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1B9A" w14:textId="77777777" w:rsidR="00314842" w:rsidRPr="000B6CB8" w:rsidRDefault="00314842" w:rsidP="000B6CB8">
      <w:pPr>
        <w:pStyle w:val="Subtitle0"/>
      </w:pPr>
      <w:r w:rsidRPr="000B6CB8">
        <w:t>Terms of Reference</w:t>
      </w:r>
    </w:p>
    <w:p w14:paraId="4703A3E8" w14:textId="77777777" w:rsidR="004E1EFB" w:rsidRPr="00B46CA5" w:rsidRDefault="004E1EFB" w:rsidP="00381192">
      <w:pPr>
        <w:pStyle w:val="Heading1"/>
      </w:pPr>
      <w:r w:rsidRPr="00381192">
        <w:t>Purpose</w:t>
      </w:r>
    </w:p>
    <w:p w14:paraId="71B3E7A0" w14:textId="7B6C51B7" w:rsidR="00F76282" w:rsidRPr="005F7FA6" w:rsidRDefault="00F76282" w:rsidP="00381192">
      <w:pPr>
        <w:rPr>
          <w:lang w:eastAsia="en-AU"/>
        </w:rPr>
      </w:pPr>
      <w:r w:rsidRPr="005F7FA6">
        <w:rPr>
          <w:lang w:eastAsia="en-AU"/>
        </w:rPr>
        <w:t xml:space="preserve">The </w:t>
      </w:r>
      <w:r w:rsidR="00687F90" w:rsidRPr="005F7FA6">
        <w:t>Northern Territory Disability Advisory Committee</w:t>
      </w:r>
      <w:r w:rsidRPr="005F7FA6">
        <w:rPr>
          <w:lang w:eastAsia="en-AU"/>
        </w:rPr>
        <w:t xml:space="preserve"> provides independent advice to the Minister for Disabilit</w:t>
      </w:r>
      <w:r w:rsidR="005A6464">
        <w:rPr>
          <w:lang w:eastAsia="en-AU"/>
        </w:rPr>
        <w:t>y</w:t>
      </w:r>
      <w:r w:rsidRPr="005F7FA6">
        <w:rPr>
          <w:lang w:eastAsia="en-AU"/>
        </w:rPr>
        <w:t xml:space="preserve"> on issues of importance to people with disability in the Northern Territory. </w:t>
      </w:r>
    </w:p>
    <w:p w14:paraId="1DC9D7FE" w14:textId="77777777" w:rsidR="00F76282" w:rsidRPr="005F7FA6" w:rsidRDefault="00687F90" w:rsidP="00381192">
      <w:pPr>
        <w:rPr>
          <w:rFonts w:eastAsia="Times New Roman"/>
          <w:color w:val="141414"/>
          <w:lang w:eastAsia="en-AU"/>
        </w:rPr>
      </w:pPr>
      <w:r w:rsidRPr="005F7FA6">
        <w:rPr>
          <w:rFonts w:eastAsia="Times New Roman"/>
          <w:color w:val="141414"/>
          <w:lang w:eastAsia="en-AU"/>
        </w:rPr>
        <w:t xml:space="preserve">The </w:t>
      </w:r>
      <w:r w:rsidRPr="005F7FA6">
        <w:t>Committee</w:t>
      </w:r>
      <w:r w:rsidR="00F76282" w:rsidRPr="005F7FA6">
        <w:rPr>
          <w:rFonts w:eastAsia="Times New Roman"/>
          <w:color w:val="141414"/>
          <w:lang w:eastAsia="en-AU"/>
        </w:rPr>
        <w:t xml:space="preserve"> raises awareness of the rights of people with disability, and the role of government and the community in meeting obligations under the United Nations Convention on the Rights of People with Disability. This includes progressing outcomes of Australia’s Disability Strategy</w:t>
      </w:r>
      <w:r w:rsidR="00B46CA5">
        <w:rPr>
          <w:rFonts w:eastAsia="Times New Roman"/>
          <w:color w:val="141414"/>
          <w:lang w:eastAsia="en-AU"/>
        </w:rPr>
        <w:t xml:space="preserve"> and</w:t>
      </w:r>
      <w:r w:rsidRPr="005F7FA6">
        <w:rPr>
          <w:rFonts w:eastAsia="Times New Roman"/>
          <w:color w:val="141414"/>
          <w:lang w:eastAsia="en-AU"/>
        </w:rPr>
        <w:t xml:space="preserve"> the Northern Territory Disability Strategy,</w:t>
      </w:r>
      <w:r w:rsidR="00F76282" w:rsidRPr="005F7FA6">
        <w:rPr>
          <w:rFonts w:eastAsia="Times New Roman"/>
          <w:color w:val="141414"/>
          <w:lang w:eastAsia="en-AU"/>
        </w:rPr>
        <w:t xml:space="preserve"> and providing advice on the experience of Northern Territory participants</w:t>
      </w:r>
      <w:r w:rsidR="00F76282" w:rsidRPr="005F7FA6">
        <w:t xml:space="preserve"> in</w:t>
      </w:r>
      <w:r w:rsidR="00F76282" w:rsidRPr="005F7FA6">
        <w:rPr>
          <w:rFonts w:eastAsia="Times New Roman"/>
          <w:color w:val="141414"/>
          <w:lang w:eastAsia="en-AU"/>
        </w:rPr>
        <w:t xml:space="preserve"> the National Disability Insurance Scheme (NDIS).</w:t>
      </w:r>
    </w:p>
    <w:p w14:paraId="636FF048" w14:textId="77777777" w:rsidR="00687F90" w:rsidRPr="00AB46D1" w:rsidRDefault="00687F90" w:rsidP="00381192">
      <w:pPr>
        <w:pStyle w:val="Heading1"/>
        <w:rPr>
          <w:noProof/>
          <w:lang w:eastAsia="en-AU"/>
        </w:rPr>
      </w:pPr>
      <w:r w:rsidRPr="00381192">
        <w:t>Background</w:t>
      </w:r>
    </w:p>
    <w:p w14:paraId="5861DF29" w14:textId="2D84A792" w:rsidR="00687F90" w:rsidRPr="00DA0A63" w:rsidRDefault="00687F90" w:rsidP="00381192">
      <w:pPr>
        <w:rPr>
          <w:lang w:eastAsia="en-AU"/>
        </w:rPr>
      </w:pPr>
      <w:r w:rsidRPr="005F7FA6">
        <w:t>The Committee was established by the Minister for Disabilit</w:t>
      </w:r>
      <w:r w:rsidR="005A6464">
        <w:t>y</w:t>
      </w:r>
      <w:r w:rsidRPr="005F7FA6">
        <w:t xml:space="preserve"> on 3 December 2019, International Day of People with Disability.</w:t>
      </w:r>
      <w:r w:rsidR="005F7FA6" w:rsidRPr="005F7FA6">
        <w:t xml:space="preserve"> </w:t>
      </w:r>
      <w:r w:rsidRPr="005F7FA6">
        <w:rPr>
          <w:lang w:eastAsia="en-AU"/>
        </w:rPr>
        <w:t xml:space="preserve">The </w:t>
      </w:r>
      <w:r w:rsidRPr="005F7FA6">
        <w:t>Committee</w:t>
      </w:r>
      <w:r w:rsidRPr="00DA0A63">
        <w:rPr>
          <w:lang w:eastAsia="en-AU"/>
        </w:rPr>
        <w:t xml:space="preserve"> is a non-statutory advisory </w:t>
      </w:r>
      <w:r w:rsidRPr="005F7FA6">
        <w:rPr>
          <w:lang w:eastAsia="en-AU"/>
        </w:rPr>
        <w:t>body</w:t>
      </w:r>
      <w:r w:rsidRPr="00DA0A63">
        <w:rPr>
          <w:lang w:eastAsia="en-AU"/>
        </w:rPr>
        <w:t xml:space="preserve">. </w:t>
      </w:r>
    </w:p>
    <w:p w14:paraId="3DBAFC0A" w14:textId="77777777" w:rsidR="00F76282" w:rsidRPr="00B46CA5" w:rsidRDefault="004E1EFB" w:rsidP="00381192">
      <w:pPr>
        <w:pStyle w:val="Heading1"/>
      </w:pPr>
      <w:r w:rsidRPr="00381192">
        <w:t>Role</w:t>
      </w:r>
    </w:p>
    <w:p w14:paraId="4963E4CC" w14:textId="77777777" w:rsidR="00314842" w:rsidRPr="005F7FA6" w:rsidRDefault="0062635F" w:rsidP="00381192">
      <w:pPr>
        <w:rPr>
          <w:lang w:eastAsia="en-AU"/>
        </w:rPr>
      </w:pPr>
      <w:r w:rsidRPr="005F7FA6">
        <w:rPr>
          <w:lang w:eastAsia="en-AU"/>
        </w:rPr>
        <w:t>The</w:t>
      </w:r>
      <w:r w:rsidR="00314842" w:rsidRPr="005F7FA6">
        <w:rPr>
          <w:lang w:eastAsia="en-AU"/>
        </w:rPr>
        <w:t xml:space="preserve"> key role of the </w:t>
      </w:r>
      <w:r w:rsidR="00687F90" w:rsidRPr="005F7FA6">
        <w:t>Disability Advisory Committee</w:t>
      </w:r>
      <w:r w:rsidR="00314842" w:rsidRPr="005F7FA6">
        <w:rPr>
          <w:lang w:eastAsia="en-AU"/>
        </w:rPr>
        <w:t xml:space="preserve"> is to </w:t>
      </w:r>
      <w:r w:rsidR="005F7FA6" w:rsidRPr="005F7FA6">
        <w:rPr>
          <w:lang w:eastAsia="en-AU"/>
        </w:rPr>
        <w:t>have oversight and to monitor</w:t>
      </w:r>
      <w:r w:rsidR="00314842" w:rsidRPr="005F7FA6">
        <w:rPr>
          <w:lang w:eastAsia="en-AU"/>
        </w:rPr>
        <w:t xml:space="preserve"> the implementation of the Northern Territory Disability Strategy 2022-2032 and its Action Plan</w:t>
      </w:r>
      <w:r w:rsidRPr="005F7FA6">
        <w:rPr>
          <w:lang w:eastAsia="en-AU"/>
        </w:rPr>
        <w:t>s</w:t>
      </w:r>
      <w:r w:rsidR="00314842" w:rsidRPr="005F7FA6">
        <w:rPr>
          <w:lang w:eastAsia="en-AU"/>
        </w:rPr>
        <w:t xml:space="preserve">. </w:t>
      </w:r>
    </w:p>
    <w:p w14:paraId="184D45CC" w14:textId="77777777" w:rsidR="00314842" w:rsidRPr="005F7FA6" w:rsidRDefault="00314842" w:rsidP="00381192">
      <w:pPr>
        <w:rPr>
          <w:lang w:eastAsia="en-AU"/>
        </w:rPr>
      </w:pPr>
      <w:r w:rsidRPr="005F7FA6">
        <w:rPr>
          <w:lang w:eastAsia="en-AU"/>
        </w:rPr>
        <w:t>The</w:t>
      </w:r>
      <w:r w:rsidR="00687F90" w:rsidRPr="005F7FA6">
        <w:t xml:space="preserve"> Committee</w:t>
      </w:r>
      <w:r w:rsidRPr="005F7FA6">
        <w:rPr>
          <w:lang w:eastAsia="en-AU"/>
        </w:rPr>
        <w:t xml:space="preserve"> provides </w:t>
      </w:r>
      <w:r w:rsidR="005F7FA6" w:rsidRPr="005F7FA6">
        <w:rPr>
          <w:lang w:eastAsia="en-AU"/>
        </w:rPr>
        <w:t xml:space="preserve">strategic </w:t>
      </w:r>
      <w:r w:rsidRPr="005F7FA6">
        <w:rPr>
          <w:lang w:eastAsia="en-AU"/>
        </w:rPr>
        <w:t>advice to progress</w:t>
      </w:r>
      <w:r w:rsidR="0062635F" w:rsidRPr="005F7FA6">
        <w:rPr>
          <w:lang w:eastAsia="en-AU"/>
        </w:rPr>
        <w:t xml:space="preserve"> actions on</w:t>
      </w:r>
      <w:r w:rsidRPr="005F7FA6">
        <w:rPr>
          <w:lang w:eastAsia="en-AU"/>
        </w:rPr>
        <w:t xml:space="preserve"> the outcomes of Northern Territory Disability Strategy</w:t>
      </w:r>
      <w:r w:rsidR="0062635F" w:rsidRPr="005F7FA6">
        <w:rPr>
          <w:lang w:eastAsia="en-AU"/>
        </w:rPr>
        <w:t>. The</w:t>
      </w:r>
      <w:r w:rsidR="00CD48AE" w:rsidRPr="005F7FA6">
        <w:rPr>
          <w:lang w:eastAsia="en-AU"/>
        </w:rPr>
        <w:t xml:space="preserve"> outcomes </w:t>
      </w:r>
      <w:r w:rsidR="0062635F" w:rsidRPr="005F7FA6">
        <w:rPr>
          <w:lang w:eastAsia="en-AU"/>
        </w:rPr>
        <w:t>are</w:t>
      </w:r>
      <w:r w:rsidRPr="005F7FA6">
        <w:rPr>
          <w:lang w:eastAsia="en-AU"/>
        </w:rPr>
        <w:t>:</w:t>
      </w:r>
    </w:p>
    <w:p w14:paraId="677B54DC" w14:textId="77777777" w:rsidR="00314842" w:rsidRPr="005F7FA6" w:rsidRDefault="0062635F" w:rsidP="00381192">
      <w:pPr>
        <w:pStyle w:val="ListParagraph"/>
        <w:numPr>
          <w:ilvl w:val="0"/>
          <w:numId w:val="16"/>
        </w:numPr>
        <w:rPr>
          <w:lang w:eastAsia="en-AU"/>
        </w:rPr>
      </w:pPr>
      <w:r w:rsidRPr="00381192">
        <w:rPr>
          <w:b/>
          <w:lang w:eastAsia="en-AU"/>
        </w:rPr>
        <w:t>Outcome 1: Rights and choices</w:t>
      </w:r>
      <w:r w:rsidRPr="005F7FA6">
        <w:rPr>
          <w:lang w:eastAsia="en-AU"/>
        </w:rPr>
        <w:t xml:space="preserve"> - </w:t>
      </w:r>
      <w:r w:rsidR="00314842" w:rsidRPr="005F7FA6">
        <w:rPr>
          <w:lang w:eastAsia="en-AU"/>
        </w:rPr>
        <w:t>People with disability have rights and choices which are protected and respected</w:t>
      </w:r>
    </w:p>
    <w:p w14:paraId="01736D25" w14:textId="77777777" w:rsidR="00314842" w:rsidRPr="005F7FA6" w:rsidRDefault="0062635F" w:rsidP="00381192">
      <w:pPr>
        <w:pStyle w:val="ListParagraph"/>
        <w:numPr>
          <w:ilvl w:val="0"/>
          <w:numId w:val="16"/>
        </w:numPr>
        <w:rPr>
          <w:lang w:eastAsia="en-AU"/>
        </w:rPr>
      </w:pPr>
      <w:r w:rsidRPr="00381192">
        <w:rPr>
          <w:b/>
          <w:lang w:eastAsia="en-AU"/>
        </w:rPr>
        <w:t>Outcome 2: Inclusion -</w:t>
      </w:r>
      <w:r w:rsidR="00314842" w:rsidRPr="005F7FA6">
        <w:rPr>
          <w:lang w:eastAsia="en-AU"/>
        </w:rPr>
        <w:t>People with disability are included and can engage, participate and contribute to community life</w:t>
      </w:r>
    </w:p>
    <w:p w14:paraId="442EC329" w14:textId="77777777" w:rsidR="00314842" w:rsidRPr="005F7FA6" w:rsidRDefault="0062635F" w:rsidP="00381192">
      <w:pPr>
        <w:pStyle w:val="ListParagraph"/>
        <w:numPr>
          <w:ilvl w:val="0"/>
          <w:numId w:val="16"/>
        </w:numPr>
        <w:rPr>
          <w:lang w:eastAsia="en-AU"/>
        </w:rPr>
      </w:pPr>
      <w:r w:rsidRPr="00381192">
        <w:rPr>
          <w:b/>
          <w:lang w:eastAsia="en-AU"/>
        </w:rPr>
        <w:t xml:space="preserve">Outcome 3: Accessibility - </w:t>
      </w:r>
      <w:r w:rsidR="00314842" w:rsidRPr="005F7FA6">
        <w:rPr>
          <w:lang w:eastAsia="en-AU"/>
        </w:rPr>
        <w:t>P</w:t>
      </w:r>
      <w:r w:rsidR="00314842" w:rsidRPr="005F7FA6">
        <w:t>eople with disability can access the places, information and services they need</w:t>
      </w:r>
    </w:p>
    <w:p w14:paraId="5101E7DE" w14:textId="77777777" w:rsidR="00314842" w:rsidRPr="005F7FA6" w:rsidRDefault="0062635F" w:rsidP="00381192">
      <w:pPr>
        <w:pStyle w:val="ListParagraph"/>
        <w:numPr>
          <w:ilvl w:val="0"/>
          <w:numId w:val="16"/>
        </w:numPr>
        <w:rPr>
          <w:lang w:eastAsia="en-AU"/>
        </w:rPr>
      </w:pPr>
      <w:r w:rsidRPr="00381192">
        <w:rPr>
          <w:b/>
          <w:lang w:eastAsia="en-AU"/>
        </w:rPr>
        <w:t xml:space="preserve">Outcome 4: Employment and education - </w:t>
      </w:r>
      <w:r w:rsidR="00314842" w:rsidRPr="005F7FA6">
        <w:t>People with disability have the skills and opportunities to participate in the economy and be financially secure</w:t>
      </w:r>
    </w:p>
    <w:p w14:paraId="51290B23" w14:textId="77777777" w:rsidR="00DE341C" w:rsidRPr="005F7FA6" w:rsidRDefault="0062635F" w:rsidP="00381192">
      <w:pPr>
        <w:pStyle w:val="ListParagraph"/>
        <w:numPr>
          <w:ilvl w:val="0"/>
          <w:numId w:val="16"/>
        </w:numPr>
        <w:rPr>
          <w:lang w:eastAsia="en-AU"/>
        </w:rPr>
      </w:pPr>
      <w:r w:rsidRPr="00381192">
        <w:rPr>
          <w:b/>
        </w:rPr>
        <w:t>Outcome 5: Health</w:t>
      </w:r>
      <w:r w:rsidRPr="005F7FA6">
        <w:t xml:space="preserve"> -</w:t>
      </w:r>
      <w:r w:rsidR="00314842" w:rsidRPr="005F7FA6">
        <w:t>People with disability’s health and wellbeing is supported</w:t>
      </w:r>
      <w:r w:rsidR="00DE341C" w:rsidRPr="005F7FA6">
        <w:t>.</w:t>
      </w:r>
    </w:p>
    <w:p w14:paraId="2E9D0F3D" w14:textId="77777777" w:rsidR="00314842" w:rsidRPr="00AB46D1" w:rsidRDefault="00314842" w:rsidP="00381192">
      <w:pPr>
        <w:pStyle w:val="Heading1"/>
        <w:rPr>
          <w:noProof/>
          <w:lang w:eastAsia="en-AU"/>
        </w:rPr>
      </w:pPr>
      <w:r w:rsidRPr="00AB46D1">
        <w:rPr>
          <w:noProof/>
          <w:lang w:eastAsia="en-AU"/>
        </w:rPr>
        <w:t>Membership</w:t>
      </w:r>
    </w:p>
    <w:p w14:paraId="5A5E629D" w14:textId="77777777" w:rsidR="001D5509" w:rsidRPr="00E97DDE" w:rsidRDefault="0055578A" w:rsidP="00381192">
      <w:pPr>
        <w:rPr>
          <w:lang w:eastAsia="en-AU"/>
        </w:rPr>
      </w:pPr>
      <w:r w:rsidRPr="00E97DDE">
        <w:rPr>
          <w:lang w:eastAsia="en-AU"/>
        </w:rPr>
        <w:t xml:space="preserve">The </w:t>
      </w:r>
      <w:r w:rsidR="00687F90" w:rsidRPr="00E97DDE">
        <w:t>Disability Advisory Committee</w:t>
      </w:r>
      <w:r w:rsidR="00B46CA5">
        <w:t>’s</w:t>
      </w:r>
      <w:r w:rsidRPr="00E97DDE">
        <w:rPr>
          <w:lang w:eastAsia="en-AU"/>
        </w:rPr>
        <w:t xml:space="preserve"> membership includes at least 12 community members who </w:t>
      </w:r>
      <w:r w:rsidR="00F76282" w:rsidRPr="00E97DDE">
        <w:rPr>
          <w:lang w:eastAsia="en-AU"/>
        </w:rPr>
        <w:t>are appointed for their</w:t>
      </w:r>
      <w:r w:rsidR="00CA181E" w:rsidRPr="00E97DDE">
        <w:rPr>
          <w:lang w:eastAsia="en-AU"/>
        </w:rPr>
        <w:t xml:space="preserve"> lived experience</w:t>
      </w:r>
      <w:r w:rsidR="001D5509" w:rsidRPr="00E97DDE">
        <w:rPr>
          <w:lang w:eastAsia="en-AU"/>
        </w:rPr>
        <w:t xml:space="preserve"> </w:t>
      </w:r>
      <w:r w:rsidR="00CA181E" w:rsidRPr="00E97DDE">
        <w:rPr>
          <w:lang w:eastAsia="en-AU"/>
        </w:rPr>
        <w:t>and expertise on issues impacting people living with disability</w:t>
      </w:r>
      <w:r w:rsidR="001D5509" w:rsidRPr="00E97DDE">
        <w:rPr>
          <w:lang w:eastAsia="en-AU"/>
        </w:rPr>
        <w:t>.</w:t>
      </w:r>
    </w:p>
    <w:p w14:paraId="71F9F780" w14:textId="77777777" w:rsidR="005F7FA6" w:rsidRPr="00E97DDE" w:rsidRDefault="005F7FA6" w:rsidP="00381192">
      <w:pPr>
        <w:rPr>
          <w:lang w:eastAsia="en-AU"/>
        </w:rPr>
      </w:pPr>
      <w:r w:rsidRPr="00E97DDE">
        <w:rPr>
          <w:lang w:eastAsia="en-AU"/>
        </w:rPr>
        <w:lastRenderedPageBreak/>
        <w:t xml:space="preserve">Members represent people with lived experience </w:t>
      </w:r>
      <w:r w:rsidR="00D84A9F" w:rsidRPr="00E97DDE">
        <w:rPr>
          <w:lang w:eastAsia="en-AU"/>
        </w:rPr>
        <w:t xml:space="preserve">of disability </w:t>
      </w:r>
      <w:r w:rsidRPr="00E97DDE">
        <w:rPr>
          <w:lang w:eastAsia="en-AU"/>
        </w:rPr>
        <w:t>and carers</w:t>
      </w:r>
      <w:r w:rsidR="00D84A9F" w:rsidRPr="00E97DDE">
        <w:rPr>
          <w:lang w:eastAsia="en-AU"/>
        </w:rPr>
        <w:t xml:space="preserve">. The Committee includes </w:t>
      </w:r>
      <w:r w:rsidRPr="00E97DDE">
        <w:rPr>
          <w:lang w:eastAsia="en-AU"/>
        </w:rPr>
        <w:t>people living in or with strong connections to remote and urban communities, Aboriginal people,</w:t>
      </w:r>
      <w:r w:rsidR="00D84A9F" w:rsidRPr="00E97DDE">
        <w:t xml:space="preserve"> people from </w:t>
      </w:r>
      <w:r w:rsidR="00D84A9F" w:rsidRPr="00E97DDE">
        <w:rPr>
          <w:lang w:eastAsia="en-AU"/>
        </w:rPr>
        <w:t xml:space="preserve">multicultural communities, and people of diverse age and gender. </w:t>
      </w:r>
      <w:r w:rsidRPr="00E97DDE">
        <w:rPr>
          <w:lang w:eastAsia="en-AU"/>
        </w:rPr>
        <w:t xml:space="preserve"> </w:t>
      </w:r>
    </w:p>
    <w:p w14:paraId="1D98DADE" w14:textId="77777777" w:rsidR="00CA181E" w:rsidRPr="00E97DDE" w:rsidRDefault="00CF264E" w:rsidP="00381192">
      <w:pPr>
        <w:rPr>
          <w:lang w:eastAsia="en-AU"/>
        </w:rPr>
      </w:pPr>
      <w:r w:rsidRPr="00E97DDE">
        <w:rPr>
          <w:lang w:eastAsia="en-AU"/>
        </w:rPr>
        <w:t xml:space="preserve">Members </w:t>
      </w:r>
      <w:r w:rsidR="00BE58AD">
        <w:rPr>
          <w:lang w:eastAsia="en-AU"/>
        </w:rPr>
        <w:t xml:space="preserve">may </w:t>
      </w:r>
      <w:r w:rsidRPr="00E97DDE">
        <w:rPr>
          <w:lang w:eastAsia="en-AU"/>
        </w:rPr>
        <w:t>have experience across Northern Territory government services such as justice, health and education</w:t>
      </w:r>
      <w:r w:rsidR="00D84A9F" w:rsidRPr="00E97DDE">
        <w:rPr>
          <w:lang w:eastAsia="en-AU"/>
        </w:rPr>
        <w:t>. Members may have experience with</w:t>
      </w:r>
      <w:r w:rsidRPr="00E97DDE">
        <w:rPr>
          <w:lang w:eastAsia="en-AU"/>
        </w:rPr>
        <w:t xml:space="preserve"> employment and training, and with the National Disability Insurance Scheme (NDIS).</w:t>
      </w:r>
      <w:r w:rsidR="00FD78B8" w:rsidRPr="00E97DDE">
        <w:rPr>
          <w:lang w:eastAsia="en-AU"/>
        </w:rPr>
        <w:t xml:space="preserve"> Members </w:t>
      </w:r>
      <w:r w:rsidR="00BE58AD">
        <w:rPr>
          <w:lang w:eastAsia="en-AU"/>
        </w:rPr>
        <w:t xml:space="preserve">may also </w:t>
      </w:r>
      <w:r w:rsidR="00FD78B8" w:rsidRPr="00E97DDE">
        <w:rPr>
          <w:lang w:eastAsia="en-AU"/>
        </w:rPr>
        <w:t xml:space="preserve">have expertise in </w:t>
      </w:r>
      <w:r w:rsidR="00B434FA" w:rsidRPr="00E97DDE">
        <w:rPr>
          <w:lang w:eastAsia="en-AU"/>
        </w:rPr>
        <w:t>g</w:t>
      </w:r>
      <w:r w:rsidRPr="00E97DDE">
        <w:rPr>
          <w:lang w:eastAsia="en-AU"/>
        </w:rPr>
        <w:t>overnance and advocacy, human</w:t>
      </w:r>
      <w:r w:rsidR="00B434FA" w:rsidRPr="00E97DDE">
        <w:rPr>
          <w:lang w:eastAsia="en-AU"/>
        </w:rPr>
        <w:t xml:space="preserve"> rights, social inclusion, empowering people</w:t>
      </w:r>
      <w:r w:rsidR="00FD78B8" w:rsidRPr="00E97DDE">
        <w:rPr>
          <w:lang w:eastAsia="en-AU"/>
        </w:rPr>
        <w:t>,</w:t>
      </w:r>
      <w:r w:rsidR="00B434FA" w:rsidRPr="00E97DDE">
        <w:rPr>
          <w:lang w:eastAsia="en-AU"/>
        </w:rPr>
        <w:t xml:space="preserve"> and building on people’s strengths and knowledge</w:t>
      </w:r>
      <w:r w:rsidRPr="00E97DDE">
        <w:rPr>
          <w:lang w:eastAsia="en-AU"/>
        </w:rPr>
        <w:t>.</w:t>
      </w:r>
    </w:p>
    <w:p w14:paraId="0C1149BF" w14:textId="77777777" w:rsidR="003B15CE" w:rsidRPr="00E97DDE" w:rsidRDefault="003B15CE" w:rsidP="00381192">
      <w:pPr>
        <w:rPr>
          <w:lang w:eastAsia="en-AU"/>
        </w:rPr>
      </w:pPr>
      <w:r w:rsidRPr="00E97DDE">
        <w:rPr>
          <w:lang w:eastAsia="en-AU"/>
        </w:rPr>
        <w:t xml:space="preserve">Additional </w:t>
      </w:r>
      <w:r w:rsidR="00BE58AD">
        <w:rPr>
          <w:lang w:eastAsia="en-AU"/>
        </w:rPr>
        <w:t xml:space="preserve">ex-officio </w:t>
      </w:r>
      <w:r w:rsidRPr="00E97DDE">
        <w:rPr>
          <w:lang w:eastAsia="en-AU"/>
        </w:rPr>
        <w:t>members</w:t>
      </w:r>
      <w:r w:rsidR="00B434FA" w:rsidRPr="00E97DDE">
        <w:rPr>
          <w:lang w:eastAsia="en-AU"/>
        </w:rPr>
        <w:t xml:space="preserve"> </w:t>
      </w:r>
      <w:r w:rsidR="00BE58AD">
        <w:rPr>
          <w:lang w:eastAsia="en-AU"/>
        </w:rPr>
        <w:t>may</w:t>
      </w:r>
      <w:r w:rsidR="00B434FA" w:rsidRPr="00E97DDE">
        <w:rPr>
          <w:lang w:eastAsia="en-AU"/>
        </w:rPr>
        <w:t xml:space="preserve"> be professionals from disability</w:t>
      </w:r>
      <w:r w:rsidRPr="00E97DDE">
        <w:rPr>
          <w:lang w:eastAsia="en-AU"/>
        </w:rPr>
        <w:t xml:space="preserve"> organisations, schools, academia, tourism and the business sector </w:t>
      </w:r>
      <w:r w:rsidR="00B434FA" w:rsidRPr="00E97DDE">
        <w:rPr>
          <w:lang w:eastAsia="en-AU"/>
        </w:rPr>
        <w:t>that can influence equity of participation of people with disability.</w:t>
      </w:r>
      <w:r w:rsidR="00CF264E" w:rsidRPr="00E97DDE">
        <w:rPr>
          <w:lang w:eastAsia="en-AU"/>
        </w:rPr>
        <w:t xml:space="preserve"> </w:t>
      </w:r>
    </w:p>
    <w:p w14:paraId="0E46E8BA" w14:textId="77777777" w:rsidR="00FD78B8" w:rsidRPr="00E97DDE" w:rsidRDefault="00FD78B8" w:rsidP="00381192">
      <w:pPr>
        <w:rPr>
          <w:lang w:eastAsia="en-AU"/>
        </w:rPr>
      </w:pPr>
      <w:r w:rsidRPr="00E97DDE">
        <w:rPr>
          <w:noProof/>
        </w:rPr>
        <w:t>These will be invited by the Minister and include:</w:t>
      </w:r>
    </w:p>
    <w:p w14:paraId="515ACDDC" w14:textId="77777777" w:rsidR="00FD78B8" w:rsidRPr="00E97DDE" w:rsidRDefault="00FD78B8" w:rsidP="00381192">
      <w:pPr>
        <w:pStyle w:val="ListParagraph"/>
        <w:numPr>
          <w:ilvl w:val="0"/>
          <w:numId w:val="17"/>
        </w:numPr>
        <w:rPr>
          <w:lang w:eastAsia="en-AU"/>
        </w:rPr>
      </w:pPr>
      <w:r w:rsidRPr="00E97DDE">
        <w:rPr>
          <w:lang w:eastAsia="en-AU"/>
        </w:rPr>
        <w:t>3 representatives of non-government organisations (NGOs) who represent people with disability;</w:t>
      </w:r>
    </w:p>
    <w:p w14:paraId="239843CB" w14:textId="77777777" w:rsidR="00FD78B8" w:rsidRPr="00E97DDE" w:rsidRDefault="00FD78B8" w:rsidP="00381192">
      <w:pPr>
        <w:pStyle w:val="ListParagraph"/>
        <w:numPr>
          <w:ilvl w:val="0"/>
          <w:numId w:val="17"/>
        </w:numPr>
        <w:rPr>
          <w:lang w:eastAsia="en-AU"/>
        </w:rPr>
      </w:pPr>
      <w:r w:rsidRPr="00E97DDE">
        <w:rPr>
          <w:lang w:eastAsia="en-AU"/>
        </w:rPr>
        <w:t>2 schools, represented by a principal of their delegate.</w:t>
      </w:r>
    </w:p>
    <w:p w14:paraId="236D988B" w14:textId="75F7D002" w:rsidR="00CF264E" w:rsidRPr="00E97DDE" w:rsidRDefault="00CF264E" w:rsidP="00381192">
      <w:pPr>
        <w:rPr>
          <w:lang w:eastAsia="en-AU"/>
        </w:rPr>
      </w:pPr>
      <w:r w:rsidRPr="00E97DDE">
        <w:rPr>
          <w:lang w:eastAsia="en-AU"/>
        </w:rPr>
        <w:t xml:space="preserve">The Office of Disability in the Department of </w:t>
      </w:r>
      <w:r w:rsidR="005A6464">
        <w:rPr>
          <w:lang w:eastAsia="en-AU"/>
        </w:rPr>
        <w:t>People, Sport and Culture</w:t>
      </w:r>
      <w:r w:rsidRPr="00E97DDE">
        <w:rPr>
          <w:lang w:eastAsia="en-AU"/>
        </w:rPr>
        <w:t xml:space="preserve"> </w:t>
      </w:r>
      <w:r w:rsidR="00FD78B8" w:rsidRPr="00E97DDE">
        <w:rPr>
          <w:lang w:eastAsia="en-AU"/>
        </w:rPr>
        <w:t xml:space="preserve">has an observer role in meetings and provides </w:t>
      </w:r>
      <w:r w:rsidR="00BE58AD">
        <w:rPr>
          <w:lang w:eastAsia="en-AU"/>
        </w:rPr>
        <w:t xml:space="preserve">Secretariat </w:t>
      </w:r>
      <w:r w:rsidR="00FD78B8" w:rsidRPr="00E97DDE">
        <w:rPr>
          <w:lang w:eastAsia="en-AU"/>
        </w:rPr>
        <w:t>support</w:t>
      </w:r>
      <w:r w:rsidR="00BE58AD">
        <w:rPr>
          <w:lang w:eastAsia="en-AU"/>
        </w:rPr>
        <w:t xml:space="preserve">, </w:t>
      </w:r>
      <w:r w:rsidR="005C16F7">
        <w:rPr>
          <w:lang w:eastAsia="en-AU"/>
        </w:rPr>
        <w:t>organis</w:t>
      </w:r>
      <w:r w:rsidR="00BE58AD">
        <w:rPr>
          <w:lang w:eastAsia="en-AU"/>
        </w:rPr>
        <w:t>ing</w:t>
      </w:r>
      <w:r w:rsidR="005C16F7">
        <w:rPr>
          <w:lang w:eastAsia="en-AU"/>
        </w:rPr>
        <w:t xml:space="preserve"> </w:t>
      </w:r>
      <w:r w:rsidR="00BE58AD">
        <w:rPr>
          <w:lang w:eastAsia="en-AU"/>
        </w:rPr>
        <w:t xml:space="preserve">and documenting </w:t>
      </w:r>
      <w:r w:rsidR="005C16F7">
        <w:rPr>
          <w:lang w:eastAsia="en-AU"/>
        </w:rPr>
        <w:t>meetings and ensuring accessibility</w:t>
      </w:r>
      <w:r w:rsidR="00FD78B8" w:rsidRPr="00E97DDE">
        <w:rPr>
          <w:lang w:eastAsia="en-AU"/>
        </w:rPr>
        <w:t xml:space="preserve">. </w:t>
      </w:r>
    </w:p>
    <w:p w14:paraId="3E81BF26" w14:textId="77777777" w:rsidR="00314842" w:rsidRPr="00AB46D1" w:rsidRDefault="00D31698" w:rsidP="00381192">
      <w:pPr>
        <w:pStyle w:val="Heading1"/>
        <w:rPr>
          <w:noProof/>
          <w:lang w:eastAsia="en-AU"/>
        </w:rPr>
      </w:pPr>
      <w:r w:rsidRPr="00381192">
        <w:t>A</w:t>
      </w:r>
      <w:r w:rsidR="00314842" w:rsidRPr="00381192">
        <w:t>ppointment</w:t>
      </w:r>
      <w:r w:rsidRPr="00AB46D1">
        <w:rPr>
          <w:noProof/>
          <w:lang w:eastAsia="en-AU"/>
        </w:rPr>
        <w:t xml:space="preserve"> of members</w:t>
      </w:r>
    </w:p>
    <w:p w14:paraId="128EE68E" w14:textId="77777777" w:rsidR="003B15CE" w:rsidRPr="00E97DDE" w:rsidRDefault="00D84A9F" w:rsidP="00381192">
      <w:pPr>
        <w:rPr>
          <w:lang w:eastAsia="en-AU"/>
        </w:rPr>
      </w:pPr>
      <w:r w:rsidRPr="00E97DDE">
        <w:rPr>
          <w:lang w:eastAsia="en-AU"/>
        </w:rPr>
        <w:t xml:space="preserve">Members are selected following a public expression of interest process. </w:t>
      </w:r>
      <w:r w:rsidR="00687F90" w:rsidRPr="00E97DDE">
        <w:rPr>
          <w:lang w:eastAsia="en-AU"/>
        </w:rPr>
        <w:t>The Minister may also invite people to join.</w:t>
      </w:r>
      <w:r w:rsidR="003B15CE" w:rsidRPr="00E97DDE">
        <w:rPr>
          <w:lang w:eastAsia="en-AU"/>
        </w:rPr>
        <w:t xml:space="preserve"> </w:t>
      </w:r>
      <w:r w:rsidRPr="00E97DDE">
        <w:rPr>
          <w:lang w:eastAsia="en-AU"/>
        </w:rPr>
        <w:t>Members are appointed with a letter of appointment from the Minister.</w:t>
      </w:r>
    </w:p>
    <w:p w14:paraId="0F2F8F95" w14:textId="77777777" w:rsidR="001F67AF" w:rsidRPr="00E97DDE" w:rsidRDefault="003B15CE" w:rsidP="00381192">
      <w:pPr>
        <w:rPr>
          <w:lang w:eastAsia="en-AU"/>
        </w:rPr>
      </w:pPr>
      <w:r w:rsidRPr="00E97DDE">
        <w:rPr>
          <w:lang w:eastAsia="en-AU"/>
        </w:rPr>
        <w:t xml:space="preserve">Membership is for </w:t>
      </w:r>
      <w:r w:rsidR="001F67AF" w:rsidRPr="00E97DDE">
        <w:rPr>
          <w:lang w:eastAsia="en-AU"/>
        </w:rPr>
        <w:t xml:space="preserve">two years with the option for re-appointment </w:t>
      </w:r>
      <w:r w:rsidR="00BE58AD">
        <w:rPr>
          <w:lang w:eastAsia="en-AU"/>
        </w:rPr>
        <w:t xml:space="preserve">for </w:t>
      </w:r>
      <w:r w:rsidR="001F67AF" w:rsidRPr="00E97DDE">
        <w:rPr>
          <w:lang w:eastAsia="en-AU"/>
        </w:rPr>
        <w:t>up to four years</w:t>
      </w:r>
      <w:r w:rsidR="00BE58AD">
        <w:rPr>
          <w:lang w:eastAsia="en-AU"/>
        </w:rPr>
        <w:t xml:space="preserve"> in total</w:t>
      </w:r>
      <w:r w:rsidR="001F67AF" w:rsidRPr="00E97DDE">
        <w:rPr>
          <w:lang w:eastAsia="en-AU"/>
        </w:rPr>
        <w:t xml:space="preserve">. </w:t>
      </w:r>
    </w:p>
    <w:p w14:paraId="2EA4113C" w14:textId="77777777" w:rsidR="001F67AF" w:rsidRPr="00E97DDE" w:rsidRDefault="001F67AF" w:rsidP="00381192">
      <w:pPr>
        <w:rPr>
          <w:lang w:eastAsia="en-AU"/>
        </w:rPr>
      </w:pPr>
      <w:r w:rsidRPr="00E97DDE">
        <w:rPr>
          <w:lang w:eastAsia="en-AU"/>
        </w:rPr>
        <w:t xml:space="preserve">The chair and vice chair are appointed by the Minister from the community members. </w:t>
      </w:r>
    </w:p>
    <w:p w14:paraId="6735F6EC" w14:textId="77777777" w:rsidR="00314842" w:rsidRPr="00AB46D1" w:rsidRDefault="00EE1318" w:rsidP="00381192">
      <w:pPr>
        <w:pStyle w:val="Heading1"/>
        <w:rPr>
          <w:noProof/>
          <w:lang w:eastAsia="en-AU"/>
        </w:rPr>
      </w:pPr>
      <w:r w:rsidRPr="00381192">
        <w:t>Meetings</w:t>
      </w:r>
    </w:p>
    <w:p w14:paraId="1C4EAA8E" w14:textId="77777777" w:rsidR="00D44518" w:rsidRPr="00E97DDE" w:rsidRDefault="00D44518" w:rsidP="00381192">
      <w:pPr>
        <w:rPr>
          <w:lang w:eastAsia="en-AU"/>
        </w:rPr>
      </w:pPr>
      <w:r w:rsidRPr="00E97DDE">
        <w:t xml:space="preserve">Meetings are held three times each year. </w:t>
      </w:r>
      <w:r w:rsidRPr="00E97DDE">
        <w:rPr>
          <w:lang w:eastAsia="en-AU"/>
        </w:rPr>
        <w:t>Meetings are facilitated by the Chair. If the Chair is absent, the Vice Chair will facilitate meetings.</w:t>
      </w:r>
    </w:p>
    <w:p w14:paraId="10F1D5DE" w14:textId="77777777" w:rsidR="00D44518" w:rsidRPr="00E97DDE" w:rsidRDefault="00D44518" w:rsidP="00381192">
      <w:pPr>
        <w:rPr>
          <w:lang w:eastAsia="en-AU"/>
        </w:rPr>
      </w:pPr>
      <w:r w:rsidRPr="00E97DDE">
        <w:t xml:space="preserve">The Office of Disability will </w:t>
      </w:r>
      <w:r w:rsidR="00E97DDE" w:rsidRPr="00E97DDE">
        <w:t xml:space="preserve">develop the agenda </w:t>
      </w:r>
      <w:r w:rsidR="00BE58AD">
        <w:t xml:space="preserve">in consultation </w:t>
      </w:r>
      <w:r w:rsidR="00E97DDE" w:rsidRPr="00E97DDE">
        <w:t xml:space="preserve">with the Chair. The Office of Disability will send </w:t>
      </w:r>
      <w:r w:rsidRPr="00E97DDE">
        <w:t xml:space="preserve">the </w:t>
      </w:r>
      <w:r w:rsidR="00E97DDE" w:rsidRPr="00E97DDE">
        <w:t xml:space="preserve">meeting </w:t>
      </w:r>
      <w:r w:rsidRPr="00E97DDE">
        <w:t>agenda and papers</w:t>
      </w:r>
      <w:r w:rsidRPr="00E97DDE">
        <w:rPr>
          <w:lang w:eastAsia="en-AU"/>
        </w:rPr>
        <w:t xml:space="preserve"> to members two weeks before meetings. These will be in accessible formats as needed by members, such as in Easy Read. </w:t>
      </w:r>
    </w:p>
    <w:p w14:paraId="28A655AE" w14:textId="77777777" w:rsidR="00D44518" w:rsidRPr="00E97DDE" w:rsidRDefault="00D44518" w:rsidP="00381192">
      <w:r w:rsidRPr="00E97DDE">
        <w:t xml:space="preserve">The Committee may invite guest presenters to speak at meetings. </w:t>
      </w:r>
    </w:p>
    <w:p w14:paraId="1031B840" w14:textId="77777777" w:rsidR="003B2EFE" w:rsidRPr="00E97DDE" w:rsidRDefault="003B2EFE" w:rsidP="00381192">
      <w:pPr>
        <w:rPr>
          <w:lang w:eastAsia="en-AU"/>
        </w:rPr>
      </w:pPr>
      <w:r w:rsidRPr="00E97DDE">
        <w:rPr>
          <w:lang w:eastAsia="en-AU"/>
        </w:rPr>
        <w:t>Members may have a support person as needed to assist them to participate in meetings.</w:t>
      </w:r>
    </w:p>
    <w:p w14:paraId="5E762007" w14:textId="77777777" w:rsidR="00EE1318" w:rsidRDefault="00BE58AD" w:rsidP="00381192">
      <w:pPr>
        <w:rPr>
          <w:rFonts w:ascii="Lato Semibold" w:eastAsia="Times New Roman" w:hAnsi="Lato Semibold"/>
          <w:noProof/>
          <w:color w:val="1F1F5F"/>
          <w:kern w:val="32"/>
          <w:sz w:val="36"/>
          <w:szCs w:val="32"/>
          <w:lang w:eastAsia="en-AU"/>
        </w:rPr>
      </w:pPr>
      <w:r>
        <w:rPr>
          <w:lang w:eastAsia="en-AU"/>
        </w:rPr>
        <w:t xml:space="preserve">The </w:t>
      </w:r>
      <w:r w:rsidR="00F94169" w:rsidRPr="00E97DDE">
        <w:rPr>
          <w:lang w:eastAsia="en-AU"/>
        </w:rPr>
        <w:t xml:space="preserve">Office of Disability will facilitate specific supports and adjustments that are needed by members to take part in meetings. This </w:t>
      </w:r>
      <w:r w:rsidR="00F30213" w:rsidRPr="00E97DDE">
        <w:rPr>
          <w:lang w:eastAsia="en-AU"/>
        </w:rPr>
        <w:t>will</w:t>
      </w:r>
      <w:r w:rsidR="00F94169" w:rsidRPr="00E97DDE">
        <w:rPr>
          <w:lang w:eastAsia="en-AU"/>
        </w:rPr>
        <w:t xml:space="preserve"> include </w:t>
      </w:r>
      <w:r w:rsidR="00F94169" w:rsidRPr="00E97DDE">
        <w:t>communication</w:t>
      </w:r>
      <w:r w:rsidR="00F30213" w:rsidRPr="00E97DDE">
        <w:t>s in accessible</w:t>
      </w:r>
      <w:r w:rsidR="00F94169" w:rsidRPr="00E97DDE">
        <w:t xml:space="preserve"> formats</w:t>
      </w:r>
      <w:r w:rsidR="00F30213" w:rsidRPr="00E97DDE">
        <w:t xml:space="preserve"> as required by members s</w:t>
      </w:r>
      <w:r w:rsidR="00E97DDE" w:rsidRPr="00E97DDE">
        <w:t xml:space="preserve">uch as Auslan, Easy Read and </w:t>
      </w:r>
      <w:r w:rsidR="00F30213" w:rsidRPr="00E97DDE">
        <w:t>live captions</w:t>
      </w:r>
      <w:r w:rsidR="00E97DDE" w:rsidRPr="00E97DDE">
        <w:t>.</w:t>
      </w:r>
    </w:p>
    <w:p w14:paraId="74B78FE5" w14:textId="77777777" w:rsidR="00AB46D1" w:rsidRPr="00B46CA5" w:rsidRDefault="00AB46D1" w:rsidP="00381192">
      <w:pPr>
        <w:pStyle w:val="Heading1"/>
      </w:pPr>
      <w:r w:rsidRPr="00381192">
        <w:t>Decision</w:t>
      </w:r>
      <w:r w:rsidRPr="00AB46D1">
        <w:rPr>
          <w:noProof/>
          <w:lang w:eastAsia="en-AU"/>
        </w:rPr>
        <w:t xml:space="preserve"> making</w:t>
      </w:r>
    </w:p>
    <w:p w14:paraId="41183ED9" w14:textId="77777777" w:rsidR="00012616" w:rsidRPr="00E97DDE" w:rsidRDefault="00012616" w:rsidP="00381192">
      <w:pPr>
        <w:rPr>
          <w:lang w:eastAsia="en-AU"/>
        </w:rPr>
      </w:pPr>
      <w:r w:rsidRPr="00E97DDE">
        <w:rPr>
          <w:lang w:eastAsia="en-AU"/>
        </w:rPr>
        <w:t xml:space="preserve">At least half of the Committee members and the Chair need to be at the meeting to make a recommendation. </w:t>
      </w:r>
    </w:p>
    <w:p w14:paraId="5A2FF202" w14:textId="77777777" w:rsidR="00A915B6" w:rsidRPr="00E97DDE" w:rsidRDefault="00012616" w:rsidP="00381192">
      <w:pPr>
        <w:rPr>
          <w:lang w:eastAsia="en-AU"/>
        </w:rPr>
      </w:pPr>
      <w:r w:rsidRPr="00E97DDE">
        <w:rPr>
          <w:lang w:eastAsia="en-AU"/>
        </w:rPr>
        <w:lastRenderedPageBreak/>
        <w:t>D</w:t>
      </w:r>
      <w:r w:rsidR="00A915B6" w:rsidRPr="00E97DDE">
        <w:rPr>
          <w:lang w:eastAsia="en-AU"/>
        </w:rPr>
        <w:t>ecisions of the Committee are made by consensus</w:t>
      </w:r>
      <w:r w:rsidRPr="00E97DDE">
        <w:rPr>
          <w:lang w:eastAsia="en-AU"/>
        </w:rPr>
        <w:t xml:space="preserve"> when possible</w:t>
      </w:r>
      <w:r w:rsidR="00A915B6" w:rsidRPr="00E97DDE">
        <w:rPr>
          <w:lang w:eastAsia="en-AU"/>
        </w:rPr>
        <w:t>. If consensus cannot be reached, decisions will be made by a majority vote of those members present. The advice provided to the Minister will include the diverse range of opinions of members.</w:t>
      </w:r>
    </w:p>
    <w:p w14:paraId="7C641522" w14:textId="77777777" w:rsidR="00AB46D1" w:rsidRPr="00B46CA5" w:rsidRDefault="00AB46D1" w:rsidP="00381192">
      <w:pPr>
        <w:pStyle w:val="Heading1"/>
      </w:pPr>
      <w:r w:rsidRPr="00381192">
        <w:t>Proxies</w:t>
      </w:r>
    </w:p>
    <w:p w14:paraId="268BB476" w14:textId="77777777" w:rsidR="00AB46D1" w:rsidRPr="00E97DDE" w:rsidRDefault="00AB46D1" w:rsidP="00381192">
      <w:pPr>
        <w:rPr>
          <w:lang w:eastAsia="en-AU"/>
        </w:rPr>
      </w:pPr>
      <w:r w:rsidRPr="00E97DDE">
        <w:rPr>
          <w:lang w:eastAsia="en-AU"/>
        </w:rPr>
        <w:t>If a member is unable to attend a meeting, they may nominate a proxy to speak on their behalf. Members need to ask the Chair, through the Secretariat.</w:t>
      </w:r>
    </w:p>
    <w:p w14:paraId="5896D720" w14:textId="77777777" w:rsidR="00E97DDE" w:rsidRDefault="00E97DDE" w:rsidP="00381192">
      <w:pPr>
        <w:pStyle w:val="Heading1"/>
        <w:rPr>
          <w:noProof/>
          <w:lang w:eastAsia="en-AU"/>
        </w:rPr>
      </w:pPr>
      <w:r w:rsidRPr="00381192">
        <w:t>Responsibilities</w:t>
      </w:r>
      <w:r>
        <w:rPr>
          <w:noProof/>
          <w:lang w:eastAsia="en-AU"/>
        </w:rPr>
        <w:t xml:space="preserve"> of members</w:t>
      </w:r>
    </w:p>
    <w:p w14:paraId="2DC7D2AC" w14:textId="77777777" w:rsidR="00BE58AD" w:rsidRPr="00BE58AD" w:rsidRDefault="00BE58AD" w:rsidP="00381192">
      <w:r>
        <w:t>Members are required to:</w:t>
      </w:r>
    </w:p>
    <w:p w14:paraId="65E9E779" w14:textId="77777777" w:rsidR="00E97DDE" w:rsidRPr="00E97DDE" w:rsidRDefault="00E97DDE" w:rsidP="00381192">
      <w:pPr>
        <w:pStyle w:val="ListParagraph"/>
        <w:numPr>
          <w:ilvl w:val="0"/>
          <w:numId w:val="18"/>
        </w:numPr>
      </w:pPr>
      <w:r w:rsidRPr="00E97DDE">
        <w:t>Prepare for meetings by reading papers that are sent, and actively participate in meetings.</w:t>
      </w:r>
    </w:p>
    <w:p w14:paraId="596208BD" w14:textId="77777777" w:rsidR="00E97DDE" w:rsidRPr="00E97DDE" w:rsidRDefault="00E97DDE" w:rsidP="00381192">
      <w:pPr>
        <w:pStyle w:val="ListParagraph"/>
        <w:numPr>
          <w:ilvl w:val="0"/>
          <w:numId w:val="18"/>
        </w:numPr>
      </w:pPr>
      <w:r w:rsidRPr="00E97DDE">
        <w:t xml:space="preserve">Declare any actual or perceived conflict of interest with issues that are being considered by the Committee. </w:t>
      </w:r>
    </w:p>
    <w:p w14:paraId="20F61733" w14:textId="77777777" w:rsidR="00E97DDE" w:rsidRPr="00E97DDE" w:rsidRDefault="00E97DDE" w:rsidP="00381192">
      <w:pPr>
        <w:pStyle w:val="ListParagraph"/>
        <w:numPr>
          <w:ilvl w:val="0"/>
          <w:numId w:val="18"/>
        </w:numPr>
      </w:pPr>
      <w:r w:rsidRPr="00E97DDE">
        <w:t xml:space="preserve">Tell the Office of Disability if </w:t>
      </w:r>
      <w:r w:rsidR="00BE58AD">
        <w:t>they</w:t>
      </w:r>
      <w:r w:rsidRPr="00E97DDE">
        <w:t xml:space="preserve"> are unable to attend a meeting. </w:t>
      </w:r>
      <w:r w:rsidRPr="00E97DDE">
        <w:rPr>
          <w:lang w:eastAsia="en-AU"/>
        </w:rPr>
        <w:t>This will be noted in the minutes.</w:t>
      </w:r>
    </w:p>
    <w:p w14:paraId="1BE4BF85" w14:textId="77777777" w:rsidR="00AB4258" w:rsidRPr="00AB46D1" w:rsidRDefault="00C03BBB" w:rsidP="00381192">
      <w:pPr>
        <w:pStyle w:val="Heading1"/>
        <w:rPr>
          <w:noProof/>
          <w:lang w:eastAsia="en-AU"/>
        </w:rPr>
      </w:pPr>
      <w:r w:rsidRPr="00AB46D1">
        <w:rPr>
          <w:noProof/>
          <w:lang w:eastAsia="en-AU"/>
        </w:rPr>
        <w:t>Payments</w:t>
      </w:r>
      <w:r w:rsidR="00314842" w:rsidRPr="00AB46D1">
        <w:rPr>
          <w:noProof/>
          <w:lang w:eastAsia="en-AU"/>
        </w:rPr>
        <w:t xml:space="preserve"> </w:t>
      </w:r>
    </w:p>
    <w:p w14:paraId="31940970" w14:textId="77777777" w:rsidR="00080BF1" w:rsidRPr="00E97DDE" w:rsidRDefault="00080BF1" w:rsidP="00381192">
      <w:pPr>
        <w:rPr>
          <w:lang w:eastAsia="en-AU"/>
        </w:rPr>
      </w:pPr>
      <w:r w:rsidRPr="00E97DDE">
        <w:rPr>
          <w:lang w:eastAsia="en-AU"/>
        </w:rPr>
        <w:t>Paid participation recognises the valuable, specialised contributions made by people who have a lived experience of disability or who are a family member and carer of someone with disability.</w:t>
      </w:r>
    </w:p>
    <w:p w14:paraId="173AE967" w14:textId="77777777" w:rsidR="00AB4258" w:rsidRPr="00E97DDE" w:rsidRDefault="00AB4258" w:rsidP="00381192">
      <w:pPr>
        <w:rPr>
          <w:lang w:eastAsia="en-AU"/>
        </w:rPr>
      </w:pPr>
      <w:r w:rsidRPr="00E97DDE">
        <w:rPr>
          <w:lang w:eastAsia="en-AU"/>
        </w:rPr>
        <w:t>Committee</w:t>
      </w:r>
      <w:r w:rsidR="00314842" w:rsidRPr="00E97DDE">
        <w:rPr>
          <w:lang w:eastAsia="en-AU"/>
        </w:rPr>
        <w:t xml:space="preserve"> members </w:t>
      </w:r>
      <w:r w:rsidRPr="00E97DDE">
        <w:rPr>
          <w:lang w:eastAsia="en-AU"/>
        </w:rPr>
        <w:t>are paid for their time attending meetings. For each day of work (4 hours or more), the Chair is paid $304, and members are paid $228.</w:t>
      </w:r>
    </w:p>
    <w:p w14:paraId="4A18D47B" w14:textId="77777777" w:rsidR="00314842" w:rsidRPr="00BE58AD" w:rsidRDefault="00E97DDE" w:rsidP="00381192">
      <w:r w:rsidRPr="00E97DDE">
        <w:rPr>
          <w:lang w:eastAsia="en-AU"/>
        </w:rPr>
        <w:t>P</w:t>
      </w:r>
      <w:r w:rsidR="00AB46D1" w:rsidRPr="00E97DDE">
        <w:rPr>
          <w:lang w:eastAsia="en-AU"/>
        </w:rPr>
        <w:t xml:space="preserve">ayments </w:t>
      </w:r>
      <w:r w:rsidR="00AB4258" w:rsidRPr="00E97DDE">
        <w:rPr>
          <w:lang w:eastAsia="en-AU"/>
        </w:rPr>
        <w:t xml:space="preserve">are </w:t>
      </w:r>
      <w:r w:rsidRPr="00E97DDE">
        <w:rPr>
          <w:lang w:eastAsia="en-AU"/>
        </w:rPr>
        <w:t xml:space="preserve">in line with </w:t>
      </w:r>
      <w:r w:rsidR="00314842" w:rsidRPr="00E97DDE">
        <w:rPr>
          <w:lang w:eastAsia="en-AU"/>
        </w:rPr>
        <w:t>the Statutory Bodies Classification Structure Determination</w:t>
      </w:r>
      <w:r w:rsidR="00AB4258" w:rsidRPr="00E97DDE">
        <w:rPr>
          <w:lang w:eastAsia="en-AU"/>
        </w:rPr>
        <w:t xml:space="preserve"> (Class C3 Advisory Bodies)</w:t>
      </w:r>
      <w:r w:rsidR="00314842" w:rsidRPr="00E97DDE">
        <w:rPr>
          <w:lang w:eastAsia="en-AU"/>
        </w:rPr>
        <w:t xml:space="preserve"> under the </w:t>
      </w:r>
      <w:r w:rsidR="00314842" w:rsidRPr="00E97DDE">
        <w:rPr>
          <w:i/>
          <w:lang w:eastAsia="en-AU"/>
        </w:rPr>
        <w:t>Assembly Members and Statutory Officers (Remuneration and Other Entitlements Act) 2006</w:t>
      </w:r>
      <w:r w:rsidR="00314842" w:rsidRPr="00E97DDE">
        <w:rPr>
          <w:lang w:eastAsia="en-AU"/>
        </w:rPr>
        <w:t xml:space="preserve">. </w:t>
      </w:r>
    </w:p>
    <w:p w14:paraId="359C5823" w14:textId="77777777" w:rsidR="000757A1" w:rsidRPr="00E97DDE" w:rsidRDefault="000757A1" w:rsidP="00381192">
      <w:pPr>
        <w:rPr>
          <w:lang w:eastAsia="en-AU"/>
        </w:rPr>
      </w:pPr>
      <w:r w:rsidRPr="00E97DDE">
        <w:rPr>
          <w:lang w:eastAsia="en-AU"/>
        </w:rPr>
        <w:t xml:space="preserve">Northern Territory public sector (NTPS) employees are not entitled to </w:t>
      </w:r>
      <w:r w:rsidR="00AB4258" w:rsidRPr="00E97DDE">
        <w:rPr>
          <w:lang w:eastAsia="en-AU"/>
        </w:rPr>
        <w:t>payments</w:t>
      </w:r>
      <w:r w:rsidRPr="00E97DDE">
        <w:rPr>
          <w:lang w:eastAsia="en-AU"/>
        </w:rPr>
        <w:t xml:space="preserve"> for their time spent on boards while they are receiving their usual NTPS salary, unless they are on unpaid leave.</w:t>
      </w:r>
    </w:p>
    <w:p w14:paraId="49EE0E4E" w14:textId="77777777" w:rsidR="00D4619D" w:rsidRPr="00DE341C" w:rsidRDefault="00D4619D" w:rsidP="00381192">
      <w:pPr>
        <w:pStyle w:val="Heading1"/>
        <w:rPr>
          <w:noProof/>
          <w:lang w:eastAsia="en-AU"/>
        </w:rPr>
      </w:pPr>
      <w:r w:rsidRPr="00DE341C">
        <w:rPr>
          <w:noProof/>
          <w:lang w:eastAsia="en-AU"/>
        </w:rPr>
        <w:t>Contact details</w:t>
      </w:r>
      <w:r w:rsidR="00E97DDE">
        <w:rPr>
          <w:noProof/>
          <w:lang w:eastAsia="en-AU"/>
        </w:rPr>
        <w:t xml:space="preserve"> for the Committee</w:t>
      </w:r>
    </w:p>
    <w:p w14:paraId="4CA7AD23" w14:textId="42F2C39A" w:rsidR="00614380" w:rsidRPr="00C62A34" w:rsidRDefault="00D4619D" w:rsidP="00381192">
      <w:pPr>
        <w:rPr>
          <w:lang w:eastAsia="en-AU"/>
        </w:rPr>
      </w:pPr>
      <w:r w:rsidRPr="00E97DDE">
        <w:rPr>
          <w:lang w:eastAsia="en-AU"/>
        </w:rPr>
        <w:t xml:space="preserve">Office of Disability </w:t>
      </w:r>
      <w:r w:rsidR="00381192">
        <w:rPr>
          <w:lang w:eastAsia="en-AU"/>
        </w:rPr>
        <w:br/>
      </w:r>
      <w:r w:rsidRPr="00E97DDE">
        <w:rPr>
          <w:lang w:eastAsia="en-AU"/>
        </w:rPr>
        <w:t>Phone: 08 8999 2809</w:t>
      </w:r>
      <w:r w:rsidR="00381192">
        <w:rPr>
          <w:lang w:eastAsia="en-AU"/>
        </w:rPr>
        <w:br/>
      </w:r>
      <w:r w:rsidRPr="00E97DDE">
        <w:rPr>
          <w:lang w:eastAsia="en-AU"/>
        </w:rPr>
        <w:t xml:space="preserve">Email: </w:t>
      </w:r>
      <w:hyperlink r:id="rId9" w:history="1">
        <w:r w:rsidR="00357D4C" w:rsidRPr="00A94771">
          <w:rPr>
            <w:rStyle w:val="Hyperlink"/>
            <w:sz w:val="24"/>
            <w:lang w:eastAsia="en-AU"/>
          </w:rPr>
          <w:t>OfficeofDisability.DPSC@nt.gov.au</w:t>
        </w:r>
      </w:hyperlink>
      <w:r w:rsidRPr="00E97DDE">
        <w:rPr>
          <w:lang w:eastAsia="en-AU"/>
        </w:rPr>
        <w:t xml:space="preserve"> </w:t>
      </w:r>
    </w:p>
    <w:sectPr w:rsidR="00614380" w:rsidRPr="00C62A34"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B0D3" w14:textId="77777777" w:rsidR="00D2563A" w:rsidRDefault="00D2563A" w:rsidP="007332FF">
      <w:r>
        <w:separator/>
      </w:r>
    </w:p>
  </w:endnote>
  <w:endnote w:type="continuationSeparator" w:id="0">
    <w:p w14:paraId="7394D37F" w14:textId="77777777" w:rsidR="00D2563A" w:rsidRDefault="00D2563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9DD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CB71A12" w14:textId="77777777" w:rsidTr="00D47DC7">
      <w:trPr>
        <w:cantSplit/>
        <w:trHeight w:hRule="exact" w:val="850"/>
      </w:trPr>
      <w:tc>
        <w:tcPr>
          <w:tcW w:w="10318" w:type="dxa"/>
          <w:vAlign w:val="bottom"/>
        </w:tcPr>
        <w:p w14:paraId="3805ABB5" w14:textId="0921B807" w:rsidR="00D47DC7" w:rsidRDefault="00D47DC7" w:rsidP="00D47DC7">
          <w:pPr>
            <w:spacing w:after="0"/>
            <w:rPr>
              <w:rStyle w:val="PageNumber"/>
              <w:b/>
            </w:rPr>
          </w:pPr>
          <w:r>
            <w:rPr>
              <w:rStyle w:val="PageNumber"/>
            </w:rPr>
            <w:t xml:space="preserve">Department of </w:t>
          </w:r>
          <w:r w:rsidR="005A6464">
            <w:rPr>
              <w:rStyle w:val="PageNumber"/>
              <w:b/>
            </w:rPr>
            <w:t>PEOPLE, SPORT AND CULTURE</w:t>
          </w:r>
        </w:p>
        <w:p w14:paraId="67806A8C" w14:textId="77777777" w:rsidR="005A6464" w:rsidRDefault="005A6464" w:rsidP="00D47DC7">
          <w:pPr>
            <w:spacing w:after="0"/>
            <w:rPr>
              <w:rStyle w:val="PageNumber"/>
            </w:rPr>
          </w:pPr>
        </w:p>
        <w:p w14:paraId="26B083A5" w14:textId="724BF845"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6CB8">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6CB8">
            <w:rPr>
              <w:rStyle w:val="PageNumber"/>
              <w:noProof/>
            </w:rPr>
            <w:t>3</w:t>
          </w:r>
          <w:r w:rsidRPr="00AC4488">
            <w:rPr>
              <w:rStyle w:val="PageNumber"/>
            </w:rPr>
            <w:fldChar w:fldCharType="end"/>
          </w:r>
        </w:p>
      </w:tc>
    </w:tr>
  </w:tbl>
  <w:p w14:paraId="7770092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FBCF"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5FF39A8E" w14:textId="77777777" w:rsidTr="008921B4">
      <w:trPr>
        <w:cantSplit/>
        <w:trHeight w:hRule="exact" w:val="1134"/>
      </w:trPr>
      <w:tc>
        <w:tcPr>
          <w:tcW w:w="7767" w:type="dxa"/>
          <w:vAlign w:val="bottom"/>
        </w:tcPr>
        <w:p w14:paraId="75E60ABD" w14:textId="0B577FD1" w:rsidR="00D47DC7" w:rsidRDefault="00D47DC7" w:rsidP="00D47DC7">
          <w:pPr>
            <w:spacing w:after="0"/>
            <w:rPr>
              <w:rStyle w:val="PageNumber"/>
              <w:b/>
            </w:rPr>
          </w:pPr>
          <w:r>
            <w:rPr>
              <w:rStyle w:val="PageNumber"/>
            </w:rPr>
            <w:t xml:space="preserve">Department of </w:t>
          </w:r>
          <w:sdt>
            <w:sdtPr>
              <w:rPr>
                <w:b/>
                <w:sz w:val="19"/>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5A6464">
                <w:rPr>
                  <w:b/>
                  <w:sz w:val="19"/>
                </w:rPr>
                <w:t>PEOPLE, SPORT AND CULTURE</w:t>
              </w:r>
            </w:sdtContent>
          </w:sdt>
          <w:r w:rsidRPr="00CE6614">
            <w:rPr>
              <w:rStyle w:val="PageNumber"/>
            </w:rPr>
            <w:t xml:space="preserve"> </w:t>
          </w:r>
          <w:r w:rsidR="00314842">
            <w:rPr>
              <w:rStyle w:val="PageNumber"/>
            </w:rPr>
            <w:t xml:space="preserve"> </w:t>
          </w:r>
        </w:p>
        <w:p w14:paraId="6AAA9693" w14:textId="77777777" w:rsidR="005A6464" w:rsidRDefault="005A6464" w:rsidP="00381192">
          <w:pPr>
            <w:spacing w:after="0"/>
            <w:rPr>
              <w:rStyle w:val="PageNumber"/>
            </w:rPr>
          </w:pPr>
        </w:p>
        <w:p w14:paraId="772EC1AF" w14:textId="6DE0F882" w:rsidR="0071700C" w:rsidRPr="00CE30CF" w:rsidRDefault="00D47DC7" w:rsidP="00381192">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B6CB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B6CB8">
            <w:rPr>
              <w:rStyle w:val="PageNumber"/>
              <w:noProof/>
            </w:rPr>
            <w:t>3</w:t>
          </w:r>
          <w:r w:rsidRPr="00AC4488">
            <w:rPr>
              <w:rStyle w:val="PageNumber"/>
            </w:rPr>
            <w:fldChar w:fldCharType="end"/>
          </w:r>
        </w:p>
      </w:tc>
      <w:tc>
        <w:tcPr>
          <w:tcW w:w="2551" w:type="dxa"/>
          <w:vAlign w:val="bottom"/>
        </w:tcPr>
        <w:p w14:paraId="57C9489D" w14:textId="77777777" w:rsidR="0071700C" w:rsidRPr="001E14EB" w:rsidRDefault="0071700C" w:rsidP="0071700C">
          <w:pPr>
            <w:spacing w:after="0"/>
            <w:jc w:val="right"/>
          </w:pPr>
          <w:r>
            <w:rPr>
              <w:noProof/>
              <w:lang w:eastAsia="en-AU"/>
            </w:rPr>
            <w:drawing>
              <wp:inline distT="0" distB="0" distL="0" distR="0" wp14:anchorId="1A7FB8A9" wp14:editId="30DBDA4D">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1F7D2C8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D901" w14:textId="77777777" w:rsidR="00D2563A" w:rsidRDefault="00D2563A" w:rsidP="007332FF">
      <w:r>
        <w:separator/>
      </w:r>
    </w:p>
  </w:footnote>
  <w:footnote w:type="continuationSeparator" w:id="0">
    <w:p w14:paraId="559AE089" w14:textId="77777777" w:rsidR="00D2563A" w:rsidRDefault="00D2563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1BA" w14:textId="77777777" w:rsidR="00983000"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080BF1">
          <w:t>Northern Territory Disability Advisory Committee</w:t>
        </w:r>
      </w:sdtContent>
    </w:sdt>
  </w:p>
  <w:p w14:paraId="6200F7A6" w14:textId="77777777" w:rsidR="00314842" w:rsidRPr="00314842" w:rsidRDefault="00314842" w:rsidP="003148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028B7472" w14:textId="77777777" w:rsidR="00E54F9E" w:rsidRPr="00381192" w:rsidRDefault="00080BF1" w:rsidP="00381192">
        <w:pPr>
          <w:pStyle w:val="Title"/>
        </w:pPr>
        <w:r w:rsidRPr="00381192">
          <w:t>Northern Territory Disability Advisory Committee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647"/>
    <w:multiLevelType w:val="hybridMultilevel"/>
    <w:tmpl w:val="098CB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4F11CCA"/>
    <w:multiLevelType w:val="hybridMultilevel"/>
    <w:tmpl w:val="53FC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3034065"/>
    <w:multiLevelType w:val="hybridMultilevel"/>
    <w:tmpl w:val="6032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1063BC0"/>
    <w:multiLevelType w:val="hybridMultilevel"/>
    <w:tmpl w:val="E648F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0A641C"/>
    <w:multiLevelType w:val="hybridMultilevel"/>
    <w:tmpl w:val="AFAA8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786780"/>
    <w:multiLevelType w:val="hybridMultilevel"/>
    <w:tmpl w:val="EA320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9FF52BA"/>
    <w:multiLevelType w:val="hybridMultilevel"/>
    <w:tmpl w:val="C3B8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9A5FFE"/>
    <w:multiLevelType w:val="multilevel"/>
    <w:tmpl w:val="0C78A7AC"/>
    <w:name w:val="NTG Table Bullet List33222222222222"/>
    <w:numStyleLink w:val="Tablebulletlist"/>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EBB6EE0"/>
    <w:multiLevelType w:val="hybridMultilevel"/>
    <w:tmpl w:val="8B944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074859"/>
    <w:multiLevelType w:val="hybridMultilevel"/>
    <w:tmpl w:val="74B0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BC44A1"/>
    <w:multiLevelType w:val="hybridMultilevel"/>
    <w:tmpl w:val="1EB44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82269218">
    <w:abstractNumId w:val="22"/>
  </w:num>
  <w:num w:numId="2" w16cid:durableId="330521916">
    <w:abstractNumId w:val="13"/>
  </w:num>
  <w:num w:numId="3" w16cid:durableId="981234813">
    <w:abstractNumId w:val="43"/>
  </w:num>
  <w:num w:numId="4" w16cid:durableId="29451696">
    <w:abstractNumId w:val="28"/>
  </w:num>
  <w:num w:numId="5" w16cid:durableId="927733769">
    <w:abstractNumId w:val="17"/>
  </w:num>
  <w:num w:numId="6" w16cid:durableId="1910537638">
    <w:abstractNumId w:val="9"/>
  </w:num>
  <w:num w:numId="7" w16cid:durableId="465895817">
    <w:abstractNumId w:val="30"/>
  </w:num>
  <w:num w:numId="8" w16cid:durableId="1899824646">
    <w:abstractNumId w:val="16"/>
  </w:num>
  <w:num w:numId="9" w16cid:durableId="1262759384">
    <w:abstractNumId w:val="26"/>
  </w:num>
  <w:num w:numId="10" w16cid:durableId="1187403352">
    <w:abstractNumId w:val="38"/>
  </w:num>
  <w:num w:numId="11" w16cid:durableId="1475754384">
    <w:abstractNumId w:val="39"/>
  </w:num>
  <w:num w:numId="12" w16cid:durableId="1541628850">
    <w:abstractNumId w:val="25"/>
  </w:num>
  <w:num w:numId="13" w16cid:durableId="1315061107">
    <w:abstractNumId w:val="5"/>
  </w:num>
  <w:num w:numId="14" w16cid:durableId="1925333549">
    <w:abstractNumId w:val="0"/>
  </w:num>
  <w:num w:numId="15" w16cid:durableId="1226336361">
    <w:abstractNumId w:val="37"/>
  </w:num>
  <w:num w:numId="16" w16cid:durableId="192116379">
    <w:abstractNumId w:val="34"/>
  </w:num>
  <w:num w:numId="17" w16cid:durableId="1129130518">
    <w:abstractNumId w:val="24"/>
  </w:num>
  <w:num w:numId="18" w16cid:durableId="172401867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42"/>
    <w:rsid w:val="00001DDF"/>
    <w:rsid w:val="0000322D"/>
    <w:rsid w:val="00007670"/>
    <w:rsid w:val="00010665"/>
    <w:rsid w:val="00012616"/>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57A1"/>
    <w:rsid w:val="000801B3"/>
    <w:rsid w:val="00080202"/>
    <w:rsid w:val="00080BF1"/>
    <w:rsid w:val="00080DCD"/>
    <w:rsid w:val="00080E22"/>
    <w:rsid w:val="00082573"/>
    <w:rsid w:val="000840A3"/>
    <w:rsid w:val="00085062"/>
    <w:rsid w:val="00086A5F"/>
    <w:rsid w:val="000911EF"/>
    <w:rsid w:val="000962C5"/>
    <w:rsid w:val="00097865"/>
    <w:rsid w:val="000A4317"/>
    <w:rsid w:val="000A559C"/>
    <w:rsid w:val="000B26F1"/>
    <w:rsid w:val="000B2CA1"/>
    <w:rsid w:val="000B6CB8"/>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509"/>
    <w:rsid w:val="001D5A18"/>
    <w:rsid w:val="001D7CA4"/>
    <w:rsid w:val="001E057F"/>
    <w:rsid w:val="001E14EB"/>
    <w:rsid w:val="001F59E6"/>
    <w:rsid w:val="001F67AF"/>
    <w:rsid w:val="00203F1C"/>
    <w:rsid w:val="00206936"/>
    <w:rsid w:val="00206C6F"/>
    <w:rsid w:val="00206FBD"/>
    <w:rsid w:val="00207746"/>
    <w:rsid w:val="00230031"/>
    <w:rsid w:val="00235C01"/>
    <w:rsid w:val="002425D2"/>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64B3"/>
    <w:rsid w:val="0030203D"/>
    <w:rsid w:val="003037F9"/>
    <w:rsid w:val="0030583E"/>
    <w:rsid w:val="00307FE1"/>
    <w:rsid w:val="00314842"/>
    <w:rsid w:val="003164BA"/>
    <w:rsid w:val="003258E6"/>
    <w:rsid w:val="00330909"/>
    <w:rsid w:val="00342283"/>
    <w:rsid w:val="00343A87"/>
    <w:rsid w:val="00344A36"/>
    <w:rsid w:val="003456F4"/>
    <w:rsid w:val="00347FB6"/>
    <w:rsid w:val="003504FD"/>
    <w:rsid w:val="00350881"/>
    <w:rsid w:val="00357D4C"/>
    <w:rsid w:val="00357D55"/>
    <w:rsid w:val="00363513"/>
    <w:rsid w:val="003657E5"/>
    <w:rsid w:val="0036589C"/>
    <w:rsid w:val="00371312"/>
    <w:rsid w:val="00371DC7"/>
    <w:rsid w:val="00377B21"/>
    <w:rsid w:val="00381192"/>
    <w:rsid w:val="00382A7F"/>
    <w:rsid w:val="00390862"/>
    <w:rsid w:val="00390CE3"/>
    <w:rsid w:val="00394876"/>
    <w:rsid w:val="00394AAF"/>
    <w:rsid w:val="00394CE5"/>
    <w:rsid w:val="003A6341"/>
    <w:rsid w:val="003B15CE"/>
    <w:rsid w:val="003B1C51"/>
    <w:rsid w:val="003B2EFE"/>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1EFB"/>
    <w:rsid w:val="004E2CB7"/>
    <w:rsid w:val="004E4FE2"/>
    <w:rsid w:val="004F016A"/>
    <w:rsid w:val="00500F94"/>
    <w:rsid w:val="00502FB3"/>
    <w:rsid w:val="00503DE9"/>
    <w:rsid w:val="0050530C"/>
    <w:rsid w:val="00505DEA"/>
    <w:rsid w:val="00507782"/>
    <w:rsid w:val="00512A04"/>
    <w:rsid w:val="00520499"/>
    <w:rsid w:val="005249F5"/>
    <w:rsid w:val="005260F7"/>
    <w:rsid w:val="00543BD1"/>
    <w:rsid w:val="0055578A"/>
    <w:rsid w:val="00556113"/>
    <w:rsid w:val="00564C12"/>
    <w:rsid w:val="005650A9"/>
    <w:rsid w:val="005654B8"/>
    <w:rsid w:val="00570D94"/>
    <w:rsid w:val="005762CC"/>
    <w:rsid w:val="00582D3D"/>
    <w:rsid w:val="00590040"/>
    <w:rsid w:val="00595386"/>
    <w:rsid w:val="00597234"/>
    <w:rsid w:val="005A4AC0"/>
    <w:rsid w:val="005A539B"/>
    <w:rsid w:val="005A5FDF"/>
    <w:rsid w:val="005A6464"/>
    <w:rsid w:val="005B0FB7"/>
    <w:rsid w:val="005B122A"/>
    <w:rsid w:val="005B1FCB"/>
    <w:rsid w:val="005B5AC2"/>
    <w:rsid w:val="005C16F7"/>
    <w:rsid w:val="005C2833"/>
    <w:rsid w:val="005E144D"/>
    <w:rsid w:val="005E1500"/>
    <w:rsid w:val="005E3A43"/>
    <w:rsid w:val="005F0B17"/>
    <w:rsid w:val="005F6602"/>
    <w:rsid w:val="005F77C7"/>
    <w:rsid w:val="005F7FA6"/>
    <w:rsid w:val="00614380"/>
    <w:rsid w:val="00620675"/>
    <w:rsid w:val="00622910"/>
    <w:rsid w:val="006254B6"/>
    <w:rsid w:val="0062635F"/>
    <w:rsid w:val="00627FC8"/>
    <w:rsid w:val="006433C3"/>
    <w:rsid w:val="00650F5B"/>
    <w:rsid w:val="006551BF"/>
    <w:rsid w:val="006670D7"/>
    <w:rsid w:val="006719EA"/>
    <w:rsid w:val="00671F13"/>
    <w:rsid w:val="0067400A"/>
    <w:rsid w:val="00675F4B"/>
    <w:rsid w:val="006847AD"/>
    <w:rsid w:val="00687F90"/>
    <w:rsid w:val="0069114B"/>
    <w:rsid w:val="006944C1"/>
    <w:rsid w:val="006A756A"/>
    <w:rsid w:val="006C0EC2"/>
    <w:rsid w:val="006D66F7"/>
    <w:rsid w:val="00705C9D"/>
    <w:rsid w:val="00705F13"/>
    <w:rsid w:val="0070624C"/>
    <w:rsid w:val="00714F1D"/>
    <w:rsid w:val="00715225"/>
    <w:rsid w:val="007157B0"/>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6E6E"/>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445AD"/>
    <w:rsid w:val="00852734"/>
    <w:rsid w:val="008535FA"/>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5E70"/>
    <w:rsid w:val="008C70BB"/>
    <w:rsid w:val="008D1B00"/>
    <w:rsid w:val="008D57B8"/>
    <w:rsid w:val="008E03FC"/>
    <w:rsid w:val="008E510B"/>
    <w:rsid w:val="00902B13"/>
    <w:rsid w:val="00903972"/>
    <w:rsid w:val="00911941"/>
    <w:rsid w:val="0092024D"/>
    <w:rsid w:val="00925146"/>
    <w:rsid w:val="00925911"/>
    <w:rsid w:val="00925F0F"/>
    <w:rsid w:val="00932F6B"/>
    <w:rsid w:val="009444F0"/>
    <w:rsid w:val="009468BC"/>
    <w:rsid w:val="00946B5E"/>
    <w:rsid w:val="00947FAE"/>
    <w:rsid w:val="009616DF"/>
    <w:rsid w:val="0096336C"/>
    <w:rsid w:val="0096542F"/>
    <w:rsid w:val="009675B6"/>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049C"/>
    <w:rsid w:val="00A22C38"/>
    <w:rsid w:val="00A25193"/>
    <w:rsid w:val="00A26E80"/>
    <w:rsid w:val="00A31AE8"/>
    <w:rsid w:val="00A3739D"/>
    <w:rsid w:val="00A37DDA"/>
    <w:rsid w:val="00A41175"/>
    <w:rsid w:val="00A438B3"/>
    <w:rsid w:val="00A45005"/>
    <w:rsid w:val="00A567EE"/>
    <w:rsid w:val="00A70DD8"/>
    <w:rsid w:val="00A76790"/>
    <w:rsid w:val="00A85D0C"/>
    <w:rsid w:val="00A915B6"/>
    <w:rsid w:val="00A925EC"/>
    <w:rsid w:val="00A929AA"/>
    <w:rsid w:val="00A92B6B"/>
    <w:rsid w:val="00AA541E"/>
    <w:rsid w:val="00AB4258"/>
    <w:rsid w:val="00AB46D1"/>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434FA"/>
    <w:rsid w:val="00B46CA5"/>
    <w:rsid w:val="00B5084A"/>
    <w:rsid w:val="00B606A1"/>
    <w:rsid w:val="00B614F7"/>
    <w:rsid w:val="00B61B26"/>
    <w:rsid w:val="00B65E6B"/>
    <w:rsid w:val="00B675B2"/>
    <w:rsid w:val="00B81261"/>
    <w:rsid w:val="00B8223E"/>
    <w:rsid w:val="00B832AE"/>
    <w:rsid w:val="00B86678"/>
    <w:rsid w:val="00B92117"/>
    <w:rsid w:val="00B92F9B"/>
    <w:rsid w:val="00B941B3"/>
    <w:rsid w:val="00B96513"/>
    <w:rsid w:val="00BA1D47"/>
    <w:rsid w:val="00BA66F0"/>
    <w:rsid w:val="00BB2239"/>
    <w:rsid w:val="00BB2AE7"/>
    <w:rsid w:val="00BB59AA"/>
    <w:rsid w:val="00BB6464"/>
    <w:rsid w:val="00BC1BB8"/>
    <w:rsid w:val="00BD7FE1"/>
    <w:rsid w:val="00BE37CA"/>
    <w:rsid w:val="00BE58AD"/>
    <w:rsid w:val="00BE6144"/>
    <w:rsid w:val="00BE635A"/>
    <w:rsid w:val="00BF17E9"/>
    <w:rsid w:val="00BF2ABB"/>
    <w:rsid w:val="00BF5099"/>
    <w:rsid w:val="00C03BBB"/>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66B53"/>
    <w:rsid w:val="00C72867"/>
    <w:rsid w:val="00C75E81"/>
    <w:rsid w:val="00C83BB6"/>
    <w:rsid w:val="00C86609"/>
    <w:rsid w:val="00C92B4C"/>
    <w:rsid w:val="00C954F6"/>
    <w:rsid w:val="00CA181E"/>
    <w:rsid w:val="00CA36A0"/>
    <w:rsid w:val="00CA6BC5"/>
    <w:rsid w:val="00CC571B"/>
    <w:rsid w:val="00CC61CD"/>
    <w:rsid w:val="00CC6C02"/>
    <w:rsid w:val="00CC737B"/>
    <w:rsid w:val="00CD48AE"/>
    <w:rsid w:val="00CD5011"/>
    <w:rsid w:val="00CE640F"/>
    <w:rsid w:val="00CE76BC"/>
    <w:rsid w:val="00CF264E"/>
    <w:rsid w:val="00CF540E"/>
    <w:rsid w:val="00D02F07"/>
    <w:rsid w:val="00D15D88"/>
    <w:rsid w:val="00D2563A"/>
    <w:rsid w:val="00D27D49"/>
    <w:rsid w:val="00D27EBE"/>
    <w:rsid w:val="00D31698"/>
    <w:rsid w:val="00D34987"/>
    <w:rsid w:val="00D36A49"/>
    <w:rsid w:val="00D3773B"/>
    <w:rsid w:val="00D44518"/>
    <w:rsid w:val="00D4619D"/>
    <w:rsid w:val="00D47DC7"/>
    <w:rsid w:val="00D517C6"/>
    <w:rsid w:val="00D71D84"/>
    <w:rsid w:val="00D72464"/>
    <w:rsid w:val="00D72A57"/>
    <w:rsid w:val="00D768EB"/>
    <w:rsid w:val="00D81E17"/>
    <w:rsid w:val="00D82D1E"/>
    <w:rsid w:val="00D832D9"/>
    <w:rsid w:val="00D84A9F"/>
    <w:rsid w:val="00D90F00"/>
    <w:rsid w:val="00D96804"/>
    <w:rsid w:val="00D975C0"/>
    <w:rsid w:val="00DA0A63"/>
    <w:rsid w:val="00DA5285"/>
    <w:rsid w:val="00DB191D"/>
    <w:rsid w:val="00DB4F91"/>
    <w:rsid w:val="00DB6D0A"/>
    <w:rsid w:val="00DC06BE"/>
    <w:rsid w:val="00DC1F0F"/>
    <w:rsid w:val="00DC3117"/>
    <w:rsid w:val="00DC4E2A"/>
    <w:rsid w:val="00DC5DD9"/>
    <w:rsid w:val="00DC6D2D"/>
    <w:rsid w:val="00DD4E59"/>
    <w:rsid w:val="00DE33B5"/>
    <w:rsid w:val="00DE341C"/>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5386"/>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97DDE"/>
    <w:rsid w:val="00EA2C39"/>
    <w:rsid w:val="00EB0A3C"/>
    <w:rsid w:val="00EB0A96"/>
    <w:rsid w:val="00EB2282"/>
    <w:rsid w:val="00EB7237"/>
    <w:rsid w:val="00EB77F9"/>
    <w:rsid w:val="00EC5769"/>
    <w:rsid w:val="00EC7939"/>
    <w:rsid w:val="00EC7D00"/>
    <w:rsid w:val="00ED0304"/>
    <w:rsid w:val="00ED4FF7"/>
    <w:rsid w:val="00ED5B7B"/>
    <w:rsid w:val="00EE1318"/>
    <w:rsid w:val="00EE38FA"/>
    <w:rsid w:val="00EE3E2C"/>
    <w:rsid w:val="00EE5D23"/>
    <w:rsid w:val="00EE750D"/>
    <w:rsid w:val="00EF3CA4"/>
    <w:rsid w:val="00EF49A8"/>
    <w:rsid w:val="00EF7859"/>
    <w:rsid w:val="00F014DA"/>
    <w:rsid w:val="00F02591"/>
    <w:rsid w:val="00F30213"/>
    <w:rsid w:val="00F30AE1"/>
    <w:rsid w:val="00F45AB6"/>
    <w:rsid w:val="00F5696E"/>
    <w:rsid w:val="00F60EFF"/>
    <w:rsid w:val="00F67D2D"/>
    <w:rsid w:val="00F76282"/>
    <w:rsid w:val="00F858F2"/>
    <w:rsid w:val="00F860CC"/>
    <w:rsid w:val="00F94169"/>
    <w:rsid w:val="00F94398"/>
    <w:rsid w:val="00FB2B56"/>
    <w:rsid w:val="00FB55D5"/>
    <w:rsid w:val="00FC12BF"/>
    <w:rsid w:val="00FC2C60"/>
    <w:rsid w:val="00FD3E6F"/>
    <w:rsid w:val="00FD51B9"/>
    <w:rsid w:val="00FD5849"/>
    <w:rsid w:val="00FD78B8"/>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F1A2"/>
  <w15:docId w15:val="{18B23173-7D09-4A5C-AC15-7921E1F7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 w:type="character" w:styleId="UnresolvedMention">
    <w:name w:val="Unresolved Mention"/>
    <w:basedOn w:val="DefaultParagraphFont"/>
    <w:uiPriority w:val="99"/>
    <w:semiHidden/>
    <w:unhideWhenUsed/>
    <w:rsid w:val="00357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ofDisability.DPSC@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21BA3-F87A-4C0C-89AC-F1D8FDCD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Northern Territory Disability Advisory Committee</vt:lpstr>
    </vt:vector>
  </TitlesOfParts>
  <Company>PEOPLE, SPORT AND CULTURE</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Disability Advisory Committee</dc:title>
  <dc:creator>Elizabeth Cush</dc:creator>
  <cp:lastModifiedBy>Faith Woodford</cp:lastModifiedBy>
  <cp:revision>3</cp:revision>
  <cp:lastPrinted>2025-02-25T02:39:00Z</cp:lastPrinted>
  <dcterms:created xsi:type="dcterms:W3CDTF">2025-02-25T02:41:00Z</dcterms:created>
  <dcterms:modified xsi:type="dcterms:W3CDTF">2025-10-28T08:43:00Z</dcterms:modified>
</cp:coreProperties>
</file>