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
        <w:tblW w:w="15304" w:type="dxa"/>
        <w:tblLook w:val="04A0" w:firstRow="1" w:lastRow="0" w:firstColumn="1" w:lastColumn="0" w:noHBand="0" w:noVBand="1"/>
      </w:tblPr>
      <w:tblGrid>
        <w:gridCol w:w="3681"/>
        <w:gridCol w:w="7796"/>
        <w:gridCol w:w="3827"/>
      </w:tblGrid>
      <w:tr w:rsidR="00B51608" w:rsidRPr="00C070CC" w14:paraId="218E845F" w14:textId="77777777" w:rsidTr="00F80E4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81" w:type="dxa"/>
            <w:vAlign w:val="center"/>
          </w:tcPr>
          <w:p w14:paraId="61870FCA" w14:textId="688DD6EA" w:rsidR="00B51608" w:rsidRPr="00D979A9" w:rsidRDefault="00B51608" w:rsidP="00E828C5">
            <w:pPr>
              <w:spacing w:before="80" w:after="80"/>
              <w:jc w:val="center"/>
              <w:rPr>
                <w:color w:val="FFFFFF" w:themeColor="background2"/>
                <w:sz w:val="20"/>
              </w:rPr>
            </w:pPr>
            <w:r w:rsidRPr="00D979A9">
              <w:rPr>
                <w:rFonts w:asciiTheme="minorHAnsi" w:hAnsiTheme="minorHAnsi"/>
                <w:color w:val="FFFFFF" w:themeColor="background2"/>
                <w:sz w:val="20"/>
              </w:rPr>
              <w:t>Record and Meeting details</w:t>
            </w:r>
          </w:p>
        </w:tc>
        <w:tc>
          <w:tcPr>
            <w:tcW w:w="7796" w:type="dxa"/>
            <w:vAlign w:val="center"/>
          </w:tcPr>
          <w:p w14:paraId="15759EBD" w14:textId="77777777" w:rsidR="00B51608" w:rsidRPr="00D979A9" w:rsidRDefault="00B51608" w:rsidP="00E828C5">
            <w:pPr>
              <w:spacing w:before="80" w:after="80"/>
              <w:jc w:val="center"/>
              <w:cnfStyle w:val="100000000000" w:firstRow="1" w:lastRow="0" w:firstColumn="0" w:lastColumn="0" w:oddVBand="0" w:evenVBand="0" w:oddHBand="0" w:evenHBand="0" w:firstRowFirstColumn="0" w:firstRowLastColumn="0" w:lastRowFirstColumn="0" w:lastRowLastColumn="0"/>
              <w:rPr>
                <w:color w:val="FFFFFF" w:themeColor="background2"/>
                <w:sz w:val="20"/>
              </w:rPr>
            </w:pPr>
            <w:r w:rsidRPr="00D979A9">
              <w:rPr>
                <w:color w:val="FFFFFF" w:themeColor="background2"/>
                <w:sz w:val="20"/>
              </w:rPr>
              <w:t>Description and Purpose</w:t>
            </w:r>
          </w:p>
        </w:tc>
        <w:tc>
          <w:tcPr>
            <w:tcW w:w="3827" w:type="dxa"/>
            <w:vAlign w:val="center"/>
          </w:tcPr>
          <w:p w14:paraId="5C5770C8" w14:textId="5B865C29" w:rsidR="00B51608" w:rsidRPr="00D979A9" w:rsidRDefault="00B51608" w:rsidP="00E828C5">
            <w:pPr>
              <w:spacing w:before="80" w:after="80"/>
              <w:jc w:val="center"/>
              <w:cnfStyle w:val="100000000000" w:firstRow="1" w:lastRow="0" w:firstColumn="0" w:lastColumn="0" w:oddVBand="0" w:evenVBand="0" w:oddHBand="0" w:evenHBand="0" w:firstRowFirstColumn="0" w:firstRowLastColumn="0" w:lastRowFirstColumn="0" w:lastRowLastColumn="0"/>
              <w:rPr>
                <w:color w:val="FFFFFF" w:themeColor="background2"/>
                <w:sz w:val="20"/>
              </w:rPr>
            </w:pPr>
            <w:r>
              <w:rPr>
                <w:color w:val="FFFFFF" w:themeColor="background2"/>
                <w:sz w:val="20"/>
              </w:rPr>
              <w:t>E</w:t>
            </w:r>
            <w:r w:rsidRPr="00D979A9">
              <w:rPr>
                <w:color w:val="FFFFFF" w:themeColor="background2"/>
                <w:sz w:val="20"/>
              </w:rPr>
              <w:t xml:space="preserve">xemption </w:t>
            </w:r>
            <w:r>
              <w:rPr>
                <w:color w:val="FFFFFF" w:themeColor="background2"/>
                <w:sz w:val="20"/>
              </w:rPr>
              <w:t xml:space="preserve">category </w:t>
            </w:r>
            <w:r w:rsidRPr="00D979A9">
              <w:rPr>
                <w:color w:val="FFFFFF" w:themeColor="background2"/>
                <w:sz w:val="20"/>
              </w:rPr>
              <w:t>and review date</w:t>
            </w:r>
          </w:p>
        </w:tc>
      </w:tr>
      <w:tr w:rsidR="00B51608" w:rsidRPr="00C070CC" w14:paraId="2C686124"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F8B0563" w14:textId="147DB289" w:rsidR="00B51608" w:rsidRPr="00C070CC" w:rsidRDefault="00B51608" w:rsidP="00AB4ED4">
            <w:pPr>
              <w:spacing w:before="60" w:after="60"/>
              <w:rPr>
                <w:rFonts w:asciiTheme="minorHAnsi" w:hAnsiTheme="minorHAnsi"/>
                <w:color w:val="1F1F5F"/>
                <w:szCs w:val="22"/>
              </w:rPr>
            </w:pPr>
            <w:r w:rsidRPr="00C070CC">
              <w:rPr>
                <w:rFonts w:asciiTheme="minorHAnsi" w:hAnsiTheme="minorHAnsi"/>
                <w:color w:val="1F1F5F"/>
                <w:szCs w:val="22"/>
              </w:rPr>
              <w:t>Volume 4</w:t>
            </w:r>
            <w:r>
              <w:rPr>
                <w:rFonts w:asciiTheme="minorHAnsi" w:hAnsiTheme="minorHAnsi"/>
                <w:color w:val="1F1F5F"/>
                <w:szCs w:val="22"/>
              </w:rPr>
              <w:t>30</w:t>
            </w:r>
          </w:p>
          <w:p w14:paraId="035A6396" w14:textId="77777777" w:rsidR="00B51608" w:rsidRPr="00C070CC" w:rsidRDefault="00B51608" w:rsidP="00AB4ED4">
            <w:pPr>
              <w:spacing w:before="60" w:after="60"/>
              <w:rPr>
                <w:rFonts w:asciiTheme="minorHAnsi" w:hAnsiTheme="minorHAnsi"/>
                <w:color w:val="1F1F5F"/>
                <w:szCs w:val="22"/>
              </w:rPr>
            </w:pPr>
            <w:r w:rsidRPr="00C070CC">
              <w:rPr>
                <w:rFonts w:asciiTheme="minorHAnsi" w:hAnsiTheme="minorHAnsi"/>
                <w:color w:val="1F1F5F"/>
                <w:szCs w:val="22"/>
              </w:rPr>
              <w:t>Meeting no. 6</w:t>
            </w:r>
            <w:r>
              <w:rPr>
                <w:rFonts w:asciiTheme="minorHAnsi" w:hAnsiTheme="minorHAnsi"/>
                <w:color w:val="1F1F5F"/>
                <w:szCs w:val="22"/>
              </w:rPr>
              <w:t>51</w:t>
            </w:r>
          </w:p>
          <w:p w14:paraId="3DAB22F2" w14:textId="77777777" w:rsidR="00B51608" w:rsidRPr="00C070CC" w:rsidRDefault="00B51608" w:rsidP="00AB4ED4">
            <w:pPr>
              <w:spacing w:before="60" w:after="60"/>
              <w:rPr>
                <w:rFonts w:asciiTheme="minorHAnsi" w:hAnsiTheme="minorHAnsi"/>
                <w:color w:val="1F1F5F"/>
                <w:szCs w:val="22"/>
              </w:rPr>
            </w:pPr>
            <w:r w:rsidRPr="00C070CC">
              <w:rPr>
                <w:rFonts w:asciiTheme="minorHAnsi" w:hAnsiTheme="minorHAnsi"/>
                <w:color w:val="1F1F5F"/>
                <w:szCs w:val="22"/>
              </w:rPr>
              <w:t>Date of decision:  1</w:t>
            </w:r>
            <w:r>
              <w:rPr>
                <w:rFonts w:asciiTheme="minorHAnsi" w:hAnsiTheme="minorHAnsi"/>
                <w:color w:val="1F1F5F"/>
                <w:szCs w:val="22"/>
              </w:rPr>
              <w:t>1</w:t>
            </w:r>
            <w:r w:rsidRPr="00C070CC">
              <w:rPr>
                <w:rFonts w:asciiTheme="minorHAnsi" w:hAnsiTheme="minorHAnsi"/>
                <w:color w:val="1F1F5F"/>
                <w:szCs w:val="22"/>
              </w:rPr>
              <w:t>/</w:t>
            </w:r>
            <w:r>
              <w:rPr>
                <w:rFonts w:asciiTheme="minorHAnsi" w:hAnsiTheme="minorHAnsi"/>
                <w:color w:val="1F1F5F"/>
                <w:szCs w:val="22"/>
              </w:rPr>
              <w:t>1</w:t>
            </w:r>
            <w:r w:rsidRPr="00C070CC">
              <w:rPr>
                <w:rFonts w:asciiTheme="minorHAnsi" w:hAnsiTheme="minorHAnsi"/>
                <w:color w:val="1F1F5F"/>
                <w:szCs w:val="22"/>
              </w:rPr>
              <w:t>/199</w:t>
            </w:r>
            <w:r>
              <w:rPr>
                <w:rFonts w:asciiTheme="minorHAnsi" w:hAnsiTheme="minorHAnsi"/>
                <w:color w:val="1F1F5F"/>
                <w:szCs w:val="22"/>
              </w:rPr>
              <w:t>4</w:t>
            </w:r>
          </w:p>
          <w:p w14:paraId="69687341" w14:textId="77777777" w:rsidR="00B51608" w:rsidRPr="00C070CC" w:rsidRDefault="00B51608" w:rsidP="00AB4ED4">
            <w:pPr>
              <w:spacing w:before="60" w:after="60"/>
              <w:rPr>
                <w:rFonts w:asciiTheme="minorHAnsi" w:hAnsiTheme="minorHAnsi"/>
                <w:color w:val="1F1F5F"/>
                <w:szCs w:val="22"/>
              </w:rPr>
            </w:pPr>
            <w:r w:rsidRPr="00C070CC">
              <w:rPr>
                <w:rFonts w:asciiTheme="minorHAnsi" w:hAnsiTheme="minorHAnsi"/>
                <w:color w:val="1F1F5F"/>
                <w:szCs w:val="22"/>
              </w:rPr>
              <w:t xml:space="preserve">Submission no.  </w:t>
            </w:r>
            <w:r>
              <w:rPr>
                <w:rFonts w:asciiTheme="minorHAnsi" w:hAnsiTheme="minorHAnsi"/>
                <w:color w:val="1F1F5F"/>
                <w:szCs w:val="22"/>
              </w:rPr>
              <w:t>6787</w:t>
            </w:r>
          </w:p>
          <w:p w14:paraId="671A808B" w14:textId="1F5FDFFB" w:rsidR="00B51608" w:rsidRPr="00C070CC" w:rsidRDefault="00B51608" w:rsidP="00AB4ED4">
            <w:pPr>
              <w:spacing w:before="60" w:after="60"/>
              <w:rPr>
                <w:rFonts w:asciiTheme="minorHAnsi" w:hAnsiTheme="minorHAnsi"/>
                <w:color w:val="1F1F5F"/>
              </w:rPr>
            </w:pPr>
            <w:r w:rsidRPr="00C070CC">
              <w:rPr>
                <w:rFonts w:asciiTheme="minorHAnsi" w:hAnsiTheme="minorHAnsi"/>
                <w:color w:val="1F1F5F"/>
                <w:szCs w:val="22"/>
              </w:rPr>
              <w:t xml:space="preserve">Decision no.      </w:t>
            </w:r>
            <w:r>
              <w:rPr>
                <w:rFonts w:asciiTheme="minorHAnsi" w:hAnsiTheme="minorHAnsi"/>
                <w:color w:val="1F1F5F"/>
                <w:szCs w:val="22"/>
              </w:rPr>
              <w:t>8049*</w:t>
            </w:r>
          </w:p>
        </w:tc>
        <w:tc>
          <w:tcPr>
            <w:tcW w:w="7796" w:type="dxa"/>
          </w:tcPr>
          <w:p w14:paraId="7EC23EF7" w14:textId="77777777" w:rsidR="00B51608" w:rsidRPr="00D979A9"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D979A9">
              <w:rPr>
                <w:rFonts w:asciiTheme="minorHAnsi" w:hAnsiTheme="minorHAnsi" w:cs="Arial"/>
                <w:b/>
                <w:bCs/>
                <w:color w:val="1F1F5F"/>
                <w:szCs w:val="22"/>
              </w:rPr>
              <w:t>DANGEROUS OFFENDERS</w:t>
            </w:r>
            <w:r>
              <w:rPr>
                <w:rFonts w:asciiTheme="minorHAnsi" w:hAnsiTheme="minorHAnsi" w:cs="Arial"/>
                <w:b/>
                <w:bCs/>
                <w:color w:val="1F1F5F"/>
                <w:szCs w:val="22"/>
              </w:rPr>
              <w:t>’</w:t>
            </w:r>
            <w:r w:rsidRPr="00D979A9">
              <w:rPr>
                <w:rFonts w:asciiTheme="minorHAnsi" w:hAnsiTheme="minorHAnsi" w:cs="Arial"/>
                <w:b/>
                <w:bCs/>
                <w:color w:val="1F1F5F"/>
                <w:szCs w:val="22"/>
              </w:rPr>
              <w:t xml:space="preserve"> LEGISLATION</w:t>
            </w:r>
          </w:p>
          <w:p w14:paraId="7CF68E33" w14:textId="77777777" w:rsidR="00B51608" w:rsidRPr="00D979A9"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 w:val="20"/>
              </w:rPr>
            </w:pPr>
            <w:r w:rsidRPr="00D979A9">
              <w:rPr>
                <w:rFonts w:asciiTheme="minorHAnsi" w:hAnsiTheme="minorHAnsi" w:cs="Arial"/>
                <w:color w:val="1F1F5F"/>
                <w:szCs w:val="22"/>
              </w:rPr>
              <w:t xml:space="preserve">To approve the drafting of legislation to abolish provisions of the </w:t>
            </w:r>
            <w:r w:rsidRPr="00D979A9">
              <w:rPr>
                <w:rFonts w:asciiTheme="minorHAnsi" w:hAnsiTheme="minorHAnsi" w:cs="Arial"/>
                <w:i/>
                <w:color w:val="1F1F5F"/>
                <w:szCs w:val="22"/>
              </w:rPr>
              <w:t>Criminal Code</w:t>
            </w:r>
            <w:r w:rsidRPr="00D979A9">
              <w:rPr>
                <w:rFonts w:asciiTheme="minorHAnsi" w:hAnsiTheme="minorHAnsi" w:cs="Arial"/>
                <w:color w:val="1F1F5F"/>
                <w:szCs w:val="22"/>
              </w:rPr>
              <w:t xml:space="preserve"> dealing with habitual offenders and sexual offenders unable to control their sexual instinct and provide a regime in relation to dangerous offenders.</w:t>
            </w:r>
          </w:p>
        </w:tc>
        <w:tc>
          <w:tcPr>
            <w:tcW w:w="3827" w:type="dxa"/>
          </w:tcPr>
          <w:p w14:paraId="193AE05F" w14:textId="77777777" w:rsidR="00B51608" w:rsidRPr="00C070CC"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C070CC">
              <w:rPr>
                <w:rFonts w:asciiTheme="minorHAnsi" w:hAnsiTheme="minorHAnsi"/>
                <w:b/>
                <w:color w:val="1F1F5F"/>
                <w:szCs w:val="22"/>
              </w:rPr>
              <w:t xml:space="preserve">Reason:  </w:t>
            </w:r>
            <w:r>
              <w:rPr>
                <w:rFonts w:asciiTheme="minorHAnsi" w:hAnsiTheme="minorHAnsi"/>
                <w:bCs/>
                <w:color w:val="1F1F5F"/>
                <w:szCs w:val="22"/>
              </w:rPr>
              <w:t xml:space="preserve">Criminal history particulars. </w:t>
            </w:r>
          </w:p>
          <w:p w14:paraId="02BE60B3" w14:textId="77777777" w:rsidR="00B51608" w:rsidRPr="00C070CC"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5C9071BE" w14:textId="77777777" w:rsidR="00B51608" w:rsidRPr="00C070CC"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rPr>
            </w:pPr>
            <w:r w:rsidRPr="00C070CC">
              <w:rPr>
                <w:rFonts w:asciiTheme="minorHAnsi" w:hAnsiTheme="minorHAnsi"/>
                <w:b/>
                <w:color w:val="1F1F5F"/>
                <w:szCs w:val="22"/>
              </w:rPr>
              <w:t xml:space="preserve">Access Review Date:  </w:t>
            </w:r>
            <w:r w:rsidRPr="00C070CC">
              <w:rPr>
                <w:rFonts w:asciiTheme="minorHAnsi" w:hAnsiTheme="minorHAnsi"/>
                <w:color w:val="1F1F5F"/>
                <w:szCs w:val="22"/>
              </w:rPr>
              <w:t>1/1/20</w:t>
            </w:r>
            <w:r>
              <w:rPr>
                <w:rFonts w:asciiTheme="minorHAnsi" w:hAnsiTheme="minorHAnsi"/>
                <w:color w:val="1F1F5F"/>
                <w:szCs w:val="22"/>
              </w:rPr>
              <w:t>40</w:t>
            </w:r>
          </w:p>
        </w:tc>
      </w:tr>
      <w:tr w:rsidR="00B51608" w:rsidRPr="00C070CC" w14:paraId="7F0E9E37"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4DA7AD2" w14:textId="18B194C8" w:rsidR="00B51608" w:rsidRPr="00826A5B" w:rsidRDefault="00B51608" w:rsidP="002B48E1">
            <w:pPr>
              <w:spacing w:before="80" w:after="80"/>
              <w:rPr>
                <w:rFonts w:asciiTheme="minorHAnsi" w:hAnsiTheme="minorHAnsi"/>
                <w:color w:val="1F1F5F"/>
                <w:szCs w:val="22"/>
              </w:rPr>
            </w:pPr>
            <w:r w:rsidRPr="00826A5B">
              <w:rPr>
                <w:rFonts w:asciiTheme="minorHAnsi" w:hAnsiTheme="minorHAnsi"/>
                <w:color w:val="1F1F5F"/>
                <w:szCs w:val="22"/>
              </w:rPr>
              <w:t>Volume 430</w:t>
            </w:r>
          </w:p>
          <w:p w14:paraId="4CA67FF0" w14:textId="77777777" w:rsidR="00B51608" w:rsidRPr="00826A5B" w:rsidRDefault="00B51608" w:rsidP="002B48E1">
            <w:pPr>
              <w:spacing w:before="80" w:after="80"/>
              <w:rPr>
                <w:rFonts w:asciiTheme="minorHAnsi" w:hAnsiTheme="minorHAnsi"/>
                <w:color w:val="1F1F5F"/>
                <w:szCs w:val="22"/>
              </w:rPr>
            </w:pPr>
            <w:r w:rsidRPr="00826A5B">
              <w:rPr>
                <w:rFonts w:asciiTheme="minorHAnsi" w:hAnsiTheme="minorHAnsi"/>
                <w:color w:val="1F1F5F"/>
                <w:szCs w:val="22"/>
              </w:rPr>
              <w:t>Meeting no. 652</w:t>
            </w:r>
          </w:p>
          <w:p w14:paraId="2A86F620" w14:textId="77777777" w:rsidR="00B51608" w:rsidRPr="00826A5B" w:rsidRDefault="00B51608" w:rsidP="002B48E1">
            <w:pPr>
              <w:spacing w:before="80" w:after="80"/>
              <w:rPr>
                <w:rFonts w:asciiTheme="minorHAnsi" w:hAnsiTheme="minorHAnsi"/>
                <w:color w:val="1F1F5F"/>
                <w:szCs w:val="22"/>
              </w:rPr>
            </w:pPr>
            <w:r w:rsidRPr="00826A5B">
              <w:rPr>
                <w:rFonts w:asciiTheme="minorHAnsi" w:hAnsiTheme="minorHAnsi"/>
                <w:color w:val="1F1F5F"/>
                <w:szCs w:val="22"/>
              </w:rPr>
              <w:t>Date of decision:  18/1/1994</w:t>
            </w:r>
          </w:p>
          <w:p w14:paraId="169CFE99" w14:textId="77777777" w:rsidR="00B51608" w:rsidRPr="00826A5B" w:rsidRDefault="00B51608" w:rsidP="002B48E1">
            <w:pPr>
              <w:spacing w:before="80" w:after="80"/>
              <w:rPr>
                <w:rFonts w:asciiTheme="minorHAnsi" w:hAnsiTheme="minorHAnsi"/>
                <w:color w:val="1F1F5F"/>
                <w:szCs w:val="22"/>
              </w:rPr>
            </w:pPr>
            <w:r w:rsidRPr="00826A5B">
              <w:rPr>
                <w:rFonts w:asciiTheme="minorHAnsi" w:hAnsiTheme="minorHAnsi"/>
                <w:color w:val="1F1F5F"/>
                <w:szCs w:val="22"/>
              </w:rPr>
              <w:t>Submission no.  6794</w:t>
            </w:r>
          </w:p>
          <w:p w14:paraId="4D7BC752" w14:textId="1FDFE650" w:rsidR="00B51608" w:rsidRPr="00826A5B" w:rsidRDefault="00B51608" w:rsidP="002B48E1">
            <w:pPr>
              <w:spacing w:before="80" w:after="80"/>
              <w:rPr>
                <w:rFonts w:asciiTheme="minorHAnsi" w:hAnsiTheme="minorHAnsi"/>
                <w:color w:val="1F1F5F"/>
                <w:szCs w:val="22"/>
              </w:rPr>
            </w:pPr>
            <w:r w:rsidRPr="00826A5B">
              <w:rPr>
                <w:rFonts w:asciiTheme="minorHAnsi" w:hAnsiTheme="minorHAnsi"/>
                <w:color w:val="1F1F5F"/>
                <w:szCs w:val="22"/>
              </w:rPr>
              <w:t>Decision no.      8059</w:t>
            </w:r>
          </w:p>
        </w:tc>
        <w:tc>
          <w:tcPr>
            <w:tcW w:w="7796" w:type="dxa"/>
          </w:tcPr>
          <w:p w14:paraId="6B933D69" w14:textId="77777777" w:rsidR="00B51608" w:rsidRPr="00826A5B" w:rsidRDefault="00B51608" w:rsidP="002B48E1">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826A5B">
              <w:rPr>
                <w:rFonts w:asciiTheme="minorHAnsi" w:hAnsiTheme="minorHAnsi" w:cs="Arial"/>
                <w:b/>
                <w:bCs/>
                <w:color w:val="1F1F5F"/>
                <w:szCs w:val="22"/>
              </w:rPr>
              <w:t>WILDLIFE MANAGEMENT INTERNATIONAL (G WEBB) CONSULTANCY ON SUSTAINABLE USE OF WILDLIFE</w:t>
            </w:r>
          </w:p>
          <w:p w14:paraId="209A80EA" w14:textId="0AA7E7C0" w:rsidR="00B51608" w:rsidRPr="00826A5B" w:rsidRDefault="00B51608" w:rsidP="002B48E1">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826A5B">
              <w:rPr>
                <w:rFonts w:asciiTheme="minorHAnsi" w:hAnsiTheme="minorHAnsi" w:cs="Arial"/>
                <w:color w:val="1F1F5F"/>
                <w:szCs w:val="22"/>
              </w:rPr>
              <w:t>To approve an additional contract extending the application of the principles of sustainable use of wildlife, and to develop strategies to improve returns to landholders from crocodile utilisation.</w:t>
            </w:r>
          </w:p>
        </w:tc>
        <w:tc>
          <w:tcPr>
            <w:tcW w:w="3827" w:type="dxa"/>
          </w:tcPr>
          <w:p w14:paraId="4B317120" w14:textId="77777777" w:rsidR="00B51608" w:rsidRPr="00826A5B" w:rsidRDefault="00B51608" w:rsidP="002B48E1">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826A5B">
              <w:rPr>
                <w:rFonts w:asciiTheme="minorHAnsi" w:hAnsiTheme="minorHAnsi"/>
                <w:b/>
                <w:color w:val="1F1F5F"/>
                <w:szCs w:val="22"/>
              </w:rPr>
              <w:t xml:space="preserve">Reason:  </w:t>
            </w:r>
            <w:r w:rsidRPr="00826A5B">
              <w:rPr>
                <w:rFonts w:asciiTheme="minorHAnsi" w:hAnsiTheme="minorHAnsi"/>
                <w:color w:val="1F1F5F"/>
                <w:szCs w:val="22"/>
              </w:rPr>
              <w:t>Commercial-in-confidence</w:t>
            </w:r>
          </w:p>
          <w:p w14:paraId="42CDAEB8" w14:textId="77777777" w:rsidR="00B51608" w:rsidRPr="00826A5B" w:rsidRDefault="00B51608" w:rsidP="002B48E1">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3CFE339B" w14:textId="67B4975E" w:rsidR="00B51608" w:rsidRPr="00826A5B" w:rsidRDefault="00B51608" w:rsidP="002B48E1">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826A5B">
              <w:rPr>
                <w:rFonts w:asciiTheme="minorHAnsi" w:hAnsiTheme="minorHAnsi"/>
                <w:b/>
                <w:color w:val="1F1F5F"/>
                <w:szCs w:val="22"/>
              </w:rPr>
              <w:t xml:space="preserve">Access Review Date:  </w:t>
            </w:r>
            <w:r w:rsidRPr="00826A5B">
              <w:rPr>
                <w:rFonts w:asciiTheme="minorHAnsi" w:hAnsiTheme="minorHAnsi"/>
                <w:color w:val="1F1F5F"/>
                <w:szCs w:val="22"/>
              </w:rPr>
              <w:t>1/1/2040</w:t>
            </w:r>
          </w:p>
        </w:tc>
      </w:tr>
      <w:tr w:rsidR="00B51608" w:rsidRPr="00C070CC" w14:paraId="198A4833"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744D05B" w14:textId="3B387E17" w:rsidR="00B51608" w:rsidRPr="00AE6216" w:rsidRDefault="00B51608" w:rsidP="00AB4ED4">
            <w:pPr>
              <w:spacing w:before="60" w:after="60"/>
              <w:rPr>
                <w:rFonts w:asciiTheme="minorHAnsi" w:hAnsiTheme="minorHAnsi"/>
                <w:color w:val="1F1F5F"/>
                <w:szCs w:val="22"/>
              </w:rPr>
            </w:pPr>
            <w:r w:rsidRPr="00AE6216">
              <w:rPr>
                <w:rFonts w:asciiTheme="minorHAnsi" w:hAnsiTheme="minorHAnsi"/>
                <w:color w:val="1F1F5F"/>
                <w:szCs w:val="22"/>
              </w:rPr>
              <w:t>Volume 431</w:t>
            </w:r>
          </w:p>
          <w:p w14:paraId="45F9E93B" w14:textId="77777777" w:rsidR="00B51608" w:rsidRPr="00AE6216" w:rsidRDefault="00B51608" w:rsidP="00AB4ED4">
            <w:pPr>
              <w:spacing w:before="60" w:after="60"/>
              <w:rPr>
                <w:rFonts w:asciiTheme="minorHAnsi" w:hAnsiTheme="minorHAnsi"/>
                <w:color w:val="1F1F5F"/>
                <w:szCs w:val="22"/>
              </w:rPr>
            </w:pPr>
            <w:r w:rsidRPr="00AE6216">
              <w:rPr>
                <w:rFonts w:asciiTheme="minorHAnsi" w:hAnsiTheme="minorHAnsi"/>
                <w:color w:val="1F1F5F"/>
                <w:szCs w:val="22"/>
              </w:rPr>
              <w:t>Meeting no. 654</w:t>
            </w:r>
          </w:p>
          <w:p w14:paraId="1F7562CA" w14:textId="77777777" w:rsidR="00B51608" w:rsidRPr="00AE6216" w:rsidRDefault="00B51608" w:rsidP="00AB4ED4">
            <w:pPr>
              <w:spacing w:before="60" w:after="60"/>
              <w:rPr>
                <w:rFonts w:asciiTheme="minorHAnsi" w:hAnsiTheme="minorHAnsi"/>
                <w:color w:val="1F1F5F"/>
                <w:szCs w:val="22"/>
              </w:rPr>
            </w:pPr>
            <w:r w:rsidRPr="00AE6216">
              <w:rPr>
                <w:rFonts w:asciiTheme="minorHAnsi" w:hAnsiTheme="minorHAnsi"/>
                <w:color w:val="1F1F5F"/>
                <w:szCs w:val="22"/>
              </w:rPr>
              <w:t>Date of decision:  1/2/1994</w:t>
            </w:r>
          </w:p>
          <w:p w14:paraId="755B9780" w14:textId="77777777" w:rsidR="00B51608" w:rsidRPr="00AE6216" w:rsidRDefault="00B51608" w:rsidP="00AB4ED4">
            <w:pPr>
              <w:spacing w:before="60" w:after="60"/>
              <w:rPr>
                <w:rFonts w:asciiTheme="minorHAnsi" w:hAnsiTheme="minorHAnsi"/>
                <w:color w:val="1F1F5F"/>
                <w:szCs w:val="22"/>
              </w:rPr>
            </w:pPr>
            <w:r w:rsidRPr="00AE6216">
              <w:rPr>
                <w:rFonts w:asciiTheme="minorHAnsi" w:hAnsiTheme="minorHAnsi"/>
                <w:color w:val="1F1F5F"/>
                <w:szCs w:val="22"/>
              </w:rPr>
              <w:t>Submission no.  6798</w:t>
            </w:r>
          </w:p>
          <w:p w14:paraId="55D00B93" w14:textId="2FE1B34C" w:rsidR="000B52BA" w:rsidRPr="000D3E04" w:rsidRDefault="00B51608" w:rsidP="000D3E04">
            <w:pPr>
              <w:spacing w:before="60" w:after="60"/>
              <w:rPr>
                <w:rFonts w:asciiTheme="minorHAnsi" w:hAnsiTheme="minorHAnsi"/>
                <w:color w:val="1F1F5F"/>
                <w:szCs w:val="22"/>
              </w:rPr>
            </w:pPr>
            <w:r w:rsidRPr="00AE6216">
              <w:rPr>
                <w:rFonts w:asciiTheme="minorHAnsi" w:hAnsiTheme="minorHAnsi"/>
                <w:color w:val="1F1F5F"/>
                <w:szCs w:val="22"/>
              </w:rPr>
              <w:t>Decision no.      8067</w:t>
            </w:r>
            <w:r>
              <w:rPr>
                <w:rFonts w:asciiTheme="minorHAnsi" w:hAnsiTheme="minorHAnsi"/>
                <w:color w:val="1F1F5F"/>
                <w:szCs w:val="22"/>
              </w:rPr>
              <w:t>*</w:t>
            </w:r>
          </w:p>
        </w:tc>
        <w:tc>
          <w:tcPr>
            <w:tcW w:w="7796" w:type="dxa"/>
          </w:tcPr>
          <w:p w14:paraId="2958ECD5" w14:textId="77777777" w:rsidR="00B51608" w:rsidRPr="00302EA5"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302EA5">
              <w:rPr>
                <w:rFonts w:asciiTheme="minorHAnsi" w:hAnsiTheme="minorHAnsi" w:cs="Arial"/>
                <w:b/>
                <w:bCs/>
                <w:i/>
                <w:color w:val="1F1F5F"/>
                <w:szCs w:val="22"/>
              </w:rPr>
              <w:t>CRIMINAL CODE</w:t>
            </w:r>
            <w:r w:rsidRPr="00302EA5">
              <w:rPr>
                <w:rFonts w:asciiTheme="minorHAnsi" w:hAnsiTheme="minorHAnsi" w:cs="Arial"/>
                <w:b/>
                <w:bCs/>
                <w:color w:val="1F1F5F"/>
                <w:szCs w:val="22"/>
              </w:rPr>
              <w:t xml:space="preserve"> AMENDMENT (SEXUAL OFFENCES)</w:t>
            </w:r>
          </w:p>
          <w:p w14:paraId="53826678" w14:textId="77777777" w:rsidR="00B51608" w:rsidRPr="00302EA5"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302EA5">
              <w:rPr>
                <w:rFonts w:asciiTheme="minorHAnsi" w:hAnsiTheme="minorHAnsi" w:cs="Arial"/>
                <w:color w:val="1F1F5F"/>
                <w:szCs w:val="22"/>
              </w:rPr>
              <w:t xml:space="preserve">To approve the drafting of legislation to amend the sexual offence provisions of the </w:t>
            </w:r>
            <w:r w:rsidRPr="00302EA5">
              <w:rPr>
                <w:rFonts w:asciiTheme="minorHAnsi" w:hAnsiTheme="minorHAnsi" w:cs="Arial"/>
                <w:i/>
                <w:color w:val="1F1F5F"/>
                <w:szCs w:val="22"/>
              </w:rPr>
              <w:t>Criminal Code</w:t>
            </w:r>
            <w:r w:rsidRPr="00302EA5">
              <w:rPr>
                <w:rFonts w:asciiTheme="minorHAnsi" w:hAnsiTheme="minorHAnsi" w:cs="Arial"/>
                <w:color w:val="1F1F5F"/>
                <w:szCs w:val="22"/>
              </w:rPr>
              <w:t>.</w:t>
            </w:r>
          </w:p>
        </w:tc>
        <w:tc>
          <w:tcPr>
            <w:tcW w:w="3827" w:type="dxa"/>
          </w:tcPr>
          <w:p w14:paraId="7948AEDF" w14:textId="77777777" w:rsidR="00B51608" w:rsidRPr="00AE6216"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AE6216">
              <w:rPr>
                <w:rFonts w:asciiTheme="minorHAnsi" w:hAnsiTheme="minorHAnsi"/>
                <w:b/>
                <w:color w:val="1F1F5F"/>
                <w:szCs w:val="22"/>
              </w:rPr>
              <w:t xml:space="preserve">Reason:  </w:t>
            </w:r>
            <w:r>
              <w:rPr>
                <w:rFonts w:asciiTheme="minorHAnsi" w:hAnsiTheme="minorHAnsi"/>
                <w:bCs/>
                <w:color w:val="1F1F5F"/>
                <w:szCs w:val="22"/>
              </w:rPr>
              <w:t>L</w:t>
            </w:r>
            <w:r>
              <w:rPr>
                <w:rFonts w:asciiTheme="minorHAnsi" w:hAnsiTheme="minorHAnsi"/>
                <w:color w:val="1F1F5F"/>
                <w:szCs w:val="22"/>
              </w:rPr>
              <w:t>egal advice.</w:t>
            </w:r>
          </w:p>
          <w:p w14:paraId="7469A94E" w14:textId="77777777" w:rsidR="00B51608" w:rsidRPr="00AE6216"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1490FEC3" w14:textId="77777777" w:rsidR="00B51608" w:rsidRPr="00AE6216"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AE6216">
              <w:rPr>
                <w:rFonts w:asciiTheme="minorHAnsi" w:hAnsiTheme="minorHAnsi"/>
                <w:b/>
                <w:color w:val="1F1F5F"/>
                <w:szCs w:val="22"/>
              </w:rPr>
              <w:t xml:space="preserve">Access Review Date:  </w:t>
            </w:r>
            <w:r w:rsidRPr="00AE6216">
              <w:rPr>
                <w:rFonts w:asciiTheme="minorHAnsi" w:hAnsiTheme="minorHAnsi"/>
                <w:color w:val="1F1F5F"/>
                <w:szCs w:val="22"/>
              </w:rPr>
              <w:t>1/1/2040</w:t>
            </w:r>
          </w:p>
        </w:tc>
      </w:tr>
      <w:tr w:rsidR="00B51608" w:rsidRPr="00C070CC" w14:paraId="2CE213AE"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384B851" w14:textId="107267CE" w:rsidR="00B51608" w:rsidRPr="00AE6216" w:rsidRDefault="00B51608" w:rsidP="00AB4ED4">
            <w:pPr>
              <w:spacing w:before="80" w:after="80"/>
              <w:rPr>
                <w:rFonts w:asciiTheme="minorHAnsi" w:hAnsiTheme="minorHAnsi"/>
                <w:color w:val="1F1F5F"/>
                <w:szCs w:val="22"/>
              </w:rPr>
            </w:pPr>
            <w:r w:rsidRPr="00AE6216">
              <w:rPr>
                <w:rFonts w:asciiTheme="minorHAnsi" w:hAnsiTheme="minorHAnsi"/>
                <w:color w:val="1F1F5F"/>
                <w:szCs w:val="22"/>
              </w:rPr>
              <w:t>Volume 431</w:t>
            </w:r>
          </w:p>
          <w:p w14:paraId="659FB75E" w14:textId="77777777" w:rsidR="00B51608" w:rsidRPr="00AE6216" w:rsidRDefault="00B51608" w:rsidP="00AB4ED4">
            <w:pPr>
              <w:spacing w:before="80" w:after="80"/>
              <w:rPr>
                <w:rFonts w:asciiTheme="minorHAnsi" w:hAnsiTheme="minorHAnsi"/>
                <w:color w:val="1F1F5F"/>
                <w:szCs w:val="22"/>
              </w:rPr>
            </w:pPr>
            <w:r w:rsidRPr="00AE6216">
              <w:rPr>
                <w:rFonts w:asciiTheme="minorHAnsi" w:hAnsiTheme="minorHAnsi"/>
                <w:color w:val="1F1F5F"/>
                <w:szCs w:val="22"/>
              </w:rPr>
              <w:t>Meeting no. 654</w:t>
            </w:r>
          </w:p>
          <w:p w14:paraId="3B4A76FA" w14:textId="77777777" w:rsidR="00B51608" w:rsidRPr="00AE6216" w:rsidRDefault="00B51608" w:rsidP="00AB4ED4">
            <w:pPr>
              <w:spacing w:before="80" w:after="80"/>
              <w:rPr>
                <w:rFonts w:asciiTheme="minorHAnsi" w:hAnsiTheme="minorHAnsi"/>
                <w:color w:val="1F1F5F"/>
                <w:szCs w:val="22"/>
              </w:rPr>
            </w:pPr>
            <w:r w:rsidRPr="00AE6216">
              <w:rPr>
                <w:rFonts w:asciiTheme="minorHAnsi" w:hAnsiTheme="minorHAnsi"/>
                <w:color w:val="1F1F5F"/>
                <w:szCs w:val="22"/>
              </w:rPr>
              <w:t>Date of decision:  1/2/1994</w:t>
            </w:r>
          </w:p>
          <w:p w14:paraId="32C328E4" w14:textId="77777777" w:rsidR="00B51608" w:rsidRPr="00AE6216" w:rsidRDefault="00B51608" w:rsidP="00AB4ED4">
            <w:pPr>
              <w:spacing w:before="80" w:after="80"/>
              <w:rPr>
                <w:rFonts w:asciiTheme="minorHAnsi" w:hAnsiTheme="minorHAnsi"/>
                <w:color w:val="1F1F5F"/>
                <w:szCs w:val="22"/>
              </w:rPr>
            </w:pPr>
            <w:r w:rsidRPr="00AE6216">
              <w:rPr>
                <w:rFonts w:asciiTheme="minorHAnsi" w:hAnsiTheme="minorHAnsi"/>
                <w:color w:val="1F1F5F"/>
                <w:szCs w:val="22"/>
              </w:rPr>
              <w:t>Submission no.  WOS</w:t>
            </w:r>
          </w:p>
          <w:p w14:paraId="04048507" w14:textId="1F646EA7" w:rsidR="000B52BA" w:rsidRPr="000D3E04" w:rsidRDefault="00B51608" w:rsidP="000D3E04">
            <w:pPr>
              <w:spacing w:before="80" w:after="80"/>
              <w:rPr>
                <w:rFonts w:asciiTheme="minorHAnsi" w:hAnsiTheme="minorHAnsi"/>
                <w:color w:val="1F1F5F"/>
                <w:szCs w:val="22"/>
              </w:rPr>
            </w:pPr>
            <w:r w:rsidRPr="00AE6216">
              <w:rPr>
                <w:rFonts w:asciiTheme="minorHAnsi" w:hAnsiTheme="minorHAnsi"/>
                <w:color w:val="1F1F5F"/>
                <w:szCs w:val="22"/>
              </w:rPr>
              <w:t>Decision no.      8075</w:t>
            </w:r>
          </w:p>
        </w:tc>
        <w:tc>
          <w:tcPr>
            <w:tcW w:w="7796" w:type="dxa"/>
          </w:tcPr>
          <w:p w14:paraId="3C701AFC" w14:textId="77777777" w:rsidR="00B51608" w:rsidRPr="00AE6216"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AE6216">
              <w:rPr>
                <w:rFonts w:asciiTheme="minorHAnsi" w:hAnsiTheme="minorHAnsi" w:cs="Arial"/>
                <w:b/>
                <w:bCs/>
                <w:color w:val="1F1F5F"/>
                <w:szCs w:val="22"/>
              </w:rPr>
              <w:t>CO-OPERATION AGREEMENT - BANK OF TOKYO AND NORTHERN TERRITORY</w:t>
            </w:r>
          </w:p>
          <w:p w14:paraId="33C80D4A" w14:textId="77777777" w:rsidR="00B51608" w:rsidRPr="00AE6216"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AE6216">
              <w:rPr>
                <w:rFonts w:asciiTheme="minorHAnsi" w:hAnsiTheme="minorHAnsi" w:cs="Arial"/>
                <w:color w:val="1F1F5F"/>
                <w:szCs w:val="22"/>
              </w:rPr>
              <w:t>To note the Co-operation Agreement between the Northern Territory and the Bank of Tokyo Ltd and Bank of Tokyo Australia Ltd.</w:t>
            </w:r>
          </w:p>
          <w:p w14:paraId="1CB29E43" w14:textId="77777777" w:rsidR="00B51608" w:rsidRPr="00AE6216"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p>
        </w:tc>
        <w:tc>
          <w:tcPr>
            <w:tcW w:w="3827" w:type="dxa"/>
          </w:tcPr>
          <w:p w14:paraId="11222531" w14:textId="77777777" w:rsidR="00B51608" w:rsidRPr="00AE6216"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AE6216">
              <w:rPr>
                <w:rFonts w:asciiTheme="minorHAnsi" w:hAnsiTheme="minorHAnsi"/>
                <w:b/>
                <w:color w:val="1F1F5F"/>
                <w:szCs w:val="22"/>
              </w:rPr>
              <w:t xml:space="preserve">Reason:  </w:t>
            </w:r>
            <w:r w:rsidRPr="00AE6216">
              <w:rPr>
                <w:rFonts w:asciiTheme="minorHAnsi" w:hAnsiTheme="minorHAnsi"/>
                <w:color w:val="1F1F5F"/>
                <w:szCs w:val="22"/>
              </w:rPr>
              <w:t>Commercial-in-confidence</w:t>
            </w:r>
          </w:p>
          <w:p w14:paraId="65F99646" w14:textId="77777777" w:rsidR="00B51608" w:rsidRPr="00AE6216"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3306F497" w14:textId="77777777" w:rsidR="00B51608" w:rsidRPr="00AE6216"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AE6216">
              <w:rPr>
                <w:rFonts w:asciiTheme="minorHAnsi" w:hAnsiTheme="minorHAnsi"/>
                <w:b/>
                <w:color w:val="1F1F5F"/>
                <w:szCs w:val="22"/>
              </w:rPr>
              <w:t xml:space="preserve">Access Review Date:  </w:t>
            </w:r>
            <w:r w:rsidRPr="00AE6216">
              <w:rPr>
                <w:rFonts w:asciiTheme="minorHAnsi" w:hAnsiTheme="minorHAnsi"/>
                <w:color w:val="1F1F5F"/>
                <w:szCs w:val="22"/>
              </w:rPr>
              <w:t>1/1/2040</w:t>
            </w:r>
          </w:p>
        </w:tc>
      </w:tr>
      <w:tr w:rsidR="00B51608" w:rsidRPr="00C070CC" w14:paraId="748B64DE"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0DE212E" w14:textId="2DDADC2E" w:rsidR="00B51608" w:rsidRPr="007A2B57" w:rsidRDefault="00B51608" w:rsidP="00AB4ED4">
            <w:pPr>
              <w:spacing w:before="80" w:after="80"/>
              <w:rPr>
                <w:rFonts w:asciiTheme="minorHAnsi" w:hAnsiTheme="minorHAnsi"/>
                <w:color w:val="1F1F5F"/>
                <w:szCs w:val="22"/>
              </w:rPr>
            </w:pPr>
            <w:r w:rsidRPr="007A2B57">
              <w:rPr>
                <w:rFonts w:asciiTheme="minorHAnsi" w:hAnsiTheme="minorHAnsi"/>
                <w:color w:val="1F1F5F"/>
                <w:szCs w:val="22"/>
              </w:rPr>
              <w:lastRenderedPageBreak/>
              <w:t>Volume 431</w:t>
            </w:r>
          </w:p>
          <w:p w14:paraId="74ABC836" w14:textId="77777777" w:rsidR="00B51608" w:rsidRPr="007A2B57" w:rsidRDefault="00B51608" w:rsidP="00AB4ED4">
            <w:pPr>
              <w:spacing w:before="80" w:after="80"/>
              <w:rPr>
                <w:rFonts w:asciiTheme="minorHAnsi" w:hAnsiTheme="minorHAnsi"/>
                <w:color w:val="1F1F5F"/>
                <w:szCs w:val="22"/>
              </w:rPr>
            </w:pPr>
            <w:r w:rsidRPr="007A2B57">
              <w:rPr>
                <w:rFonts w:asciiTheme="minorHAnsi" w:hAnsiTheme="minorHAnsi"/>
                <w:color w:val="1F1F5F"/>
                <w:szCs w:val="22"/>
              </w:rPr>
              <w:t>Meeting no. 65</w:t>
            </w:r>
            <w:r>
              <w:rPr>
                <w:rFonts w:asciiTheme="minorHAnsi" w:hAnsiTheme="minorHAnsi"/>
                <w:color w:val="1F1F5F"/>
                <w:szCs w:val="22"/>
              </w:rPr>
              <w:t>5</w:t>
            </w:r>
          </w:p>
          <w:p w14:paraId="7D2CAC09" w14:textId="77777777" w:rsidR="00B51608" w:rsidRPr="007A2B57" w:rsidRDefault="00B51608" w:rsidP="00AB4ED4">
            <w:pPr>
              <w:spacing w:before="80" w:after="80"/>
              <w:rPr>
                <w:rFonts w:asciiTheme="minorHAnsi" w:hAnsiTheme="minorHAnsi"/>
                <w:color w:val="1F1F5F"/>
                <w:szCs w:val="22"/>
              </w:rPr>
            </w:pPr>
            <w:r w:rsidRPr="007A2B57">
              <w:rPr>
                <w:rFonts w:asciiTheme="minorHAnsi" w:hAnsiTheme="minorHAnsi"/>
                <w:color w:val="1F1F5F"/>
                <w:szCs w:val="22"/>
              </w:rPr>
              <w:t xml:space="preserve">Date of decision:  </w:t>
            </w:r>
            <w:r>
              <w:rPr>
                <w:rFonts w:asciiTheme="minorHAnsi" w:hAnsiTheme="minorHAnsi"/>
                <w:color w:val="1F1F5F"/>
                <w:szCs w:val="22"/>
              </w:rPr>
              <w:t>3</w:t>
            </w:r>
            <w:r w:rsidRPr="007A2B57">
              <w:rPr>
                <w:rFonts w:asciiTheme="minorHAnsi" w:hAnsiTheme="minorHAnsi"/>
                <w:color w:val="1F1F5F"/>
                <w:szCs w:val="22"/>
              </w:rPr>
              <w:t>/2/1994</w:t>
            </w:r>
          </w:p>
          <w:p w14:paraId="35D0CF2E" w14:textId="77777777" w:rsidR="00B51608" w:rsidRPr="007A2B57" w:rsidRDefault="00B51608" w:rsidP="00AB4ED4">
            <w:pPr>
              <w:spacing w:before="80" w:after="80"/>
              <w:rPr>
                <w:rFonts w:asciiTheme="minorHAnsi" w:hAnsiTheme="minorHAnsi"/>
                <w:color w:val="1F1F5F"/>
                <w:szCs w:val="22"/>
              </w:rPr>
            </w:pPr>
            <w:r w:rsidRPr="007A2B57">
              <w:rPr>
                <w:rFonts w:asciiTheme="minorHAnsi" w:hAnsiTheme="minorHAnsi"/>
                <w:color w:val="1F1F5F"/>
                <w:szCs w:val="22"/>
              </w:rPr>
              <w:t>Submission no.  68</w:t>
            </w:r>
            <w:r>
              <w:rPr>
                <w:rFonts w:asciiTheme="minorHAnsi" w:hAnsiTheme="minorHAnsi"/>
                <w:color w:val="1F1F5F"/>
                <w:szCs w:val="22"/>
              </w:rPr>
              <w:t>06</w:t>
            </w:r>
          </w:p>
          <w:p w14:paraId="26A8DF92" w14:textId="77777777" w:rsidR="00B51608" w:rsidRPr="007A2B57" w:rsidRDefault="00B51608" w:rsidP="00AB4ED4">
            <w:pPr>
              <w:spacing w:before="80" w:after="80"/>
              <w:rPr>
                <w:rFonts w:asciiTheme="minorHAnsi" w:hAnsiTheme="minorHAnsi"/>
                <w:color w:val="1F1F5F"/>
                <w:szCs w:val="22"/>
              </w:rPr>
            </w:pPr>
            <w:r w:rsidRPr="007A2B57">
              <w:rPr>
                <w:rFonts w:asciiTheme="minorHAnsi" w:hAnsiTheme="minorHAnsi"/>
                <w:color w:val="1F1F5F"/>
                <w:szCs w:val="22"/>
              </w:rPr>
              <w:t>Decision no.      80</w:t>
            </w:r>
            <w:r>
              <w:rPr>
                <w:rFonts w:asciiTheme="minorHAnsi" w:hAnsiTheme="minorHAnsi"/>
                <w:color w:val="1F1F5F"/>
                <w:szCs w:val="22"/>
              </w:rPr>
              <w:t>79</w:t>
            </w:r>
          </w:p>
        </w:tc>
        <w:tc>
          <w:tcPr>
            <w:tcW w:w="7796" w:type="dxa"/>
          </w:tcPr>
          <w:p w14:paraId="37959EEF" w14:textId="77777777" w:rsidR="00B51608" w:rsidRPr="007A2B57"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roofErr w:type="spellStart"/>
            <w:r w:rsidRPr="007A2B57">
              <w:rPr>
                <w:rFonts w:asciiTheme="minorHAnsi" w:hAnsiTheme="minorHAnsi" w:cs="Arial"/>
                <w:b/>
                <w:bCs/>
                <w:color w:val="1F1F5F"/>
                <w:szCs w:val="22"/>
              </w:rPr>
              <w:t>McARTHUR</w:t>
            </w:r>
            <w:proofErr w:type="spellEnd"/>
            <w:r w:rsidRPr="007A2B57">
              <w:rPr>
                <w:rFonts w:asciiTheme="minorHAnsi" w:hAnsiTheme="minorHAnsi" w:cs="Arial"/>
                <w:b/>
                <w:bCs/>
                <w:color w:val="1F1F5F"/>
                <w:szCs w:val="22"/>
              </w:rPr>
              <w:t xml:space="preserve"> RIVER – ELECTRICITY SUPPLY</w:t>
            </w:r>
          </w:p>
          <w:p w14:paraId="01FF07D3" w14:textId="77777777" w:rsidR="00B51608" w:rsidRPr="007A2B57"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7A2B57">
              <w:rPr>
                <w:rFonts w:asciiTheme="minorHAnsi" w:hAnsiTheme="minorHAnsi" w:cs="Arial"/>
                <w:color w:val="1F1F5F"/>
                <w:szCs w:val="22"/>
              </w:rPr>
              <w:t xml:space="preserve">To approve the negotiating position of the Power and Water Authority </w:t>
            </w:r>
            <w:proofErr w:type="gramStart"/>
            <w:r w:rsidRPr="007A2B57">
              <w:rPr>
                <w:rFonts w:asciiTheme="minorHAnsi" w:hAnsiTheme="minorHAnsi" w:cs="Arial"/>
                <w:color w:val="1F1F5F"/>
                <w:szCs w:val="22"/>
              </w:rPr>
              <w:t>in regard to</w:t>
            </w:r>
            <w:proofErr w:type="gramEnd"/>
            <w:r w:rsidRPr="007A2B57">
              <w:rPr>
                <w:rFonts w:asciiTheme="minorHAnsi" w:hAnsiTheme="minorHAnsi" w:cs="Arial"/>
                <w:color w:val="1F1F5F"/>
                <w:szCs w:val="22"/>
              </w:rPr>
              <w:t xml:space="preserve"> the supply of electricity to the McArthur River Mine.</w:t>
            </w:r>
          </w:p>
        </w:tc>
        <w:tc>
          <w:tcPr>
            <w:tcW w:w="3827" w:type="dxa"/>
          </w:tcPr>
          <w:p w14:paraId="541E7DFF" w14:textId="77777777" w:rsidR="00B51608" w:rsidRPr="007A2B57"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7A2B57">
              <w:rPr>
                <w:rFonts w:asciiTheme="minorHAnsi" w:hAnsiTheme="minorHAnsi"/>
                <w:b/>
                <w:color w:val="1F1F5F"/>
                <w:szCs w:val="22"/>
              </w:rPr>
              <w:t xml:space="preserve">Reason:  </w:t>
            </w:r>
            <w:r w:rsidRPr="007A2B57">
              <w:rPr>
                <w:rFonts w:asciiTheme="minorHAnsi" w:hAnsiTheme="minorHAnsi"/>
                <w:color w:val="1F1F5F"/>
                <w:szCs w:val="22"/>
              </w:rPr>
              <w:t>Commercial-in-confidence</w:t>
            </w:r>
          </w:p>
          <w:p w14:paraId="30D4823E" w14:textId="77777777" w:rsidR="00B51608" w:rsidRPr="007A2B57"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63955FDC" w14:textId="77777777" w:rsidR="00B51608" w:rsidRPr="007A2B57"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7A2B57">
              <w:rPr>
                <w:rFonts w:asciiTheme="minorHAnsi" w:hAnsiTheme="minorHAnsi"/>
                <w:b/>
                <w:color w:val="1F1F5F"/>
                <w:szCs w:val="22"/>
              </w:rPr>
              <w:t xml:space="preserve">Access Review Date:  </w:t>
            </w:r>
            <w:r w:rsidRPr="007A2B57">
              <w:rPr>
                <w:rFonts w:asciiTheme="minorHAnsi" w:hAnsiTheme="minorHAnsi"/>
                <w:color w:val="1F1F5F"/>
                <w:szCs w:val="22"/>
              </w:rPr>
              <w:t>1/1/2040</w:t>
            </w:r>
          </w:p>
        </w:tc>
      </w:tr>
      <w:tr w:rsidR="00B51608" w:rsidRPr="00C070CC" w14:paraId="453A1A58"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F4B336C" w14:textId="185BC99E" w:rsidR="00B51608" w:rsidRPr="0027663C" w:rsidRDefault="00B51608" w:rsidP="00AB4ED4">
            <w:pPr>
              <w:spacing w:before="60" w:after="60"/>
              <w:rPr>
                <w:rFonts w:asciiTheme="minorHAnsi" w:hAnsiTheme="minorHAnsi"/>
                <w:color w:val="1F1F5F"/>
                <w:szCs w:val="22"/>
              </w:rPr>
            </w:pPr>
            <w:r w:rsidRPr="0027663C">
              <w:rPr>
                <w:rFonts w:asciiTheme="minorHAnsi" w:hAnsiTheme="minorHAnsi"/>
                <w:color w:val="1F1F5F"/>
                <w:szCs w:val="22"/>
              </w:rPr>
              <w:t>Volume 431</w:t>
            </w:r>
          </w:p>
          <w:p w14:paraId="6300A008" w14:textId="77777777" w:rsidR="00B51608" w:rsidRPr="0027663C" w:rsidRDefault="00B51608" w:rsidP="00AB4ED4">
            <w:pPr>
              <w:spacing w:before="60" w:after="60"/>
              <w:rPr>
                <w:rFonts w:asciiTheme="minorHAnsi" w:hAnsiTheme="minorHAnsi"/>
                <w:color w:val="1F1F5F"/>
                <w:szCs w:val="22"/>
              </w:rPr>
            </w:pPr>
            <w:r w:rsidRPr="0027663C">
              <w:rPr>
                <w:rFonts w:asciiTheme="minorHAnsi" w:hAnsiTheme="minorHAnsi"/>
                <w:color w:val="1F1F5F"/>
                <w:szCs w:val="22"/>
              </w:rPr>
              <w:t>Meeting no. 656</w:t>
            </w:r>
          </w:p>
          <w:p w14:paraId="2A083F08" w14:textId="77777777" w:rsidR="00B51608" w:rsidRPr="0027663C" w:rsidRDefault="00B51608" w:rsidP="00AB4ED4">
            <w:pPr>
              <w:spacing w:before="60" w:after="60"/>
              <w:rPr>
                <w:rFonts w:asciiTheme="minorHAnsi" w:hAnsiTheme="minorHAnsi"/>
                <w:color w:val="1F1F5F"/>
                <w:szCs w:val="22"/>
              </w:rPr>
            </w:pPr>
            <w:r w:rsidRPr="0027663C">
              <w:rPr>
                <w:rFonts w:asciiTheme="minorHAnsi" w:hAnsiTheme="minorHAnsi"/>
                <w:color w:val="1F1F5F"/>
                <w:szCs w:val="22"/>
              </w:rPr>
              <w:t>Date of decision:  8/2/1994</w:t>
            </w:r>
          </w:p>
          <w:p w14:paraId="1966CD81" w14:textId="77777777" w:rsidR="00B51608" w:rsidRPr="0027663C" w:rsidRDefault="00B51608" w:rsidP="00AB4ED4">
            <w:pPr>
              <w:spacing w:before="60" w:after="60"/>
              <w:rPr>
                <w:rFonts w:asciiTheme="minorHAnsi" w:hAnsiTheme="minorHAnsi"/>
                <w:color w:val="1F1F5F"/>
                <w:szCs w:val="22"/>
              </w:rPr>
            </w:pPr>
            <w:r w:rsidRPr="0027663C">
              <w:rPr>
                <w:rFonts w:asciiTheme="minorHAnsi" w:hAnsiTheme="minorHAnsi"/>
                <w:color w:val="1F1F5F"/>
                <w:szCs w:val="22"/>
              </w:rPr>
              <w:t>Submission no.  6811</w:t>
            </w:r>
          </w:p>
          <w:p w14:paraId="17E69F2A" w14:textId="4166D2D9" w:rsidR="00B51608" w:rsidRPr="0027663C" w:rsidRDefault="00B51608" w:rsidP="00AB4ED4">
            <w:pPr>
              <w:spacing w:before="60" w:after="60"/>
              <w:rPr>
                <w:rFonts w:asciiTheme="minorHAnsi" w:hAnsiTheme="minorHAnsi"/>
                <w:color w:val="1F1F5F"/>
                <w:szCs w:val="22"/>
              </w:rPr>
            </w:pPr>
            <w:r w:rsidRPr="0027663C">
              <w:rPr>
                <w:rFonts w:asciiTheme="minorHAnsi" w:hAnsiTheme="minorHAnsi"/>
                <w:color w:val="1F1F5F"/>
                <w:szCs w:val="22"/>
              </w:rPr>
              <w:t>Decision no.      8085</w:t>
            </w:r>
            <w:r>
              <w:rPr>
                <w:rFonts w:asciiTheme="minorHAnsi" w:hAnsiTheme="minorHAnsi"/>
                <w:color w:val="1F1F5F"/>
                <w:szCs w:val="22"/>
              </w:rPr>
              <w:t>*</w:t>
            </w:r>
          </w:p>
        </w:tc>
        <w:tc>
          <w:tcPr>
            <w:tcW w:w="7796" w:type="dxa"/>
          </w:tcPr>
          <w:p w14:paraId="0574C4CF" w14:textId="77777777" w:rsidR="00B51608" w:rsidRPr="0027663C"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27663C">
              <w:rPr>
                <w:rFonts w:asciiTheme="minorHAnsi" w:hAnsiTheme="minorHAnsi" w:cs="Arial"/>
                <w:b/>
                <w:bCs/>
                <w:color w:val="1F1F5F"/>
                <w:szCs w:val="22"/>
              </w:rPr>
              <w:t>PROSTITUTION REGULATION - REPORT OF THE ESCORT AGENCY LICENSING BOARD</w:t>
            </w:r>
          </w:p>
          <w:p w14:paraId="6BAEF5AA" w14:textId="77777777" w:rsidR="00B51608" w:rsidRPr="004A1D5F"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27663C">
              <w:rPr>
                <w:rFonts w:asciiTheme="minorHAnsi" w:hAnsiTheme="minorHAnsi" w:cs="Arial"/>
                <w:color w:val="1F1F5F"/>
                <w:szCs w:val="22"/>
              </w:rPr>
              <w:t>To approve the tabling in the Legislative Assembly of the Report of the Escort Agency Licensing Board.</w:t>
            </w:r>
          </w:p>
        </w:tc>
        <w:tc>
          <w:tcPr>
            <w:tcW w:w="3827" w:type="dxa"/>
          </w:tcPr>
          <w:p w14:paraId="2DFCBCBD" w14:textId="77777777" w:rsidR="00B51608" w:rsidRPr="0027663C"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1F1F5F"/>
                <w:szCs w:val="22"/>
              </w:rPr>
            </w:pPr>
            <w:r w:rsidRPr="0027663C">
              <w:rPr>
                <w:rFonts w:asciiTheme="minorHAnsi" w:hAnsiTheme="minorHAnsi"/>
                <w:b/>
                <w:color w:val="1F1F5F"/>
                <w:szCs w:val="22"/>
              </w:rPr>
              <w:t xml:space="preserve">Reason: </w:t>
            </w:r>
            <w:r w:rsidRPr="0027663C">
              <w:rPr>
                <w:rFonts w:asciiTheme="minorHAnsi" w:hAnsiTheme="minorHAnsi"/>
                <w:bCs/>
                <w:color w:val="1F1F5F"/>
                <w:szCs w:val="22"/>
              </w:rPr>
              <w:t>Material relating to law enforcement or protection of public safety</w:t>
            </w:r>
          </w:p>
          <w:p w14:paraId="53E15B0D" w14:textId="77777777" w:rsidR="00B51608" w:rsidRPr="0027663C"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076EEB00" w14:textId="77777777" w:rsidR="00B51608" w:rsidRPr="0027663C"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27663C">
              <w:rPr>
                <w:rFonts w:asciiTheme="minorHAnsi" w:hAnsiTheme="minorHAnsi"/>
                <w:b/>
                <w:color w:val="1F1F5F"/>
                <w:szCs w:val="22"/>
              </w:rPr>
              <w:t xml:space="preserve">Access Review Date:  </w:t>
            </w:r>
            <w:r w:rsidRPr="0027663C">
              <w:rPr>
                <w:rFonts w:asciiTheme="minorHAnsi" w:hAnsiTheme="minorHAnsi"/>
                <w:color w:val="1F1F5F"/>
                <w:szCs w:val="22"/>
              </w:rPr>
              <w:t>1/1/2040</w:t>
            </w:r>
          </w:p>
        </w:tc>
      </w:tr>
      <w:tr w:rsidR="00B51608" w:rsidRPr="00C070CC" w14:paraId="6DB3CFA8"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BCDCC0F" w14:textId="3A73D905" w:rsidR="00B51608" w:rsidRPr="00826A5B" w:rsidRDefault="00B51608" w:rsidP="00E828C5">
            <w:pPr>
              <w:spacing w:before="80" w:after="80"/>
              <w:rPr>
                <w:rFonts w:asciiTheme="minorHAnsi" w:hAnsiTheme="minorHAnsi"/>
                <w:color w:val="1F1F5F"/>
                <w:szCs w:val="22"/>
              </w:rPr>
            </w:pPr>
            <w:r w:rsidRPr="00826A5B">
              <w:rPr>
                <w:rFonts w:asciiTheme="minorHAnsi" w:hAnsiTheme="minorHAnsi"/>
                <w:color w:val="1F1F5F"/>
                <w:szCs w:val="22"/>
              </w:rPr>
              <w:t>Volume 431</w:t>
            </w:r>
          </w:p>
          <w:p w14:paraId="511A4D44" w14:textId="77777777" w:rsidR="00B51608" w:rsidRPr="00826A5B" w:rsidRDefault="00B51608" w:rsidP="00E828C5">
            <w:pPr>
              <w:spacing w:before="80" w:after="80"/>
              <w:rPr>
                <w:rFonts w:asciiTheme="minorHAnsi" w:hAnsiTheme="minorHAnsi"/>
                <w:color w:val="1F1F5F"/>
                <w:szCs w:val="22"/>
              </w:rPr>
            </w:pPr>
            <w:r w:rsidRPr="00826A5B">
              <w:rPr>
                <w:rFonts w:asciiTheme="minorHAnsi" w:hAnsiTheme="minorHAnsi"/>
                <w:color w:val="1F1F5F"/>
                <w:szCs w:val="22"/>
              </w:rPr>
              <w:t>Meeting no. 656</w:t>
            </w:r>
          </w:p>
          <w:p w14:paraId="7913003E" w14:textId="77777777" w:rsidR="00B51608" w:rsidRPr="00826A5B" w:rsidRDefault="00B51608" w:rsidP="00E828C5">
            <w:pPr>
              <w:spacing w:before="80" w:after="80"/>
              <w:rPr>
                <w:rFonts w:asciiTheme="minorHAnsi" w:hAnsiTheme="minorHAnsi"/>
                <w:color w:val="1F1F5F"/>
                <w:szCs w:val="22"/>
              </w:rPr>
            </w:pPr>
            <w:r w:rsidRPr="00826A5B">
              <w:rPr>
                <w:rFonts w:asciiTheme="minorHAnsi" w:hAnsiTheme="minorHAnsi"/>
                <w:color w:val="1F1F5F"/>
                <w:szCs w:val="22"/>
              </w:rPr>
              <w:t>Date of decision:  8/2/1994</w:t>
            </w:r>
          </w:p>
          <w:p w14:paraId="68FD42DB" w14:textId="170EEFBA" w:rsidR="00B51608" w:rsidRPr="00826A5B" w:rsidRDefault="00B51608" w:rsidP="00E828C5">
            <w:pPr>
              <w:spacing w:before="80" w:after="80"/>
              <w:rPr>
                <w:rFonts w:asciiTheme="minorHAnsi" w:hAnsiTheme="minorHAnsi"/>
                <w:color w:val="1F1F5F"/>
                <w:szCs w:val="22"/>
              </w:rPr>
            </w:pPr>
            <w:r w:rsidRPr="00826A5B">
              <w:rPr>
                <w:rFonts w:asciiTheme="minorHAnsi" w:hAnsiTheme="minorHAnsi"/>
                <w:color w:val="1F1F5F"/>
                <w:szCs w:val="22"/>
              </w:rPr>
              <w:t>Submission no.  6812</w:t>
            </w:r>
          </w:p>
          <w:p w14:paraId="0B73CC05" w14:textId="7279D8A1" w:rsidR="00B51608" w:rsidRPr="00826A5B" w:rsidRDefault="00B51608" w:rsidP="00E828C5">
            <w:pPr>
              <w:spacing w:before="80" w:after="80"/>
              <w:rPr>
                <w:rFonts w:asciiTheme="minorHAnsi" w:hAnsiTheme="minorHAnsi"/>
                <w:color w:val="1F1F5F"/>
                <w:szCs w:val="22"/>
              </w:rPr>
            </w:pPr>
            <w:r w:rsidRPr="00826A5B">
              <w:rPr>
                <w:rFonts w:asciiTheme="minorHAnsi" w:hAnsiTheme="minorHAnsi"/>
                <w:color w:val="1F1F5F"/>
                <w:szCs w:val="22"/>
              </w:rPr>
              <w:t>Decision no.      8086</w:t>
            </w:r>
          </w:p>
        </w:tc>
        <w:tc>
          <w:tcPr>
            <w:tcW w:w="7796" w:type="dxa"/>
          </w:tcPr>
          <w:p w14:paraId="11C15246" w14:textId="77777777" w:rsidR="00B51608" w:rsidRPr="00826A5B"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826A5B">
              <w:rPr>
                <w:rFonts w:asciiTheme="minorHAnsi" w:hAnsiTheme="minorHAnsi" w:cs="Arial"/>
                <w:b/>
                <w:bCs/>
                <w:color w:val="1F1F5F"/>
                <w:szCs w:val="22"/>
              </w:rPr>
              <w:t>NEGOTIATION POSITION ON MR PUNJ'S PROPOSAL FOR A BREWERY OPERATION</w:t>
            </w:r>
          </w:p>
          <w:p w14:paraId="407E05EC" w14:textId="77777777" w:rsidR="00B51608" w:rsidRPr="00826A5B"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826A5B">
              <w:rPr>
                <w:rFonts w:asciiTheme="minorHAnsi" w:hAnsiTheme="minorHAnsi" w:cs="Arial"/>
                <w:color w:val="1F1F5F"/>
                <w:szCs w:val="22"/>
              </w:rPr>
              <w:t>To note the status of negotiations for a brewery operation.</w:t>
            </w:r>
          </w:p>
          <w:p w14:paraId="74668E17" w14:textId="77777777" w:rsidR="00B51608" w:rsidRPr="00826A5B"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4AEE15E7" w14:textId="77777777" w:rsidR="00B51608" w:rsidRPr="00826A5B"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826A5B">
              <w:rPr>
                <w:rFonts w:asciiTheme="minorHAnsi" w:hAnsiTheme="minorHAnsi"/>
                <w:b/>
                <w:color w:val="1F1F5F"/>
                <w:szCs w:val="22"/>
              </w:rPr>
              <w:t xml:space="preserve">Reason:  </w:t>
            </w:r>
            <w:r w:rsidRPr="00826A5B">
              <w:rPr>
                <w:rFonts w:asciiTheme="minorHAnsi" w:hAnsiTheme="minorHAnsi"/>
                <w:color w:val="1F1F5F"/>
                <w:szCs w:val="22"/>
              </w:rPr>
              <w:t>Commercial-in-confidence</w:t>
            </w:r>
          </w:p>
          <w:p w14:paraId="2ACB2319" w14:textId="77777777" w:rsidR="00B51608" w:rsidRPr="00826A5B"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1D6603FD" w14:textId="4E0E4A4D" w:rsidR="00B51608" w:rsidRPr="00826A5B"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826A5B">
              <w:rPr>
                <w:rFonts w:asciiTheme="minorHAnsi" w:hAnsiTheme="minorHAnsi"/>
                <w:b/>
                <w:color w:val="1F1F5F"/>
                <w:szCs w:val="22"/>
              </w:rPr>
              <w:t xml:space="preserve">Access Review Date:  </w:t>
            </w:r>
            <w:r w:rsidRPr="00826A5B">
              <w:rPr>
                <w:rFonts w:asciiTheme="minorHAnsi" w:hAnsiTheme="minorHAnsi"/>
                <w:color w:val="1F1F5F"/>
                <w:szCs w:val="22"/>
              </w:rPr>
              <w:t>1/1/2040</w:t>
            </w:r>
          </w:p>
        </w:tc>
      </w:tr>
      <w:tr w:rsidR="00B51608" w:rsidRPr="00C070CC" w14:paraId="2C878CC2"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325CD7C" w14:textId="444DB35A" w:rsidR="00B51608" w:rsidRPr="00826A5B" w:rsidRDefault="00B51608" w:rsidP="00E40511">
            <w:pPr>
              <w:spacing w:before="80" w:after="80"/>
              <w:rPr>
                <w:rFonts w:asciiTheme="minorHAnsi" w:hAnsiTheme="minorHAnsi"/>
                <w:color w:val="1F1F5F"/>
                <w:szCs w:val="22"/>
              </w:rPr>
            </w:pPr>
            <w:r w:rsidRPr="00826A5B">
              <w:rPr>
                <w:rFonts w:asciiTheme="minorHAnsi" w:hAnsiTheme="minorHAnsi"/>
                <w:color w:val="1F1F5F"/>
                <w:szCs w:val="22"/>
              </w:rPr>
              <w:t>Volume 431</w:t>
            </w:r>
          </w:p>
          <w:p w14:paraId="3C48FAC5" w14:textId="77777777" w:rsidR="00B51608" w:rsidRPr="00826A5B" w:rsidRDefault="00B51608" w:rsidP="00E40511">
            <w:pPr>
              <w:spacing w:before="80" w:after="80"/>
              <w:rPr>
                <w:rFonts w:asciiTheme="minorHAnsi" w:hAnsiTheme="minorHAnsi"/>
                <w:color w:val="1F1F5F"/>
                <w:szCs w:val="22"/>
              </w:rPr>
            </w:pPr>
            <w:r w:rsidRPr="00826A5B">
              <w:rPr>
                <w:rFonts w:asciiTheme="minorHAnsi" w:hAnsiTheme="minorHAnsi"/>
                <w:color w:val="1F1F5F"/>
                <w:szCs w:val="22"/>
              </w:rPr>
              <w:t>Meeting no. 656</w:t>
            </w:r>
          </w:p>
          <w:p w14:paraId="56C9208C" w14:textId="77777777" w:rsidR="00B51608" w:rsidRPr="00826A5B" w:rsidRDefault="00B51608" w:rsidP="00E40511">
            <w:pPr>
              <w:spacing w:before="80" w:after="80"/>
              <w:rPr>
                <w:rFonts w:asciiTheme="minorHAnsi" w:hAnsiTheme="minorHAnsi"/>
                <w:color w:val="1F1F5F"/>
                <w:szCs w:val="22"/>
              </w:rPr>
            </w:pPr>
            <w:r w:rsidRPr="00826A5B">
              <w:rPr>
                <w:rFonts w:asciiTheme="minorHAnsi" w:hAnsiTheme="minorHAnsi"/>
                <w:color w:val="1F1F5F"/>
                <w:szCs w:val="22"/>
              </w:rPr>
              <w:t>Date of decision:  8/2/1994</w:t>
            </w:r>
          </w:p>
          <w:p w14:paraId="7CF2718C" w14:textId="6392CC34" w:rsidR="00B51608" w:rsidRPr="00826A5B" w:rsidRDefault="00B51608" w:rsidP="00E40511">
            <w:pPr>
              <w:spacing w:before="80" w:after="80"/>
              <w:rPr>
                <w:rFonts w:asciiTheme="minorHAnsi" w:hAnsiTheme="minorHAnsi"/>
                <w:color w:val="1F1F5F"/>
                <w:szCs w:val="22"/>
              </w:rPr>
            </w:pPr>
            <w:r w:rsidRPr="00826A5B">
              <w:rPr>
                <w:rFonts w:asciiTheme="minorHAnsi" w:hAnsiTheme="minorHAnsi"/>
                <w:color w:val="1F1F5F"/>
                <w:szCs w:val="22"/>
              </w:rPr>
              <w:t>Submission no.  6813</w:t>
            </w:r>
          </w:p>
          <w:p w14:paraId="4CBD76C4" w14:textId="4993016B" w:rsidR="00B51608" w:rsidRPr="00826A5B" w:rsidRDefault="00B51608" w:rsidP="00E40511">
            <w:pPr>
              <w:spacing w:before="80" w:after="80"/>
              <w:rPr>
                <w:rFonts w:asciiTheme="minorHAnsi" w:hAnsiTheme="minorHAnsi"/>
                <w:color w:val="1F1F5F"/>
                <w:szCs w:val="22"/>
              </w:rPr>
            </w:pPr>
            <w:r w:rsidRPr="00826A5B">
              <w:rPr>
                <w:rFonts w:asciiTheme="minorHAnsi" w:hAnsiTheme="minorHAnsi"/>
                <w:color w:val="1F1F5F"/>
                <w:szCs w:val="22"/>
              </w:rPr>
              <w:t>Decision no.      8087</w:t>
            </w:r>
          </w:p>
        </w:tc>
        <w:tc>
          <w:tcPr>
            <w:tcW w:w="7796" w:type="dxa"/>
          </w:tcPr>
          <w:p w14:paraId="241CFEA3" w14:textId="77777777" w:rsidR="00B51608" w:rsidRPr="00826A5B" w:rsidRDefault="00B51608" w:rsidP="00E40511">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826A5B">
              <w:rPr>
                <w:rFonts w:asciiTheme="minorHAnsi" w:hAnsiTheme="minorHAnsi" w:cs="Arial"/>
                <w:b/>
                <w:bCs/>
                <w:color w:val="1F1F5F"/>
                <w:szCs w:val="22"/>
              </w:rPr>
              <w:t>EXPORT BREWERY PROPOSAL</w:t>
            </w:r>
          </w:p>
          <w:p w14:paraId="1B822AC0" w14:textId="7ADA85E2" w:rsidR="00B51608" w:rsidRPr="00826A5B" w:rsidRDefault="00B51608" w:rsidP="00E40511">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826A5B">
              <w:rPr>
                <w:rFonts w:asciiTheme="minorHAnsi" w:hAnsiTheme="minorHAnsi" w:cs="Arial"/>
                <w:color w:val="1F1F5F"/>
                <w:szCs w:val="22"/>
              </w:rPr>
              <w:t>To note the reconciliation of the Trade Development Zone Authority / Department of Industries and Development negotiation parameters and the Punj offer, and to consider a recommendation in respect to an initial response to Punj.</w:t>
            </w:r>
          </w:p>
        </w:tc>
        <w:tc>
          <w:tcPr>
            <w:tcW w:w="3827" w:type="dxa"/>
          </w:tcPr>
          <w:p w14:paraId="26885F0B" w14:textId="77777777" w:rsidR="00B51608" w:rsidRPr="00826A5B" w:rsidRDefault="00B51608" w:rsidP="00E40511">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826A5B">
              <w:rPr>
                <w:rFonts w:asciiTheme="minorHAnsi" w:hAnsiTheme="minorHAnsi"/>
                <w:b/>
                <w:color w:val="1F1F5F"/>
                <w:szCs w:val="22"/>
              </w:rPr>
              <w:t xml:space="preserve">Reason:  </w:t>
            </w:r>
            <w:r w:rsidRPr="00826A5B">
              <w:rPr>
                <w:rFonts w:asciiTheme="minorHAnsi" w:hAnsiTheme="minorHAnsi"/>
                <w:color w:val="1F1F5F"/>
                <w:szCs w:val="22"/>
              </w:rPr>
              <w:t>Commercial-in-confidence</w:t>
            </w:r>
          </w:p>
          <w:p w14:paraId="58B2ED2E" w14:textId="77777777" w:rsidR="00B51608" w:rsidRPr="00826A5B" w:rsidRDefault="00B51608" w:rsidP="00E40511">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6BAED0A7" w14:textId="6341E2CA" w:rsidR="00B51608" w:rsidRPr="00826A5B" w:rsidRDefault="00B51608" w:rsidP="00E40511">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826A5B">
              <w:rPr>
                <w:rFonts w:asciiTheme="minorHAnsi" w:hAnsiTheme="minorHAnsi"/>
                <w:b/>
                <w:color w:val="1F1F5F"/>
                <w:szCs w:val="22"/>
              </w:rPr>
              <w:t xml:space="preserve">Access Review Date:  </w:t>
            </w:r>
            <w:r w:rsidRPr="00826A5B">
              <w:rPr>
                <w:rFonts w:asciiTheme="minorHAnsi" w:hAnsiTheme="minorHAnsi"/>
                <w:color w:val="1F1F5F"/>
                <w:szCs w:val="22"/>
              </w:rPr>
              <w:t>1/1/2040</w:t>
            </w:r>
          </w:p>
        </w:tc>
      </w:tr>
      <w:tr w:rsidR="00B51608" w:rsidRPr="00C070CC" w14:paraId="607CA25E"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0E55EC5" w14:textId="6A3164D3" w:rsidR="00B51608" w:rsidRPr="00AE6216" w:rsidRDefault="00B51608" w:rsidP="00E828C5">
            <w:pPr>
              <w:spacing w:before="80" w:after="80"/>
              <w:rPr>
                <w:rFonts w:asciiTheme="minorHAnsi" w:hAnsiTheme="minorHAnsi"/>
                <w:color w:val="1F1F5F"/>
                <w:szCs w:val="22"/>
              </w:rPr>
            </w:pPr>
            <w:r w:rsidRPr="00AE6216">
              <w:rPr>
                <w:rFonts w:asciiTheme="minorHAnsi" w:hAnsiTheme="minorHAnsi"/>
                <w:color w:val="1F1F5F"/>
                <w:szCs w:val="22"/>
              </w:rPr>
              <w:lastRenderedPageBreak/>
              <w:t>Volume 432</w:t>
            </w:r>
          </w:p>
          <w:p w14:paraId="2A71AF5E" w14:textId="66CA3C07" w:rsidR="00B51608" w:rsidRPr="00AE6216" w:rsidRDefault="00B51608" w:rsidP="00E828C5">
            <w:pPr>
              <w:spacing w:before="80" w:after="80"/>
              <w:rPr>
                <w:rFonts w:asciiTheme="minorHAnsi" w:hAnsiTheme="minorHAnsi"/>
                <w:color w:val="1F1F5F"/>
                <w:szCs w:val="22"/>
              </w:rPr>
            </w:pPr>
            <w:r w:rsidRPr="00AE6216">
              <w:rPr>
                <w:rFonts w:asciiTheme="minorHAnsi" w:hAnsiTheme="minorHAnsi"/>
                <w:color w:val="1F1F5F"/>
                <w:szCs w:val="22"/>
              </w:rPr>
              <w:t>Meeting no. 657</w:t>
            </w:r>
          </w:p>
          <w:p w14:paraId="6661701A" w14:textId="776DD200" w:rsidR="00B51608" w:rsidRPr="00AE6216" w:rsidRDefault="00B51608" w:rsidP="00E828C5">
            <w:pPr>
              <w:spacing w:before="80" w:after="80"/>
              <w:rPr>
                <w:rFonts w:asciiTheme="minorHAnsi" w:hAnsiTheme="minorHAnsi"/>
                <w:color w:val="1F1F5F"/>
                <w:szCs w:val="22"/>
              </w:rPr>
            </w:pPr>
            <w:r w:rsidRPr="00AE6216">
              <w:rPr>
                <w:rFonts w:asciiTheme="minorHAnsi" w:hAnsiTheme="minorHAnsi"/>
                <w:color w:val="1F1F5F"/>
                <w:szCs w:val="22"/>
              </w:rPr>
              <w:t>Date of decision:  15/2/1994</w:t>
            </w:r>
          </w:p>
          <w:p w14:paraId="4316962C" w14:textId="0D1984E3" w:rsidR="00B51608" w:rsidRPr="00AE6216" w:rsidRDefault="00B51608" w:rsidP="00E828C5">
            <w:pPr>
              <w:spacing w:before="80" w:after="80"/>
              <w:rPr>
                <w:rFonts w:asciiTheme="minorHAnsi" w:hAnsiTheme="minorHAnsi"/>
                <w:color w:val="1F1F5F"/>
                <w:szCs w:val="22"/>
              </w:rPr>
            </w:pPr>
            <w:r w:rsidRPr="00AE6216">
              <w:rPr>
                <w:rFonts w:asciiTheme="minorHAnsi" w:hAnsiTheme="minorHAnsi"/>
                <w:color w:val="1F1F5F"/>
                <w:szCs w:val="22"/>
              </w:rPr>
              <w:t>Submission no.  6818</w:t>
            </w:r>
          </w:p>
          <w:p w14:paraId="659AD9C6" w14:textId="2FE30D8F" w:rsidR="00B51608" w:rsidRPr="00AE6216" w:rsidRDefault="00B51608" w:rsidP="00E828C5">
            <w:pPr>
              <w:spacing w:before="80" w:after="80"/>
              <w:rPr>
                <w:rFonts w:asciiTheme="minorHAnsi" w:hAnsiTheme="minorHAnsi"/>
                <w:color w:val="1F1F5F"/>
                <w:szCs w:val="22"/>
              </w:rPr>
            </w:pPr>
            <w:r w:rsidRPr="00AE6216">
              <w:rPr>
                <w:rFonts w:asciiTheme="minorHAnsi" w:hAnsiTheme="minorHAnsi"/>
                <w:color w:val="1F1F5F"/>
                <w:szCs w:val="22"/>
              </w:rPr>
              <w:t>Decision no.      8092</w:t>
            </w:r>
          </w:p>
        </w:tc>
        <w:tc>
          <w:tcPr>
            <w:tcW w:w="7796" w:type="dxa"/>
          </w:tcPr>
          <w:p w14:paraId="3C9A3084" w14:textId="77777777" w:rsidR="00B51608" w:rsidRPr="00302EA5"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302EA5">
              <w:rPr>
                <w:rFonts w:asciiTheme="minorHAnsi" w:hAnsiTheme="minorHAnsi" w:cs="Arial"/>
                <w:b/>
                <w:bCs/>
                <w:color w:val="1F1F5F"/>
                <w:szCs w:val="22"/>
              </w:rPr>
              <w:t>OWNERSHIP AND COMMERCIAL USE OF GENETIC RESOURCES</w:t>
            </w:r>
          </w:p>
          <w:p w14:paraId="00A17765" w14:textId="5D747F77" w:rsidR="00B51608" w:rsidRPr="00302EA5"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302EA5">
              <w:rPr>
                <w:rFonts w:asciiTheme="minorHAnsi" w:hAnsiTheme="minorHAnsi" w:cs="Arial"/>
                <w:color w:val="1F1F5F"/>
                <w:szCs w:val="22"/>
              </w:rPr>
              <w:t>To approve the drafting of legislation to regulate access to, and control use of, the genetic resources of the Territory for pharmaceutical and other purposes and ensure adequate financial return to the community.</w:t>
            </w:r>
          </w:p>
        </w:tc>
        <w:tc>
          <w:tcPr>
            <w:tcW w:w="3827" w:type="dxa"/>
          </w:tcPr>
          <w:p w14:paraId="02A5D301" w14:textId="77777777" w:rsidR="00B51608" w:rsidRPr="00AE6216"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AE6216">
              <w:rPr>
                <w:rFonts w:asciiTheme="minorHAnsi" w:hAnsiTheme="minorHAnsi"/>
                <w:b/>
                <w:color w:val="1F1F5F"/>
                <w:szCs w:val="22"/>
              </w:rPr>
              <w:t xml:space="preserve">Reason:  </w:t>
            </w:r>
            <w:r w:rsidRPr="00AE6216">
              <w:rPr>
                <w:rFonts w:asciiTheme="minorHAnsi" w:hAnsiTheme="minorHAnsi"/>
                <w:color w:val="1F1F5F"/>
                <w:szCs w:val="22"/>
              </w:rPr>
              <w:t>Commercial-in-confidence</w:t>
            </w:r>
          </w:p>
          <w:p w14:paraId="2E9C772D" w14:textId="77777777" w:rsidR="00B51608" w:rsidRPr="00AE6216"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139544CA" w14:textId="4394BA76" w:rsidR="00B51608" w:rsidRPr="00AE6216"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AE6216">
              <w:rPr>
                <w:rFonts w:asciiTheme="minorHAnsi" w:hAnsiTheme="minorHAnsi"/>
                <w:b/>
                <w:color w:val="1F1F5F"/>
                <w:szCs w:val="22"/>
              </w:rPr>
              <w:t xml:space="preserve">Access Review Date:  </w:t>
            </w:r>
            <w:r w:rsidRPr="00AE6216">
              <w:rPr>
                <w:rFonts w:asciiTheme="minorHAnsi" w:hAnsiTheme="minorHAnsi"/>
                <w:color w:val="1F1F5F"/>
                <w:szCs w:val="22"/>
              </w:rPr>
              <w:t>1/1/2040</w:t>
            </w:r>
          </w:p>
        </w:tc>
      </w:tr>
      <w:tr w:rsidR="00B51608" w:rsidRPr="00C070CC" w14:paraId="61562FD2"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AD740DB" w14:textId="09F1B595" w:rsidR="00B51608" w:rsidRPr="00302EA5" w:rsidRDefault="00B51608" w:rsidP="00AB4ED4">
            <w:pPr>
              <w:spacing w:before="60" w:after="60"/>
              <w:rPr>
                <w:rFonts w:asciiTheme="minorHAnsi" w:hAnsiTheme="minorHAnsi"/>
                <w:color w:val="1F1F5F"/>
                <w:szCs w:val="22"/>
              </w:rPr>
            </w:pPr>
            <w:r w:rsidRPr="00302EA5">
              <w:rPr>
                <w:rFonts w:asciiTheme="minorHAnsi" w:hAnsiTheme="minorHAnsi"/>
                <w:color w:val="1F1F5F"/>
                <w:szCs w:val="22"/>
              </w:rPr>
              <w:t>Volume 43</w:t>
            </w:r>
            <w:r>
              <w:rPr>
                <w:rFonts w:asciiTheme="minorHAnsi" w:hAnsiTheme="minorHAnsi"/>
                <w:color w:val="1F1F5F"/>
                <w:szCs w:val="22"/>
              </w:rPr>
              <w:t>2</w:t>
            </w:r>
          </w:p>
          <w:p w14:paraId="1EDFD66C" w14:textId="77777777" w:rsidR="00B51608" w:rsidRPr="00302EA5" w:rsidRDefault="00B51608" w:rsidP="00AB4ED4">
            <w:pPr>
              <w:spacing w:before="60" w:after="60"/>
              <w:rPr>
                <w:rFonts w:asciiTheme="minorHAnsi" w:hAnsiTheme="minorHAnsi"/>
                <w:color w:val="1F1F5F"/>
                <w:szCs w:val="22"/>
              </w:rPr>
            </w:pPr>
            <w:r w:rsidRPr="00302EA5">
              <w:rPr>
                <w:rFonts w:asciiTheme="minorHAnsi" w:hAnsiTheme="minorHAnsi"/>
                <w:color w:val="1F1F5F"/>
                <w:szCs w:val="22"/>
              </w:rPr>
              <w:t>Meeting no. 65</w:t>
            </w:r>
            <w:r>
              <w:rPr>
                <w:rFonts w:asciiTheme="minorHAnsi" w:hAnsiTheme="minorHAnsi"/>
                <w:color w:val="1F1F5F"/>
                <w:szCs w:val="22"/>
              </w:rPr>
              <w:t>7</w:t>
            </w:r>
          </w:p>
          <w:p w14:paraId="0C319DF1" w14:textId="77777777" w:rsidR="00B51608" w:rsidRPr="00302EA5" w:rsidRDefault="00B51608" w:rsidP="00AB4ED4">
            <w:pPr>
              <w:spacing w:before="60" w:after="60"/>
              <w:rPr>
                <w:rFonts w:asciiTheme="minorHAnsi" w:hAnsiTheme="minorHAnsi"/>
                <w:color w:val="1F1F5F"/>
                <w:szCs w:val="22"/>
              </w:rPr>
            </w:pPr>
            <w:r w:rsidRPr="00302EA5">
              <w:rPr>
                <w:rFonts w:asciiTheme="minorHAnsi" w:hAnsiTheme="minorHAnsi"/>
                <w:color w:val="1F1F5F"/>
                <w:szCs w:val="22"/>
              </w:rPr>
              <w:t>Date of decision:  15/2/1994</w:t>
            </w:r>
          </w:p>
          <w:p w14:paraId="6684DC92" w14:textId="77777777" w:rsidR="00B51608" w:rsidRPr="00302EA5" w:rsidRDefault="00B51608" w:rsidP="00AB4ED4">
            <w:pPr>
              <w:spacing w:before="60" w:after="60"/>
              <w:rPr>
                <w:rFonts w:asciiTheme="minorHAnsi" w:hAnsiTheme="minorHAnsi"/>
                <w:color w:val="1F1F5F"/>
                <w:szCs w:val="22"/>
              </w:rPr>
            </w:pPr>
            <w:r w:rsidRPr="00302EA5">
              <w:rPr>
                <w:rFonts w:asciiTheme="minorHAnsi" w:hAnsiTheme="minorHAnsi"/>
                <w:color w:val="1F1F5F"/>
                <w:szCs w:val="22"/>
              </w:rPr>
              <w:t>Submission no.  6825</w:t>
            </w:r>
          </w:p>
          <w:p w14:paraId="120ECBD2" w14:textId="20B3AA3F" w:rsidR="00B51608" w:rsidRPr="00AE6216" w:rsidRDefault="00B51608" w:rsidP="00AB4ED4">
            <w:pPr>
              <w:spacing w:before="60" w:after="60"/>
              <w:rPr>
                <w:rFonts w:asciiTheme="minorHAnsi" w:hAnsiTheme="minorHAnsi"/>
                <w:color w:val="1F1F5F"/>
              </w:rPr>
            </w:pPr>
            <w:r w:rsidRPr="00302EA5">
              <w:rPr>
                <w:rFonts w:asciiTheme="minorHAnsi" w:hAnsiTheme="minorHAnsi"/>
                <w:color w:val="1F1F5F"/>
                <w:szCs w:val="22"/>
              </w:rPr>
              <w:t>Decision no.      8099</w:t>
            </w:r>
            <w:r>
              <w:rPr>
                <w:rFonts w:asciiTheme="minorHAnsi" w:hAnsiTheme="minorHAnsi"/>
                <w:color w:val="1F1F5F"/>
                <w:szCs w:val="22"/>
              </w:rPr>
              <w:t>*</w:t>
            </w:r>
          </w:p>
        </w:tc>
        <w:tc>
          <w:tcPr>
            <w:tcW w:w="7796" w:type="dxa"/>
          </w:tcPr>
          <w:p w14:paraId="5CADF7A7" w14:textId="77777777" w:rsidR="00B51608" w:rsidRPr="00302EA5"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302EA5">
              <w:rPr>
                <w:rFonts w:asciiTheme="minorHAnsi" w:hAnsiTheme="minorHAnsi" w:cs="Arial"/>
                <w:b/>
                <w:bCs/>
                <w:i/>
                <w:color w:val="1F1F5F"/>
                <w:szCs w:val="22"/>
              </w:rPr>
              <w:t>PROSTITUTION REGULATION ACT</w:t>
            </w:r>
            <w:r w:rsidRPr="00302EA5">
              <w:rPr>
                <w:rFonts w:asciiTheme="minorHAnsi" w:hAnsiTheme="minorHAnsi" w:cs="Arial"/>
                <w:b/>
                <w:bCs/>
                <w:color w:val="1F1F5F"/>
                <w:szCs w:val="22"/>
              </w:rPr>
              <w:t xml:space="preserve"> - REPORT OF THE ESCORT AGENCY LICENSING BOARD</w:t>
            </w:r>
          </w:p>
          <w:p w14:paraId="19029CA2" w14:textId="77777777" w:rsidR="00B51608" w:rsidRPr="00302EA5"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i/>
                <w:color w:val="1F1F5F"/>
              </w:rPr>
            </w:pPr>
            <w:r w:rsidRPr="00302EA5">
              <w:rPr>
                <w:rFonts w:asciiTheme="minorHAnsi" w:hAnsiTheme="minorHAnsi" w:cs="Arial"/>
                <w:color w:val="1F1F5F"/>
                <w:szCs w:val="22"/>
              </w:rPr>
              <w:t xml:space="preserve">To approve the draft Tabling Statement to accompany the tabling of the Report of the Escort Agency Licensing Board. </w:t>
            </w:r>
          </w:p>
        </w:tc>
        <w:tc>
          <w:tcPr>
            <w:tcW w:w="3827" w:type="dxa"/>
          </w:tcPr>
          <w:p w14:paraId="6BCDD44D" w14:textId="77777777" w:rsidR="00B51608" w:rsidRPr="00302EA5"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1F1F5F"/>
                <w:szCs w:val="22"/>
              </w:rPr>
            </w:pPr>
            <w:r w:rsidRPr="00302EA5">
              <w:rPr>
                <w:rFonts w:asciiTheme="minorHAnsi" w:hAnsiTheme="minorHAnsi"/>
                <w:b/>
                <w:color w:val="1F1F5F"/>
                <w:szCs w:val="22"/>
              </w:rPr>
              <w:t xml:space="preserve">Reason:  </w:t>
            </w:r>
            <w:r w:rsidRPr="00302EA5">
              <w:rPr>
                <w:rFonts w:asciiTheme="minorHAnsi" w:hAnsiTheme="minorHAnsi"/>
                <w:bCs/>
                <w:color w:val="1F1F5F"/>
                <w:szCs w:val="22"/>
              </w:rPr>
              <w:t>Criminal history particulars</w:t>
            </w:r>
          </w:p>
          <w:p w14:paraId="5256882E" w14:textId="77777777" w:rsidR="00B51608" w:rsidRPr="00302EA5"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5CB33070" w14:textId="77777777" w:rsidR="00B51608" w:rsidRPr="00AE6216"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rPr>
            </w:pPr>
            <w:r w:rsidRPr="00302EA5">
              <w:rPr>
                <w:rFonts w:asciiTheme="minorHAnsi" w:hAnsiTheme="minorHAnsi"/>
                <w:b/>
                <w:color w:val="1F1F5F"/>
                <w:szCs w:val="22"/>
              </w:rPr>
              <w:t xml:space="preserve">Access Review Date:  </w:t>
            </w:r>
            <w:r w:rsidRPr="00302EA5">
              <w:rPr>
                <w:rFonts w:asciiTheme="minorHAnsi" w:hAnsiTheme="minorHAnsi"/>
                <w:color w:val="1F1F5F"/>
                <w:szCs w:val="22"/>
              </w:rPr>
              <w:t>1/1/2040</w:t>
            </w:r>
          </w:p>
        </w:tc>
      </w:tr>
      <w:tr w:rsidR="00B51608" w:rsidRPr="00C070CC" w14:paraId="2E8BC200"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A8160C9" w14:textId="7935529C" w:rsidR="00B51608" w:rsidRPr="00C76325" w:rsidRDefault="00B51608" w:rsidP="00E828C5">
            <w:pPr>
              <w:spacing w:before="80" w:after="80"/>
              <w:rPr>
                <w:rFonts w:asciiTheme="minorHAnsi" w:hAnsiTheme="minorHAnsi"/>
                <w:color w:val="1F1F5F"/>
                <w:szCs w:val="22"/>
              </w:rPr>
            </w:pPr>
            <w:r w:rsidRPr="00C76325">
              <w:rPr>
                <w:rFonts w:asciiTheme="minorHAnsi" w:hAnsiTheme="minorHAnsi"/>
                <w:color w:val="1F1F5F"/>
                <w:szCs w:val="22"/>
              </w:rPr>
              <w:t>Volume 43</w:t>
            </w:r>
            <w:r>
              <w:rPr>
                <w:rFonts w:asciiTheme="minorHAnsi" w:hAnsiTheme="minorHAnsi"/>
                <w:color w:val="1F1F5F"/>
                <w:szCs w:val="22"/>
              </w:rPr>
              <w:t>3</w:t>
            </w:r>
          </w:p>
          <w:p w14:paraId="606AD64F" w14:textId="1669459A" w:rsidR="00B51608" w:rsidRPr="00C76325" w:rsidRDefault="00B51608" w:rsidP="00E828C5">
            <w:pPr>
              <w:spacing w:before="80" w:after="80"/>
              <w:rPr>
                <w:rFonts w:asciiTheme="minorHAnsi" w:hAnsiTheme="minorHAnsi"/>
                <w:color w:val="1F1F5F"/>
                <w:szCs w:val="22"/>
              </w:rPr>
            </w:pPr>
            <w:r w:rsidRPr="00C76325">
              <w:rPr>
                <w:rFonts w:asciiTheme="minorHAnsi" w:hAnsiTheme="minorHAnsi"/>
                <w:color w:val="1F1F5F"/>
                <w:szCs w:val="22"/>
              </w:rPr>
              <w:t>Meeting no. 658</w:t>
            </w:r>
          </w:p>
          <w:p w14:paraId="7DAC85FD" w14:textId="1EED2A6D" w:rsidR="00B51608" w:rsidRPr="00C76325" w:rsidRDefault="00B51608" w:rsidP="00E828C5">
            <w:pPr>
              <w:spacing w:before="80" w:after="80"/>
              <w:rPr>
                <w:rFonts w:asciiTheme="minorHAnsi" w:hAnsiTheme="minorHAnsi"/>
                <w:color w:val="1F1F5F"/>
                <w:szCs w:val="22"/>
              </w:rPr>
            </w:pPr>
            <w:r w:rsidRPr="00C76325">
              <w:rPr>
                <w:rFonts w:asciiTheme="minorHAnsi" w:hAnsiTheme="minorHAnsi"/>
                <w:color w:val="1F1F5F"/>
                <w:szCs w:val="22"/>
              </w:rPr>
              <w:t xml:space="preserve">Date of decision:  </w:t>
            </w:r>
            <w:r>
              <w:rPr>
                <w:rFonts w:asciiTheme="minorHAnsi" w:hAnsiTheme="minorHAnsi"/>
                <w:color w:val="1F1F5F"/>
                <w:szCs w:val="22"/>
              </w:rPr>
              <w:t>25</w:t>
            </w:r>
            <w:r w:rsidRPr="00C76325">
              <w:rPr>
                <w:rFonts w:asciiTheme="minorHAnsi" w:hAnsiTheme="minorHAnsi"/>
                <w:color w:val="1F1F5F"/>
                <w:szCs w:val="22"/>
              </w:rPr>
              <w:t>/2/1994</w:t>
            </w:r>
          </w:p>
          <w:p w14:paraId="5E9D2D53" w14:textId="2F324ABC" w:rsidR="00B51608" w:rsidRPr="00C76325" w:rsidRDefault="00B51608" w:rsidP="00E828C5">
            <w:pPr>
              <w:spacing w:before="80" w:after="80"/>
              <w:rPr>
                <w:rFonts w:asciiTheme="minorHAnsi" w:hAnsiTheme="minorHAnsi"/>
                <w:color w:val="1F1F5F"/>
                <w:szCs w:val="22"/>
              </w:rPr>
            </w:pPr>
            <w:r w:rsidRPr="00C76325">
              <w:rPr>
                <w:rFonts w:asciiTheme="minorHAnsi" w:hAnsiTheme="minorHAnsi"/>
                <w:color w:val="1F1F5F"/>
                <w:szCs w:val="22"/>
              </w:rPr>
              <w:t>Submission no.  WOS</w:t>
            </w:r>
          </w:p>
          <w:p w14:paraId="0802C7A1" w14:textId="3B5C71A9" w:rsidR="00B51608" w:rsidRPr="00C76325" w:rsidRDefault="00B51608" w:rsidP="00E828C5">
            <w:pPr>
              <w:spacing w:before="80" w:after="80"/>
              <w:rPr>
                <w:rFonts w:asciiTheme="minorHAnsi" w:hAnsiTheme="minorHAnsi"/>
                <w:color w:val="1F1F5F"/>
                <w:szCs w:val="22"/>
              </w:rPr>
            </w:pPr>
            <w:r w:rsidRPr="00C76325">
              <w:rPr>
                <w:rFonts w:asciiTheme="minorHAnsi" w:hAnsiTheme="minorHAnsi"/>
                <w:color w:val="1F1F5F"/>
                <w:szCs w:val="22"/>
              </w:rPr>
              <w:t>Decision no.      WOD</w:t>
            </w:r>
          </w:p>
        </w:tc>
        <w:tc>
          <w:tcPr>
            <w:tcW w:w="7796" w:type="dxa"/>
          </w:tcPr>
          <w:p w14:paraId="3FEB2BF1" w14:textId="77777777" w:rsidR="00B51608" w:rsidRPr="00507C63"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507C63">
              <w:rPr>
                <w:rFonts w:asciiTheme="minorHAnsi" w:hAnsiTheme="minorHAnsi" w:cs="Arial"/>
                <w:b/>
                <w:bCs/>
                <w:color w:val="1F1F5F"/>
                <w:szCs w:val="22"/>
              </w:rPr>
              <w:t>SALE OF STURT HOUSE – LOT 9207 TOWN OF NIGHTCLIFF</w:t>
            </w:r>
          </w:p>
          <w:p w14:paraId="3C01848F" w14:textId="77777777" w:rsidR="00B51608" w:rsidRPr="00507C63"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507C63">
              <w:rPr>
                <w:rFonts w:asciiTheme="minorHAnsi" w:hAnsiTheme="minorHAnsi" w:cs="Arial"/>
                <w:color w:val="1F1F5F"/>
                <w:szCs w:val="22"/>
              </w:rPr>
              <w:t>To note responses to the expressions of interest process relating to the purchase of Sturt House – Lot 9207 Town of Nightcliff.</w:t>
            </w:r>
          </w:p>
          <w:p w14:paraId="6DB11A77" w14:textId="77777777" w:rsidR="00B51608" w:rsidRPr="00507C63"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3BE1FFD3" w14:textId="010EBA1D" w:rsidR="00B51608" w:rsidRPr="00C76325"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F1F5F"/>
                <w:szCs w:val="22"/>
              </w:rPr>
            </w:pPr>
            <w:r w:rsidRPr="00C76325">
              <w:rPr>
                <w:rFonts w:asciiTheme="minorHAnsi" w:hAnsiTheme="minorHAnsi"/>
                <w:b/>
                <w:color w:val="1F1F5F"/>
                <w:szCs w:val="22"/>
              </w:rPr>
              <w:t xml:space="preserve">Reason:  </w:t>
            </w:r>
            <w:r>
              <w:rPr>
                <w:rFonts w:asciiTheme="minorHAnsi" w:hAnsiTheme="minorHAnsi"/>
                <w:b/>
                <w:color w:val="1F1F5F"/>
                <w:szCs w:val="22"/>
              </w:rPr>
              <w:t>E</w:t>
            </w:r>
            <w:r>
              <w:rPr>
                <w:rFonts w:asciiTheme="minorHAnsi" w:hAnsiTheme="minorHAnsi"/>
                <w:bCs/>
                <w:color w:val="1F1F5F"/>
                <w:szCs w:val="22"/>
              </w:rPr>
              <w:t>valuation of EOIs</w:t>
            </w:r>
          </w:p>
          <w:p w14:paraId="682017BE" w14:textId="77777777" w:rsidR="00B51608" w:rsidRPr="00C76325"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4E8A6684" w14:textId="323BC8EA" w:rsidR="00B51608" w:rsidRPr="00C76325"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C76325">
              <w:rPr>
                <w:rFonts w:asciiTheme="minorHAnsi" w:hAnsiTheme="minorHAnsi"/>
                <w:b/>
                <w:color w:val="1F1F5F"/>
                <w:szCs w:val="22"/>
              </w:rPr>
              <w:t xml:space="preserve">Access Review Date:  </w:t>
            </w:r>
            <w:r w:rsidRPr="00C76325">
              <w:rPr>
                <w:rFonts w:asciiTheme="minorHAnsi" w:hAnsiTheme="minorHAnsi"/>
                <w:color w:val="1F1F5F"/>
                <w:szCs w:val="22"/>
              </w:rPr>
              <w:t>1/1/2040</w:t>
            </w:r>
          </w:p>
        </w:tc>
      </w:tr>
      <w:tr w:rsidR="00B51608" w:rsidRPr="00C070CC" w14:paraId="659FA3E1" w14:textId="77777777" w:rsidTr="00F80E4B">
        <w:trPr>
          <w:cnfStyle w:val="000000010000" w:firstRow="0" w:lastRow="0" w:firstColumn="0" w:lastColumn="0" w:oddVBand="0" w:evenVBand="0" w:oddHBand="0" w:evenHBand="1" w:firstRowFirstColumn="0" w:firstRowLastColumn="0" w:lastRowFirstColumn="0" w:lastRowLastColumn="0"/>
          <w:trHeight w:val="1942"/>
        </w:trPr>
        <w:tc>
          <w:tcPr>
            <w:cnfStyle w:val="001000000000" w:firstRow="0" w:lastRow="0" w:firstColumn="1" w:lastColumn="0" w:oddVBand="0" w:evenVBand="0" w:oddHBand="0" w:evenHBand="0" w:firstRowFirstColumn="0" w:firstRowLastColumn="0" w:lastRowFirstColumn="0" w:lastRowLastColumn="0"/>
            <w:tcW w:w="3681" w:type="dxa"/>
          </w:tcPr>
          <w:p w14:paraId="3692240E" w14:textId="159F1305" w:rsidR="00B51608" w:rsidRPr="00E27466" w:rsidRDefault="00B51608" w:rsidP="00AB4ED4">
            <w:pPr>
              <w:spacing w:before="60" w:after="60"/>
              <w:rPr>
                <w:rFonts w:asciiTheme="minorHAnsi" w:hAnsiTheme="minorHAnsi"/>
                <w:color w:val="1F1F5F"/>
                <w:szCs w:val="22"/>
              </w:rPr>
            </w:pPr>
            <w:r w:rsidRPr="00E27466">
              <w:rPr>
                <w:rFonts w:asciiTheme="minorHAnsi" w:hAnsiTheme="minorHAnsi"/>
                <w:color w:val="1F1F5F"/>
                <w:szCs w:val="22"/>
              </w:rPr>
              <w:t>Volume 434</w:t>
            </w:r>
          </w:p>
          <w:p w14:paraId="1F7DFFF5" w14:textId="77777777" w:rsidR="00B51608" w:rsidRPr="00E27466" w:rsidRDefault="00B51608" w:rsidP="00AB4ED4">
            <w:pPr>
              <w:spacing w:before="60" w:after="60"/>
              <w:rPr>
                <w:rFonts w:asciiTheme="minorHAnsi" w:hAnsiTheme="minorHAnsi"/>
                <w:color w:val="1F1F5F"/>
                <w:szCs w:val="22"/>
              </w:rPr>
            </w:pPr>
            <w:r w:rsidRPr="00E27466">
              <w:rPr>
                <w:rFonts w:asciiTheme="minorHAnsi" w:hAnsiTheme="minorHAnsi"/>
                <w:color w:val="1F1F5F"/>
                <w:szCs w:val="22"/>
              </w:rPr>
              <w:t>Meeting no. 659</w:t>
            </w:r>
          </w:p>
          <w:p w14:paraId="3FD12FCC" w14:textId="77777777" w:rsidR="00B51608" w:rsidRPr="00E27466" w:rsidRDefault="00B51608" w:rsidP="00AB4ED4">
            <w:pPr>
              <w:spacing w:before="60" w:after="60"/>
              <w:rPr>
                <w:rFonts w:asciiTheme="minorHAnsi" w:hAnsiTheme="minorHAnsi"/>
                <w:color w:val="1F1F5F"/>
                <w:szCs w:val="22"/>
              </w:rPr>
            </w:pPr>
            <w:r w:rsidRPr="00E27466">
              <w:rPr>
                <w:rFonts w:asciiTheme="minorHAnsi" w:hAnsiTheme="minorHAnsi"/>
                <w:color w:val="1F1F5F"/>
                <w:szCs w:val="22"/>
              </w:rPr>
              <w:t>Date of decision: 28/2/1994</w:t>
            </w:r>
          </w:p>
          <w:p w14:paraId="57237E20" w14:textId="77777777" w:rsidR="00B51608" w:rsidRPr="00E27466" w:rsidRDefault="00B51608" w:rsidP="00AB4ED4">
            <w:pPr>
              <w:spacing w:before="60" w:after="60"/>
              <w:rPr>
                <w:rFonts w:asciiTheme="minorHAnsi" w:hAnsiTheme="minorHAnsi"/>
                <w:color w:val="1F1F5F"/>
                <w:szCs w:val="22"/>
              </w:rPr>
            </w:pPr>
            <w:r w:rsidRPr="00E27466">
              <w:rPr>
                <w:rFonts w:asciiTheme="minorHAnsi" w:hAnsiTheme="minorHAnsi"/>
                <w:color w:val="1F1F5F"/>
                <w:szCs w:val="22"/>
              </w:rPr>
              <w:t>Submission no.  WOS</w:t>
            </w:r>
          </w:p>
          <w:p w14:paraId="07AA6360" w14:textId="2796FD71" w:rsidR="00B51608" w:rsidRPr="00E27466" w:rsidRDefault="00B51608" w:rsidP="00AB4ED4">
            <w:pPr>
              <w:spacing w:before="60" w:after="60"/>
              <w:rPr>
                <w:rFonts w:asciiTheme="minorHAnsi" w:hAnsiTheme="minorHAnsi"/>
                <w:color w:val="1F1F5F"/>
                <w:szCs w:val="22"/>
              </w:rPr>
            </w:pPr>
            <w:r w:rsidRPr="00E27466">
              <w:rPr>
                <w:rFonts w:asciiTheme="minorHAnsi" w:hAnsiTheme="minorHAnsi"/>
                <w:color w:val="1F1F5F"/>
                <w:szCs w:val="22"/>
              </w:rPr>
              <w:t>Decision no.      8121</w:t>
            </w:r>
            <w:r>
              <w:rPr>
                <w:rFonts w:asciiTheme="minorHAnsi" w:hAnsiTheme="minorHAnsi"/>
                <w:color w:val="1F1F5F"/>
                <w:szCs w:val="22"/>
              </w:rPr>
              <w:t>*</w:t>
            </w:r>
          </w:p>
        </w:tc>
        <w:tc>
          <w:tcPr>
            <w:tcW w:w="7796" w:type="dxa"/>
          </w:tcPr>
          <w:p w14:paraId="2EB313DF" w14:textId="77777777" w:rsidR="00B51608" w:rsidRPr="00E27466"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E27466">
              <w:rPr>
                <w:rFonts w:asciiTheme="minorHAnsi" w:hAnsiTheme="minorHAnsi" w:cs="Arial"/>
                <w:b/>
                <w:bCs/>
                <w:color w:val="1F1F5F"/>
                <w:szCs w:val="22"/>
              </w:rPr>
              <w:t xml:space="preserve">AMENDMENTS TO THE </w:t>
            </w:r>
            <w:r w:rsidRPr="00E27466">
              <w:rPr>
                <w:rFonts w:asciiTheme="minorHAnsi" w:hAnsiTheme="minorHAnsi" w:cs="Arial"/>
                <w:b/>
                <w:bCs/>
                <w:i/>
                <w:color w:val="1F1F5F"/>
                <w:szCs w:val="22"/>
              </w:rPr>
              <w:t>POLICE ADMINISTRATION ACT</w:t>
            </w:r>
            <w:r w:rsidRPr="00E27466">
              <w:rPr>
                <w:rFonts w:asciiTheme="minorHAnsi" w:hAnsiTheme="minorHAnsi" w:cs="Arial"/>
                <w:b/>
                <w:bCs/>
                <w:color w:val="1F1F5F"/>
                <w:szCs w:val="22"/>
              </w:rPr>
              <w:t xml:space="preserve"> - DISCIPLINARY PACKAGE</w:t>
            </w:r>
          </w:p>
          <w:p w14:paraId="270E1C1E" w14:textId="77777777" w:rsidR="00B51608" w:rsidRPr="00E27466"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E27466">
              <w:rPr>
                <w:rFonts w:asciiTheme="minorHAnsi" w:hAnsiTheme="minorHAnsi" w:cs="Arial"/>
                <w:color w:val="1F1F5F"/>
                <w:szCs w:val="22"/>
              </w:rPr>
              <w:t>To approve the amendment schedule to the Police Administration Amendment Bill (No.</w:t>
            </w:r>
            <w:r>
              <w:rPr>
                <w:rFonts w:asciiTheme="minorHAnsi" w:hAnsiTheme="minorHAnsi" w:cs="Arial"/>
                <w:color w:val="1F1F5F"/>
                <w:szCs w:val="22"/>
              </w:rPr>
              <w:t> </w:t>
            </w:r>
            <w:r w:rsidRPr="00E27466">
              <w:rPr>
                <w:rFonts w:asciiTheme="minorHAnsi" w:hAnsiTheme="minorHAnsi" w:cs="Arial"/>
                <w:color w:val="1F1F5F"/>
                <w:szCs w:val="22"/>
              </w:rPr>
              <w:t>3) 1993.</w:t>
            </w:r>
          </w:p>
          <w:p w14:paraId="63597706" w14:textId="77777777" w:rsidR="00B51608" w:rsidRPr="00E27466"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p>
        </w:tc>
        <w:tc>
          <w:tcPr>
            <w:tcW w:w="3827" w:type="dxa"/>
          </w:tcPr>
          <w:p w14:paraId="53CA9C47" w14:textId="77777777" w:rsidR="00B51608" w:rsidRPr="00E27466"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E27466">
              <w:rPr>
                <w:rFonts w:asciiTheme="minorHAnsi" w:hAnsiTheme="minorHAnsi"/>
                <w:b/>
                <w:color w:val="1F1F5F"/>
                <w:szCs w:val="22"/>
              </w:rPr>
              <w:t xml:space="preserve">Reason:  </w:t>
            </w:r>
            <w:r>
              <w:rPr>
                <w:rFonts w:asciiTheme="minorHAnsi" w:hAnsiTheme="minorHAnsi"/>
                <w:color w:val="1F1F5F"/>
                <w:szCs w:val="22"/>
              </w:rPr>
              <w:t>Legal advice.</w:t>
            </w:r>
          </w:p>
          <w:p w14:paraId="1EDA2656" w14:textId="77777777" w:rsidR="00B51608" w:rsidRPr="00E27466"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31FD8337" w14:textId="77777777" w:rsidR="00B51608" w:rsidRPr="00E27466"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E27466">
              <w:rPr>
                <w:rFonts w:asciiTheme="minorHAnsi" w:hAnsiTheme="minorHAnsi"/>
                <w:b/>
                <w:color w:val="1F1F5F"/>
                <w:szCs w:val="22"/>
              </w:rPr>
              <w:t xml:space="preserve">Access Review Date:  </w:t>
            </w:r>
            <w:r w:rsidRPr="00E27466">
              <w:rPr>
                <w:rFonts w:asciiTheme="minorHAnsi" w:hAnsiTheme="minorHAnsi"/>
                <w:color w:val="1F1F5F"/>
                <w:szCs w:val="22"/>
              </w:rPr>
              <w:t>1/1/2040</w:t>
            </w:r>
          </w:p>
        </w:tc>
      </w:tr>
      <w:tr w:rsidR="00B51608" w:rsidRPr="00C070CC" w14:paraId="1FF75AD6"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828F976" w14:textId="06BA5842" w:rsidR="00B51608" w:rsidRPr="00C76325" w:rsidRDefault="00B51608" w:rsidP="00826A5B">
            <w:pPr>
              <w:spacing w:before="80" w:after="80"/>
              <w:rPr>
                <w:rFonts w:asciiTheme="minorHAnsi" w:hAnsiTheme="minorHAnsi"/>
                <w:color w:val="1F1F5F"/>
                <w:szCs w:val="22"/>
              </w:rPr>
            </w:pPr>
            <w:r w:rsidRPr="00C76325">
              <w:rPr>
                <w:rFonts w:asciiTheme="minorHAnsi" w:hAnsiTheme="minorHAnsi"/>
                <w:color w:val="1F1F5F"/>
                <w:szCs w:val="22"/>
              </w:rPr>
              <w:lastRenderedPageBreak/>
              <w:t xml:space="preserve">Volume </w:t>
            </w:r>
            <w:r>
              <w:rPr>
                <w:rFonts w:asciiTheme="minorHAnsi" w:hAnsiTheme="minorHAnsi"/>
                <w:color w:val="1F1F5F"/>
                <w:szCs w:val="22"/>
              </w:rPr>
              <w:t>434</w:t>
            </w:r>
          </w:p>
          <w:p w14:paraId="26F6C91C" w14:textId="77777777" w:rsidR="00B51608" w:rsidRPr="00C76325" w:rsidRDefault="00B51608" w:rsidP="00826A5B">
            <w:pPr>
              <w:spacing w:before="80" w:after="80"/>
              <w:rPr>
                <w:rFonts w:asciiTheme="minorHAnsi" w:hAnsiTheme="minorHAnsi"/>
                <w:color w:val="1F1F5F"/>
                <w:szCs w:val="22"/>
              </w:rPr>
            </w:pPr>
            <w:r w:rsidRPr="00C76325">
              <w:rPr>
                <w:rFonts w:asciiTheme="minorHAnsi" w:hAnsiTheme="minorHAnsi"/>
                <w:color w:val="1F1F5F"/>
                <w:szCs w:val="22"/>
              </w:rPr>
              <w:t>Meeting no.</w:t>
            </w:r>
            <w:r>
              <w:rPr>
                <w:rFonts w:asciiTheme="minorHAnsi" w:hAnsiTheme="minorHAnsi"/>
                <w:color w:val="1F1F5F"/>
                <w:szCs w:val="22"/>
              </w:rPr>
              <w:t xml:space="preserve"> 660</w:t>
            </w:r>
          </w:p>
          <w:p w14:paraId="648DF536" w14:textId="77777777" w:rsidR="00B51608" w:rsidRPr="00C76325" w:rsidRDefault="00B51608" w:rsidP="00826A5B">
            <w:pPr>
              <w:spacing w:before="80" w:after="80"/>
              <w:rPr>
                <w:rFonts w:asciiTheme="minorHAnsi" w:hAnsiTheme="minorHAnsi"/>
                <w:color w:val="1F1F5F"/>
                <w:szCs w:val="22"/>
              </w:rPr>
            </w:pPr>
            <w:r w:rsidRPr="00C76325">
              <w:rPr>
                <w:rFonts w:asciiTheme="minorHAnsi" w:hAnsiTheme="minorHAnsi"/>
                <w:color w:val="1F1F5F"/>
                <w:szCs w:val="22"/>
              </w:rPr>
              <w:t xml:space="preserve">Date of decision: </w:t>
            </w:r>
            <w:r>
              <w:rPr>
                <w:rFonts w:asciiTheme="minorHAnsi" w:hAnsiTheme="minorHAnsi"/>
                <w:color w:val="1F1F5F"/>
                <w:szCs w:val="22"/>
              </w:rPr>
              <w:t>4</w:t>
            </w:r>
            <w:r w:rsidRPr="00C76325">
              <w:rPr>
                <w:rFonts w:asciiTheme="minorHAnsi" w:hAnsiTheme="minorHAnsi"/>
                <w:color w:val="1F1F5F"/>
                <w:szCs w:val="22"/>
              </w:rPr>
              <w:t>/</w:t>
            </w:r>
            <w:r>
              <w:rPr>
                <w:rFonts w:asciiTheme="minorHAnsi" w:hAnsiTheme="minorHAnsi"/>
                <w:color w:val="1F1F5F"/>
                <w:szCs w:val="22"/>
              </w:rPr>
              <w:t>3</w:t>
            </w:r>
            <w:r w:rsidRPr="00C76325">
              <w:rPr>
                <w:rFonts w:asciiTheme="minorHAnsi" w:hAnsiTheme="minorHAnsi"/>
                <w:color w:val="1F1F5F"/>
                <w:szCs w:val="22"/>
              </w:rPr>
              <w:t>/1994</w:t>
            </w:r>
          </w:p>
          <w:p w14:paraId="350501BE" w14:textId="77777777" w:rsidR="00B51608" w:rsidRPr="00C76325" w:rsidRDefault="00B51608" w:rsidP="00826A5B">
            <w:pPr>
              <w:spacing w:before="80" w:after="80"/>
              <w:rPr>
                <w:rFonts w:asciiTheme="minorHAnsi" w:hAnsiTheme="minorHAnsi"/>
                <w:color w:val="1F1F5F"/>
                <w:szCs w:val="22"/>
              </w:rPr>
            </w:pPr>
            <w:r w:rsidRPr="00C76325">
              <w:rPr>
                <w:rFonts w:asciiTheme="minorHAnsi" w:hAnsiTheme="minorHAnsi"/>
                <w:color w:val="1F1F5F"/>
                <w:szCs w:val="22"/>
              </w:rPr>
              <w:t xml:space="preserve">Submission no.  </w:t>
            </w:r>
            <w:r>
              <w:rPr>
                <w:rFonts w:asciiTheme="minorHAnsi" w:hAnsiTheme="minorHAnsi"/>
                <w:color w:val="1F1F5F"/>
                <w:szCs w:val="22"/>
              </w:rPr>
              <w:t>WOS</w:t>
            </w:r>
          </w:p>
          <w:p w14:paraId="25DD7421" w14:textId="1C20A9CC" w:rsidR="00B51608" w:rsidRPr="00C76325" w:rsidRDefault="00B51608" w:rsidP="00826A5B">
            <w:pPr>
              <w:spacing w:before="80" w:after="80"/>
              <w:rPr>
                <w:rFonts w:asciiTheme="minorHAnsi" w:hAnsiTheme="minorHAnsi"/>
                <w:color w:val="1F1F5F"/>
              </w:rPr>
            </w:pPr>
            <w:r w:rsidRPr="00C76325">
              <w:rPr>
                <w:rFonts w:asciiTheme="minorHAnsi" w:hAnsiTheme="minorHAnsi"/>
                <w:color w:val="1F1F5F"/>
                <w:szCs w:val="22"/>
              </w:rPr>
              <w:t xml:space="preserve">Decision no.      </w:t>
            </w:r>
            <w:r>
              <w:rPr>
                <w:rFonts w:asciiTheme="minorHAnsi" w:hAnsiTheme="minorHAnsi"/>
                <w:color w:val="1F1F5F"/>
                <w:szCs w:val="22"/>
              </w:rPr>
              <w:t>WOD</w:t>
            </w:r>
          </w:p>
        </w:tc>
        <w:tc>
          <w:tcPr>
            <w:tcW w:w="7796" w:type="dxa"/>
          </w:tcPr>
          <w:p w14:paraId="2C1EAD6F" w14:textId="77777777" w:rsidR="00B51608" w:rsidRPr="00D26804" w:rsidRDefault="00B51608" w:rsidP="00826A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D26804">
              <w:rPr>
                <w:rFonts w:asciiTheme="minorHAnsi" w:hAnsiTheme="minorHAnsi" w:cs="Arial"/>
                <w:b/>
                <w:bCs/>
                <w:color w:val="1F1F5F"/>
                <w:szCs w:val="22"/>
              </w:rPr>
              <w:t>DIRECTORS OF AYERS ROCK RESORT CORPORATION</w:t>
            </w:r>
          </w:p>
          <w:p w14:paraId="3BBCCC63" w14:textId="2FF04940" w:rsidR="00B51608" w:rsidRPr="00507C63" w:rsidRDefault="00B51608" w:rsidP="00826A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rPr>
            </w:pPr>
            <w:r w:rsidRPr="00D26804">
              <w:rPr>
                <w:rFonts w:asciiTheme="minorHAnsi" w:hAnsiTheme="minorHAnsi" w:cs="Arial"/>
                <w:color w:val="1F1F5F"/>
                <w:szCs w:val="22"/>
              </w:rPr>
              <w:t>To note the advice on the composition of the two Boards involved:  Ayers Rock Resort Corporation and Ayers Rock Resort Company</w:t>
            </w:r>
            <w:r>
              <w:rPr>
                <w:rFonts w:asciiTheme="minorHAnsi" w:hAnsiTheme="minorHAnsi" w:cs="Arial"/>
                <w:color w:val="1F1F5F"/>
                <w:szCs w:val="22"/>
              </w:rPr>
              <w:t>.</w:t>
            </w:r>
          </w:p>
        </w:tc>
        <w:tc>
          <w:tcPr>
            <w:tcW w:w="3827" w:type="dxa"/>
          </w:tcPr>
          <w:p w14:paraId="0227F852" w14:textId="77777777" w:rsidR="00B51608" w:rsidRPr="00D26804" w:rsidRDefault="00B51608" w:rsidP="00826A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D26804">
              <w:rPr>
                <w:rFonts w:asciiTheme="minorHAnsi" w:hAnsiTheme="minorHAnsi"/>
                <w:b/>
                <w:color w:val="1F1F5F"/>
                <w:szCs w:val="22"/>
              </w:rPr>
              <w:t xml:space="preserve">Reason:  </w:t>
            </w:r>
            <w:r w:rsidRPr="00D26804">
              <w:rPr>
                <w:rFonts w:asciiTheme="minorHAnsi" w:hAnsiTheme="minorHAnsi"/>
                <w:color w:val="1F1F5F"/>
                <w:szCs w:val="22"/>
              </w:rPr>
              <w:t>Commercial-in-confidence</w:t>
            </w:r>
          </w:p>
          <w:p w14:paraId="526E16C3" w14:textId="77777777" w:rsidR="00B51608" w:rsidRPr="00D26804" w:rsidRDefault="00B51608" w:rsidP="00826A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0D4EB80C" w14:textId="646C20CA" w:rsidR="00B51608" w:rsidRPr="00AE6216" w:rsidRDefault="00B51608" w:rsidP="00826A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rPr>
            </w:pPr>
            <w:r w:rsidRPr="00D26804">
              <w:rPr>
                <w:rFonts w:asciiTheme="minorHAnsi" w:hAnsiTheme="minorHAnsi"/>
                <w:b/>
                <w:color w:val="1F1F5F"/>
                <w:szCs w:val="22"/>
              </w:rPr>
              <w:t xml:space="preserve">Access Review Date:  </w:t>
            </w:r>
            <w:r w:rsidRPr="00D26804">
              <w:rPr>
                <w:rFonts w:asciiTheme="minorHAnsi" w:hAnsiTheme="minorHAnsi"/>
                <w:color w:val="1F1F5F"/>
                <w:szCs w:val="22"/>
              </w:rPr>
              <w:t>1/1/2040</w:t>
            </w:r>
          </w:p>
        </w:tc>
      </w:tr>
      <w:tr w:rsidR="00B51608" w:rsidRPr="00C070CC" w14:paraId="701E6CB5"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F103CB9" w14:textId="77777777" w:rsidR="00B51608" w:rsidRPr="00D26804" w:rsidRDefault="00B51608" w:rsidP="00183A62">
            <w:pPr>
              <w:spacing w:before="80" w:after="80"/>
              <w:rPr>
                <w:rFonts w:asciiTheme="minorHAnsi" w:hAnsiTheme="minorHAnsi"/>
                <w:color w:val="1F1F5F"/>
                <w:szCs w:val="22"/>
              </w:rPr>
            </w:pPr>
            <w:r w:rsidRPr="00D26804">
              <w:rPr>
                <w:rFonts w:asciiTheme="minorHAnsi" w:hAnsiTheme="minorHAnsi"/>
                <w:color w:val="1F1F5F"/>
                <w:szCs w:val="22"/>
              </w:rPr>
              <w:t>Volume 434</w:t>
            </w:r>
          </w:p>
          <w:p w14:paraId="3CF6712E" w14:textId="77777777" w:rsidR="00B51608" w:rsidRPr="00D26804" w:rsidRDefault="00B51608" w:rsidP="00183A62">
            <w:pPr>
              <w:spacing w:before="80" w:after="80"/>
              <w:rPr>
                <w:rFonts w:asciiTheme="minorHAnsi" w:hAnsiTheme="minorHAnsi"/>
                <w:color w:val="1F1F5F"/>
                <w:szCs w:val="22"/>
              </w:rPr>
            </w:pPr>
            <w:r w:rsidRPr="00D26804">
              <w:rPr>
                <w:rFonts w:asciiTheme="minorHAnsi" w:hAnsiTheme="minorHAnsi"/>
                <w:color w:val="1F1F5F"/>
                <w:szCs w:val="22"/>
              </w:rPr>
              <w:t>Meeting no. 660</w:t>
            </w:r>
          </w:p>
          <w:p w14:paraId="5560C1BC" w14:textId="77777777" w:rsidR="00B51608" w:rsidRPr="00D26804" w:rsidRDefault="00B51608" w:rsidP="00183A62">
            <w:pPr>
              <w:spacing w:before="80" w:after="80"/>
              <w:rPr>
                <w:rFonts w:asciiTheme="minorHAnsi" w:hAnsiTheme="minorHAnsi"/>
                <w:color w:val="1F1F5F"/>
                <w:szCs w:val="22"/>
              </w:rPr>
            </w:pPr>
            <w:r w:rsidRPr="00D26804">
              <w:rPr>
                <w:rFonts w:asciiTheme="minorHAnsi" w:hAnsiTheme="minorHAnsi"/>
                <w:color w:val="1F1F5F"/>
                <w:szCs w:val="22"/>
              </w:rPr>
              <w:t>Date of decision: 4/3/1994</w:t>
            </w:r>
          </w:p>
          <w:p w14:paraId="7BF522D5" w14:textId="77777777" w:rsidR="00B51608" w:rsidRPr="00D26804" w:rsidRDefault="00B51608" w:rsidP="00183A62">
            <w:pPr>
              <w:spacing w:before="80" w:after="80"/>
              <w:rPr>
                <w:rFonts w:asciiTheme="minorHAnsi" w:hAnsiTheme="minorHAnsi"/>
                <w:color w:val="1F1F5F"/>
                <w:szCs w:val="22"/>
              </w:rPr>
            </w:pPr>
            <w:r w:rsidRPr="00D26804">
              <w:rPr>
                <w:rFonts w:asciiTheme="minorHAnsi" w:hAnsiTheme="minorHAnsi"/>
                <w:color w:val="1F1F5F"/>
                <w:szCs w:val="22"/>
              </w:rPr>
              <w:t>Submission no.  WOS</w:t>
            </w:r>
          </w:p>
          <w:p w14:paraId="064647E8" w14:textId="77777777" w:rsidR="00B51608" w:rsidRPr="00D26804" w:rsidRDefault="00B51608" w:rsidP="00183A62">
            <w:pPr>
              <w:spacing w:before="80" w:after="80"/>
              <w:rPr>
                <w:rFonts w:asciiTheme="minorHAnsi" w:hAnsiTheme="minorHAnsi"/>
                <w:color w:val="1F1F5F"/>
                <w:szCs w:val="22"/>
              </w:rPr>
            </w:pPr>
            <w:r w:rsidRPr="00D26804">
              <w:rPr>
                <w:rFonts w:asciiTheme="minorHAnsi" w:hAnsiTheme="minorHAnsi"/>
                <w:color w:val="1F1F5F"/>
                <w:szCs w:val="22"/>
              </w:rPr>
              <w:t>Decision no.      WOD</w:t>
            </w:r>
          </w:p>
        </w:tc>
        <w:tc>
          <w:tcPr>
            <w:tcW w:w="7796" w:type="dxa"/>
          </w:tcPr>
          <w:p w14:paraId="514152F1" w14:textId="77777777" w:rsidR="00B51608" w:rsidRPr="00D26804" w:rsidRDefault="00B51608" w:rsidP="00183A62">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D26804">
              <w:rPr>
                <w:rFonts w:asciiTheme="minorHAnsi" w:hAnsiTheme="minorHAnsi" w:cs="Arial"/>
                <w:b/>
                <w:bCs/>
                <w:color w:val="1F1F5F"/>
                <w:szCs w:val="22"/>
              </w:rPr>
              <w:t>CROWN LEASE TERM NO. 911 – NHR FORSTER PTY LTD STUART TOWERS</w:t>
            </w:r>
          </w:p>
          <w:p w14:paraId="5217C237" w14:textId="77777777" w:rsidR="00B51608" w:rsidRPr="00000B9E" w:rsidRDefault="00B51608" w:rsidP="00183A62">
            <w:pPr>
              <w:spacing w:before="80" w:after="80"/>
              <w:ind w:right="260"/>
              <w:cnfStyle w:val="000000010000" w:firstRow="0" w:lastRow="0" w:firstColumn="0" w:lastColumn="0" w:oddVBand="0" w:evenVBand="0" w:oddHBand="0" w:evenHBand="1" w:firstRowFirstColumn="0" w:firstRowLastColumn="0" w:lastRowFirstColumn="0" w:lastRowLastColumn="0"/>
              <w:rPr>
                <w:rFonts w:asciiTheme="minorHAnsi" w:hAnsiTheme="minorHAnsi" w:cs="Arial"/>
                <w:i/>
                <w:color w:val="1F1F5F"/>
                <w:szCs w:val="22"/>
              </w:rPr>
            </w:pPr>
            <w:r w:rsidRPr="00D26804">
              <w:rPr>
                <w:rFonts w:asciiTheme="minorHAnsi" w:hAnsiTheme="minorHAnsi" w:cs="Arial"/>
                <w:color w:val="1F1F5F"/>
                <w:szCs w:val="22"/>
              </w:rPr>
              <w:t xml:space="preserve">To consider options </w:t>
            </w:r>
            <w:r w:rsidRPr="005B32D4">
              <w:rPr>
                <w:rFonts w:asciiTheme="minorHAnsi" w:hAnsiTheme="minorHAnsi" w:cs="Arial"/>
                <w:color w:val="1F1F5F"/>
                <w:szCs w:val="22"/>
              </w:rPr>
              <w:t>available to</w:t>
            </w:r>
            <w:r w:rsidRPr="00D26804">
              <w:rPr>
                <w:rFonts w:asciiTheme="minorHAnsi" w:hAnsiTheme="minorHAnsi" w:cs="Arial"/>
                <w:color w:val="1F1F5F"/>
                <w:szCs w:val="22"/>
              </w:rPr>
              <w:t xml:space="preserve"> address the failure to comply with a directive under section 38(2) of the </w:t>
            </w:r>
            <w:r w:rsidRPr="00D26804">
              <w:rPr>
                <w:rFonts w:asciiTheme="minorHAnsi" w:hAnsiTheme="minorHAnsi" w:cs="Arial"/>
                <w:i/>
                <w:color w:val="1F1F5F"/>
                <w:szCs w:val="22"/>
              </w:rPr>
              <w:t>Crown Lands Act.</w:t>
            </w:r>
          </w:p>
        </w:tc>
        <w:tc>
          <w:tcPr>
            <w:tcW w:w="3827" w:type="dxa"/>
          </w:tcPr>
          <w:p w14:paraId="396D94C9" w14:textId="06D4BDB0" w:rsidR="00B51608" w:rsidRPr="005B32D4" w:rsidRDefault="00B51608" w:rsidP="00183A62">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5B32D4">
              <w:rPr>
                <w:rFonts w:asciiTheme="minorHAnsi" w:hAnsiTheme="minorHAnsi"/>
                <w:b/>
                <w:color w:val="1F1F5F"/>
                <w:szCs w:val="22"/>
              </w:rPr>
              <w:t xml:space="preserve">Reason:  </w:t>
            </w:r>
            <w:r w:rsidRPr="005B32D4">
              <w:rPr>
                <w:rFonts w:asciiTheme="minorHAnsi" w:hAnsiTheme="minorHAnsi"/>
                <w:bCs/>
                <w:color w:val="1F1F5F"/>
                <w:szCs w:val="22"/>
              </w:rPr>
              <w:t>S</w:t>
            </w:r>
            <w:r w:rsidRPr="005B32D4">
              <w:rPr>
                <w:rFonts w:asciiTheme="minorHAnsi" w:hAnsiTheme="minorHAnsi"/>
                <w:color w:val="1F1F5F"/>
                <w:szCs w:val="22"/>
              </w:rPr>
              <w:t>ubject to legal professional privilege</w:t>
            </w:r>
          </w:p>
          <w:p w14:paraId="3BF1AE66" w14:textId="77777777" w:rsidR="00B51608" w:rsidRPr="005B32D4" w:rsidRDefault="00B51608" w:rsidP="00183A62">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41BC4E8E" w14:textId="77777777" w:rsidR="00B51608" w:rsidRPr="005B32D4" w:rsidRDefault="00B51608" w:rsidP="00183A62">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5B32D4">
              <w:rPr>
                <w:rFonts w:asciiTheme="minorHAnsi" w:hAnsiTheme="minorHAnsi"/>
                <w:b/>
                <w:color w:val="1F1F5F"/>
                <w:szCs w:val="22"/>
              </w:rPr>
              <w:t xml:space="preserve">Access Review Date:  </w:t>
            </w:r>
            <w:r w:rsidRPr="005B32D4">
              <w:rPr>
                <w:rFonts w:asciiTheme="minorHAnsi" w:hAnsiTheme="minorHAnsi"/>
                <w:color w:val="1F1F5F"/>
                <w:szCs w:val="22"/>
              </w:rPr>
              <w:t>1/1/2040</w:t>
            </w:r>
          </w:p>
        </w:tc>
      </w:tr>
      <w:tr w:rsidR="00B51608" w:rsidRPr="00C070CC" w14:paraId="5B568A51"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B01DEC5" w14:textId="4ED094A6" w:rsidR="00B51608" w:rsidRPr="00C76325" w:rsidRDefault="00B51608" w:rsidP="00E828C5">
            <w:pPr>
              <w:spacing w:before="80" w:after="80"/>
              <w:rPr>
                <w:rFonts w:asciiTheme="minorHAnsi" w:hAnsiTheme="minorHAnsi"/>
                <w:color w:val="1F1F5F"/>
                <w:szCs w:val="22"/>
              </w:rPr>
            </w:pPr>
            <w:r w:rsidRPr="00C76325">
              <w:rPr>
                <w:rFonts w:asciiTheme="minorHAnsi" w:hAnsiTheme="minorHAnsi"/>
                <w:color w:val="1F1F5F"/>
                <w:szCs w:val="22"/>
              </w:rPr>
              <w:t xml:space="preserve">Volume </w:t>
            </w:r>
            <w:r>
              <w:rPr>
                <w:rFonts w:asciiTheme="minorHAnsi" w:hAnsiTheme="minorHAnsi"/>
                <w:color w:val="1F1F5F"/>
                <w:szCs w:val="22"/>
              </w:rPr>
              <w:t>434</w:t>
            </w:r>
          </w:p>
          <w:p w14:paraId="41CC22B4" w14:textId="39CD19CA" w:rsidR="00B51608" w:rsidRPr="00C76325" w:rsidRDefault="00B51608" w:rsidP="00E828C5">
            <w:pPr>
              <w:spacing w:before="80" w:after="80"/>
              <w:rPr>
                <w:rFonts w:asciiTheme="minorHAnsi" w:hAnsiTheme="minorHAnsi"/>
                <w:color w:val="1F1F5F"/>
                <w:szCs w:val="22"/>
              </w:rPr>
            </w:pPr>
            <w:r w:rsidRPr="00C76325">
              <w:rPr>
                <w:rFonts w:asciiTheme="minorHAnsi" w:hAnsiTheme="minorHAnsi"/>
                <w:color w:val="1F1F5F"/>
                <w:szCs w:val="22"/>
              </w:rPr>
              <w:t>Meeting no.</w:t>
            </w:r>
            <w:r>
              <w:rPr>
                <w:rFonts w:asciiTheme="minorHAnsi" w:hAnsiTheme="minorHAnsi"/>
                <w:color w:val="1F1F5F"/>
                <w:szCs w:val="22"/>
              </w:rPr>
              <w:t xml:space="preserve"> 661</w:t>
            </w:r>
            <w:r w:rsidRPr="00C76325">
              <w:rPr>
                <w:rFonts w:asciiTheme="minorHAnsi" w:hAnsiTheme="minorHAnsi"/>
                <w:color w:val="1F1F5F"/>
                <w:szCs w:val="22"/>
              </w:rPr>
              <w:t xml:space="preserve"> </w:t>
            </w:r>
          </w:p>
          <w:p w14:paraId="4F5C2609" w14:textId="7CE87C82" w:rsidR="00B51608" w:rsidRPr="00C76325" w:rsidRDefault="00B51608" w:rsidP="00E828C5">
            <w:pPr>
              <w:spacing w:before="80" w:after="80"/>
              <w:rPr>
                <w:rFonts w:asciiTheme="minorHAnsi" w:hAnsiTheme="minorHAnsi"/>
                <w:color w:val="1F1F5F"/>
                <w:szCs w:val="22"/>
              </w:rPr>
            </w:pPr>
            <w:r w:rsidRPr="00C76325">
              <w:rPr>
                <w:rFonts w:asciiTheme="minorHAnsi" w:hAnsiTheme="minorHAnsi"/>
                <w:color w:val="1F1F5F"/>
                <w:szCs w:val="22"/>
              </w:rPr>
              <w:t xml:space="preserve">Date of decision: </w:t>
            </w:r>
            <w:r>
              <w:rPr>
                <w:rFonts w:asciiTheme="minorHAnsi" w:hAnsiTheme="minorHAnsi"/>
                <w:color w:val="1F1F5F"/>
                <w:szCs w:val="22"/>
              </w:rPr>
              <w:t>8</w:t>
            </w:r>
            <w:r w:rsidRPr="00C76325">
              <w:rPr>
                <w:rFonts w:asciiTheme="minorHAnsi" w:hAnsiTheme="minorHAnsi"/>
                <w:color w:val="1F1F5F"/>
                <w:szCs w:val="22"/>
              </w:rPr>
              <w:t>/</w:t>
            </w:r>
            <w:r>
              <w:rPr>
                <w:rFonts w:asciiTheme="minorHAnsi" w:hAnsiTheme="minorHAnsi"/>
                <w:color w:val="1F1F5F"/>
                <w:szCs w:val="22"/>
              </w:rPr>
              <w:t>3</w:t>
            </w:r>
            <w:r w:rsidRPr="00C76325">
              <w:rPr>
                <w:rFonts w:asciiTheme="minorHAnsi" w:hAnsiTheme="minorHAnsi"/>
                <w:color w:val="1F1F5F"/>
                <w:szCs w:val="22"/>
              </w:rPr>
              <w:t>/1994</w:t>
            </w:r>
          </w:p>
          <w:p w14:paraId="1D2C0E86" w14:textId="167283DF" w:rsidR="00B51608" w:rsidRPr="00C76325" w:rsidRDefault="00B51608" w:rsidP="00E828C5">
            <w:pPr>
              <w:spacing w:before="80" w:after="80"/>
              <w:rPr>
                <w:rFonts w:asciiTheme="minorHAnsi" w:hAnsiTheme="minorHAnsi"/>
                <w:color w:val="1F1F5F"/>
                <w:szCs w:val="22"/>
              </w:rPr>
            </w:pPr>
            <w:r w:rsidRPr="00C76325">
              <w:rPr>
                <w:rFonts w:asciiTheme="minorHAnsi" w:hAnsiTheme="minorHAnsi"/>
                <w:color w:val="1F1F5F"/>
                <w:szCs w:val="22"/>
              </w:rPr>
              <w:t xml:space="preserve">Submission no.  </w:t>
            </w:r>
            <w:r>
              <w:rPr>
                <w:rFonts w:asciiTheme="minorHAnsi" w:hAnsiTheme="minorHAnsi"/>
                <w:color w:val="1F1F5F"/>
                <w:szCs w:val="22"/>
              </w:rPr>
              <w:t>WOS</w:t>
            </w:r>
          </w:p>
          <w:p w14:paraId="0F931AF2" w14:textId="4F786979" w:rsidR="00B51608" w:rsidRPr="00AE6216" w:rsidRDefault="00B51608" w:rsidP="00E828C5">
            <w:pPr>
              <w:spacing w:before="80" w:after="80"/>
              <w:rPr>
                <w:rFonts w:asciiTheme="minorHAnsi" w:hAnsiTheme="minorHAnsi"/>
                <w:color w:val="1F1F5F"/>
              </w:rPr>
            </w:pPr>
            <w:r w:rsidRPr="00C76325">
              <w:rPr>
                <w:rFonts w:asciiTheme="minorHAnsi" w:hAnsiTheme="minorHAnsi"/>
                <w:color w:val="1F1F5F"/>
                <w:szCs w:val="22"/>
              </w:rPr>
              <w:t xml:space="preserve">Decision no.      </w:t>
            </w:r>
            <w:r>
              <w:rPr>
                <w:rFonts w:asciiTheme="minorHAnsi" w:hAnsiTheme="minorHAnsi"/>
                <w:color w:val="1F1F5F"/>
                <w:szCs w:val="22"/>
              </w:rPr>
              <w:t>WOD</w:t>
            </w:r>
          </w:p>
        </w:tc>
        <w:tc>
          <w:tcPr>
            <w:tcW w:w="7796" w:type="dxa"/>
          </w:tcPr>
          <w:p w14:paraId="40E7454F" w14:textId="77777777" w:rsidR="00B51608" w:rsidRPr="00507C63"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507C63">
              <w:rPr>
                <w:rFonts w:asciiTheme="minorHAnsi" w:hAnsiTheme="minorHAnsi" w:cs="Arial"/>
                <w:b/>
                <w:bCs/>
                <w:color w:val="1F1F5F"/>
                <w:szCs w:val="22"/>
              </w:rPr>
              <w:t>DELANEYS – PURCHASE OF LOTS 6009, 6362 AND LEASE OF LOT 5621 TOWN OF DARWIN</w:t>
            </w:r>
          </w:p>
          <w:p w14:paraId="197D6F29" w14:textId="10C800CB" w:rsidR="00B51608" w:rsidRPr="00507C63"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507C63">
              <w:rPr>
                <w:rFonts w:asciiTheme="minorHAnsi" w:hAnsiTheme="minorHAnsi" w:cs="Arial"/>
                <w:color w:val="1F1F5F"/>
                <w:szCs w:val="22"/>
              </w:rPr>
              <w:t>To note the ministerial briefing requesting consideration of reduced rent in respect of the proposed lease of Section 5621 Town of Darwin.</w:t>
            </w:r>
          </w:p>
        </w:tc>
        <w:tc>
          <w:tcPr>
            <w:tcW w:w="3827" w:type="dxa"/>
          </w:tcPr>
          <w:p w14:paraId="1AA6E25B" w14:textId="77777777" w:rsidR="00B51608" w:rsidRPr="00AE6216"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AE6216">
              <w:rPr>
                <w:rFonts w:asciiTheme="minorHAnsi" w:hAnsiTheme="minorHAnsi"/>
                <w:b/>
                <w:color w:val="1F1F5F"/>
                <w:szCs w:val="22"/>
              </w:rPr>
              <w:t xml:space="preserve">Reason:  </w:t>
            </w:r>
            <w:r w:rsidRPr="00AE6216">
              <w:rPr>
                <w:rFonts w:asciiTheme="minorHAnsi" w:hAnsiTheme="minorHAnsi"/>
                <w:color w:val="1F1F5F"/>
                <w:szCs w:val="22"/>
              </w:rPr>
              <w:t>Commercial-in-confidence</w:t>
            </w:r>
          </w:p>
          <w:p w14:paraId="0F468811" w14:textId="77777777" w:rsidR="00B51608" w:rsidRPr="00AE6216"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30E4F9F9" w14:textId="1FDEA0D6" w:rsidR="00B51608" w:rsidRPr="00AE6216" w:rsidRDefault="00B51608" w:rsidP="00E828C5">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rPr>
            </w:pPr>
            <w:r w:rsidRPr="00AE6216">
              <w:rPr>
                <w:rFonts w:asciiTheme="minorHAnsi" w:hAnsiTheme="minorHAnsi"/>
                <w:b/>
                <w:color w:val="1F1F5F"/>
                <w:szCs w:val="22"/>
              </w:rPr>
              <w:t xml:space="preserve">Access Review Date:  </w:t>
            </w:r>
            <w:r w:rsidRPr="00AE6216">
              <w:rPr>
                <w:rFonts w:asciiTheme="minorHAnsi" w:hAnsiTheme="minorHAnsi"/>
                <w:color w:val="1F1F5F"/>
                <w:szCs w:val="22"/>
              </w:rPr>
              <w:t>1/1/2040</w:t>
            </w:r>
          </w:p>
        </w:tc>
      </w:tr>
      <w:tr w:rsidR="00B51608" w:rsidRPr="00C070CC" w14:paraId="7661A61B"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4D4A7E4" w14:textId="724BFC67" w:rsidR="00B51608" w:rsidRPr="00205341" w:rsidRDefault="00B51608" w:rsidP="00AB4ED4">
            <w:pPr>
              <w:spacing w:before="60" w:after="60"/>
              <w:rPr>
                <w:rFonts w:asciiTheme="minorHAnsi" w:hAnsiTheme="minorHAnsi"/>
                <w:color w:val="1F1F5F"/>
                <w:szCs w:val="22"/>
              </w:rPr>
            </w:pPr>
            <w:r w:rsidRPr="00205341">
              <w:rPr>
                <w:rFonts w:asciiTheme="minorHAnsi" w:hAnsiTheme="minorHAnsi"/>
                <w:color w:val="1F1F5F"/>
                <w:szCs w:val="22"/>
              </w:rPr>
              <w:t>Volume 435B</w:t>
            </w:r>
          </w:p>
          <w:p w14:paraId="6D398122" w14:textId="77777777" w:rsidR="00B51608" w:rsidRPr="00205341" w:rsidRDefault="00B51608" w:rsidP="00AB4ED4">
            <w:pPr>
              <w:spacing w:before="60" w:after="60"/>
              <w:rPr>
                <w:rFonts w:asciiTheme="minorHAnsi" w:hAnsiTheme="minorHAnsi"/>
                <w:color w:val="1F1F5F"/>
                <w:szCs w:val="22"/>
              </w:rPr>
            </w:pPr>
            <w:r w:rsidRPr="00205341">
              <w:rPr>
                <w:rFonts w:asciiTheme="minorHAnsi" w:hAnsiTheme="minorHAnsi"/>
                <w:color w:val="1F1F5F"/>
                <w:szCs w:val="22"/>
              </w:rPr>
              <w:t>Meeting no. 662</w:t>
            </w:r>
          </w:p>
          <w:p w14:paraId="521BF51B" w14:textId="77777777" w:rsidR="00B51608" w:rsidRPr="00205341" w:rsidRDefault="00B51608" w:rsidP="00AB4ED4">
            <w:pPr>
              <w:spacing w:before="60" w:after="60"/>
              <w:rPr>
                <w:rFonts w:asciiTheme="minorHAnsi" w:hAnsiTheme="minorHAnsi"/>
                <w:color w:val="1F1F5F"/>
                <w:szCs w:val="22"/>
              </w:rPr>
            </w:pPr>
            <w:r w:rsidRPr="00205341">
              <w:rPr>
                <w:rFonts w:asciiTheme="minorHAnsi" w:hAnsiTheme="minorHAnsi"/>
                <w:color w:val="1F1F5F"/>
                <w:szCs w:val="22"/>
              </w:rPr>
              <w:t>Date of decision: 15/3/1994</w:t>
            </w:r>
          </w:p>
          <w:p w14:paraId="1596DB1D" w14:textId="77777777" w:rsidR="00B51608" w:rsidRPr="00205341" w:rsidRDefault="00B51608" w:rsidP="00AB4ED4">
            <w:pPr>
              <w:spacing w:before="60" w:after="60"/>
              <w:rPr>
                <w:rFonts w:asciiTheme="minorHAnsi" w:hAnsiTheme="minorHAnsi"/>
                <w:color w:val="1F1F5F"/>
                <w:szCs w:val="22"/>
              </w:rPr>
            </w:pPr>
            <w:r w:rsidRPr="00205341">
              <w:rPr>
                <w:rFonts w:asciiTheme="minorHAnsi" w:hAnsiTheme="minorHAnsi"/>
                <w:color w:val="1F1F5F"/>
                <w:szCs w:val="22"/>
              </w:rPr>
              <w:t>Submission no.  6863</w:t>
            </w:r>
          </w:p>
          <w:p w14:paraId="576093E4" w14:textId="6685A79F" w:rsidR="00B51608" w:rsidRPr="00205341" w:rsidRDefault="00B51608" w:rsidP="00AB4ED4">
            <w:pPr>
              <w:spacing w:before="60" w:after="60"/>
              <w:rPr>
                <w:rFonts w:asciiTheme="minorHAnsi" w:hAnsiTheme="minorHAnsi"/>
                <w:color w:val="1F1F5F"/>
                <w:szCs w:val="22"/>
              </w:rPr>
            </w:pPr>
            <w:r w:rsidRPr="00205341">
              <w:rPr>
                <w:rFonts w:asciiTheme="minorHAnsi" w:hAnsiTheme="minorHAnsi"/>
                <w:color w:val="1F1F5F"/>
                <w:szCs w:val="22"/>
              </w:rPr>
              <w:t>Decision no.      8150</w:t>
            </w:r>
            <w:r>
              <w:rPr>
                <w:rFonts w:asciiTheme="minorHAnsi" w:hAnsiTheme="minorHAnsi"/>
                <w:color w:val="1F1F5F"/>
                <w:szCs w:val="22"/>
              </w:rPr>
              <w:t>*</w:t>
            </w:r>
          </w:p>
        </w:tc>
        <w:tc>
          <w:tcPr>
            <w:tcW w:w="7796" w:type="dxa"/>
          </w:tcPr>
          <w:p w14:paraId="2F16800D" w14:textId="77777777" w:rsidR="00B51608" w:rsidRPr="00205341"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205341">
              <w:rPr>
                <w:rFonts w:asciiTheme="minorHAnsi" w:hAnsiTheme="minorHAnsi" w:cs="Arial"/>
                <w:b/>
                <w:bCs/>
                <w:color w:val="1F1F5F"/>
                <w:szCs w:val="22"/>
              </w:rPr>
              <w:t>CONSTRUCTION PROGRAM - NEW ALICE SPRINGS PRISON</w:t>
            </w:r>
          </w:p>
          <w:p w14:paraId="0D3B2D9F" w14:textId="77777777" w:rsidR="00B51608" w:rsidRPr="005F2662"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205341">
              <w:rPr>
                <w:rFonts w:asciiTheme="minorHAnsi" w:hAnsiTheme="minorHAnsi" w:cs="Arial"/>
                <w:color w:val="1F1F5F"/>
                <w:szCs w:val="22"/>
              </w:rPr>
              <w:t>To note the current situation in respect of the construction program provision for the new Alice Springs prison.</w:t>
            </w:r>
          </w:p>
        </w:tc>
        <w:tc>
          <w:tcPr>
            <w:tcW w:w="3827" w:type="dxa"/>
          </w:tcPr>
          <w:p w14:paraId="08C12519" w14:textId="77777777" w:rsidR="00B51608" w:rsidRPr="00205341"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205341">
              <w:rPr>
                <w:rFonts w:asciiTheme="minorHAnsi" w:hAnsiTheme="minorHAnsi"/>
                <w:b/>
                <w:color w:val="1F1F5F"/>
                <w:szCs w:val="22"/>
              </w:rPr>
              <w:t xml:space="preserve">Reason:  </w:t>
            </w:r>
            <w:r w:rsidRPr="00205341">
              <w:rPr>
                <w:rFonts w:asciiTheme="minorHAnsi" w:hAnsiTheme="minorHAnsi"/>
                <w:color w:val="1F1F5F"/>
                <w:szCs w:val="22"/>
              </w:rPr>
              <w:t>Commercial-in-confidence</w:t>
            </w:r>
          </w:p>
          <w:p w14:paraId="74B8D6AB" w14:textId="77777777" w:rsidR="00B51608" w:rsidRPr="00205341"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72104CDD" w14:textId="77777777" w:rsidR="00B51608" w:rsidRPr="00205341"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205341">
              <w:rPr>
                <w:rFonts w:asciiTheme="minorHAnsi" w:hAnsiTheme="minorHAnsi"/>
                <w:b/>
                <w:color w:val="1F1F5F"/>
                <w:szCs w:val="22"/>
              </w:rPr>
              <w:t xml:space="preserve">Access Review Date:  </w:t>
            </w:r>
            <w:r w:rsidRPr="00205341">
              <w:rPr>
                <w:rFonts w:asciiTheme="minorHAnsi" w:hAnsiTheme="minorHAnsi"/>
                <w:color w:val="1F1F5F"/>
                <w:szCs w:val="22"/>
              </w:rPr>
              <w:t>1/1/2040</w:t>
            </w:r>
          </w:p>
        </w:tc>
      </w:tr>
      <w:tr w:rsidR="00B51608" w:rsidRPr="00C070CC" w14:paraId="400C9F4D"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73D2592" w14:textId="076E5719" w:rsidR="00B51608" w:rsidRPr="00551502" w:rsidRDefault="00B51608" w:rsidP="00AB4ED4">
            <w:pPr>
              <w:spacing w:before="60" w:after="60"/>
              <w:rPr>
                <w:rFonts w:asciiTheme="minorHAnsi" w:hAnsiTheme="minorHAnsi"/>
                <w:color w:val="1F1F5F"/>
                <w:szCs w:val="22"/>
              </w:rPr>
            </w:pPr>
            <w:r w:rsidRPr="00551502">
              <w:rPr>
                <w:rFonts w:asciiTheme="minorHAnsi" w:hAnsiTheme="minorHAnsi"/>
                <w:color w:val="1F1F5F"/>
                <w:szCs w:val="22"/>
              </w:rPr>
              <w:t>Volume 435B</w:t>
            </w:r>
          </w:p>
          <w:p w14:paraId="7FD746EC" w14:textId="77777777" w:rsidR="00B51608" w:rsidRPr="00551502" w:rsidRDefault="00B51608" w:rsidP="00AB4ED4">
            <w:pPr>
              <w:spacing w:before="60" w:after="60"/>
              <w:rPr>
                <w:rFonts w:asciiTheme="minorHAnsi" w:hAnsiTheme="minorHAnsi"/>
                <w:color w:val="1F1F5F"/>
                <w:szCs w:val="22"/>
              </w:rPr>
            </w:pPr>
            <w:r w:rsidRPr="00551502">
              <w:rPr>
                <w:rFonts w:asciiTheme="minorHAnsi" w:hAnsiTheme="minorHAnsi"/>
                <w:color w:val="1F1F5F"/>
                <w:szCs w:val="22"/>
              </w:rPr>
              <w:t>Meeting no. 662</w:t>
            </w:r>
          </w:p>
          <w:p w14:paraId="00C8D9BA" w14:textId="77777777" w:rsidR="00B51608" w:rsidRPr="00551502" w:rsidRDefault="00B51608" w:rsidP="00AB4ED4">
            <w:pPr>
              <w:spacing w:before="60" w:after="60"/>
              <w:rPr>
                <w:rFonts w:asciiTheme="minorHAnsi" w:hAnsiTheme="minorHAnsi"/>
                <w:color w:val="1F1F5F"/>
                <w:szCs w:val="22"/>
              </w:rPr>
            </w:pPr>
            <w:r w:rsidRPr="00551502">
              <w:rPr>
                <w:rFonts w:asciiTheme="minorHAnsi" w:hAnsiTheme="minorHAnsi"/>
                <w:color w:val="1F1F5F"/>
                <w:szCs w:val="22"/>
              </w:rPr>
              <w:t>Date of decision: 15/3/1994</w:t>
            </w:r>
          </w:p>
          <w:p w14:paraId="34557024" w14:textId="77777777" w:rsidR="00B51608" w:rsidRPr="00551502" w:rsidRDefault="00B51608" w:rsidP="00AB4ED4">
            <w:pPr>
              <w:spacing w:before="60" w:after="60"/>
              <w:rPr>
                <w:rFonts w:asciiTheme="minorHAnsi" w:hAnsiTheme="minorHAnsi"/>
                <w:color w:val="1F1F5F"/>
                <w:szCs w:val="22"/>
              </w:rPr>
            </w:pPr>
            <w:r w:rsidRPr="00551502">
              <w:rPr>
                <w:rFonts w:asciiTheme="minorHAnsi" w:hAnsiTheme="minorHAnsi"/>
                <w:color w:val="1F1F5F"/>
                <w:szCs w:val="22"/>
              </w:rPr>
              <w:t>Submission no.  6867</w:t>
            </w:r>
          </w:p>
          <w:p w14:paraId="4CBBD811" w14:textId="307C7B38" w:rsidR="00B51608" w:rsidRPr="00551502" w:rsidRDefault="00B51608" w:rsidP="00AB4ED4">
            <w:pPr>
              <w:spacing w:before="60" w:after="60"/>
              <w:rPr>
                <w:rFonts w:asciiTheme="minorHAnsi" w:hAnsiTheme="minorHAnsi"/>
                <w:color w:val="1F1F5F"/>
                <w:szCs w:val="22"/>
              </w:rPr>
            </w:pPr>
            <w:r w:rsidRPr="00551502">
              <w:rPr>
                <w:rFonts w:asciiTheme="minorHAnsi" w:hAnsiTheme="minorHAnsi"/>
                <w:color w:val="1F1F5F"/>
                <w:szCs w:val="22"/>
              </w:rPr>
              <w:t>Decision no.      8154</w:t>
            </w:r>
            <w:r>
              <w:rPr>
                <w:rFonts w:asciiTheme="minorHAnsi" w:hAnsiTheme="minorHAnsi"/>
                <w:color w:val="1F1F5F"/>
                <w:szCs w:val="22"/>
              </w:rPr>
              <w:t>*</w:t>
            </w:r>
          </w:p>
        </w:tc>
        <w:tc>
          <w:tcPr>
            <w:tcW w:w="7796" w:type="dxa"/>
          </w:tcPr>
          <w:p w14:paraId="5D5CD1FD" w14:textId="77777777" w:rsidR="00B51608" w:rsidRPr="00551502"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551502">
              <w:rPr>
                <w:rFonts w:asciiTheme="minorHAnsi" w:hAnsiTheme="minorHAnsi" w:cs="Arial"/>
                <w:b/>
                <w:bCs/>
                <w:color w:val="1F1F5F"/>
                <w:szCs w:val="22"/>
              </w:rPr>
              <w:t>1994/95 CAPITAL WORKS PROGRAM</w:t>
            </w:r>
          </w:p>
          <w:p w14:paraId="4CF0B5EB" w14:textId="77777777" w:rsidR="00B51608" w:rsidRPr="005F2662"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551502">
              <w:rPr>
                <w:rFonts w:asciiTheme="minorHAnsi" w:hAnsiTheme="minorHAnsi" w:cs="Arial"/>
                <w:color w:val="1F1F5F"/>
                <w:szCs w:val="22"/>
              </w:rPr>
              <w:t>To approve the 1994/95 Capital Works Program, Minor New Works Program, and Acquisitions Program.</w:t>
            </w:r>
          </w:p>
        </w:tc>
        <w:tc>
          <w:tcPr>
            <w:tcW w:w="3827" w:type="dxa"/>
          </w:tcPr>
          <w:p w14:paraId="49879E14" w14:textId="77777777" w:rsidR="00B51608" w:rsidRPr="00551502"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551502">
              <w:rPr>
                <w:rFonts w:asciiTheme="minorHAnsi" w:hAnsiTheme="minorHAnsi"/>
                <w:b/>
                <w:color w:val="1F1F5F"/>
                <w:szCs w:val="22"/>
              </w:rPr>
              <w:t xml:space="preserve">Reason:  </w:t>
            </w:r>
            <w:r w:rsidRPr="00551502">
              <w:rPr>
                <w:rFonts w:asciiTheme="minorHAnsi" w:hAnsiTheme="minorHAnsi"/>
                <w:color w:val="1F1F5F"/>
                <w:szCs w:val="22"/>
              </w:rPr>
              <w:t>Commercial-in-confidence</w:t>
            </w:r>
          </w:p>
          <w:p w14:paraId="72C84D57" w14:textId="77777777" w:rsidR="00B51608" w:rsidRPr="00551502"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094BE7EA" w14:textId="77777777" w:rsidR="00B51608" w:rsidRPr="00551502"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551502">
              <w:rPr>
                <w:rFonts w:asciiTheme="minorHAnsi" w:hAnsiTheme="minorHAnsi"/>
                <w:b/>
                <w:color w:val="1F1F5F"/>
                <w:szCs w:val="22"/>
              </w:rPr>
              <w:t xml:space="preserve">Access Review Date:  </w:t>
            </w:r>
            <w:r w:rsidRPr="00551502">
              <w:rPr>
                <w:rFonts w:asciiTheme="minorHAnsi" w:hAnsiTheme="minorHAnsi"/>
                <w:color w:val="1F1F5F"/>
                <w:szCs w:val="22"/>
              </w:rPr>
              <w:t>1/1/2040</w:t>
            </w:r>
          </w:p>
        </w:tc>
      </w:tr>
      <w:tr w:rsidR="00B51608" w:rsidRPr="00C070CC" w14:paraId="47CCC1B4"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F4815A7" w14:textId="17B9838B" w:rsidR="00B51608" w:rsidRPr="00DC70DC" w:rsidRDefault="00B51608" w:rsidP="00AB4ED4">
            <w:pPr>
              <w:spacing w:before="60" w:after="60"/>
              <w:rPr>
                <w:rFonts w:asciiTheme="minorHAnsi" w:hAnsiTheme="minorHAnsi"/>
                <w:color w:val="1F1F5F"/>
                <w:szCs w:val="22"/>
              </w:rPr>
            </w:pPr>
            <w:r w:rsidRPr="00DC70DC">
              <w:rPr>
                <w:rFonts w:asciiTheme="minorHAnsi" w:hAnsiTheme="minorHAnsi"/>
                <w:color w:val="1F1F5F"/>
                <w:szCs w:val="22"/>
              </w:rPr>
              <w:t>Volume 435B</w:t>
            </w:r>
          </w:p>
          <w:p w14:paraId="4B7388D9" w14:textId="77777777" w:rsidR="00B51608" w:rsidRPr="00DC70DC" w:rsidRDefault="00B51608" w:rsidP="00AB4ED4">
            <w:pPr>
              <w:spacing w:before="60" w:after="60"/>
              <w:rPr>
                <w:rFonts w:asciiTheme="minorHAnsi" w:hAnsiTheme="minorHAnsi"/>
                <w:color w:val="1F1F5F"/>
                <w:szCs w:val="22"/>
              </w:rPr>
            </w:pPr>
            <w:r w:rsidRPr="00DC70DC">
              <w:rPr>
                <w:rFonts w:asciiTheme="minorHAnsi" w:hAnsiTheme="minorHAnsi"/>
                <w:color w:val="1F1F5F"/>
                <w:szCs w:val="22"/>
              </w:rPr>
              <w:t>Meeting no. 662</w:t>
            </w:r>
          </w:p>
          <w:p w14:paraId="2A55DD3A" w14:textId="77777777" w:rsidR="00B51608" w:rsidRPr="00DC70DC" w:rsidRDefault="00B51608" w:rsidP="00AB4ED4">
            <w:pPr>
              <w:spacing w:before="60" w:after="60"/>
              <w:rPr>
                <w:rFonts w:asciiTheme="minorHAnsi" w:hAnsiTheme="minorHAnsi"/>
                <w:color w:val="1F1F5F"/>
                <w:szCs w:val="22"/>
              </w:rPr>
            </w:pPr>
            <w:r w:rsidRPr="00DC70DC">
              <w:rPr>
                <w:rFonts w:asciiTheme="minorHAnsi" w:hAnsiTheme="minorHAnsi"/>
                <w:color w:val="1F1F5F"/>
                <w:szCs w:val="22"/>
              </w:rPr>
              <w:t>Date of decision: 15/3/1994</w:t>
            </w:r>
          </w:p>
          <w:p w14:paraId="3B14BF3B" w14:textId="77777777" w:rsidR="00B51608" w:rsidRPr="00DC70DC" w:rsidRDefault="00B51608" w:rsidP="00AB4ED4">
            <w:pPr>
              <w:spacing w:before="60" w:after="60"/>
              <w:rPr>
                <w:rFonts w:asciiTheme="minorHAnsi" w:hAnsiTheme="minorHAnsi"/>
                <w:color w:val="1F1F5F"/>
                <w:szCs w:val="22"/>
              </w:rPr>
            </w:pPr>
            <w:r w:rsidRPr="00DC70DC">
              <w:rPr>
                <w:rFonts w:asciiTheme="minorHAnsi" w:hAnsiTheme="minorHAnsi"/>
                <w:color w:val="1F1F5F"/>
                <w:szCs w:val="22"/>
              </w:rPr>
              <w:t>Submission no.  6868</w:t>
            </w:r>
          </w:p>
          <w:p w14:paraId="25F90703" w14:textId="328FE1DF" w:rsidR="00B51608" w:rsidRPr="00DC70DC" w:rsidRDefault="00B51608" w:rsidP="00AB4ED4">
            <w:pPr>
              <w:spacing w:before="60" w:after="60"/>
              <w:rPr>
                <w:rFonts w:asciiTheme="minorHAnsi" w:hAnsiTheme="minorHAnsi"/>
                <w:color w:val="1F1F5F"/>
                <w:szCs w:val="22"/>
              </w:rPr>
            </w:pPr>
            <w:r w:rsidRPr="00DC70DC">
              <w:rPr>
                <w:rFonts w:asciiTheme="minorHAnsi" w:hAnsiTheme="minorHAnsi"/>
                <w:color w:val="1F1F5F"/>
                <w:szCs w:val="22"/>
              </w:rPr>
              <w:t>Decision no.      8155</w:t>
            </w:r>
            <w:r>
              <w:rPr>
                <w:rFonts w:asciiTheme="minorHAnsi" w:hAnsiTheme="minorHAnsi"/>
                <w:color w:val="1F1F5F"/>
                <w:szCs w:val="22"/>
              </w:rPr>
              <w:t>*</w:t>
            </w:r>
          </w:p>
        </w:tc>
        <w:tc>
          <w:tcPr>
            <w:tcW w:w="7796" w:type="dxa"/>
          </w:tcPr>
          <w:p w14:paraId="5D8EC9FE" w14:textId="77777777" w:rsidR="00B51608" w:rsidRPr="005B6D95"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5B6D95">
              <w:rPr>
                <w:rFonts w:asciiTheme="minorHAnsi" w:hAnsiTheme="minorHAnsi" w:cs="Arial"/>
                <w:b/>
                <w:bCs/>
                <w:color w:val="1F1F5F"/>
                <w:szCs w:val="22"/>
              </w:rPr>
              <w:t>SUPPLY OF ELECTRICITY TO THE RUSTLER’S ROOST MINE SITE</w:t>
            </w:r>
          </w:p>
          <w:p w14:paraId="49E7EF30" w14:textId="77777777" w:rsidR="00B51608" w:rsidRPr="005B6D95"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5B6D95">
              <w:rPr>
                <w:rFonts w:asciiTheme="minorHAnsi" w:hAnsiTheme="minorHAnsi" w:cs="Arial"/>
                <w:color w:val="1F1F5F"/>
                <w:szCs w:val="22"/>
              </w:rPr>
              <w:t>To approve a supplementary item on the Power and Water Authority’s 1993/94 Capital Works Program, without substitution for the extension of the Arnhem Highway 66kV transmission system and supply to Rustler’s Roost Mine with a program provision of $1.85 million.</w:t>
            </w:r>
          </w:p>
        </w:tc>
        <w:tc>
          <w:tcPr>
            <w:tcW w:w="3827" w:type="dxa"/>
          </w:tcPr>
          <w:p w14:paraId="7E611D88" w14:textId="77777777" w:rsidR="00B51608" w:rsidRPr="00DC70DC"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DC70DC">
              <w:rPr>
                <w:rFonts w:asciiTheme="minorHAnsi" w:hAnsiTheme="minorHAnsi"/>
                <w:b/>
                <w:color w:val="1F1F5F"/>
                <w:szCs w:val="22"/>
              </w:rPr>
              <w:t xml:space="preserve">Reason:  </w:t>
            </w:r>
            <w:r w:rsidRPr="00DC70DC">
              <w:rPr>
                <w:rFonts w:asciiTheme="minorHAnsi" w:hAnsiTheme="minorHAnsi"/>
                <w:color w:val="1F1F5F"/>
                <w:szCs w:val="22"/>
              </w:rPr>
              <w:t>Commercial-in-confidence</w:t>
            </w:r>
          </w:p>
          <w:p w14:paraId="6EB6DF5E" w14:textId="77777777" w:rsidR="00B51608" w:rsidRPr="00DC70DC"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78A407D0" w14:textId="77777777" w:rsidR="00B51608" w:rsidRPr="00DC70DC" w:rsidRDefault="00B51608" w:rsidP="00AB4ED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DC70DC">
              <w:rPr>
                <w:rFonts w:asciiTheme="minorHAnsi" w:hAnsiTheme="minorHAnsi"/>
                <w:b/>
                <w:color w:val="1F1F5F"/>
                <w:szCs w:val="22"/>
              </w:rPr>
              <w:t xml:space="preserve">Access Review Date:  </w:t>
            </w:r>
            <w:r w:rsidRPr="00DC70DC">
              <w:rPr>
                <w:rFonts w:asciiTheme="minorHAnsi" w:hAnsiTheme="minorHAnsi"/>
                <w:color w:val="1F1F5F"/>
                <w:szCs w:val="22"/>
              </w:rPr>
              <w:t>1/1/2040</w:t>
            </w:r>
          </w:p>
        </w:tc>
      </w:tr>
      <w:tr w:rsidR="00B51608" w:rsidRPr="00C070CC" w14:paraId="21E99758"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22AC417" w14:textId="77777777" w:rsidR="00B51608" w:rsidRPr="00DC70DC" w:rsidRDefault="00B51608" w:rsidP="00AB4ED4">
            <w:pPr>
              <w:spacing w:before="80" w:after="80"/>
              <w:rPr>
                <w:rFonts w:asciiTheme="minorHAnsi" w:hAnsiTheme="minorHAnsi"/>
                <w:color w:val="1F1F5F"/>
                <w:szCs w:val="22"/>
              </w:rPr>
            </w:pPr>
            <w:r w:rsidRPr="00DC70DC">
              <w:rPr>
                <w:rFonts w:asciiTheme="minorHAnsi" w:hAnsiTheme="minorHAnsi"/>
                <w:color w:val="1F1F5F"/>
                <w:szCs w:val="22"/>
              </w:rPr>
              <w:t xml:space="preserve">Volume </w:t>
            </w:r>
            <w:r>
              <w:rPr>
                <w:rFonts w:asciiTheme="minorHAnsi" w:hAnsiTheme="minorHAnsi"/>
                <w:color w:val="1F1F5F"/>
                <w:szCs w:val="22"/>
              </w:rPr>
              <w:t>436</w:t>
            </w:r>
          </w:p>
          <w:p w14:paraId="6DB1ABF3" w14:textId="5F8EAE94" w:rsidR="00B51608" w:rsidRPr="00DC70DC" w:rsidRDefault="00B51608" w:rsidP="00AB4ED4">
            <w:pPr>
              <w:spacing w:before="80" w:after="80"/>
              <w:rPr>
                <w:rFonts w:asciiTheme="minorHAnsi" w:hAnsiTheme="minorHAnsi"/>
                <w:color w:val="1F1F5F"/>
                <w:szCs w:val="22"/>
              </w:rPr>
            </w:pPr>
            <w:r w:rsidRPr="00DC70DC">
              <w:rPr>
                <w:rFonts w:asciiTheme="minorHAnsi" w:hAnsiTheme="minorHAnsi"/>
                <w:color w:val="1F1F5F"/>
                <w:szCs w:val="22"/>
              </w:rPr>
              <w:t xml:space="preserve">Meeting no. </w:t>
            </w:r>
            <w:r>
              <w:rPr>
                <w:rFonts w:asciiTheme="minorHAnsi" w:hAnsiTheme="minorHAnsi"/>
                <w:color w:val="1F1F5F"/>
                <w:szCs w:val="22"/>
              </w:rPr>
              <w:t>66</w:t>
            </w:r>
            <w:r w:rsidR="00476A2F">
              <w:rPr>
                <w:rFonts w:asciiTheme="minorHAnsi" w:hAnsiTheme="minorHAnsi"/>
                <w:color w:val="1F1F5F"/>
                <w:szCs w:val="22"/>
              </w:rPr>
              <w:t>3</w:t>
            </w:r>
          </w:p>
          <w:p w14:paraId="541E8462" w14:textId="77777777" w:rsidR="00B51608" w:rsidRPr="00DC70DC" w:rsidRDefault="00B51608" w:rsidP="00AB4ED4">
            <w:pPr>
              <w:spacing w:before="80" w:after="80"/>
              <w:rPr>
                <w:rFonts w:asciiTheme="minorHAnsi" w:hAnsiTheme="minorHAnsi"/>
                <w:color w:val="1F1F5F"/>
                <w:szCs w:val="22"/>
              </w:rPr>
            </w:pPr>
            <w:r w:rsidRPr="00DC70DC">
              <w:rPr>
                <w:rFonts w:asciiTheme="minorHAnsi" w:hAnsiTheme="minorHAnsi"/>
                <w:color w:val="1F1F5F"/>
                <w:szCs w:val="22"/>
              </w:rPr>
              <w:t xml:space="preserve">Date of decision: </w:t>
            </w:r>
            <w:r>
              <w:rPr>
                <w:rFonts w:asciiTheme="minorHAnsi" w:hAnsiTheme="minorHAnsi"/>
                <w:color w:val="1F1F5F"/>
                <w:szCs w:val="22"/>
              </w:rPr>
              <w:t>18/3/</w:t>
            </w:r>
            <w:r w:rsidRPr="00DC70DC">
              <w:rPr>
                <w:rFonts w:asciiTheme="minorHAnsi" w:hAnsiTheme="minorHAnsi"/>
                <w:color w:val="1F1F5F"/>
                <w:szCs w:val="22"/>
              </w:rPr>
              <w:t>1994</w:t>
            </w:r>
          </w:p>
          <w:p w14:paraId="31C98E3A" w14:textId="77777777" w:rsidR="00B51608" w:rsidRPr="00DC70DC" w:rsidRDefault="00B51608" w:rsidP="00AB4ED4">
            <w:pPr>
              <w:spacing w:before="80" w:after="80"/>
              <w:rPr>
                <w:rFonts w:asciiTheme="minorHAnsi" w:hAnsiTheme="minorHAnsi"/>
                <w:color w:val="1F1F5F"/>
                <w:szCs w:val="22"/>
              </w:rPr>
            </w:pPr>
            <w:r w:rsidRPr="00DC70DC">
              <w:rPr>
                <w:rFonts w:asciiTheme="minorHAnsi" w:hAnsiTheme="minorHAnsi"/>
                <w:color w:val="1F1F5F"/>
                <w:szCs w:val="22"/>
              </w:rPr>
              <w:t>Submission no.  68</w:t>
            </w:r>
            <w:r>
              <w:rPr>
                <w:rFonts w:asciiTheme="minorHAnsi" w:hAnsiTheme="minorHAnsi"/>
                <w:color w:val="1F1F5F"/>
                <w:szCs w:val="22"/>
              </w:rPr>
              <w:t>71</w:t>
            </w:r>
          </w:p>
          <w:p w14:paraId="1C620CC2" w14:textId="77777777" w:rsidR="00B51608" w:rsidRPr="00DC70DC" w:rsidRDefault="00B51608" w:rsidP="00AB4ED4">
            <w:pPr>
              <w:spacing w:before="80" w:after="80"/>
              <w:rPr>
                <w:rFonts w:asciiTheme="minorHAnsi" w:hAnsiTheme="minorHAnsi"/>
                <w:color w:val="1F1F5F"/>
              </w:rPr>
            </w:pPr>
            <w:r w:rsidRPr="00DC70DC">
              <w:rPr>
                <w:rFonts w:asciiTheme="minorHAnsi" w:hAnsiTheme="minorHAnsi"/>
                <w:color w:val="1F1F5F"/>
                <w:szCs w:val="22"/>
              </w:rPr>
              <w:t xml:space="preserve">Decision no.      </w:t>
            </w:r>
            <w:r>
              <w:rPr>
                <w:rFonts w:asciiTheme="minorHAnsi" w:hAnsiTheme="minorHAnsi"/>
                <w:color w:val="1F1F5F"/>
                <w:szCs w:val="22"/>
              </w:rPr>
              <w:t>WOD</w:t>
            </w:r>
          </w:p>
        </w:tc>
        <w:tc>
          <w:tcPr>
            <w:tcW w:w="7796" w:type="dxa"/>
          </w:tcPr>
          <w:p w14:paraId="78901F1A" w14:textId="77777777" w:rsidR="00B51608" w:rsidRPr="005B6D95"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5B6D95">
              <w:rPr>
                <w:rFonts w:asciiTheme="minorHAnsi" w:hAnsiTheme="minorHAnsi" w:cs="Arial"/>
                <w:b/>
                <w:bCs/>
                <w:color w:val="1F1F5F"/>
                <w:szCs w:val="22"/>
              </w:rPr>
              <w:t>1994/95 BUDGET</w:t>
            </w:r>
          </w:p>
          <w:p w14:paraId="4C06243A" w14:textId="77777777" w:rsidR="00B51608" w:rsidRPr="005B6D95"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5B6D95">
              <w:rPr>
                <w:rFonts w:asciiTheme="minorHAnsi" w:hAnsiTheme="minorHAnsi" w:cs="Arial"/>
                <w:color w:val="1F1F5F"/>
                <w:szCs w:val="22"/>
              </w:rPr>
              <w:t xml:space="preserve">To approve revisions to the 1993/94 budget, the recommended budget for 1994/95 and forward estimates of </w:t>
            </w:r>
            <w:r w:rsidRPr="003358DE">
              <w:rPr>
                <w:rFonts w:asciiTheme="minorHAnsi" w:hAnsiTheme="minorHAnsi" w:cs="Arial"/>
                <w:color w:val="1F1F5F"/>
                <w:szCs w:val="22"/>
              </w:rPr>
              <w:t>outlays a</w:t>
            </w:r>
            <w:r w:rsidRPr="005B6D95">
              <w:rPr>
                <w:rFonts w:asciiTheme="minorHAnsi" w:hAnsiTheme="minorHAnsi" w:cs="Arial"/>
                <w:color w:val="1F1F5F"/>
                <w:szCs w:val="22"/>
              </w:rPr>
              <w:t>nd receipts for 1995/96.</w:t>
            </w:r>
          </w:p>
        </w:tc>
        <w:tc>
          <w:tcPr>
            <w:tcW w:w="3827" w:type="dxa"/>
          </w:tcPr>
          <w:p w14:paraId="28493AE2" w14:textId="77777777" w:rsidR="00B51608" w:rsidRPr="00DC70DC"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DC70DC">
              <w:rPr>
                <w:rFonts w:asciiTheme="minorHAnsi" w:hAnsiTheme="minorHAnsi"/>
                <w:b/>
                <w:color w:val="1F1F5F"/>
                <w:szCs w:val="22"/>
              </w:rPr>
              <w:t xml:space="preserve">Reason:  </w:t>
            </w:r>
            <w:r w:rsidRPr="00DC70DC">
              <w:rPr>
                <w:rFonts w:asciiTheme="minorHAnsi" w:hAnsiTheme="minorHAnsi"/>
                <w:color w:val="1F1F5F"/>
                <w:szCs w:val="22"/>
              </w:rPr>
              <w:t>Commercial-in-confidence</w:t>
            </w:r>
          </w:p>
          <w:p w14:paraId="1C64A574" w14:textId="77777777" w:rsidR="00B51608" w:rsidRPr="00DC70DC"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5C2C1334" w14:textId="77777777" w:rsidR="00B51608" w:rsidRPr="00DC70DC" w:rsidRDefault="00B51608" w:rsidP="00AB4ED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rPr>
            </w:pPr>
            <w:r w:rsidRPr="00DC70DC">
              <w:rPr>
                <w:rFonts w:asciiTheme="minorHAnsi" w:hAnsiTheme="minorHAnsi"/>
                <w:b/>
                <w:color w:val="1F1F5F"/>
                <w:szCs w:val="22"/>
              </w:rPr>
              <w:t xml:space="preserve">Access Review Date:  </w:t>
            </w:r>
            <w:r w:rsidRPr="00DC70DC">
              <w:rPr>
                <w:rFonts w:asciiTheme="minorHAnsi" w:hAnsiTheme="minorHAnsi"/>
                <w:color w:val="1F1F5F"/>
                <w:szCs w:val="22"/>
              </w:rPr>
              <w:t>1/1/2040</w:t>
            </w:r>
          </w:p>
        </w:tc>
      </w:tr>
      <w:tr w:rsidR="00B51608" w:rsidRPr="00C070CC" w14:paraId="7B6934AC"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26A5CDB" w14:textId="46894872" w:rsidR="00B51608" w:rsidRPr="00DC70DC" w:rsidRDefault="00B51608" w:rsidP="00AB4ED4">
            <w:pPr>
              <w:spacing w:before="80" w:after="80"/>
              <w:rPr>
                <w:rFonts w:asciiTheme="minorHAnsi" w:hAnsiTheme="minorHAnsi"/>
                <w:color w:val="1F1F5F"/>
                <w:szCs w:val="22"/>
              </w:rPr>
            </w:pPr>
            <w:r w:rsidRPr="00DC70DC">
              <w:rPr>
                <w:rFonts w:asciiTheme="minorHAnsi" w:hAnsiTheme="minorHAnsi"/>
                <w:color w:val="1F1F5F"/>
                <w:szCs w:val="22"/>
              </w:rPr>
              <w:t>Volume 43</w:t>
            </w:r>
            <w:r>
              <w:rPr>
                <w:rFonts w:asciiTheme="minorHAnsi" w:hAnsiTheme="minorHAnsi"/>
                <w:color w:val="1F1F5F"/>
                <w:szCs w:val="22"/>
              </w:rPr>
              <w:t>7</w:t>
            </w:r>
          </w:p>
          <w:p w14:paraId="25792FD4" w14:textId="52DCCE99" w:rsidR="00B51608" w:rsidRPr="00DC70DC" w:rsidRDefault="00B51608" w:rsidP="00AB4ED4">
            <w:pPr>
              <w:spacing w:before="80" w:after="80"/>
              <w:rPr>
                <w:rFonts w:asciiTheme="minorHAnsi" w:hAnsiTheme="minorHAnsi"/>
                <w:color w:val="1F1F5F"/>
                <w:szCs w:val="22"/>
              </w:rPr>
            </w:pPr>
            <w:r w:rsidRPr="00DC70DC">
              <w:rPr>
                <w:rFonts w:asciiTheme="minorHAnsi" w:hAnsiTheme="minorHAnsi"/>
                <w:color w:val="1F1F5F"/>
                <w:szCs w:val="22"/>
              </w:rPr>
              <w:t>Meeting no. 66</w:t>
            </w:r>
            <w:r w:rsidR="00476A2F">
              <w:rPr>
                <w:rFonts w:asciiTheme="minorHAnsi" w:hAnsiTheme="minorHAnsi"/>
                <w:color w:val="1F1F5F"/>
                <w:szCs w:val="22"/>
              </w:rPr>
              <w:t>6</w:t>
            </w:r>
          </w:p>
          <w:p w14:paraId="352C8B91" w14:textId="7BEEAEBA" w:rsidR="00B51608" w:rsidRPr="00DC70DC" w:rsidRDefault="00B51608" w:rsidP="00AB4ED4">
            <w:pPr>
              <w:spacing w:before="80" w:after="80"/>
              <w:rPr>
                <w:rFonts w:asciiTheme="minorHAnsi" w:hAnsiTheme="minorHAnsi"/>
                <w:color w:val="1F1F5F"/>
                <w:szCs w:val="22"/>
              </w:rPr>
            </w:pPr>
            <w:r w:rsidRPr="00DC70DC">
              <w:rPr>
                <w:rFonts w:asciiTheme="minorHAnsi" w:hAnsiTheme="minorHAnsi"/>
                <w:color w:val="1F1F5F"/>
                <w:szCs w:val="22"/>
              </w:rPr>
              <w:t xml:space="preserve">Date of decision: </w:t>
            </w:r>
            <w:r w:rsidR="00476A2F">
              <w:rPr>
                <w:rFonts w:asciiTheme="minorHAnsi" w:hAnsiTheme="minorHAnsi"/>
                <w:color w:val="1F1F5F"/>
                <w:szCs w:val="22"/>
              </w:rPr>
              <w:t>5/4/1994</w:t>
            </w:r>
          </w:p>
          <w:p w14:paraId="08F31252" w14:textId="77777777" w:rsidR="00B51608" w:rsidRPr="00DC70DC" w:rsidRDefault="00B51608" w:rsidP="00AB4ED4">
            <w:pPr>
              <w:spacing w:before="80" w:after="80"/>
              <w:rPr>
                <w:rFonts w:asciiTheme="minorHAnsi" w:hAnsiTheme="minorHAnsi"/>
                <w:color w:val="1F1F5F"/>
                <w:szCs w:val="22"/>
              </w:rPr>
            </w:pPr>
            <w:r w:rsidRPr="00DC70DC">
              <w:rPr>
                <w:rFonts w:asciiTheme="minorHAnsi" w:hAnsiTheme="minorHAnsi"/>
                <w:color w:val="1F1F5F"/>
                <w:szCs w:val="22"/>
              </w:rPr>
              <w:t>Submission no.  68</w:t>
            </w:r>
            <w:r>
              <w:rPr>
                <w:rFonts w:asciiTheme="minorHAnsi" w:hAnsiTheme="minorHAnsi"/>
                <w:color w:val="1F1F5F"/>
                <w:szCs w:val="22"/>
              </w:rPr>
              <w:t>71</w:t>
            </w:r>
          </w:p>
          <w:p w14:paraId="701282B1" w14:textId="77777777" w:rsidR="00B51608" w:rsidRPr="00DC70DC" w:rsidRDefault="00B51608" w:rsidP="00AB4ED4">
            <w:pPr>
              <w:spacing w:before="80" w:after="80"/>
              <w:rPr>
                <w:rFonts w:asciiTheme="minorHAnsi" w:hAnsiTheme="minorHAnsi"/>
                <w:color w:val="1F1F5F"/>
              </w:rPr>
            </w:pPr>
            <w:r w:rsidRPr="00DC70DC">
              <w:rPr>
                <w:rFonts w:asciiTheme="minorHAnsi" w:hAnsiTheme="minorHAnsi"/>
                <w:color w:val="1F1F5F"/>
                <w:szCs w:val="22"/>
              </w:rPr>
              <w:t>Decision no.      8</w:t>
            </w:r>
            <w:r>
              <w:rPr>
                <w:rFonts w:asciiTheme="minorHAnsi" w:hAnsiTheme="minorHAnsi"/>
                <w:color w:val="1F1F5F"/>
                <w:szCs w:val="22"/>
              </w:rPr>
              <w:t>200</w:t>
            </w:r>
          </w:p>
        </w:tc>
        <w:tc>
          <w:tcPr>
            <w:tcW w:w="7796" w:type="dxa"/>
          </w:tcPr>
          <w:p w14:paraId="112CB544" w14:textId="77777777" w:rsidR="00B51608" w:rsidRPr="005B6D95"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5B6D95">
              <w:rPr>
                <w:rFonts w:asciiTheme="minorHAnsi" w:hAnsiTheme="minorHAnsi" w:cs="Arial"/>
                <w:b/>
                <w:bCs/>
                <w:color w:val="1F1F5F"/>
                <w:szCs w:val="22"/>
              </w:rPr>
              <w:t>1994/95 BUDGET</w:t>
            </w:r>
          </w:p>
          <w:p w14:paraId="7B32BA01" w14:textId="77777777" w:rsidR="00B51608" w:rsidRPr="005B6D95"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5B6D95">
              <w:rPr>
                <w:rFonts w:asciiTheme="minorHAnsi" w:hAnsiTheme="minorHAnsi" w:cs="Arial"/>
                <w:color w:val="1F1F5F"/>
                <w:szCs w:val="22"/>
              </w:rPr>
              <w:t>To approve revisions to the 1993/94 budget, the recommended budget for 1994/95 and forward estimates of outlays and receipts for 1995/96.</w:t>
            </w:r>
          </w:p>
        </w:tc>
        <w:tc>
          <w:tcPr>
            <w:tcW w:w="3827" w:type="dxa"/>
          </w:tcPr>
          <w:p w14:paraId="30FF7DDE" w14:textId="77777777" w:rsidR="00B51608" w:rsidRPr="00DC70DC"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DC70DC">
              <w:rPr>
                <w:rFonts w:asciiTheme="minorHAnsi" w:hAnsiTheme="minorHAnsi"/>
                <w:b/>
                <w:color w:val="1F1F5F"/>
                <w:szCs w:val="22"/>
              </w:rPr>
              <w:t xml:space="preserve">Reason:  </w:t>
            </w:r>
            <w:r w:rsidRPr="00DC70DC">
              <w:rPr>
                <w:rFonts w:asciiTheme="minorHAnsi" w:hAnsiTheme="minorHAnsi"/>
                <w:color w:val="1F1F5F"/>
                <w:szCs w:val="22"/>
              </w:rPr>
              <w:t>Commercial-in-confidence</w:t>
            </w:r>
          </w:p>
          <w:p w14:paraId="548C8BD5" w14:textId="77777777" w:rsidR="00B51608" w:rsidRPr="00DC70DC"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2EDD5095" w14:textId="77777777" w:rsidR="00B51608" w:rsidRPr="00DC70DC" w:rsidRDefault="00B51608" w:rsidP="00AB4ED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rPr>
            </w:pPr>
            <w:r w:rsidRPr="00DC70DC">
              <w:rPr>
                <w:rFonts w:asciiTheme="minorHAnsi" w:hAnsiTheme="minorHAnsi"/>
                <w:b/>
                <w:color w:val="1F1F5F"/>
                <w:szCs w:val="22"/>
              </w:rPr>
              <w:t xml:space="preserve">Access Review Date:  </w:t>
            </w:r>
            <w:r w:rsidRPr="00DC70DC">
              <w:rPr>
                <w:rFonts w:asciiTheme="minorHAnsi" w:hAnsiTheme="minorHAnsi"/>
                <w:color w:val="1F1F5F"/>
                <w:szCs w:val="22"/>
              </w:rPr>
              <w:t>1/1/2040</w:t>
            </w:r>
          </w:p>
        </w:tc>
      </w:tr>
      <w:tr w:rsidR="00B51608" w:rsidRPr="00C070CC" w14:paraId="6E2127B3"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91C547B" w14:textId="1D5A0CFF" w:rsidR="00B51608" w:rsidRPr="009D7066" w:rsidRDefault="00B51608" w:rsidP="00AB4ED4">
            <w:pPr>
              <w:spacing w:before="60" w:after="60"/>
              <w:rPr>
                <w:rFonts w:asciiTheme="minorHAnsi" w:hAnsiTheme="minorHAnsi"/>
                <w:color w:val="1F1F5F"/>
                <w:szCs w:val="22"/>
              </w:rPr>
            </w:pPr>
            <w:r w:rsidRPr="009D7066">
              <w:rPr>
                <w:rFonts w:asciiTheme="minorHAnsi" w:hAnsiTheme="minorHAnsi"/>
                <w:color w:val="1F1F5F"/>
                <w:szCs w:val="22"/>
              </w:rPr>
              <w:t>Volume 438A</w:t>
            </w:r>
          </w:p>
          <w:p w14:paraId="7EE1E3BF" w14:textId="77777777" w:rsidR="00B51608" w:rsidRPr="009D7066" w:rsidRDefault="00B51608" w:rsidP="00AB4ED4">
            <w:pPr>
              <w:spacing w:before="60" w:after="60"/>
              <w:rPr>
                <w:rFonts w:asciiTheme="minorHAnsi" w:hAnsiTheme="minorHAnsi"/>
                <w:color w:val="1F1F5F"/>
                <w:szCs w:val="22"/>
              </w:rPr>
            </w:pPr>
            <w:r w:rsidRPr="009D7066">
              <w:rPr>
                <w:rFonts w:asciiTheme="minorHAnsi" w:hAnsiTheme="minorHAnsi"/>
                <w:color w:val="1F1F5F"/>
                <w:szCs w:val="22"/>
              </w:rPr>
              <w:t>Meeting no. 668</w:t>
            </w:r>
          </w:p>
          <w:p w14:paraId="3AEB1A43" w14:textId="77777777" w:rsidR="00B51608" w:rsidRPr="009D7066" w:rsidRDefault="00B51608" w:rsidP="00AB4ED4">
            <w:pPr>
              <w:spacing w:before="60" w:after="60"/>
              <w:rPr>
                <w:rFonts w:asciiTheme="minorHAnsi" w:hAnsiTheme="minorHAnsi"/>
                <w:color w:val="1F1F5F"/>
                <w:szCs w:val="22"/>
              </w:rPr>
            </w:pPr>
            <w:r w:rsidRPr="009D7066">
              <w:rPr>
                <w:rFonts w:asciiTheme="minorHAnsi" w:hAnsiTheme="minorHAnsi"/>
                <w:color w:val="1F1F5F"/>
                <w:szCs w:val="22"/>
              </w:rPr>
              <w:t>Date of decision: 19/4/1994</w:t>
            </w:r>
          </w:p>
          <w:p w14:paraId="685B4A30" w14:textId="77777777" w:rsidR="00B51608" w:rsidRPr="009D7066" w:rsidRDefault="00B51608" w:rsidP="00AB4ED4">
            <w:pPr>
              <w:spacing w:before="60" w:after="60"/>
              <w:rPr>
                <w:rFonts w:asciiTheme="minorHAnsi" w:hAnsiTheme="minorHAnsi"/>
                <w:color w:val="1F1F5F"/>
                <w:szCs w:val="22"/>
              </w:rPr>
            </w:pPr>
            <w:r w:rsidRPr="009D7066">
              <w:rPr>
                <w:rFonts w:asciiTheme="minorHAnsi" w:hAnsiTheme="minorHAnsi"/>
                <w:color w:val="1F1F5F"/>
                <w:szCs w:val="22"/>
              </w:rPr>
              <w:t>Submission no.  6900</w:t>
            </w:r>
          </w:p>
          <w:p w14:paraId="113A0914" w14:textId="54D8E946" w:rsidR="00B51608" w:rsidRPr="009D7066" w:rsidRDefault="00B51608" w:rsidP="00AB4ED4">
            <w:pPr>
              <w:spacing w:before="60" w:after="60"/>
              <w:rPr>
                <w:rFonts w:asciiTheme="minorHAnsi" w:hAnsiTheme="minorHAnsi"/>
                <w:color w:val="1F1F5F"/>
                <w:szCs w:val="22"/>
              </w:rPr>
            </w:pPr>
            <w:r w:rsidRPr="009D7066">
              <w:rPr>
                <w:rFonts w:asciiTheme="minorHAnsi" w:hAnsiTheme="minorHAnsi"/>
                <w:color w:val="1F1F5F"/>
                <w:szCs w:val="22"/>
              </w:rPr>
              <w:t>Decision no.      8211</w:t>
            </w:r>
            <w:r>
              <w:rPr>
                <w:rFonts w:asciiTheme="minorHAnsi" w:hAnsiTheme="minorHAnsi"/>
                <w:color w:val="1F1F5F"/>
                <w:szCs w:val="22"/>
              </w:rPr>
              <w:t>*</w:t>
            </w:r>
          </w:p>
        </w:tc>
        <w:tc>
          <w:tcPr>
            <w:tcW w:w="7796" w:type="dxa"/>
          </w:tcPr>
          <w:p w14:paraId="7A7AFE7B" w14:textId="77777777" w:rsidR="00B51608" w:rsidRPr="009D7066"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color w:val="1F1F5F"/>
                <w:szCs w:val="22"/>
              </w:rPr>
            </w:pPr>
            <w:r w:rsidRPr="009D7066">
              <w:rPr>
                <w:rFonts w:asciiTheme="minorHAnsi" w:hAnsiTheme="minorHAnsi" w:cs="Arial"/>
                <w:b/>
                <w:bCs/>
                <w:color w:val="1F1F5F"/>
                <w:szCs w:val="22"/>
              </w:rPr>
              <w:t xml:space="preserve">AMENDMENTS TO THE </w:t>
            </w:r>
            <w:r w:rsidRPr="009D7066">
              <w:rPr>
                <w:rFonts w:asciiTheme="minorHAnsi" w:hAnsiTheme="minorHAnsi" w:cs="Arial"/>
                <w:b/>
                <w:bCs/>
                <w:i/>
                <w:color w:val="1F1F5F"/>
                <w:szCs w:val="22"/>
              </w:rPr>
              <w:t>FINANCIAL ADMINISTRATION AND AUDIT ACT</w:t>
            </w:r>
          </w:p>
          <w:p w14:paraId="5B81BA0E" w14:textId="77777777" w:rsidR="00B51608" w:rsidRPr="009D7066"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9D7066">
              <w:rPr>
                <w:rFonts w:asciiTheme="minorHAnsi" w:hAnsiTheme="minorHAnsi" w:cs="Arial"/>
                <w:color w:val="1F1F5F"/>
                <w:szCs w:val="22"/>
              </w:rPr>
              <w:t xml:space="preserve">To approve amendments to the audit provisions of the </w:t>
            </w:r>
            <w:r w:rsidRPr="009D7066">
              <w:rPr>
                <w:rFonts w:asciiTheme="minorHAnsi" w:hAnsiTheme="minorHAnsi" w:cs="Arial"/>
                <w:i/>
                <w:color w:val="1F1F5F"/>
                <w:szCs w:val="22"/>
              </w:rPr>
              <w:t>Financial Administration and Audit Act</w:t>
            </w:r>
            <w:r w:rsidRPr="009D7066">
              <w:rPr>
                <w:rFonts w:asciiTheme="minorHAnsi" w:hAnsiTheme="minorHAnsi" w:cs="Arial"/>
                <w:color w:val="1F1F5F"/>
                <w:szCs w:val="22"/>
              </w:rPr>
              <w:t xml:space="preserve"> to empower the Auditor-General to audit performance management systems.</w:t>
            </w:r>
          </w:p>
        </w:tc>
        <w:tc>
          <w:tcPr>
            <w:tcW w:w="3827" w:type="dxa"/>
          </w:tcPr>
          <w:p w14:paraId="0E8EB490" w14:textId="77777777" w:rsidR="00B51608" w:rsidRPr="009D7066"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9D7066">
              <w:rPr>
                <w:rFonts w:asciiTheme="minorHAnsi" w:hAnsiTheme="minorHAnsi"/>
                <w:b/>
                <w:color w:val="1F1F5F"/>
                <w:szCs w:val="22"/>
              </w:rPr>
              <w:t xml:space="preserve">Reason:  </w:t>
            </w:r>
            <w:r w:rsidRPr="009D7066">
              <w:rPr>
                <w:rFonts w:asciiTheme="minorHAnsi" w:hAnsiTheme="minorHAnsi"/>
                <w:color w:val="1F1F5F"/>
                <w:szCs w:val="22"/>
              </w:rPr>
              <w:t>Legal professional privilege</w:t>
            </w:r>
          </w:p>
          <w:p w14:paraId="13B1BA07" w14:textId="77777777" w:rsidR="00B51608" w:rsidRPr="009D7066"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243A5D7C" w14:textId="77777777" w:rsidR="00B51608" w:rsidRPr="009D7066" w:rsidRDefault="00B51608" w:rsidP="00AB4E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9D7066">
              <w:rPr>
                <w:rFonts w:asciiTheme="minorHAnsi" w:hAnsiTheme="minorHAnsi"/>
                <w:b/>
                <w:color w:val="1F1F5F"/>
                <w:szCs w:val="22"/>
              </w:rPr>
              <w:t xml:space="preserve">Access Review Date:  </w:t>
            </w:r>
            <w:r w:rsidRPr="009D7066">
              <w:rPr>
                <w:rFonts w:asciiTheme="minorHAnsi" w:hAnsiTheme="minorHAnsi"/>
                <w:color w:val="1F1F5F"/>
                <w:szCs w:val="22"/>
              </w:rPr>
              <w:t>1/1/2040</w:t>
            </w:r>
          </w:p>
        </w:tc>
      </w:tr>
      <w:tr w:rsidR="00B51608" w:rsidRPr="00C070CC" w14:paraId="6755F5C9"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17191DE" w14:textId="0576FCBD" w:rsidR="00B51608" w:rsidRPr="00DC70DC" w:rsidRDefault="00B51608" w:rsidP="00E828C5">
            <w:pPr>
              <w:spacing w:before="80" w:after="80"/>
              <w:rPr>
                <w:rFonts w:asciiTheme="minorHAnsi" w:hAnsiTheme="minorHAnsi"/>
                <w:color w:val="1F1F5F"/>
                <w:szCs w:val="22"/>
              </w:rPr>
            </w:pPr>
            <w:r w:rsidRPr="00DC70DC">
              <w:rPr>
                <w:rFonts w:asciiTheme="minorHAnsi" w:hAnsiTheme="minorHAnsi"/>
                <w:color w:val="1F1F5F"/>
                <w:szCs w:val="22"/>
              </w:rPr>
              <w:t xml:space="preserve">Volume </w:t>
            </w:r>
            <w:r>
              <w:rPr>
                <w:rFonts w:asciiTheme="minorHAnsi" w:hAnsiTheme="minorHAnsi"/>
                <w:color w:val="1F1F5F"/>
                <w:szCs w:val="22"/>
              </w:rPr>
              <w:t>438B</w:t>
            </w:r>
          </w:p>
          <w:p w14:paraId="4CF5B8E8" w14:textId="7220354E" w:rsidR="00B51608" w:rsidRPr="00DC70DC" w:rsidRDefault="00B51608" w:rsidP="00E828C5">
            <w:pPr>
              <w:spacing w:before="80" w:after="80"/>
              <w:rPr>
                <w:rFonts w:asciiTheme="minorHAnsi" w:hAnsiTheme="minorHAnsi"/>
                <w:color w:val="1F1F5F"/>
                <w:szCs w:val="22"/>
              </w:rPr>
            </w:pPr>
            <w:r w:rsidRPr="00DC70DC">
              <w:rPr>
                <w:rFonts w:asciiTheme="minorHAnsi" w:hAnsiTheme="minorHAnsi"/>
                <w:color w:val="1F1F5F"/>
                <w:szCs w:val="22"/>
              </w:rPr>
              <w:t xml:space="preserve">Meeting no. </w:t>
            </w:r>
            <w:r>
              <w:rPr>
                <w:rFonts w:asciiTheme="minorHAnsi" w:hAnsiTheme="minorHAnsi"/>
                <w:color w:val="1F1F5F"/>
                <w:szCs w:val="22"/>
              </w:rPr>
              <w:t>668</w:t>
            </w:r>
          </w:p>
          <w:p w14:paraId="09C36C29" w14:textId="3473F893" w:rsidR="00B51608" w:rsidRPr="00DC70DC" w:rsidRDefault="00B51608" w:rsidP="00E828C5">
            <w:pPr>
              <w:spacing w:before="80" w:after="80"/>
              <w:rPr>
                <w:rFonts w:asciiTheme="minorHAnsi" w:hAnsiTheme="minorHAnsi"/>
                <w:color w:val="1F1F5F"/>
                <w:szCs w:val="22"/>
              </w:rPr>
            </w:pPr>
            <w:r w:rsidRPr="00DC70DC">
              <w:rPr>
                <w:rFonts w:asciiTheme="minorHAnsi" w:hAnsiTheme="minorHAnsi"/>
                <w:color w:val="1F1F5F"/>
                <w:szCs w:val="22"/>
              </w:rPr>
              <w:t>Date of decision:</w:t>
            </w:r>
            <w:r>
              <w:rPr>
                <w:rFonts w:asciiTheme="minorHAnsi" w:hAnsiTheme="minorHAnsi"/>
                <w:color w:val="1F1F5F"/>
                <w:szCs w:val="22"/>
              </w:rPr>
              <w:t xml:space="preserve"> 19/4/1994</w:t>
            </w:r>
            <w:r w:rsidRPr="00DC70DC">
              <w:rPr>
                <w:rFonts w:asciiTheme="minorHAnsi" w:hAnsiTheme="minorHAnsi"/>
                <w:color w:val="1F1F5F"/>
                <w:szCs w:val="22"/>
              </w:rPr>
              <w:t xml:space="preserve"> </w:t>
            </w:r>
          </w:p>
          <w:p w14:paraId="29190623" w14:textId="533A45C1" w:rsidR="00B51608" w:rsidRPr="00DC70DC" w:rsidRDefault="00B51608" w:rsidP="00E828C5">
            <w:pPr>
              <w:spacing w:before="80" w:after="80"/>
              <w:rPr>
                <w:rFonts w:asciiTheme="minorHAnsi" w:hAnsiTheme="minorHAnsi"/>
                <w:color w:val="1F1F5F"/>
                <w:szCs w:val="22"/>
              </w:rPr>
            </w:pPr>
            <w:r w:rsidRPr="00DC70DC">
              <w:rPr>
                <w:rFonts w:asciiTheme="minorHAnsi" w:hAnsiTheme="minorHAnsi"/>
                <w:color w:val="1F1F5F"/>
                <w:szCs w:val="22"/>
              </w:rPr>
              <w:t xml:space="preserve">Submission no.  </w:t>
            </w:r>
            <w:r>
              <w:rPr>
                <w:rFonts w:asciiTheme="minorHAnsi" w:hAnsiTheme="minorHAnsi"/>
                <w:color w:val="1F1F5F"/>
                <w:szCs w:val="22"/>
              </w:rPr>
              <w:t>6908</w:t>
            </w:r>
          </w:p>
          <w:p w14:paraId="6C520313" w14:textId="77D7F2E6" w:rsidR="00B51608" w:rsidRPr="00DC70DC" w:rsidRDefault="00B51608" w:rsidP="00E828C5">
            <w:pPr>
              <w:spacing w:before="80" w:after="80"/>
              <w:rPr>
                <w:rFonts w:asciiTheme="minorHAnsi" w:hAnsiTheme="minorHAnsi"/>
                <w:color w:val="1F1F5F"/>
              </w:rPr>
            </w:pPr>
            <w:r w:rsidRPr="00DC70DC">
              <w:rPr>
                <w:rFonts w:asciiTheme="minorHAnsi" w:hAnsiTheme="minorHAnsi"/>
                <w:color w:val="1F1F5F"/>
                <w:szCs w:val="22"/>
              </w:rPr>
              <w:t xml:space="preserve">Decision no.      </w:t>
            </w:r>
            <w:r>
              <w:rPr>
                <w:rFonts w:asciiTheme="minorHAnsi" w:hAnsiTheme="minorHAnsi"/>
                <w:color w:val="1F1F5F"/>
                <w:szCs w:val="22"/>
              </w:rPr>
              <w:t>8219</w:t>
            </w:r>
          </w:p>
        </w:tc>
        <w:tc>
          <w:tcPr>
            <w:tcW w:w="7796" w:type="dxa"/>
          </w:tcPr>
          <w:p w14:paraId="3981A730" w14:textId="77777777" w:rsidR="00B51608" w:rsidRDefault="00B51608" w:rsidP="00E828C5">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rPr>
            </w:pPr>
            <w:r>
              <w:rPr>
                <w:rFonts w:asciiTheme="minorHAnsi" w:hAnsiTheme="minorHAnsi" w:cs="Arial"/>
                <w:b/>
                <w:bCs/>
                <w:color w:val="1F1F5F"/>
              </w:rPr>
              <w:t>1994/95 BUDGET – APRIL BUDGET CABINET</w:t>
            </w:r>
          </w:p>
          <w:p w14:paraId="214CD1C3" w14:textId="3FB3626F" w:rsidR="00B51608" w:rsidRPr="001A4E05" w:rsidRDefault="00B51608" w:rsidP="00E828C5">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rPr>
            </w:pPr>
            <w:r>
              <w:rPr>
                <w:rFonts w:asciiTheme="minorHAnsi" w:hAnsiTheme="minorHAnsi" w:cs="Arial"/>
                <w:color w:val="1F1F5F"/>
              </w:rPr>
              <w:t>To approve the 1994/95 budget.</w:t>
            </w:r>
          </w:p>
        </w:tc>
        <w:tc>
          <w:tcPr>
            <w:tcW w:w="3827" w:type="dxa"/>
          </w:tcPr>
          <w:p w14:paraId="18158178" w14:textId="77777777" w:rsidR="00B51608" w:rsidRPr="00DC70DC" w:rsidRDefault="00B51608" w:rsidP="00E828C5">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DC70DC">
              <w:rPr>
                <w:rFonts w:asciiTheme="minorHAnsi" w:hAnsiTheme="minorHAnsi"/>
                <w:b/>
                <w:color w:val="1F1F5F"/>
                <w:szCs w:val="22"/>
              </w:rPr>
              <w:t xml:space="preserve">Reason:  </w:t>
            </w:r>
            <w:r w:rsidRPr="00DC70DC">
              <w:rPr>
                <w:rFonts w:asciiTheme="minorHAnsi" w:hAnsiTheme="minorHAnsi"/>
                <w:color w:val="1F1F5F"/>
                <w:szCs w:val="22"/>
              </w:rPr>
              <w:t>Commercial-in-confidence</w:t>
            </w:r>
          </w:p>
          <w:p w14:paraId="0C149A89" w14:textId="77777777" w:rsidR="00B51608" w:rsidRPr="00DC70DC" w:rsidRDefault="00B51608" w:rsidP="00E828C5">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7E463B18" w14:textId="0D792741" w:rsidR="00B51608" w:rsidRPr="00DC70DC" w:rsidRDefault="00B51608" w:rsidP="00E828C5">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rPr>
            </w:pPr>
            <w:r w:rsidRPr="00DC70DC">
              <w:rPr>
                <w:rFonts w:asciiTheme="minorHAnsi" w:hAnsiTheme="minorHAnsi"/>
                <w:b/>
                <w:color w:val="1F1F5F"/>
                <w:szCs w:val="22"/>
              </w:rPr>
              <w:t xml:space="preserve">Access Review Date:  </w:t>
            </w:r>
            <w:r w:rsidRPr="00DC70DC">
              <w:rPr>
                <w:rFonts w:asciiTheme="minorHAnsi" w:hAnsiTheme="minorHAnsi"/>
                <w:color w:val="1F1F5F"/>
                <w:szCs w:val="22"/>
              </w:rPr>
              <w:t>1/1/2040</w:t>
            </w:r>
          </w:p>
        </w:tc>
      </w:tr>
      <w:tr w:rsidR="00B51608" w:rsidRPr="00C070CC" w14:paraId="16D1C48F"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F8172D5" w14:textId="77777777" w:rsidR="00B51608" w:rsidRPr="00676EAF" w:rsidRDefault="00B51608" w:rsidP="005C1F04">
            <w:pPr>
              <w:spacing w:before="80" w:after="80"/>
              <w:rPr>
                <w:rFonts w:asciiTheme="minorHAnsi" w:hAnsiTheme="minorHAnsi"/>
                <w:color w:val="1F1F5F"/>
                <w:szCs w:val="22"/>
              </w:rPr>
            </w:pPr>
            <w:r w:rsidRPr="00676EAF">
              <w:rPr>
                <w:rFonts w:asciiTheme="minorHAnsi" w:hAnsiTheme="minorHAnsi"/>
                <w:color w:val="1F1F5F"/>
                <w:szCs w:val="22"/>
              </w:rPr>
              <w:t>Volume 438B</w:t>
            </w:r>
          </w:p>
          <w:p w14:paraId="341F47B8" w14:textId="77777777" w:rsidR="00B51608" w:rsidRPr="00676EAF" w:rsidRDefault="00B51608" w:rsidP="005C1F04">
            <w:pPr>
              <w:spacing w:before="80" w:after="80"/>
              <w:rPr>
                <w:rFonts w:asciiTheme="minorHAnsi" w:hAnsiTheme="minorHAnsi"/>
                <w:color w:val="1F1F5F"/>
                <w:szCs w:val="22"/>
              </w:rPr>
            </w:pPr>
            <w:r w:rsidRPr="00676EAF">
              <w:rPr>
                <w:rFonts w:asciiTheme="minorHAnsi" w:hAnsiTheme="minorHAnsi"/>
                <w:color w:val="1F1F5F"/>
                <w:szCs w:val="22"/>
              </w:rPr>
              <w:t>Meeting no. 668</w:t>
            </w:r>
          </w:p>
          <w:p w14:paraId="2F0F3EBA" w14:textId="77777777" w:rsidR="00B51608" w:rsidRPr="00676EAF" w:rsidRDefault="00B51608" w:rsidP="005C1F04">
            <w:pPr>
              <w:spacing w:before="80" w:after="80"/>
              <w:rPr>
                <w:rFonts w:asciiTheme="minorHAnsi" w:hAnsiTheme="minorHAnsi"/>
                <w:color w:val="1F1F5F"/>
                <w:szCs w:val="22"/>
              </w:rPr>
            </w:pPr>
            <w:r w:rsidRPr="00676EAF">
              <w:rPr>
                <w:rFonts w:asciiTheme="minorHAnsi" w:hAnsiTheme="minorHAnsi"/>
                <w:color w:val="1F1F5F"/>
                <w:szCs w:val="22"/>
              </w:rPr>
              <w:t xml:space="preserve">Date of decision: 19/4/1994 </w:t>
            </w:r>
          </w:p>
          <w:p w14:paraId="76E63A16" w14:textId="77777777" w:rsidR="00B51608" w:rsidRPr="00676EAF" w:rsidRDefault="00B51608" w:rsidP="005C1F04">
            <w:pPr>
              <w:spacing w:before="80" w:after="80"/>
              <w:rPr>
                <w:rFonts w:asciiTheme="minorHAnsi" w:hAnsiTheme="minorHAnsi"/>
                <w:color w:val="1F1F5F"/>
                <w:szCs w:val="22"/>
              </w:rPr>
            </w:pPr>
            <w:r w:rsidRPr="00676EAF">
              <w:rPr>
                <w:rFonts w:asciiTheme="minorHAnsi" w:hAnsiTheme="minorHAnsi"/>
                <w:color w:val="1F1F5F"/>
                <w:szCs w:val="22"/>
              </w:rPr>
              <w:t>Submission no.  6911</w:t>
            </w:r>
          </w:p>
          <w:p w14:paraId="30E000DB" w14:textId="207A044A" w:rsidR="00B51608" w:rsidRPr="00DC70DC" w:rsidRDefault="00B51608" w:rsidP="005C1F04">
            <w:pPr>
              <w:spacing w:before="80" w:after="80"/>
              <w:rPr>
                <w:rFonts w:asciiTheme="minorHAnsi" w:hAnsiTheme="minorHAnsi"/>
                <w:color w:val="1F1F5F"/>
              </w:rPr>
            </w:pPr>
            <w:r w:rsidRPr="00676EAF">
              <w:rPr>
                <w:rFonts w:asciiTheme="minorHAnsi" w:hAnsiTheme="minorHAnsi"/>
                <w:color w:val="1F1F5F"/>
                <w:szCs w:val="22"/>
              </w:rPr>
              <w:t>Decision no.      8222</w:t>
            </w:r>
            <w:r>
              <w:rPr>
                <w:rFonts w:asciiTheme="minorHAnsi" w:hAnsiTheme="minorHAnsi"/>
                <w:color w:val="1F1F5F"/>
                <w:szCs w:val="22"/>
              </w:rPr>
              <w:t>*</w:t>
            </w:r>
          </w:p>
        </w:tc>
        <w:tc>
          <w:tcPr>
            <w:tcW w:w="7796" w:type="dxa"/>
          </w:tcPr>
          <w:p w14:paraId="743C7D26" w14:textId="77777777" w:rsidR="00B51608" w:rsidRPr="00676EAF" w:rsidRDefault="00B51608" w:rsidP="005C1F0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676EAF">
              <w:rPr>
                <w:rFonts w:asciiTheme="minorHAnsi" w:hAnsiTheme="minorHAnsi" w:cs="Arial"/>
                <w:b/>
                <w:bCs/>
                <w:color w:val="1F1F5F"/>
                <w:szCs w:val="22"/>
              </w:rPr>
              <w:t>FURTHER BRIEF TO CABINET SUBMISSION NO 6897; DECLARATION OF LAND - TRADE DEVELOPMENT ZONE (TDZ)/HYDROMET CORPORATION LTD</w:t>
            </w:r>
          </w:p>
          <w:p w14:paraId="1C8D9F90" w14:textId="4F9A2233" w:rsidR="00B51608"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rPr>
            </w:pPr>
            <w:r w:rsidRPr="00676EAF">
              <w:rPr>
                <w:rFonts w:asciiTheme="minorHAnsi" w:hAnsiTheme="minorHAnsi" w:cs="Arial"/>
                <w:color w:val="1F1F5F"/>
                <w:szCs w:val="22"/>
              </w:rPr>
              <w:t xml:space="preserve">To note the briefing on the </w:t>
            </w:r>
            <w:proofErr w:type="spellStart"/>
            <w:r w:rsidRPr="00676EAF">
              <w:rPr>
                <w:rFonts w:asciiTheme="minorHAnsi" w:hAnsiTheme="minorHAnsi" w:cs="Arial"/>
                <w:color w:val="1F1F5F"/>
                <w:szCs w:val="22"/>
              </w:rPr>
              <w:t>Hydromet</w:t>
            </w:r>
            <w:proofErr w:type="spellEnd"/>
            <w:r w:rsidRPr="00676EAF">
              <w:rPr>
                <w:rFonts w:asciiTheme="minorHAnsi" w:hAnsiTheme="minorHAnsi" w:cs="Arial"/>
                <w:color w:val="1F1F5F"/>
                <w:szCs w:val="22"/>
              </w:rPr>
              <w:t xml:space="preserve"> operation and the justification for incorporating </w:t>
            </w:r>
            <w:proofErr w:type="spellStart"/>
            <w:r w:rsidRPr="00676EAF">
              <w:rPr>
                <w:rFonts w:asciiTheme="minorHAnsi" w:hAnsiTheme="minorHAnsi" w:cs="Arial"/>
                <w:color w:val="1F1F5F"/>
                <w:szCs w:val="22"/>
              </w:rPr>
              <w:t>HydroMet</w:t>
            </w:r>
            <w:proofErr w:type="spellEnd"/>
            <w:r w:rsidRPr="00676EAF">
              <w:rPr>
                <w:rFonts w:asciiTheme="minorHAnsi" w:hAnsiTheme="minorHAnsi" w:cs="Arial"/>
                <w:color w:val="1F1F5F"/>
                <w:szCs w:val="22"/>
              </w:rPr>
              <w:t xml:space="preserve"> Corporation Ltd into the Trade Development Zone. </w:t>
            </w:r>
          </w:p>
        </w:tc>
        <w:tc>
          <w:tcPr>
            <w:tcW w:w="3827" w:type="dxa"/>
          </w:tcPr>
          <w:p w14:paraId="26ACD0D2" w14:textId="77777777" w:rsidR="00B51608" w:rsidRPr="00676EA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676EAF">
              <w:rPr>
                <w:rFonts w:asciiTheme="minorHAnsi" w:hAnsiTheme="minorHAnsi"/>
                <w:b/>
                <w:color w:val="1F1F5F"/>
                <w:szCs w:val="22"/>
              </w:rPr>
              <w:t xml:space="preserve">Reason:  </w:t>
            </w:r>
            <w:r w:rsidRPr="00676EAF">
              <w:rPr>
                <w:rFonts w:asciiTheme="minorHAnsi" w:hAnsiTheme="minorHAnsi"/>
                <w:color w:val="1F1F5F"/>
                <w:szCs w:val="22"/>
              </w:rPr>
              <w:t>Ongoing confidentiality obligations on the part of government.</w:t>
            </w:r>
          </w:p>
          <w:p w14:paraId="4ED3CFFF" w14:textId="77777777" w:rsidR="00B51608" w:rsidRPr="00676EA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283F133D" w14:textId="2EDF3CF5" w:rsidR="00B51608" w:rsidRPr="00DC70D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rPr>
            </w:pPr>
            <w:r w:rsidRPr="00676EAF">
              <w:rPr>
                <w:rFonts w:asciiTheme="minorHAnsi" w:hAnsiTheme="minorHAnsi"/>
                <w:b/>
                <w:color w:val="1F1F5F"/>
                <w:szCs w:val="22"/>
              </w:rPr>
              <w:t xml:space="preserve">Access Review Date:  </w:t>
            </w:r>
            <w:r w:rsidRPr="00676EAF">
              <w:rPr>
                <w:rFonts w:asciiTheme="minorHAnsi" w:hAnsiTheme="minorHAnsi"/>
                <w:color w:val="1F1F5F"/>
                <w:szCs w:val="22"/>
              </w:rPr>
              <w:t>1/1/2040</w:t>
            </w:r>
          </w:p>
        </w:tc>
      </w:tr>
      <w:tr w:rsidR="00B51608" w:rsidRPr="00C070CC" w14:paraId="15E63D08"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3F43C5A" w14:textId="34E24B12" w:rsidR="00B51608" w:rsidRPr="00DC70DC" w:rsidRDefault="00B51608" w:rsidP="005C1F04">
            <w:pPr>
              <w:spacing w:before="60" w:after="60"/>
              <w:rPr>
                <w:rFonts w:asciiTheme="minorHAnsi" w:hAnsiTheme="minorHAnsi"/>
                <w:color w:val="1F1F5F"/>
                <w:szCs w:val="22"/>
              </w:rPr>
            </w:pPr>
            <w:r w:rsidRPr="00DC70DC">
              <w:rPr>
                <w:rFonts w:asciiTheme="minorHAnsi" w:hAnsiTheme="minorHAnsi"/>
                <w:color w:val="1F1F5F"/>
                <w:szCs w:val="22"/>
              </w:rPr>
              <w:t xml:space="preserve">Volume </w:t>
            </w:r>
            <w:r>
              <w:rPr>
                <w:rFonts w:asciiTheme="minorHAnsi" w:hAnsiTheme="minorHAnsi"/>
                <w:color w:val="1F1F5F"/>
                <w:szCs w:val="22"/>
              </w:rPr>
              <w:t>439</w:t>
            </w:r>
          </w:p>
          <w:p w14:paraId="2BBC3FFC" w14:textId="77777777" w:rsidR="00B51608" w:rsidRPr="00DC70DC" w:rsidRDefault="00B51608" w:rsidP="005C1F04">
            <w:pPr>
              <w:spacing w:before="60" w:after="60"/>
              <w:rPr>
                <w:rFonts w:asciiTheme="minorHAnsi" w:hAnsiTheme="minorHAnsi"/>
                <w:color w:val="1F1F5F"/>
                <w:szCs w:val="22"/>
              </w:rPr>
            </w:pPr>
            <w:r w:rsidRPr="00DC70DC">
              <w:rPr>
                <w:rFonts w:asciiTheme="minorHAnsi" w:hAnsiTheme="minorHAnsi"/>
                <w:color w:val="1F1F5F"/>
                <w:szCs w:val="22"/>
              </w:rPr>
              <w:t xml:space="preserve">Meeting no. </w:t>
            </w:r>
            <w:r>
              <w:rPr>
                <w:rFonts w:asciiTheme="minorHAnsi" w:hAnsiTheme="minorHAnsi"/>
                <w:color w:val="1F1F5F"/>
                <w:szCs w:val="22"/>
              </w:rPr>
              <w:t>670</w:t>
            </w:r>
          </w:p>
          <w:p w14:paraId="6FEF609D" w14:textId="77777777" w:rsidR="00B51608" w:rsidRPr="00DC70DC" w:rsidRDefault="00B51608" w:rsidP="005C1F04">
            <w:pPr>
              <w:spacing w:before="60" w:after="60"/>
              <w:rPr>
                <w:rFonts w:asciiTheme="minorHAnsi" w:hAnsiTheme="minorHAnsi"/>
                <w:color w:val="1F1F5F"/>
                <w:szCs w:val="22"/>
              </w:rPr>
            </w:pPr>
            <w:r w:rsidRPr="00DC70DC">
              <w:rPr>
                <w:rFonts w:asciiTheme="minorHAnsi" w:hAnsiTheme="minorHAnsi"/>
                <w:color w:val="1F1F5F"/>
                <w:szCs w:val="22"/>
              </w:rPr>
              <w:t xml:space="preserve">Date of decision: </w:t>
            </w:r>
            <w:r>
              <w:rPr>
                <w:rFonts w:asciiTheme="minorHAnsi" w:hAnsiTheme="minorHAnsi"/>
                <w:color w:val="1F1F5F"/>
                <w:szCs w:val="22"/>
              </w:rPr>
              <w:t>3/5/1994</w:t>
            </w:r>
          </w:p>
          <w:p w14:paraId="4D5A5E78" w14:textId="77777777" w:rsidR="00B51608" w:rsidRPr="00DC70DC" w:rsidRDefault="00B51608" w:rsidP="005C1F04">
            <w:pPr>
              <w:spacing w:before="60" w:after="60"/>
              <w:rPr>
                <w:rFonts w:asciiTheme="minorHAnsi" w:hAnsiTheme="minorHAnsi"/>
                <w:color w:val="1F1F5F"/>
                <w:szCs w:val="22"/>
              </w:rPr>
            </w:pPr>
            <w:r w:rsidRPr="00DC70DC">
              <w:rPr>
                <w:rFonts w:asciiTheme="minorHAnsi" w:hAnsiTheme="minorHAnsi"/>
                <w:color w:val="1F1F5F"/>
                <w:szCs w:val="22"/>
              </w:rPr>
              <w:t xml:space="preserve">Submission no.  </w:t>
            </w:r>
            <w:r>
              <w:rPr>
                <w:rFonts w:asciiTheme="minorHAnsi" w:hAnsiTheme="minorHAnsi"/>
                <w:color w:val="1F1F5F"/>
                <w:szCs w:val="22"/>
              </w:rPr>
              <w:t>6925</w:t>
            </w:r>
          </w:p>
          <w:p w14:paraId="1EE7101E" w14:textId="040346E8" w:rsidR="00B51608" w:rsidRPr="00DC70DC" w:rsidRDefault="00B51608" w:rsidP="005C1F04">
            <w:pPr>
              <w:spacing w:before="60" w:after="60"/>
              <w:rPr>
                <w:rFonts w:asciiTheme="minorHAnsi" w:hAnsiTheme="minorHAnsi"/>
                <w:color w:val="1F1F5F"/>
              </w:rPr>
            </w:pPr>
            <w:r w:rsidRPr="00DC70DC">
              <w:rPr>
                <w:rFonts w:asciiTheme="minorHAnsi" w:hAnsiTheme="minorHAnsi"/>
                <w:color w:val="1F1F5F"/>
                <w:szCs w:val="22"/>
              </w:rPr>
              <w:t xml:space="preserve">Decision no.      </w:t>
            </w:r>
            <w:r>
              <w:rPr>
                <w:rFonts w:asciiTheme="minorHAnsi" w:hAnsiTheme="minorHAnsi"/>
                <w:color w:val="1F1F5F"/>
                <w:szCs w:val="22"/>
              </w:rPr>
              <w:t>8244*</w:t>
            </w:r>
          </w:p>
        </w:tc>
        <w:tc>
          <w:tcPr>
            <w:tcW w:w="7796" w:type="dxa"/>
          </w:tcPr>
          <w:p w14:paraId="2161FF4E" w14:textId="77777777" w:rsidR="00B51608" w:rsidRPr="00144377"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144377">
              <w:rPr>
                <w:rFonts w:asciiTheme="minorHAnsi" w:hAnsiTheme="minorHAnsi" w:cs="Arial"/>
                <w:b/>
                <w:bCs/>
                <w:color w:val="1F1F5F"/>
                <w:szCs w:val="22"/>
              </w:rPr>
              <w:t>REGULATION OF THE DISTRIBUTION OF 'X' RATED VIDEOS AND COMPUTER GAMES</w:t>
            </w:r>
          </w:p>
          <w:p w14:paraId="478C13D9" w14:textId="77777777" w:rsidR="00B51608" w:rsidRPr="00ED673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144377">
              <w:rPr>
                <w:rFonts w:asciiTheme="minorHAnsi" w:hAnsiTheme="minorHAnsi" w:cs="Arial"/>
                <w:color w:val="1F1F5F"/>
                <w:szCs w:val="22"/>
              </w:rPr>
              <w:t xml:space="preserve">To approve the drafting of legislation dealing with the regulation of the selling, </w:t>
            </w:r>
            <w:proofErr w:type="gramStart"/>
            <w:r w:rsidRPr="00144377">
              <w:rPr>
                <w:rFonts w:asciiTheme="minorHAnsi" w:hAnsiTheme="minorHAnsi" w:cs="Arial"/>
                <w:color w:val="1F1F5F"/>
                <w:szCs w:val="22"/>
              </w:rPr>
              <w:t>distributing</w:t>
            </w:r>
            <w:proofErr w:type="gramEnd"/>
            <w:r w:rsidRPr="00144377">
              <w:rPr>
                <w:rFonts w:asciiTheme="minorHAnsi" w:hAnsiTheme="minorHAnsi" w:cs="Arial"/>
                <w:color w:val="1F1F5F"/>
                <w:szCs w:val="22"/>
              </w:rPr>
              <w:t xml:space="preserve"> and hiring of “X” rated videos.</w:t>
            </w:r>
          </w:p>
        </w:tc>
        <w:tc>
          <w:tcPr>
            <w:tcW w:w="3827" w:type="dxa"/>
          </w:tcPr>
          <w:p w14:paraId="7CD96F29" w14:textId="77777777" w:rsidR="00B51608" w:rsidRPr="00DC70DC"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DC70DC">
              <w:rPr>
                <w:rFonts w:asciiTheme="minorHAnsi" w:hAnsiTheme="minorHAnsi"/>
                <w:b/>
                <w:color w:val="1F1F5F"/>
                <w:szCs w:val="22"/>
              </w:rPr>
              <w:t xml:space="preserve">Reason:  </w:t>
            </w:r>
            <w:r>
              <w:rPr>
                <w:rFonts w:asciiTheme="minorHAnsi" w:hAnsiTheme="minorHAnsi"/>
                <w:bCs/>
                <w:color w:val="1F1F5F"/>
                <w:szCs w:val="22"/>
              </w:rPr>
              <w:t>Legal advice.</w:t>
            </w:r>
          </w:p>
          <w:p w14:paraId="3C8A60F2" w14:textId="77777777" w:rsidR="00B51608" w:rsidRPr="00DC70DC"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23B5F0DE" w14:textId="77777777" w:rsidR="00B51608" w:rsidRPr="00DC70DC"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rPr>
            </w:pPr>
            <w:r w:rsidRPr="00DC70DC">
              <w:rPr>
                <w:rFonts w:asciiTheme="minorHAnsi" w:hAnsiTheme="minorHAnsi"/>
                <w:b/>
                <w:color w:val="1F1F5F"/>
                <w:szCs w:val="22"/>
              </w:rPr>
              <w:t xml:space="preserve">Access Review Date:  </w:t>
            </w:r>
            <w:r w:rsidRPr="00DC70DC">
              <w:rPr>
                <w:rFonts w:asciiTheme="minorHAnsi" w:hAnsiTheme="minorHAnsi"/>
                <w:color w:val="1F1F5F"/>
                <w:szCs w:val="22"/>
              </w:rPr>
              <w:t>1/1/2040</w:t>
            </w:r>
          </w:p>
        </w:tc>
      </w:tr>
      <w:tr w:rsidR="00B51608" w:rsidRPr="00C070CC" w14:paraId="66BE4674"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62F8ABC" w14:textId="49B20420" w:rsidR="00B51608" w:rsidRPr="00DC70DC" w:rsidRDefault="00B51608" w:rsidP="005C1F04">
            <w:pPr>
              <w:spacing w:before="60" w:after="60"/>
              <w:rPr>
                <w:rFonts w:asciiTheme="minorHAnsi" w:hAnsiTheme="minorHAnsi"/>
                <w:color w:val="1F1F5F"/>
                <w:szCs w:val="22"/>
              </w:rPr>
            </w:pPr>
            <w:r w:rsidRPr="00DC70DC">
              <w:rPr>
                <w:rFonts w:asciiTheme="minorHAnsi" w:hAnsiTheme="minorHAnsi"/>
                <w:color w:val="1F1F5F"/>
                <w:szCs w:val="22"/>
              </w:rPr>
              <w:t xml:space="preserve">Volume </w:t>
            </w:r>
            <w:r>
              <w:rPr>
                <w:rFonts w:asciiTheme="minorHAnsi" w:hAnsiTheme="minorHAnsi"/>
                <w:color w:val="1F1F5F"/>
                <w:szCs w:val="22"/>
              </w:rPr>
              <w:t>440A</w:t>
            </w:r>
          </w:p>
          <w:p w14:paraId="58EA1447" w14:textId="77777777" w:rsidR="00B51608" w:rsidRPr="00DC70DC" w:rsidRDefault="00B51608" w:rsidP="005C1F04">
            <w:pPr>
              <w:spacing w:before="60" w:after="60"/>
              <w:rPr>
                <w:rFonts w:asciiTheme="minorHAnsi" w:hAnsiTheme="minorHAnsi"/>
                <w:color w:val="1F1F5F"/>
                <w:szCs w:val="22"/>
              </w:rPr>
            </w:pPr>
            <w:r w:rsidRPr="00DC70DC">
              <w:rPr>
                <w:rFonts w:asciiTheme="minorHAnsi" w:hAnsiTheme="minorHAnsi"/>
                <w:color w:val="1F1F5F"/>
                <w:szCs w:val="22"/>
              </w:rPr>
              <w:t xml:space="preserve">Meeting no. </w:t>
            </w:r>
            <w:r>
              <w:rPr>
                <w:rFonts w:asciiTheme="minorHAnsi" w:hAnsiTheme="minorHAnsi"/>
                <w:color w:val="1F1F5F"/>
                <w:szCs w:val="22"/>
              </w:rPr>
              <w:t>671</w:t>
            </w:r>
          </w:p>
          <w:p w14:paraId="2718DAA9" w14:textId="77777777" w:rsidR="00B51608" w:rsidRPr="00DC70DC" w:rsidRDefault="00B51608" w:rsidP="005C1F04">
            <w:pPr>
              <w:spacing w:before="60" w:after="60"/>
              <w:rPr>
                <w:rFonts w:asciiTheme="minorHAnsi" w:hAnsiTheme="minorHAnsi"/>
                <w:color w:val="1F1F5F"/>
                <w:szCs w:val="22"/>
              </w:rPr>
            </w:pPr>
            <w:r w:rsidRPr="00DC70DC">
              <w:rPr>
                <w:rFonts w:asciiTheme="minorHAnsi" w:hAnsiTheme="minorHAnsi"/>
                <w:color w:val="1F1F5F"/>
                <w:szCs w:val="22"/>
              </w:rPr>
              <w:t xml:space="preserve">Date of decision: </w:t>
            </w:r>
            <w:r>
              <w:rPr>
                <w:rFonts w:asciiTheme="minorHAnsi" w:hAnsiTheme="minorHAnsi"/>
                <w:color w:val="1F1F5F"/>
                <w:szCs w:val="22"/>
              </w:rPr>
              <w:t>13/5/1994</w:t>
            </w:r>
          </w:p>
          <w:p w14:paraId="7F894A53" w14:textId="77777777" w:rsidR="00B51608" w:rsidRPr="00DC70DC" w:rsidRDefault="00B51608" w:rsidP="005C1F04">
            <w:pPr>
              <w:spacing w:before="60" w:after="60"/>
              <w:rPr>
                <w:rFonts w:asciiTheme="minorHAnsi" w:hAnsiTheme="minorHAnsi"/>
                <w:color w:val="1F1F5F"/>
                <w:szCs w:val="22"/>
              </w:rPr>
            </w:pPr>
            <w:r w:rsidRPr="00DC70DC">
              <w:rPr>
                <w:rFonts w:asciiTheme="minorHAnsi" w:hAnsiTheme="minorHAnsi"/>
                <w:color w:val="1F1F5F"/>
                <w:szCs w:val="22"/>
              </w:rPr>
              <w:t xml:space="preserve">Submission no.  </w:t>
            </w:r>
            <w:r>
              <w:rPr>
                <w:rFonts w:asciiTheme="minorHAnsi" w:hAnsiTheme="minorHAnsi"/>
                <w:color w:val="1F1F5F"/>
                <w:szCs w:val="22"/>
              </w:rPr>
              <w:t>6939</w:t>
            </w:r>
          </w:p>
          <w:p w14:paraId="50F5568D" w14:textId="0CC3D25B" w:rsidR="00B51608" w:rsidRPr="00DC70DC" w:rsidRDefault="00B51608" w:rsidP="005C1F04">
            <w:pPr>
              <w:spacing w:before="60" w:after="60"/>
              <w:rPr>
                <w:rFonts w:asciiTheme="minorHAnsi" w:hAnsiTheme="minorHAnsi"/>
                <w:color w:val="1F1F5F"/>
              </w:rPr>
            </w:pPr>
            <w:r w:rsidRPr="00DC70DC">
              <w:rPr>
                <w:rFonts w:asciiTheme="minorHAnsi" w:hAnsiTheme="minorHAnsi"/>
                <w:color w:val="1F1F5F"/>
                <w:szCs w:val="22"/>
              </w:rPr>
              <w:t xml:space="preserve">Decision no.      </w:t>
            </w:r>
            <w:r>
              <w:rPr>
                <w:rFonts w:asciiTheme="minorHAnsi" w:hAnsiTheme="minorHAnsi"/>
                <w:color w:val="1F1F5F"/>
                <w:szCs w:val="22"/>
              </w:rPr>
              <w:t>8259*</w:t>
            </w:r>
          </w:p>
        </w:tc>
        <w:tc>
          <w:tcPr>
            <w:tcW w:w="7796" w:type="dxa"/>
          </w:tcPr>
          <w:p w14:paraId="6F063790" w14:textId="77777777" w:rsidR="00B51608" w:rsidRPr="00144377"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144377">
              <w:rPr>
                <w:rFonts w:asciiTheme="minorHAnsi" w:hAnsiTheme="minorHAnsi" w:cs="Arial"/>
                <w:b/>
                <w:bCs/>
                <w:color w:val="1F1F5F"/>
                <w:szCs w:val="22"/>
              </w:rPr>
              <w:t>PETROLEUM AMENDMENT BILL</w:t>
            </w:r>
          </w:p>
          <w:p w14:paraId="5C8E6F12" w14:textId="77777777" w:rsidR="00B51608" w:rsidRPr="005433E3"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144377">
              <w:rPr>
                <w:rFonts w:asciiTheme="minorHAnsi" w:hAnsiTheme="minorHAnsi" w:cs="Arial"/>
                <w:color w:val="1F1F5F"/>
                <w:szCs w:val="22"/>
              </w:rPr>
              <w:t>To approve introduction into the Legislative Assembly of the Petroleum Amendment Bill 1994 to improve its administrative efficiency, to maximise and encourage exploration, and to establish and apply environmental practices.</w:t>
            </w:r>
          </w:p>
        </w:tc>
        <w:tc>
          <w:tcPr>
            <w:tcW w:w="3827" w:type="dxa"/>
          </w:tcPr>
          <w:p w14:paraId="64205499" w14:textId="77777777" w:rsidR="00B51608" w:rsidRPr="00DC70DC"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DC70DC">
              <w:rPr>
                <w:rFonts w:asciiTheme="minorHAnsi" w:hAnsiTheme="minorHAnsi"/>
                <w:b/>
                <w:color w:val="1F1F5F"/>
                <w:szCs w:val="22"/>
              </w:rPr>
              <w:t xml:space="preserve">Reason:  </w:t>
            </w:r>
            <w:r>
              <w:rPr>
                <w:rFonts w:asciiTheme="minorHAnsi" w:hAnsiTheme="minorHAnsi"/>
                <w:color w:val="1F1F5F"/>
                <w:szCs w:val="22"/>
              </w:rPr>
              <w:t>Ongoing confidentiality obligations on the part of government.</w:t>
            </w:r>
          </w:p>
          <w:p w14:paraId="475A5529" w14:textId="77777777" w:rsidR="00B51608" w:rsidRPr="00DC70DC"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6F81EF17" w14:textId="77777777" w:rsidR="00B51608" w:rsidRPr="00DC70DC"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rPr>
            </w:pPr>
            <w:r w:rsidRPr="00DC70DC">
              <w:rPr>
                <w:rFonts w:asciiTheme="minorHAnsi" w:hAnsiTheme="minorHAnsi"/>
                <w:b/>
                <w:color w:val="1F1F5F"/>
                <w:szCs w:val="22"/>
              </w:rPr>
              <w:t xml:space="preserve">Access Review Date:  </w:t>
            </w:r>
            <w:r w:rsidRPr="00DC70DC">
              <w:rPr>
                <w:rFonts w:asciiTheme="minorHAnsi" w:hAnsiTheme="minorHAnsi"/>
                <w:color w:val="1F1F5F"/>
                <w:szCs w:val="22"/>
              </w:rPr>
              <w:t>1/1/2040</w:t>
            </w:r>
          </w:p>
        </w:tc>
      </w:tr>
      <w:tr w:rsidR="00B51608" w:rsidRPr="00C070CC" w14:paraId="76E7DF97"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F310176" w14:textId="57793C7A" w:rsidR="00B51608" w:rsidRPr="005433E3" w:rsidRDefault="00B51608" w:rsidP="005C1F04">
            <w:pPr>
              <w:spacing w:before="60" w:after="60"/>
              <w:rPr>
                <w:rFonts w:asciiTheme="minorHAnsi" w:hAnsiTheme="minorHAnsi"/>
                <w:color w:val="1F1F5F"/>
                <w:szCs w:val="22"/>
              </w:rPr>
            </w:pPr>
            <w:r w:rsidRPr="005433E3">
              <w:rPr>
                <w:rFonts w:asciiTheme="minorHAnsi" w:hAnsiTheme="minorHAnsi"/>
                <w:color w:val="1F1F5F"/>
                <w:szCs w:val="22"/>
              </w:rPr>
              <w:t>Volume 440A</w:t>
            </w:r>
          </w:p>
          <w:p w14:paraId="0611DFDE" w14:textId="77777777" w:rsidR="00B51608" w:rsidRPr="005433E3" w:rsidRDefault="00B51608" w:rsidP="005C1F04">
            <w:pPr>
              <w:spacing w:before="60" w:after="60"/>
              <w:rPr>
                <w:rFonts w:asciiTheme="minorHAnsi" w:hAnsiTheme="minorHAnsi"/>
                <w:color w:val="1F1F5F"/>
                <w:szCs w:val="22"/>
              </w:rPr>
            </w:pPr>
            <w:r w:rsidRPr="005433E3">
              <w:rPr>
                <w:rFonts w:asciiTheme="minorHAnsi" w:hAnsiTheme="minorHAnsi"/>
                <w:color w:val="1F1F5F"/>
                <w:szCs w:val="22"/>
              </w:rPr>
              <w:t>Meeting no. 671</w:t>
            </w:r>
          </w:p>
          <w:p w14:paraId="76C5EC83" w14:textId="77777777" w:rsidR="00B51608" w:rsidRPr="005433E3" w:rsidRDefault="00B51608" w:rsidP="005C1F04">
            <w:pPr>
              <w:spacing w:before="60" w:after="60"/>
              <w:rPr>
                <w:rFonts w:asciiTheme="minorHAnsi" w:hAnsiTheme="minorHAnsi"/>
                <w:color w:val="1F1F5F"/>
                <w:szCs w:val="22"/>
              </w:rPr>
            </w:pPr>
            <w:r w:rsidRPr="005433E3">
              <w:rPr>
                <w:rFonts w:asciiTheme="minorHAnsi" w:hAnsiTheme="minorHAnsi"/>
                <w:color w:val="1F1F5F"/>
                <w:szCs w:val="22"/>
              </w:rPr>
              <w:t>Date of decision: 13/5/1994</w:t>
            </w:r>
          </w:p>
          <w:p w14:paraId="220F4584" w14:textId="77777777" w:rsidR="00B51608" w:rsidRPr="005433E3" w:rsidRDefault="00B51608" w:rsidP="005C1F04">
            <w:pPr>
              <w:spacing w:before="60" w:after="60"/>
              <w:rPr>
                <w:rFonts w:asciiTheme="minorHAnsi" w:hAnsiTheme="minorHAnsi"/>
                <w:color w:val="1F1F5F"/>
                <w:szCs w:val="22"/>
              </w:rPr>
            </w:pPr>
            <w:r w:rsidRPr="005433E3">
              <w:rPr>
                <w:rFonts w:asciiTheme="minorHAnsi" w:hAnsiTheme="minorHAnsi"/>
                <w:color w:val="1F1F5F"/>
                <w:szCs w:val="22"/>
              </w:rPr>
              <w:t>Submission no.  6940</w:t>
            </w:r>
          </w:p>
          <w:p w14:paraId="3EEAB065" w14:textId="4F6996A5" w:rsidR="00B51608" w:rsidRPr="005433E3" w:rsidRDefault="00B51608" w:rsidP="005C1F04">
            <w:pPr>
              <w:spacing w:before="60" w:after="60"/>
              <w:rPr>
                <w:rFonts w:asciiTheme="minorHAnsi" w:hAnsiTheme="minorHAnsi"/>
                <w:color w:val="1F1F5F"/>
                <w:szCs w:val="22"/>
              </w:rPr>
            </w:pPr>
            <w:r w:rsidRPr="005433E3">
              <w:rPr>
                <w:rFonts w:asciiTheme="minorHAnsi" w:hAnsiTheme="minorHAnsi"/>
                <w:color w:val="1F1F5F"/>
                <w:szCs w:val="22"/>
              </w:rPr>
              <w:t>Decision no.      8260</w:t>
            </w:r>
            <w:r>
              <w:rPr>
                <w:rFonts w:asciiTheme="minorHAnsi" w:hAnsiTheme="minorHAnsi"/>
                <w:color w:val="1F1F5F"/>
                <w:szCs w:val="22"/>
              </w:rPr>
              <w:t>*</w:t>
            </w:r>
          </w:p>
        </w:tc>
        <w:tc>
          <w:tcPr>
            <w:tcW w:w="7796" w:type="dxa"/>
          </w:tcPr>
          <w:p w14:paraId="4C7DEB8E" w14:textId="77777777" w:rsidR="00B51608" w:rsidRPr="005433E3"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i/>
                <w:color w:val="1F1F5F"/>
                <w:szCs w:val="22"/>
              </w:rPr>
            </w:pPr>
            <w:r w:rsidRPr="005433E3">
              <w:rPr>
                <w:rFonts w:asciiTheme="minorHAnsi" w:hAnsiTheme="minorHAnsi" w:cs="Arial"/>
                <w:b/>
                <w:bCs/>
                <w:i/>
                <w:color w:val="1F1F5F"/>
                <w:szCs w:val="22"/>
              </w:rPr>
              <w:t>GRANITES EXPLORATION AGREEMENT RATIFICATION ACT</w:t>
            </w:r>
          </w:p>
          <w:p w14:paraId="15C290C3" w14:textId="77777777" w:rsidR="00B51608" w:rsidRPr="005433E3"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5433E3">
              <w:rPr>
                <w:rFonts w:asciiTheme="minorHAnsi" w:hAnsiTheme="minorHAnsi" w:cs="Arial"/>
                <w:color w:val="1F1F5F"/>
                <w:szCs w:val="22"/>
              </w:rPr>
              <w:t>To endorse the Granites Exploration Agreement, and to approve introduction into the Legislative Assembly of the Granites Exploration Agreement Ratification Bill that ratifies an agreement with North Flinders Mines Limited to facilitate an extension of the period during which the Company has rights of exploration in respect of the area the subject of this agreement.</w:t>
            </w:r>
          </w:p>
        </w:tc>
        <w:tc>
          <w:tcPr>
            <w:tcW w:w="3827" w:type="dxa"/>
          </w:tcPr>
          <w:p w14:paraId="5EA5079E" w14:textId="77777777" w:rsidR="00B51608" w:rsidRPr="005433E3"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5433E3">
              <w:rPr>
                <w:rFonts w:asciiTheme="minorHAnsi" w:hAnsiTheme="minorHAnsi"/>
                <w:b/>
                <w:color w:val="1F1F5F"/>
                <w:szCs w:val="22"/>
              </w:rPr>
              <w:t xml:space="preserve">Reason:  </w:t>
            </w:r>
            <w:r w:rsidRPr="005433E3">
              <w:rPr>
                <w:rFonts w:asciiTheme="minorHAnsi" w:hAnsiTheme="minorHAnsi"/>
                <w:color w:val="1F1F5F"/>
                <w:szCs w:val="22"/>
              </w:rPr>
              <w:t>Commercial-in-confidence</w:t>
            </w:r>
          </w:p>
          <w:p w14:paraId="7C2231EE" w14:textId="77777777" w:rsidR="00B51608" w:rsidRPr="005433E3"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46E26921" w14:textId="77777777" w:rsidR="00B51608" w:rsidRPr="005433E3"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5433E3">
              <w:rPr>
                <w:rFonts w:asciiTheme="minorHAnsi" w:hAnsiTheme="minorHAnsi"/>
                <w:b/>
                <w:color w:val="1F1F5F"/>
                <w:szCs w:val="22"/>
              </w:rPr>
              <w:t xml:space="preserve">Access Review Date:  </w:t>
            </w:r>
            <w:r w:rsidRPr="005433E3">
              <w:rPr>
                <w:rFonts w:asciiTheme="minorHAnsi" w:hAnsiTheme="minorHAnsi"/>
                <w:color w:val="1F1F5F"/>
                <w:szCs w:val="22"/>
              </w:rPr>
              <w:t>1/1/2040</w:t>
            </w:r>
          </w:p>
        </w:tc>
      </w:tr>
      <w:tr w:rsidR="00B51608" w:rsidRPr="00C070CC" w14:paraId="72BD8D1A"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879A46F" w14:textId="0740D433"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Volume 440A</w:t>
            </w:r>
          </w:p>
          <w:p w14:paraId="2DA6047A" w14:textId="77777777"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Meeting no. 671</w:t>
            </w:r>
          </w:p>
          <w:p w14:paraId="5506811B" w14:textId="77777777"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Date of decision:  13/5/1994</w:t>
            </w:r>
          </w:p>
          <w:p w14:paraId="7593B8E7" w14:textId="77777777"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Submission no.  6941</w:t>
            </w:r>
          </w:p>
          <w:p w14:paraId="3F297CCA" w14:textId="20C50A84"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Decision no.      8261</w:t>
            </w:r>
            <w:r>
              <w:rPr>
                <w:rFonts w:asciiTheme="minorHAnsi" w:hAnsiTheme="minorHAnsi"/>
                <w:color w:val="1F1F5F"/>
                <w:szCs w:val="22"/>
              </w:rPr>
              <w:t>*</w:t>
            </w:r>
          </w:p>
        </w:tc>
        <w:tc>
          <w:tcPr>
            <w:tcW w:w="7796" w:type="dxa"/>
          </w:tcPr>
          <w:p w14:paraId="35A5296D" w14:textId="77777777" w:rsidR="00B51608" w:rsidRPr="00C16D7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C16D7F">
              <w:rPr>
                <w:rFonts w:asciiTheme="minorHAnsi" w:hAnsiTheme="minorHAnsi" w:cs="Arial"/>
                <w:b/>
                <w:bCs/>
                <w:color w:val="1F1F5F"/>
                <w:szCs w:val="22"/>
              </w:rPr>
              <w:t>INVESTMENT FACILITATION PACKAGES FOR THE DEVELOPMENT OF INDUSTRY IN THE NORTHERN TERRITORY</w:t>
            </w:r>
          </w:p>
          <w:p w14:paraId="1C32FE7C" w14:textId="77777777" w:rsidR="00B51608" w:rsidRPr="00C16D7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C16D7F">
              <w:rPr>
                <w:rFonts w:asciiTheme="minorHAnsi" w:hAnsiTheme="minorHAnsi" w:cs="Arial"/>
                <w:color w:val="1F1F5F"/>
                <w:szCs w:val="22"/>
              </w:rPr>
              <w:t xml:space="preserve">To approve the Minister for Industries and Development to be authorised to provide investment facilitation packages to promote the establishment, </w:t>
            </w:r>
            <w:proofErr w:type="gramStart"/>
            <w:r w:rsidRPr="00C16D7F">
              <w:rPr>
                <w:rFonts w:asciiTheme="minorHAnsi" w:hAnsiTheme="minorHAnsi" w:cs="Arial"/>
                <w:color w:val="1F1F5F"/>
                <w:szCs w:val="22"/>
              </w:rPr>
              <w:t>diversification</w:t>
            </w:r>
            <w:proofErr w:type="gramEnd"/>
            <w:r w:rsidRPr="00C16D7F">
              <w:rPr>
                <w:rFonts w:asciiTheme="minorHAnsi" w:hAnsiTheme="minorHAnsi" w:cs="Arial"/>
                <w:color w:val="1F1F5F"/>
                <w:szCs w:val="22"/>
              </w:rPr>
              <w:t xml:space="preserve"> or expansion of industry in the Northern Territory.</w:t>
            </w:r>
          </w:p>
        </w:tc>
        <w:tc>
          <w:tcPr>
            <w:tcW w:w="3827" w:type="dxa"/>
          </w:tcPr>
          <w:p w14:paraId="68FF16D8" w14:textId="77777777" w:rsidR="00B51608" w:rsidRPr="00C16D7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C16D7F">
              <w:rPr>
                <w:rFonts w:asciiTheme="minorHAnsi" w:hAnsiTheme="minorHAnsi"/>
                <w:b/>
                <w:color w:val="1F1F5F"/>
                <w:szCs w:val="22"/>
              </w:rPr>
              <w:t xml:space="preserve">Reason:  </w:t>
            </w:r>
            <w:r w:rsidRPr="00C16D7F">
              <w:rPr>
                <w:rFonts w:asciiTheme="minorHAnsi" w:hAnsiTheme="minorHAnsi"/>
                <w:color w:val="1F1F5F"/>
                <w:szCs w:val="22"/>
              </w:rPr>
              <w:t>Ongoing confidentiality obligations on the part of government.</w:t>
            </w:r>
          </w:p>
          <w:p w14:paraId="1D1C5661" w14:textId="77777777" w:rsidR="00B51608" w:rsidRPr="00C16D7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632A8F05" w14:textId="77777777" w:rsidR="00B51608" w:rsidRPr="00C16D7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C16D7F">
              <w:rPr>
                <w:rFonts w:asciiTheme="minorHAnsi" w:hAnsiTheme="minorHAnsi"/>
                <w:b/>
                <w:color w:val="1F1F5F"/>
                <w:szCs w:val="22"/>
              </w:rPr>
              <w:t xml:space="preserve">Access Review Date:  </w:t>
            </w:r>
            <w:r w:rsidRPr="00C16D7F">
              <w:rPr>
                <w:rFonts w:asciiTheme="minorHAnsi" w:hAnsiTheme="minorHAnsi"/>
                <w:color w:val="1F1F5F"/>
                <w:szCs w:val="22"/>
              </w:rPr>
              <w:t>1/1/2040</w:t>
            </w:r>
          </w:p>
        </w:tc>
      </w:tr>
      <w:tr w:rsidR="00B51608" w:rsidRPr="00C070CC" w14:paraId="738180E1"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CDB19ED" w14:textId="32CB6E70"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Volume 440B</w:t>
            </w:r>
          </w:p>
          <w:p w14:paraId="2C7E8020" w14:textId="77777777"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Meeting no. 671</w:t>
            </w:r>
          </w:p>
          <w:p w14:paraId="0C061C2D" w14:textId="77777777"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Date of decision: 13/5/1994</w:t>
            </w:r>
          </w:p>
          <w:p w14:paraId="6173A7F0" w14:textId="77777777"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Submission no.  6954</w:t>
            </w:r>
          </w:p>
          <w:p w14:paraId="2CFE87DE" w14:textId="423123DF" w:rsidR="00B51608" w:rsidRPr="00C16D7F" w:rsidRDefault="00B51608" w:rsidP="005C1F04">
            <w:pPr>
              <w:spacing w:before="60" w:after="60"/>
              <w:rPr>
                <w:rFonts w:asciiTheme="minorHAnsi" w:hAnsiTheme="minorHAnsi"/>
                <w:color w:val="1F1F5F"/>
                <w:szCs w:val="22"/>
              </w:rPr>
            </w:pPr>
            <w:r w:rsidRPr="00C16D7F">
              <w:rPr>
                <w:rFonts w:asciiTheme="minorHAnsi" w:hAnsiTheme="minorHAnsi"/>
                <w:color w:val="1F1F5F"/>
                <w:szCs w:val="22"/>
              </w:rPr>
              <w:t>Decision no.      8274</w:t>
            </w:r>
            <w:r>
              <w:rPr>
                <w:rFonts w:asciiTheme="minorHAnsi" w:hAnsiTheme="minorHAnsi"/>
                <w:color w:val="1F1F5F"/>
                <w:szCs w:val="22"/>
              </w:rPr>
              <w:t>*</w:t>
            </w:r>
          </w:p>
        </w:tc>
        <w:tc>
          <w:tcPr>
            <w:tcW w:w="7796" w:type="dxa"/>
          </w:tcPr>
          <w:p w14:paraId="3BAF15C8" w14:textId="77777777" w:rsidR="00B51608" w:rsidRPr="00C16D7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C16D7F">
              <w:rPr>
                <w:rFonts w:asciiTheme="minorHAnsi" w:hAnsiTheme="minorHAnsi" w:cs="Arial"/>
                <w:b/>
                <w:bCs/>
                <w:color w:val="1F1F5F"/>
                <w:szCs w:val="22"/>
              </w:rPr>
              <w:t>MASONIC HOMES - RETIREMENT VILLAGE</w:t>
            </w:r>
          </w:p>
          <w:p w14:paraId="46E37418" w14:textId="77777777" w:rsidR="00B51608" w:rsidRPr="00C16D7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C16D7F">
              <w:rPr>
                <w:rFonts w:asciiTheme="minorHAnsi" w:hAnsiTheme="minorHAnsi" w:cs="Arial"/>
                <w:color w:val="1F1F5F"/>
                <w:szCs w:val="22"/>
              </w:rPr>
              <w:t>To consider an application from Masonic Homes Incorporated for a gran</w:t>
            </w:r>
            <w:r>
              <w:rPr>
                <w:rFonts w:asciiTheme="minorHAnsi" w:hAnsiTheme="minorHAnsi" w:cs="Arial"/>
                <w:color w:val="1F1F5F"/>
                <w:szCs w:val="22"/>
              </w:rPr>
              <w:t>t</w:t>
            </w:r>
            <w:r w:rsidRPr="00C16D7F">
              <w:rPr>
                <w:rFonts w:asciiTheme="minorHAnsi" w:hAnsiTheme="minorHAnsi" w:cs="Arial"/>
                <w:color w:val="1F1F5F"/>
                <w:szCs w:val="22"/>
              </w:rPr>
              <w:t xml:space="preserve"> of land for the construction of a retirement village.</w:t>
            </w:r>
          </w:p>
          <w:p w14:paraId="1EE99FC7" w14:textId="77777777" w:rsidR="00B51608" w:rsidRPr="00C16D7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p>
        </w:tc>
        <w:tc>
          <w:tcPr>
            <w:tcW w:w="3827" w:type="dxa"/>
          </w:tcPr>
          <w:p w14:paraId="2AE936B4" w14:textId="77777777" w:rsidR="00B51608" w:rsidRPr="00C16D7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C16D7F">
              <w:rPr>
                <w:rFonts w:asciiTheme="minorHAnsi" w:hAnsiTheme="minorHAnsi"/>
                <w:b/>
                <w:color w:val="1F1F5F"/>
                <w:szCs w:val="22"/>
              </w:rPr>
              <w:t xml:space="preserve">Reason:  </w:t>
            </w:r>
            <w:r w:rsidRPr="00C16D7F">
              <w:rPr>
                <w:rFonts w:asciiTheme="minorHAnsi" w:hAnsiTheme="minorHAnsi"/>
                <w:color w:val="1F1F5F"/>
                <w:szCs w:val="22"/>
              </w:rPr>
              <w:t>Commercial-in-confidence</w:t>
            </w:r>
          </w:p>
          <w:p w14:paraId="4FE46D55" w14:textId="77777777" w:rsidR="00B51608" w:rsidRPr="00C16D7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09433CD6" w14:textId="77777777" w:rsidR="00B51608" w:rsidRPr="00C16D7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C16D7F">
              <w:rPr>
                <w:rFonts w:asciiTheme="minorHAnsi" w:hAnsiTheme="minorHAnsi"/>
                <w:b/>
                <w:color w:val="1F1F5F"/>
                <w:szCs w:val="22"/>
              </w:rPr>
              <w:t xml:space="preserve">Access Review Date:  </w:t>
            </w:r>
            <w:r w:rsidRPr="00C16D7F">
              <w:rPr>
                <w:rFonts w:asciiTheme="minorHAnsi" w:hAnsiTheme="minorHAnsi"/>
                <w:color w:val="1F1F5F"/>
                <w:szCs w:val="22"/>
              </w:rPr>
              <w:t>1/1/2040</w:t>
            </w:r>
          </w:p>
        </w:tc>
      </w:tr>
      <w:tr w:rsidR="00B51608" w:rsidRPr="00C070CC" w14:paraId="5F21928B"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80F4651" w14:textId="7F28217A" w:rsidR="00B51608" w:rsidRPr="00C16D7F" w:rsidRDefault="00B51608" w:rsidP="005C1F04">
            <w:pPr>
              <w:spacing w:before="80" w:after="80"/>
              <w:rPr>
                <w:rFonts w:asciiTheme="minorHAnsi" w:hAnsiTheme="minorHAnsi"/>
                <w:color w:val="1F1F5F"/>
                <w:szCs w:val="22"/>
              </w:rPr>
            </w:pPr>
            <w:r w:rsidRPr="00C16D7F">
              <w:rPr>
                <w:rFonts w:asciiTheme="minorHAnsi" w:hAnsiTheme="minorHAnsi"/>
                <w:color w:val="1F1F5F"/>
                <w:szCs w:val="22"/>
              </w:rPr>
              <w:t>Volume 440B</w:t>
            </w:r>
          </w:p>
          <w:p w14:paraId="0D096C78" w14:textId="77849DD3" w:rsidR="00B51608" w:rsidRPr="00C16D7F" w:rsidRDefault="00B51608" w:rsidP="005C1F04">
            <w:pPr>
              <w:spacing w:before="80" w:after="80"/>
              <w:rPr>
                <w:rFonts w:asciiTheme="minorHAnsi" w:hAnsiTheme="minorHAnsi"/>
                <w:color w:val="1F1F5F"/>
                <w:szCs w:val="22"/>
              </w:rPr>
            </w:pPr>
            <w:r w:rsidRPr="00C16D7F">
              <w:rPr>
                <w:rFonts w:asciiTheme="minorHAnsi" w:hAnsiTheme="minorHAnsi"/>
                <w:color w:val="1F1F5F"/>
                <w:szCs w:val="22"/>
              </w:rPr>
              <w:t>Meeting no. 671</w:t>
            </w:r>
          </w:p>
          <w:p w14:paraId="3D92DF4E" w14:textId="148FEA5C" w:rsidR="00B51608" w:rsidRPr="00C16D7F" w:rsidRDefault="00B51608" w:rsidP="005C1F04">
            <w:pPr>
              <w:spacing w:before="80" w:after="80"/>
              <w:rPr>
                <w:rFonts w:asciiTheme="minorHAnsi" w:hAnsiTheme="minorHAnsi"/>
                <w:color w:val="1F1F5F"/>
                <w:szCs w:val="22"/>
              </w:rPr>
            </w:pPr>
            <w:r w:rsidRPr="00C16D7F">
              <w:rPr>
                <w:rFonts w:asciiTheme="minorHAnsi" w:hAnsiTheme="minorHAnsi"/>
                <w:color w:val="1F1F5F"/>
                <w:szCs w:val="22"/>
              </w:rPr>
              <w:t>Date of decision: 13/5/1994</w:t>
            </w:r>
          </w:p>
          <w:p w14:paraId="468D9784" w14:textId="3E30BD86" w:rsidR="00B51608" w:rsidRPr="00C16D7F" w:rsidRDefault="00B51608" w:rsidP="005C1F04">
            <w:pPr>
              <w:spacing w:before="80" w:after="80"/>
              <w:rPr>
                <w:rFonts w:asciiTheme="minorHAnsi" w:hAnsiTheme="minorHAnsi"/>
                <w:color w:val="1F1F5F"/>
                <w:szCs w:val="22"/>
              </w:rPr>
            </w:pPr>
            <w:r w:rsidRPr="00C16D7F">
              <w:rPr>
                <w:rFonts w:asciiTheme="minorHAnsi" w:hAnsiTheme="minorHAnsi"/>
                <w:color w:val="1F1F5F"/>
                <w:szCs w:val="22"/>
              </w:rPr>
              <w:t>Submission no.  WOS</w:t>
            </w:r>
          </w:p>
          <w:p w14:paraId="24477155" w14:textId="15A463D8" w:rsidR="00B51608" w:rsidRPr="00C16D7F" w:rsidRDefault="00B51608" w:rsidP="005C1F04">
            <w:pPr>
              <w:spacing w:before="80" w:after="80"/>
              <w:rPr>
                <w:rFonts w:asciiTheme="minorHAnsi" w:hAnsiTheme="minorHAnsi"/>
                <w:color w:val="1F1F5F"/>
                <w:szCs w:val="22"/>
              </w:rPr>
            </w:pPr>
            <w:r w:rsidRPr="00C16D7F">
              <w:rPr>
                <w:rFonts w:asciiTheme="minorHAnsi" w:hAnsiTheme="minorHAnsi"/>
                <w:color w:val="1F1F5F"/>
                <w:szCs w:val="22"/>
              </w:rPr>
              <w:t>Decision no.      WOD</w:t>
            </w:r>
          </w:p>
        </w:tc>
        <w:tc>
          <w:tcPr>
            <w:tcW w:w="7796" w:type="dxa"/>
          </w:tcPr>
          <w:p w14:paraId="5BFB519F" w14:textId="77777777" w:rsidR="00B51608" w:rsidRPr="00C16D7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C16D7F">
              <w:rPr>
                <w:rFonts w:asciiTheme="minorHAnsi" w:hAnsiTheme="minorHAnsi" w:cs="Arial"/>
                <w:b/>
                <w:bCs/>
                <w:color w:val="1F1F5F"/>
                <w:szCs w:val="22"/>
              </w:rPr>
              <w:t>COMMUNITY LIVING AREAS</w:t>
            </w:r>
          </w:p>
          <w:p w14:paraId="537717FA" w14:textId="77777777" w:rsidR="00B51608" w:rsidRPr="00C16D7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C16D7F">
              <w:rPr>
                <w:rFonts w:asciiTheme="minorHAnsi" w:hAnsiTheme="minorHAnsi" w:cs="Arial"/>
                <w:color w:val="1F1F5F"/>
                <w:szCs w:val="22"/>
              </w:rPr>
              <w:t>To indicate strategies to accelerate the granting of titles to community living areas.</w:t>
            </w:r>
          </w:p>
          <w:p w14:paraId="63D381D9" w14:textId="77777777" w:rsidR="00B51608" w:rsidRPr="00C16D7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6FFB5EFD" w14:textId="75E9109C" w:rsidR="00B51608" w:rsidRPr="00C16D7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C16D7F">
              <w:rPr>
                <w:rFonts w:asciiTheme="minorHAnsi" w:hAnsiTheme="minorHAnsi"/>
                <w:b/>
                <w:color w:val="1F1F5F"/>
                <w:szCs w:val="22"/>
              </w:rPr>
              <w:t xml:space="preserve">Reason:  </w:t>
            </w:r>
            <w:r w:rsidRPr="00C16D7F">
              <w:rPr>
                <w:rFonts w:asciiTheme="minorHAnsi" w:hAnsiTheme="minorHAnsi"/>
                <w:color w:val="1F1F5F"/>
                <w:szCs w:val="22"/>
              </w:rPr>
              <w:t>Material that may give rise to legal action against the government.</w:t>
            </w:r>
          </w:p>
          <w:p w14:paraId="19781656" w14:textId="77777777" w:rsidR="00B51608" w:rsidRPr="00C16D7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00D3F9C4" w14:textId="2EFD8FA0" w:rsidR="00B51608" w:rsidRPr="00C16D7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F1F5F"/>
                <w:szCs w:val="22"/>
              </w:rPr>
            </w:pPr>
            <w:r w:rsidRPr="00C16D7F">
              <w:rPr>
                <w:rFonts w:asciiTheme="minorHAnsi" w:hAnsiTheme="minorHAnsi"/>
                <w:b/>
                <w:color w:val="1F1F5F"/>
                <w:szCs w:val="22"/>
              </w:rPr>
              <w:t xml:space="preserve">Access Review Date:  </w:t>
            </w:r>
            <w:r w:rsidRPr="00C16D7F">
              <w:rPr>
                <w:rFonts w:asciiTheme="minorHAnsi" w:hAnsiTheme="minorHAnsi"/>
                <w:color w:val="1F1F5F"/>
                <w:szCs w:val="22"/>
              </w:rPr>
              <w:t>1/1/2040</w:t>
            </w:r>
          </w:p>
        </w:tc>
      </w:tr>
      <w:tr w:rsidR="00B51608" w:rsidRPr="00C070CC" w14:paraId="5169B404"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C26D819" w14:textId="41258D20"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 xml:space="preserve">Volume </w:t>
            </w:r>
            <w:r>
              <w:rPr>
                <w:rFonts w:asciiTheme="minorHAnsi" w:hAnsiTheme="minorHAnsi"/>
                <w:color w:val="1F1F5F"/>
                <w:szCs w:val="22"/>
              </w:rPr>
              <w:t>441</w:t>
            </w:r>
          </w:p>
          <w:p w14:paraId="293D2FF1" w14:textId="77777777"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Meeting no. 672</w:t>
            </w:r>
          </w:p>
          <w:p w14:paraId="2B6509F1" w14:textId="77777777"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Date of decision: 1/6/1994</w:t>
            </w:r>
          </w:p>
          <w:p w14:paraId="5E3B30C6" w14:textId="77777777"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Submission no.  6960</w:t>
            </w:r>
          </w:p>
          <w:p w14:paraId="1FCB0E0C" w14:textId="77777777"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Decision no.      8280</w:t>
            </w:r>
          </w:p>
        </w:tc>
        <w:tc>
          <w:tcPr>
            <w:tcW w:w="7796" w:type="dxa"/>
          </w:tcPr>
          <w:p w14:paraId="4BE6AE56" w14:textId="77777777" w:rsidR="00B51608" w:rsidRPr="00BF70B7"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BF70B7">
              <w:rPr>
                <w:rFonts w:asciiTheme="minorHAnsi" w:hAnsiTheme="minorHAnsi" w:cs="Arial"/>
                <w:b/>
                <w:bCs/>
                <w:color w:val="1F1F5F"/>
                <w:szCs w:val="22"/>
              </w:rPr>
              <w:t>MCARTHUR RIVER - ELECTRICITY SUPPLY</w:t>
            </w:r>
          </w:p>
          <w:p w14:paraId="6BBAFA1F" w14:textId="77777777" w:rsidR="00B51608" w:rsidRPr="00BF70B7"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BF70B7">
              <w:rPr>
                <w:rFonts w:asciiTheme="minorHAnsi" w:hAnsiTheme="minorHAnsi" w:cs="Arial"/>
                <w:color w:val="1F1F5F"/>
                <w:szCs w:val="22"/>
              </w:rPr>
              <w:t xml:space="preserve">To provide information on the Power and Water Authority’s position </w:t>
            </w:r>
            <w:proofErr w:type="gramStart"/>
            <w:r w:rsidRPr="00BF70B7">
              <w:rPr>
                <w:rFonts w:asciiTheme="minorHAnsi" w:hAnsiTheme="minorHAnsi" w:cs="Arial"/>
                <w:color w:val="1F1F5F"/>
                <w:szCs w:val="22"/>
              </w:rPr>
              <w:t>in regard to</w:t>
            </w:r>
            <w:proofErr w:type="gramEnd"/>
            <w:r w:rsidRPr="00BF70B7">
              <w:rPr>
                <w:rFonts w:asciiTheme="minorHAnsi" w:hAnsiTheme="minorHAnsi" w:cs="Arial"/>
                <w:color w:val="1F1F5F"/>
                <w:szCs w:val="22"/>
              </w:rPr>
              <w:t xml:space="preserve"> power stations at McArthur River and Pine Creek</w:t>
            </w:r>
            <w:r>
              <w:rPr>
                <w:rFonts w:asciiTheme="minorHAnsi" w:hAnsiTheme="minorHAnsi" w:cs="Arial"/>
                <w:color w:val="1F1F5F"/>
                <w:szCs w:val="22"/>
              </w:rPr>
              <w:t>.</w:t>
            </w:r>
          </w:p>
        </w:tc>
        <w:tc>
          <w:tcPr>
            <w:tcW w:w="3827" w:type="dxa"/>
          </w:tcPr>
          <w:p w14:paraId="0B10D626" w14:textId="77777777" w:rsidR="00B51608" w:rsidRPr="00BF70B7"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BF70B7">
              <w:rPr>
                <w:rFonts w:asciiTheme="minorHAnsi" w:hAnsiTheme="minorHAnsi"/>
                <w:b/>
                <w:color w:val="1F1F5F"/>
                <w:szCs w:val="22"/>
              </w:rPr>
              <w:t xml:space="preserve">Reason:  </w:t>
            </w:r>
            <w:r w:rsidRPr="00BF70B7">
              <w:rPr>
                <w:rFonts w:asciiTheme="minorHAnsi" w:hAnsiTheme="minorHAnsi"/>
                <w:color w:val="1F1F5F"/>
                <w:szCs w:val="22"/>
              </w:rPr>
              <w:t>Commercial-in-confidence</w:t>
            </w:r>
          </w:p>
          <w:p w14:paraId="1FF42A67" w14:textId="77777777" w:rsidR="00B51608" w:rsidRPr="00BF70B7"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750B668A" w14:textId="77777777" w:rsidR="00B51608" w:rsidRPr="00BF70B7"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BF70B7">
              <w:rPr>
                <w:rFonts w:asciiTheme="minorHAnsi" w:hAnsiTheme="minorHAnsi"/>
                <w:b/>
                <w:color w:val="1F1F5F"/>
                <w:szCs w:val="22"/>
              </w:rPr>
              <w:t xml:space="preserve">Access Review Date:  </w:t>
            </w:r>
            <w:r w:rsidRPr="00BF70B7">
              <w:rPr>
                <w:rFonts w:asciiTheme="minorHAnsi" w:hAnsiTheme="minorHAnsi"/>
                <w:color w:val="1F1F5F"/>
                <w:szCs w:val="22"/>
              </w:rPr>
              <w:t>1/1/2040</w:t>
            </w:r>
          </w:p>
        </w:tc>
      </w:tr>
      <w:tr w:rsidR="00B51608" w:rsidRPr="00C070CC" w14:paraId="5B6A708D"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F2BEF45" w14:textId="4DAFAA6D"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Volume 441</w:t>
            </w:r>
          </w:p>
          <w:p w14:paraId="33870089" w14:textId="77777777"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Meeting no. 672</w:t>
            </w:r>
          </w:p>
          <w:p w14:paraId="5D2C52C5" w14:textId="77777777"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Date of decision: 1/6/1994</w:t>
            </w:r>
          </w:p>
          <w:p w14:paraId="087048F4" w14:textId="77777777"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Submission no.  6961</w:t>
            </w:r>
          </w:p>
          <w:p w14:paraId="56AB7601" w14:textId="77777777"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Decision no.      8281</w:t>
            </w:r>
          </w:p>
        </w:tc>
        <w:tc>
          <w:tcPr>
            <w:tcW w:w="7796" w:type="dxa"/>
          </w:tcPr>
          <w:p w14:paraId="0ADAFB81" w14:textId="77777777" w:rsidR="00B51608" w:rsidRPr="00A40AA3"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A40AA3">
              <w:rPr>
                <w:rFonts w:asciiTheme="minorHAnsi" w:hAnsiTheme="minorHAnsi" w:cs="Arial"/>
                <w:b/>
                <w:bCs/>
                <w:color w:val="1F1F5F"/>
                <w:szCs w:val="22"/>
              </w:rPr>
              <w:t>ELECTRICITY SUPPLY AGREEMENT - MOUNT ISA MINES</w:t>
            </w:r>
          </w:p>
          <w:p w14:paraId="0DEF3000" w14:textId="77777777" w:rsidR="00B51608" w:rsidRPr="00A40AA3"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A40AA3">
              <w:rPr>
                <w:rFonts w:asciiTheme="minorHAnsi" w:hAnsiTheme="minorHAnsi" w:cs="Arial"/>
                <w:color w:val="1F1F5F"/>
                <w:szCs w:val="22"/>
              </w:rPr>
              <w:t>To approve the signing of the Electricity Supply Agreement between the Power and Water Authority and Mount Isa Mines, which provides for the construction of a power station at the McArthur River mine.</w:t>
            </w:r>
          </w:p>
        </w:tc>
        <w:tc>
          <w:tcPr>
            <w:tcW w:w="3827" w:type="dxa"/>
          </w:tcPr>
          <w:p w14:paraId="6C93946D" w14:textId="77777777" w:rsidR="00B51608" w:rsidRPr="001A4FA5"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1A4FA5">
              <w:rPr>
                <w:rFonts w:asciiTheme="minorHAnsi" w:hAnsiTheme="minorHAnsi"/>
                <w:b/>
                <w:color w:val="1F1F5F"/>
                <w:szCs w:val="22"/>
              </w:rPr>
              <w:t xml:space="preserve">Reason:  </w:t>
            </w:r>
            <w:r w:rsidRPr="001A4FA5">
              <w:rPr>
                <w:rFonts w:asciiTheme="minorHAnsi" w:hAnsiTheme="minorHAnsi"/>
                <w:color w:val="1F1F5F"/>
                <w:szCs w:val="22"/>
              </w:rPr>
              <w:t>Commercial-in-confidence</w:t>
            </w:r>
          </w:p>
          <w:p w14:paraId="74B20B90" w14:textId="77777777" w:rsidR="00B51608" w:rsidRPr="001A4FA5"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6D7277CA" w14:textId="77777777" w:rsidR="00B51608" w:rsidRPr="001A4FA5"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1A4FA5">
              <w:rPr>
                <w:rFonts w:asciiTheme="minorHAnsi" w:hAnsiTheme="minorHAnsi"/>
                <w:b/>
                <w:color w:val="1F1F5F"/>
                <w:szCs w:val="22"/>
              </w:rPr>
              <w:t xml:space="preserve">Access Review Date:  </w:t>
            </w:r>
            <w:r w:rsidRPr="001A4FA5">
              <w:rPr>
                <w:rFonts w:asciiTheme="minorHAnsi" w:hAnsiTheme="minorHAnsi"/>
                <w:color w:val="1F1F5F"/>
                <w:szCs w:val="22"/>
              </w:rPr>
              <w:t>1/1/2040</w:t>
            </w:r>
          </w:p>
        </w:tc>
      </w:tr>
      <w:tr w:rsidR="00B51608" w:rsidRPr="00C070CC" w14:paraId="4A873D4E"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D6CA7EB" w14:textId="518FEB4B"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Volume 441</w:t>
            </w:r>
          </w:p>
          <w:p w14:paraId="6C729BEA" w14:textId="77777777"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Meeting no. 672</w:t>
            </w:r>
          </w:p>
          <w:p w14:paraId="03D44D08" w14:textId="77777777"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Date of decision: 1/6/1994</w:t>
            </w:r>
          </w:p>
          <w:p w14:paraId="029BEA7A" w14:textId="77777777"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Submission no.  6962</w:t>
            </w:r>
          </w:p>
          <w:p w14:paraId="327EF122" w14:textId="77777777" w:rsidR="00B51608" w:rsidRPr="001A4FA5" w:rsidRDefault="00B51608" w:rsidP="005C1F04">
            <w:pPr>
              <w:spacing w:before="80" w:after="80"/>
              <w:rPr>
                <w:rFonts w:asciiTheme="minorHAnsi" w:hAnsiTheme="minorHAnsi"/>
                <w:color w:val="1F1F5F"/>
                <w:szCs w:val="22"/>
              </w:rPr>
            </w:pPr>
            <w:r w:rsidRPr="001A4FA5">
              <w:rPr>
                <w:rFonts w:asciiTheme="minorHAnsi" w:hAnsiTheme="minorHAnsi"/>
                <w:color w:val="1F1F5F"/>
                <w:szCs w:val="22"/>
              </w:rPr>
              <w:t>Decision no.      8282</w:t>
            </w:r>
          </w:p>
        </w:tc>
        <w:tc>
          <w:tcPr>
            <w:tcW w:w="7796" w:type="dxa"/>
          </w:tcPr>
          <w:p w14:paraId="4AF582A4" w14:textId="77777777" w:rsidR="00B51608" w:rsidRPr="001A4FA5"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1A4FA5">
              <w:rPr>
                <w:rFonts w:asciiTheme="minorHAnsi" w:hAnsiTheme="minorHAnsi" w:cs="Arial"/>
                <w:b/>
                <w:bCs/>
                <w:color w:val="1F1F5F"/>
                <w:szCs w:val="22"/>
              </w:rPr>
              <w:t>MCARTHUR RIVER PIPELINE AGREEMENT</w:t>
            </w:r>
          </w:p>
          <w:p w14:paraId="47A19D87" w14:textId="77777777" w:rsidR="00B51608" w:rsidRPr="0036750E"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1A4FA5">
              <w:rPr>
                <w:rFonts w:asciiTheme="minorHAnsi" w:hAnsiTheme="minorHAnsi" w:cs="Arial"/>
                <w:color w:val="1F1F5F"/>
                <w:szCs w:val="22"/>
              </w:rPr>
              <w:t>To approve the signing of the Pipeline Agreement between the Power and Water Authority and Mount Isa Mines, which provides for the construction and utilisation of a gas pipeline to the McArthur River mine.</w:t>
            </w:r>
          </w:p>
        </w:tc>
        <w:tc>
          <w:tcPr>
            <w:tcW w:w="3827" w:type="dxa"/>
          </w:tcPr>
          <w:p w14:paraId="54F8BDED" w14:textId="77777777" w:rsidR="00B51608" w:rsidRPr="001A4FA5"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1A4FA5">
              <w:rPr>
                <w:rFonts w:asciiTheme="minorHAnsi" w:hAnsiTheme="minorHAnsi"/>
                <w:b/>
                <w:color w:val="1F1F5F"/>
                <w:szCs w:val="22"/>
              </w:rPr>
              <w:t xml:space="preserve">Reason:  </w:t>
            </w:r>
            <w:r w:rsidRPr="001A4FA5">
              <w:rPr>
                <w:rFonts w:asciiTheme="minorHAnsi" w:hAnsiTheme="minorHAnsi"/>
                <w:color w:val="1F1F5F"/>
                <w:szCs w:val="22"/>
              </w:rPr>
              <w:t>Commercial-in-confidence</w:t>
            </w:r>
          </w:p>
          <w:p w14:paraId="659AFD58" w14:textId="77777777" w:rsidR="00B51608" w:rsidRPr="001A4FA5"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05F6076B" w14:textId="77777777" w:rsidR="00B51608" w:rsidRPr="001A4FA5"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1A4FA5">
              <w:rPr>
                <w:rFonts w:asciiTheme="minorHAnsi" w:hAnsiTheme="minorHAnsi"/>
                <w:b/>
                <w:color w:val="1F1F5F"/>
                <w:szCs w:val="22"/>
              </w:rPr>
              <w:t xml:space="preserve">Access Review Date:  </w:t>
            </w:r>
            <w:r w:rsidRPr="001A4FA5">
              <w:rPr>
                <w:rFonts w:asciiTheme="minorHAnsi" w:hAnsiTheme="minorHAnsi"/>
                <w:color w:val="1F1F5F"/>
                <w:szCs w:val="22"/>
              </w:rPr>
              <w:t>1/1/2040</w:t>
            </w:r>
          </w:p>
        </w:tc>
      </w:tr>
      <w:tr w:rsidR="00B51608" w:rsidRPr="00C070CC" w14:paraId="6B435F49" w14:textId="77777777" w:rsidTr="00F80E4B">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3681" w:type="dxa"/>
          </w:tcPr>
          <w:p w14:paraId="68735133" w14:textId="299E6ECA" w:rsidR="00B51608" w:rsidRPr="00A1298C" w:rsidRDefault="00B51608" w:rsidP="005C1F04">
            <w:pPr>
              <w:spacing w:before="80" w:after="80"/>
              <w:rPr>
                <w:rFonts w:asciiTheme="minorHAnsi" w:hAnsiTheme="minorHAnsi"/>
                <w:color w:val="1F1F5F"/>
                <w:szCs w:val="22"/>
              </w:rPr>
            </w:pPr>
            <w:r w:rsidRPr="00A1298C">
              <w:rPr>
                <w:rFonts w:asciiTheme="minorHAnsi" w:hAnsiTheme="minorHAnsi"/>
                <w:color w:val="1F1F5F"/>
                <w:szCs w:val="22"/>
              </w:rPr>
              <w:t>Volume 441</w:t>
            </w:r>
          </w:p>
          <w:p w14:paraId="2AFF128E" w14:textId="7F6004D2" w:rsidR="00B51608" w:rsidRPr="00A1298C" w:rsidRDefault="00B51608" w:rsidP="005C1F04">
            <w:pPr>
              <w:spacing w:before="80" w:after="80"/>
              <w:rPr>
                <w:rFonts w:asciiTheme="minorHAnsi" w:hAnsiTheme="minorHAnsi"/>
                <w:color w:val="1F1F5F"/>
                <w:szCs w:val="22"/>
              </w:rPr>
            </w:pPr>
            <w:r w:rsidRPr="00A1298C">
              <w:rPr>
                <w:rFonts w:asciiTheme="minorHAnsi" w:hAnsiTheme="minorHAnsi"/>
                <w:color w:val="1F1F5F"/>
                <w:szCs w:val="22"/>
              </w:rPr>
              <w:t>Meeting no. 673</w:t>
            </w:r>
          </w:p>
          <w:p w14:paraId="1677A330" w14:textId="7E8D178D" w:rsidR="00B51608" w:rsidRPr="00A1298C" w:rsidRDefault="00B51608" w:rsidP="005C1F04">
            <w:pPr>
              <w:spacing w:before="80" w:after="80"/>
              <w:rPr>
                <w:rFonts w:asciiTheme="minorHAnsi" w:hAnsiTheme="minorHAnsi"/>
                <w:color w:val="1F1F5F"/>
                <w:szCs w:val="22"/>
              </w:rPr>
            </w:pPr>
            <w:r w:rsidRPr="00A1298C">
              <w:rPr>
                <w:rFonts w:asciiTheme="minorHAnsi" w:hAnsiTheme="minorHAnsi"/>
                <w:color w:val="1F1F5F"/>
                <w:szCs w:val="22"/>
              </w:rPr>
              <w:t>Date of decision: 6/6/1994</w:t>
            </w:r>
          </w:p>
          <w:p w14:paraId="06BC1480" w14:textId="7F7D554E" w:rsidR="00B51608" w:rsidRPr="00A1298C" w:rsidRDefault="00B51608" w:rsidP="005C1F04">
            <w:pPr>
              <w:spacing w:before="80" w:after="80"/>
              <w:rPr>
                <w:rFonts w:asciiTheme="minorHAnsi" w:hAnsiTheme="minorHAnsi"/>
                <w:color w:val="1F1F5F"/>
                <w:szCs w:val="22"/>
              </w:rPr>
            </w:pPr>
            <w:r w:rsidRPr="00A1298C">
              <w:rPr>
                <w:rFonts w:asciiTheme="minorHAnsi" w:hAnsiTheme="minorHAnsi"/>
                <w:color w:val="1F1F5F"/>
                <w:szCs w:val="22"/>
              </w:rPr>
              <w:t>Submission no.  6960</w:t>
            </w:r>
          </w:p>
          <w:p w14:paraId="2DA4A6BD" w14:textId="13CAD8BC" w:rsidR="00B51608" w:rsidRPr="00A1298C" w:rsidRDefault="00B51608" w:rsidP="005C1F04">
            <w:pPr>
              <w:spacing w:before="80" w:after="80"/>
              <w:rPr>
                <w:rFonts w:asciiTheme="minorHAnsi" w:hAnsiTheme="minorHAnsi"/>
                <w:color w:val="1F1F5F"/>
                <w:szCs w:val="22"/>
              </w:rPr>
            </w:pPr>
            <w:r w:rsidRPr="00A1298C">
              <w:rPr>
                <w:rFonts w:asciiTheme="minorHAnsi" w:hAnsiTheme="minorHAnsi"/>
                <w:color w:val="1F1F5F"/>
                <w:szCs w:val="22"/>
              </w:rPr>
              <w:t>Decision no.      8283</w:t>
            </w:r>
          </w:p>
        </w:tc>
        <w:tc>
          <w:tcPr>
            <w:tcW w:w="7796" w:type="dxa"/>
          </w:tcPr>
          <w:p w14:paraId="37430A7D" w14:textId="77777777" w:rsidR="00B51608" w:rsidRPr="00A1298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A1298C">
              <w:rPr>
                <w:rFonts w:asciiTheme="minorHAnsi" w:hAnsiTheme="minorHAnsi" w:cs="Arial"/>
                <w:b/>
                <w:bCs/>
                <w:color w:val="1F1F5F"/>
                <w:szCs w:val="22"/>
              </w:rPr>
              <w:t>MCARTHUR RIVER - ELECTRICITY SUPPLY</w:t>
            </w:r>
          </w:p>
          <w:p w14:paraId="209D7A34" w14:textId="35CE3887" w:rsidR="00B51608" w:rsidRPr="005D76DA"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A1298C">
              <w:rPr>
                <w:rFonts w:asciiTheme="minorHAnsi" w:hAnsiTheme="minorHAnsi" w:cs="Arial"/>
                <w:color w:val="1F1F5F"/>
                <w:szCs w:val="22"/>
              </w:rPr>
              <w:t xml:space="preserve">To provide information on the Power and Water Authority’s position </w:t>
            </w:r>
            <w:proofErr w:type="gramStart"/>
            <w:r w:rsidRPr="00A1298C">
              <w:rPr>
                <w:rFonts w:asciiTheme="minorHAnsi" w:hAnsiTheme="minorHAnsi" w:cs="Arial"/>
                <w:color w:val="1F1F5F"/>
                <w:szCs w:val="22"/>
              </w:rPr>
              <w:t>in regard to</w:t>
            </w:r>
            <w:proofErr w:type="gramEnd"/>
            <w:r w:rsidRPr="00A1298C">
              <w:rPr>
                <w:rFonts w:asciiTheme="minorHAnsi" w:hAnsiTheme="minorHAnsi" w:cs="Arial"/>
                <w:color w:val="1F1F5F"/>
                <w:szCs w:val="22"/>
              </w:rPr>
              <w:t xml:space="preserve"> power stations at McArthur River and Pine Creek.</w:t>
            </w:r>
          </w:p>
        </w:tc>
        <w:tc>
          <w:tcPr>
            <w:tcW w:w="3827" w:type="dxa"/>
          </w:tcPr>
          <w:p w14:paraId="56332F5D" w14:textId="77777777" w:rsidR="00B51608" w:rsidRPr="00A1298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A1298C">
              <w:rPr>
                <w:rFonts w:asciiTheme="minorHAnsi" w:hAnsiTheme="minorHAnsi"/>
                <w:b/>
                <w:color w:val="1F1F5F"/>
                <w:szCs w:val="22"/>
              </w:rPr>
              <w:t xml:space="preserve">Reason:  </w:t>
            </w:r>
            <w:r w:rsidRPr="00A1298C">
              <w:rPr>
                <w:rFonts w:asciiTheme="minorHAnsi" w:hAnsiTheme="minorHAnsi"/>
                <w:color w:val="1F1F5F"/>
                <w:szCs w:val="22"/>
              </w:rPr>
              <w:t>Commercial-in-confidence</w:t>
            </w:r>
          </w:p>
          <w:p w14:paraId="04ACF235" w14:textId="77777777" w:rsidR="00B51608" w:rsidRPr="00A1298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615093CF" w14:textId="79D4928C" w:rsidR="00B51608" w:rsidRPr="00A1298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A1298C">
              <w:rPr>
                <w:rFonts w:asciiTheme="minorHAnsi" w:hAnsiTheme="minorHAnsi"/>
                <w:b/>
                <w:color w:val="1F1F5F"/>
                <w:szCs w:val="22"/>
              </w:rPr>
              <w:t xml:space="preserve">Access Review Date:  </w:t>
            </w:r>
            <w:r w:rsidRPr="00A1298C">
              <w:rPr>
                <w:rFonts w:asciiTheme="minorHAnsi" w:hAnsiTheme="minorHAnsi"/>
                <w:color w:val="1F1F5F"/>
                <w:szCs w:val="22"/>
              </w:rPr>
              <w:t>1/1/2040</w:t>
            </w:r>
          </w:p>
        </w:tc>
      </w:tr>
      <w:tr w:rsidR="00B51608" w:rsidRPr="00C070CC" w14:paraId="3B88B55E"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03A73AC" w14:textId="154D7065" w:rsidR="00B51608" w:rsidRPr="00000B9E" w:rsidRDefault="00B51608" w:rsidP="005C1F04">
            <w:pPr>
              <w:spacing w:before="80" w:after="80"/>
              <w:rPr>
                <w:rFonts w:asciiTheme="minorHAnsi" w:hAnsiTheme="minorHAnsi"/>
                <w:color w:val="1F1F5F"/>
                <w:szCs w:val="22"/>
              </w:rPr>
            </w:pPr>
            <w:r w:rsidRPr="00000B9E">
              <w:rPr>
                <w:rFonts w:asciiTheme="minorHAnsi" w:hAnsiTheme="minorHAnsi"/>
                <w:color w:val="1F1F5F"/>
                <w:szCs w:val="22"/>
              </w:rPr>
              <w:t>Volume 441</w:t>
            </w:r>
          </w:p>
          <w:p w14:paraId="2D745797" w14:textId="77777777" w:rsidR="00B51608" w:rsidRPr="00000B9E" w:rsidRDefault="00B51608" w:rsidP="005C1F04">
            <w:pPr>
              <w:spacing w:before="80" w:after="80"/>
              <w:rPr>
                <w:rFonts w:asciiTheme="minorHAnsi" w:hAnsiTheme="minorHAnsi"/>
                <w:color w:val="1F1F5F"/>
                <w:szCs w:val="22"/>
              </w:rPr>
            </w:pPr>
            <w:r w:rsidRPr="00000B9E">
              <w:rPr>
                <w:rFonts w:asciiTheme="minorHAnsi" w:hAnsiTheme="minorHAnsi"/>
                <w:color w:val="1F1F5F"/>
                <w:szCs w:val="22"/>
              </w:rPr>
              <w:t>Meeting no. 673</w:t>
            </w:r>
          </w:p>
          <w:p w14:paraId="635107FB" w14:textId="77777777" w:rsidR="00B51608" w:rsidRPr="00000B9E" w:rsidRDefault="00B51608" w:rsidP="005C1F04">
            <w:pPr>
              <w:spacing w:before="80" w:after="80"/>
              <w:rPr>
                <w:rFonts w:asciiTheme="minorHAnsi" w:hAnsiTheme="minorHAnsi"/>
                <w:color w:val="1F1F5F"/>
                <w:szCs w:val="22"/>
              </w:rPr>
            </w:pPr>
            <w:r w:rsidRPr="00000B9E">
              <w:rPr>
                <w:rFonts w:asciiTheme="minorHAnsi" w:hAnsiTheme="minorHAnsi"/>
                <w:color w:val="1F1F5F"/>
                <w:szCs w:val="22"/>
              </w:rPr>
              <w:t>Date of decision: 6/6/1994</w:t>
            </w:r>
          </w:p>
          <w:p w14:paraId="36AC1701" w14:textId="06057722" w:rsidR="00B51608" w:rsidRPr="00000B9E" w:rsidRDefault="00B51608" w:rsidP="005C1F04">
            <w:pPr>
              <w:spacing w:before="80" w:after="80"/>
              <w:rPr>
                <w:rFonts w:asciiTheme="minorHAnsi" w:hAnsiTheme="minorHAnsi"/>
                <w:color w:val="1F1F5F"/>
                <w:szCs w:val="22"/>
              </w:rPr>
            </w:pPr>
            <w:r w:rsidRPr="00000B9E">
              <w:rPr>
                <w:rFonts w:asciiTheme="minorHAnsi" w:hAnsiTheme="minorHAnsi"/>
                <w:color w:val="1F1F5F"/>
                <w:szCs w:val="22"/>
              </w:rPr>
              <w:t>Submission no.  6961</w:t>
            </w:r>
          </w:p>
          <w:p w14:paraId="5B6F7C11" w14:textId="5787AE7E" w:rsidR="00B51608" w:rsidRPr="00000B9E" w:rsidRDefault="00B51608" w:rsidP="005C1F04">
            <w:pPr>
              <w:spacing w:before="80" w:after="80"/>
              <w:rPr>
                <w:rFonts w:asciiTheme="minorHAnsi" w:hAnsiTheme="minorHAnsi"/>
                <w:color w:val="1F1F5F"/>
                <w:szCs w:val="22"/>
              </w:rPr>
            </w:pPr>
            <w:r w:rsidRPr="00000B9E">
              <w:rPr>
                <w:rFonts w:asciiTheme="minorHAnsi" w:hAnsiTheme="minorHAnsi"/>
                <w:color w:val="1F1F5F"/>
                <w:szCs w:val="22"/>
              </w:rPr>
              <w:t>Decision no.      8284</w:t>
            </w:r>
          </w:p>
        </w:tc>
        <w:tc>
          <w:tcPr>
            <w:tcW w:w="7796" w:type="dxa"/>
          </w:tcPr>
          <w:p w14:paraId="48342E39" w14:textId="77777777" w:rsidR="00B51608" w:rsidRPr="00A1298C" w:rsidRDefault="00B51608" w:rsidP="005C1F04">
            <w:pPr>
              <w:pStyle w:val="TableParagraph"/>
              <w:spacing w:before="80" w:after="80"/>
              <w:ind w:left="0"/>
              <w:jc w:val="left"/>
              <w:cnfStyle w:val="000000010000" w:firstRow="0" w:lastRow="0" w:firstColumn="0" w:lastColumn="0" w:oddVBand="0" w:evenVBand="0" w:oddHBand="0" w:evenHBand="1" w:firstRowFirstColumn="0" w:firstRowLastColumn="0" w:lastRowFirstColumn="0" w:lastRowLastColumn="0"/>
              <w:rPr>
                <w:b/>
                <w:bCs/>
                <w:color w:val="1F1F5F"/>
                <w:szCs w:val="22"/>
              </w:rPr>
            </w:pPr>
            <w:r w:rsidRPr="00A1298C">
              <w:rPr>
                <w:b/>
                <w:bCs/>
                <w:color w:val="1F1F5F"/>
                <w:szCs w:val="22"/>
              </w:rPr>
              <w:t>ELECTRICITY</w:t>
            </w:r>
            <w:r w:rsidRPr="00A1298C">
              <w:rPr>
                <w:b/>
                <w:bCs/>
                <w:color w:val="1F1F5F"/>
                <w:spacing w:val="-9"/>
                <w:szCs w:val="22"/>
              </w:rPr>
              <w:t xml:space="preserve"> </w:t>
            </w:r>
            <w:r w:rsidRPr="00A1298C">
              <w:rPr>
                <w:b/>
                <w:bCs/>
                <w:color w:val="1F1F5F"/>
                <w:szCs w:val="22"/>
              </w:rPr>
              <w:t>SUPPLY</w:t>
            </w:r>
            <w:r w:rsidRPr="00A1298C">
              <w:rPr>
                <w:b/>
                <w:bCs/>
                <w:color w:val="1F1F5F"/>
                <w:spacing w:val="-9"/>
                <w:szCs w:val="22"/>
              </w:rPr>
              <w:t xml:space="preserve"> </w:t>
            </w:r>
            <w:r w:rsidRPr="00A1298C">
              <w:rPr>
                <w:b/>
                <w:bCs/>
                <w:color w:val="1F1F5F"/>
                <w:szCs w:val="22"/>
              </w:rPr>
              <w:t>AGREEMENT</w:t>
            </w:r>
            <w:r w:rsidRPr="00A1298C">
              <w:rPr>
                <w:b/>
                <w:bCs/>
                <w:color w:val="1F1F5F"/>
                <w:spacing w:val="-8"/>
                <w:szCs w:val="22"/>
              </w:rPr>
              <w:t xml:space="preserve"> </w:t>
            </w:r>
            <w:r w:rsidRPr="00A1298C">
              <w:rPr>
                <w:b/>
                <w:bCs/>
                <w:color w:val="1F1F5F"/>
                <w:szCs w:val="22"/>
              </w:rPr>
              <w:t>-</w:t>
            </w:r>
            <w:r w:rsidRPr="00A1298C">
              <w:rPr>
                <w:b/>
                <w:bCs/>
                <w:color w:val="1F1F5F"/>
                <w:spacing w:val="-6"/>
                <w:szCs w:val="22"/>
              </w:rPr>
              <w:t xml:space="preserve"> </w:t>
            </w:r>
            <w:r w:rsidRPr="00A1298C">
              <w:rPr>
                <w:b/>
                <w:bCs/>
                <w:color w:val="1F1F5F"/>
                <w:szCs w:val="22"/>
              </w:rPr>
              <w:t>MOUNT</w:t>
            </w:r>
            <w:r w:rsidRPr="00A1298C">
              <w:rPr>
                <w:b/>
                <w:bCs/>
                <w:color w:val="1F1F5F"/>
                <w:spacing w:val="-7"/>
                <w:szCs w:val="22"/>
              </w:rPr>
              <w:t xml:space="preserve"> </w:t>
            </w:r>
            <w:r w:rsidRPr="00A1298C">
              <w:rPr>
                <w:b/>
                <w:bCs/>
                <w:color w:val="1F1F5F"/>
                <w:szCs w:val="22"/>
              </w:rPr>
              <w:t>ISA</w:t>
            </w:r>
            <w:r w:rsidRPr="00A1298C">
              <w:rPr>
                <w:b/>
                <w:bCs/>
                <w:color w:val="1F1F5F"/>
                <w:spacing w:val="-9"/>
                <w:szCs w:val="22"/>
              </w:rPr>
              <w:t xml:space="preserve"> </w:t>
            </w:r>
            <w:r w:rsidRPr="00A1298C">
              <w:rPr>
                <w:b/>
                <w:bCs/>
                <w:color w:val="1F1F5F"/>
                <w:spacing w:val="-2"/>
                <w:szCs w:val="22"/>
              </w:rPr>
              <w:t>MINES</w:t>
            </w:r>
          </w:p>
          <w:p w14:paraId="5EF78F76" w14:textId="14DE24E4" w:rsidR="00B51608" w:rsidRPr="00A1298C"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A1298C">
              <w:rPr>
                <w:color w:val="1F1F5F"/>
                <w:szCs w:val="22"/>
              </w:rPr>
              <w:t>To</w:t>
            </w:r>
            <w:r w:rsidRPr="00A1298C">
              <w:rPr>
                <w:color w:val="1F1F5F"/>
                <w:spacing w:val="-5"/>
                <w:szCs w:val="22"/>
              </w:rPr>
              <w:t xml:space="preserve"> </w:t>
            </w:r>
            <w:r w:rsidRPr="00A1298C">
              <w:rPr>
                <w:color w:val="1F1F5F"/>
                <w:szCs w:val="22"/>
              </w:rPr>
              <w:t>approve</w:t>
            </w:r>
            <w:r w:rsidRPr="00A1298C">
              <w:rPr>
                <w:color w:val="1F1F5F"/>
                <w:spacing w:val="-2"/>
                <w:szCs w:val="22"/>
              </w:rPr>
              <w:t xml:space="preserve"> </w:t>
            </w:r>
            <w:r w:rsidRPr="00A1298C">
              <w:rPr>
                <w:color w:val="1F1F5F"/>
                <w:szCs w:val="22"/>
              </w:rPr>
              <w:t>the</w:t>
            </w:r>
            <w:r w:rsidRPr="00A1298C">
              <w:rPr>
                <w:color w:val="1F1F5F"/>
                <w:spacing w:val="-5"/>
                <w:szCs w:val="22"/>
              </w:rPr>
              <w:t xml:space="preserve"> </w:t>
            </w:r>
            <w:r w:rsidRPr="00A1298C">
              <w:rPr>
                <w:color w:val="1F1F5F"/>
                <w:szCs w:val="22"/>
              </w:rPr>
              <w:t>signing</w:t>
            </w:r>
            <w:r w:rsidRPr="00A1298C">
              <w:rPr>
                <w:color w:val="1F1F5F"/>
                <w:spacing w:val="-3"/>
                <w:szCs w:val="22"/>
              </w:rPr>
              <w:t xml:space="preserve"> </w:t>
            </w:r>
            <w:r w:rsidRPr="00A1298C">
              <w:rPr>
                <w:color w:val="1F1F5F"/>
                <w:szCs w:val="22"/>
              </w:rPr>
              <w:t>of</w:t>
            </w:r>
            <w:r w:rsidRPr="00A1298C">
              <w:rPr>
                <w:color w:val="1F1F5F"/>
                <w:spacing w:val="-6"/>
                <w:szCs w:val="22"/>
              </w:rPr>
              <w:t xml:space="preserve"> </w:t>
            </w:r>
            <w:r w:rsidRPr="00A1298C">
              <w:rPr>
                <w:color w:val="1F1F5F"/>
                <w:szCs w:val="22"/>
              </w:rPr>
              <w:t>the</w:t>
            </w:r>
            <w:r w:rsidRPr="00A1298C">
              <w:rPr>
                <w:color w:val="1F1F5F"/>
                <w:spacing w:val="-5"/>
                <w:szCs w:val="22"/>
              </w:rPr>
              <w:t xml:space="preserve"> </w:t>
            </w:r>
            <w:r w:rsidRPr="00A1298C">
              <w:rPr>
                <w:color w:val="1F1F5F"/>
                <w:szCs w:val="22"/>
              </w:rPr>
              <w:t>Electricity</w:t>
            </w:r>
            <w:r w:rsidRPr="00A1298C">
              <w:rPr>
                <w:color w:val="1F1F5F"/>
                <w:spacing w:val="-5"/>
                <w:szCs w:val="22"/>
              </w:rPr>
              <w:t xml:space="preserve"> </w:t>
            </w:r>
            <w:r w:rsidRPr="00A1298C">
              <w:rPr>
                <w:color w:val="1F1F5F"/>
                <w:szCs w:val="22"/>
              </w:rPr>
              <w:t>Supply</w:t>
            </w:r>
            <w:r w:rsidRPr="00A1298C">
              <w:rPr>
                <w:color w:val="1F1F5F"/>
                <w:spacing w:val="-5"/>
                <w:szCs w:val="22"/>
              </w:rPr>
              <w:t xml:space="preserve"> </w:t>
            </w:r>
            <w:r w:rsidRPr="00A1298C">
              <w:rPr>
                <w:color w:val="1F1F5F"/>
                <w:szCs w:val="22"/>
              </w:rPr>
              <w:t>Agreement</w:t>
            </w:r>
            <w:r w:rsidRPr="00A1298C">
              <w:rPr>
                <w:color w:val="1F1F5F"/>
                <w:spacing w:val="-2"/>
                <w:szCs w:val="22"/>
              </w:rPr>
              <w:t xml:space="preserve"> </w:t>
            </w:r>
            <w:r w:rsidRPr="00A1298C">
              <w:rPr>
                <w:color w:val="1F1F5F"/>
                <w:szCs w:val="22"/>
              </w:rPr>
              <w:t>between</w:t>
            </w:r>
            <w:r w:rsidRPr="00A1298C">
              <w:rPr>
                <w:color w:val="1F1F5F"/>
                <w:spacing w:val="-6"/>
                <w:szCs w:val="22"/>
              </w:rPr>
              <w:t xml:space="preserve"> </w:t>
            </w:r>
            <w:r w:rsidRPr="00A1298C">
              <w:rPr>
                <w:color w:val="1F1F5F"/>
                <w:spacing w:val="-5"/>
                <w:szCs w:val="22"/>
              </w:rPr>
              <w:t>PWA</w:t>
            </w:r>
            <w:r w:rsidRPr="00A1298C">
              <w:rPr>
                <w:color w:val="1F1F5F"/>
                <w:szCs w:val="22"/>
              </w:rPr>
              <w:t xml:space="preserve"> and Mount Isa Mines, which provides for the construction of a power station at the McArthur River mine.</w:t>
            </w:r>
          </w:p>
        </w:tc>
        <w:tc>
          <w:tcPr>
            <w:tcW w:w="3827" w:type="dxa"/>
          </w:tcPr>
          <w:p w14:paraId="6BF25CCD" w14:textId="77777777" w:rsidR="00B51608" w:rsidRPr="00A1298C"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A1298C">
              <w:rPr>
                <w:rFonts w:asciiTheme="minorHAnsi" w:hAnsiTheme="minorHAnsi"/>
                <w:b/>
                <w:color w:val="1F1F5F"/>
                <w:szCs w:val="22"/>
              </w:rPr>
              <w:t xml:space="preserve">Reason:  </w:t>
            </w:r>
            <w:r w:rsidRPr="00A1298C">
              <w:rPr>
                <w:rFonts w:asciiTheme="minorHAnsi" w:hAnsiTheme="minorHAnsi"/>
                <w:color w:val="1F1F5F"/>
                <w:szCs w:val="22"/>
              </w:rPr>
              <w:t>Commercial-in-confidence</w:t>
            </w:r>
          </w:p>
          <w:p w14:paraId="4BDF12D7" w14:textId="77777777" w:rsidR="00B51608" w:rsidRPr="00A1298C"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045E950D" w14:textId="47E2B160" w:rsidR="00B51608" w:rsidRPr="00A1298C"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A1298C">
              <w:rPr>
                <w:rFonts w:asciiTheme="minorHAnsi" w:hAnsiTheme="minorHAnsi"/>
                <w:b/>
                <w:color w:val="1F1F5F"/>
                <w:szCs w:val="22"/>
              </w:rPr>
              <w:t xml:space="preserve">Access Review Date:  </w:t>
            </w:r>
            <w:r w:rsidRPr="00A1298C">
              <w:rPr>
                <w:rFonts w:asciiTheme="minorHAnsi" w:hAnsiTheme="minorHAnsi"/>
                <w:color w:val="1F1F5F"/>
                <w:szCs w:val="22"/>
              </w:rPr>
              <w:t>1/1/2040</w:t>
            </w:r>
          </w:p>
        </w:tc>
      </w:tr>
      <w:tr w:rsidR="00B51608" w:rsidRPr="00C070CC" w14:paraId="42E350B2"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1043337" w14:textId="0A2C1FE9"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Volume 441</w:t>
            </w:r>
          </w:p>
          <w:p w14:paraId="692D7CF3" w14:textId="4E247D7E"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Meeting no. 673</w:t>
            </w:r>
          </w:p>
          <w:p w14:paraId="111F6A6B" w14:textId="09E56E0F"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Date of decision: 6/6/1994</w:t>
            </w:r>
          </w:p>
          <w:p w14:paraId="7D42532C" w14:textId="35766A9C"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Submission no.  6962</w:t>
            </w:r>
          </w:p>
          <w:p w14:paraId="08C987F0" w14:textId="6E8798C6" w:rsidR="00B51608" w:rsidRPr="00BF70B7" w:rsidRDefault="00B51608" w:rsidP="005C1F04">
            <w:pPr>
              <w:spacing w:before="80" w:after="80"/>
              <w:rPr>
                <w:rFonts w:asciiTheme="minorHAnsi" w:hAnsiTheme="minorHAnsi"/>
                <w:color w:val="1F1F5F"/>
                <w:szCs w:val="22"/>
              </w:rPr>
            </w:pPr>
            <w:r w:rsidRPr="00BF70B7">
              <w:rPr>
                <w:rFonts w:asciiTheme="minorHAnsi" w:hAnsiTheme="minorHAnsi"/>
                <w:color w:val="1F1F5F"/>
                <w:szCs w:val="22"/>
              </w:rPr>
              <w:t>Decision no.      8285</w:t>
            </w:r>
          </w:p>
        </w:tc>
        <w:tc>
          <w:tcPr>
            <w:tcW w:w="7796" w:type="dxa"/>
          </w:tcPr>
          <w:p w14:paraId="69727553" w14:textId="77777777" w:rsidR="00B51608" w:rsidRPr="00A1298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A1298C">
              <w:rPr>
                <w:rFonts w:asciiTheme="minorHAnsi" w:hAnsiTheme="minorHAnsi" w:cs="Arial"/>
                <w:b/>
                <w:bCs/>
                <w:color w:val="1F1F5F"/>
                <w:szCs w:val="22"/>
              </w:rPr>
              <w:t>MCARTHUR RIVER PIPELINE AGREEMENT</w:t>
            </w:r>
          </w:p>
          <w:p w14:paraId="3670CAA5" w14:textId="6CDE9005" w:rsidR="00B51608" w:rsidRPr="00A1298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A1298C">
              <w:rPr>
                <w:rFonts w:asciiTheme="minorHAnsi" w:hAnsiTheme="minorHAnsi" w:cs="Arial"/>
                <w:color w:val="1F1F5F"/>
                <w:szCs w:val="22"/>
              </w:rPr>
              <w:t>To approve the signing of the Pipeline Agreement between the Power and Water Authority and Mount Isa Mines, which provides for the construction and utilisation of a gas pipeline to the McArthur River mine.</w:t>
            </w:r>
          </w:p>
        </w:tc>
        <w:tc>
          <w:tcPr>
            <w:tcW w:w="3827" w:type="dxa"/>
          </w:tcPr>
          <w:p w14:paraId="05941891" w14:textId="77777777" w:rsidR="00B51608" w:rsidRPr="00BF70B7"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BF70B7">
              <w:rPr>
                <w:rFonts w:asciiTheme="minorHAnsi" w:hAnsiTheme="minorHAnsi"/>
                <w:b/>
                <w:color w:val="1F1F5F"/>
                <w:szCs w:val="22"/>
              </w:rPr>
              <w:t xml:space="preserve">Reason:  </w:t>
            </w:r>
            <w:r w:rsidRPr="00BF70B7">
              <w:rPr>
                <w:rFonts w:asciiTheme="minorHAnsi" w:hAnsiTheme="minorHAnsi"/>
                <w:color w:val="1F1F5F"/>
                <w:szCs w:val="22"/>
              </w:rPr>
              <w:t>Commercial-in-confidence</w:t>
            </w:r>
          </w:p>
          <w:p w14:paraId="1D7F1B84" w14:textId="77777777" w:rsidR="00B51608" w:rsidRPr="00BF70B7"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434B82BC" w14:textId="304F4A35" w:rsidR="00B51608" w:rsidRPr="00BF70B7"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BF70B7">
              <w:rPr>
                <w:rFonts w:asciiTheme="minorHAnsi" w:hAnsiTheme="minorHAnsi"/>
                <w:b/>
                <w:color w:val="1F1F5F"/>
                <w:szCs w:val="22"/>
              </w:rPr>
              <w:t xml:space="preserve">Access Review Date:  </w:t>
            </w:r>
            <w:r w:rsidRPr="00BF70B7">
              <w:rPr>
                <w:rFonts w:asciiTheme="minorHAnsi" w:hAnsiTheme="minorHAnsi"/>
                <w:color w:val="1F1F5F"/>
                <w:szCs w:val="22"/>
              </w:rPr>
              <w:t>1/1/2040</w:t>
            </w:r>
          </w:p>
        </w:tc>
      </w:tr>
      <w:tr w:rsidR="00B51608" w:rsidRPr="00C070CC" w14:paraId="509527B4"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854AE5B" w14:textId="3E140B87" w:rsidR="00B51608" w:rsidRPr="006F26E3" w:rsidRDefault="00B51608" w:rsidP="005C1F04">
            <w:pPr>
              <w:spacing w:before="80" w:after="80"/>
              <w:rPr>
                <w:rFonts w:asciiTheme="minorHAnsi" w:hAnsiTheme="minorHAnsi"/>
                <w:color w:val="1F1F5F"/>
                <w:szCs w:val="22"/>
              </w:rPr>
            </w:pPr>
            <w:r w:rsidRPr="006F26E3">
              <w:rPr>
                <w:rFonts w:asciiTheme="minorHAnsi" w:hAnsiTheme="minorHAnsi"/>
                <w:color w:val="1F1F5F"/>
                <w:szCs w:val="22"/>
              </w:rPr>
              <w:t>Volume 441</w:t>
            </w:r>
          </w:p>
          <w:p w14:paraId="73B1ADA6" w14:textId="77777777" w:rsidR="00B51608" w:rsidRPr="006F26E3" w:rsidRDefault="00B51608" w:rsidP="005C1F04">
            <w:pPr>
              <w:spacing w:before="80" w:after="80"/>
              <w:rPr>
                <w:rFonts w:asciiTheme="minorHAnsi" w:hAnsiTheme="minorHAnsi"/>
                <w:color w:val="1F1F5F"/>
                <w:szCs w:val="22"/>
              </w:rPr>
            </w:pPr>
            <w:r w:rsidRPr="006F26E3">
              <w:rPr>
                <w:rFonts w:asciiTheme="minorHAnsi" w:hAnsiTheme="minorHAnsi"/>
                <w:color w:val="1F1F5F"/>
                <w:szCs w:val="22"/>
              </w:rPr>
              <w:t>Meeting no. 674</w:t>
            </w:r>
          </w:p>
          <w:p w14:paraId="025FBC49" w14:textId="77777777" w:rsidR="00B51608" w:rsidRPr="006F26E3" w:rsidRDefault="00B51608" w:rsidP="005C1F04">
            <w:pPr>
              <w:spacing w:before="80" w:after="80"/>
              <w:rPr>
                <w:rFonts w:asciiTheme="minorHAnsi" w:hAnsiTheme="minorHAnsi"/>
                <w:color w:val="1F1F5F"/>
                <w:szCs w:val="22"/>
              </w:rPr>
            </w:pPr>
            <w:r w:rsidRPr="006F26E3">
              <w:rPr>
                <w:rFonts w:asciiTheme="minorHAnsi" w:hAnsiTheme="minorHAnsi"/>
                <w:color w:val="1F1F5F"/>
                <w:szCs w:val="22"/>
              </w:rPr>
              <w:t>Date of decision: 21/6/1994</w:t>
            </w:r>
          </w:p>
          <w:p w14:paraId="2DC6DD1D" w14:textId="77777777" w:rsidR="00B51608" w:rsidRPr="006F26E3" w:rsidRDefault="00B51608" w:rsidP="005C1F04">
            <w:pPr>
              <w:spacing w:before="80" w:after="80"/>
              <w:rPr>
                <w:rFonts w:asciiTheme="minorHAnsi" w:hAnsiTheme="minorHAnsi"/>
                <w:color w:val="1F1F5F"/>
                <w:szCs w:val="22"/>
              </w:rPr>
            </w:pPr>
            <w:r w:rsidRPr="006F26E3">
              <w:rPr>
                <w:rFonts w:asciiTheme="minorHAnsi" w:hAnsiTheme="minorHAnsi"/>
                <w:color w:val="1F1F5F"/>
                <w:szCs w:val="22"/>
              </w:rPr>
              <w:t>Submission no.  WOS</w:t>
            </w:r>
          </w:p>
          <w:p w14:paraId="411D7BE7" w14:textId="77777777" w:rsidR="00B51608" w:rsidRPr="006F26E3" w:rsidRDefault="00B51608" w:rsidP="005C1F04">
            <w:pPr>
              <w:spacing w:before="80" w:after="80"/>
              <w:rPr>
                <w:rFonts w:asciiTheme="minorHAnsi" w:hAnsiTheme="minorHAnsi"/>
                <w:color w:val="1F1F5F"/>
                <w:szCs w:val="22"/>
              </w:rPr>
            </w:pPr>
            <w:r w:rsidRPr="006F26E3">
              <w:rPr>
                <w:rFonts w:asciiTheme="minorHAnsi" w:hAnsiTheme="minorHAnsi"/>
                <w:color w:val="1F1F5F"/>
                <w:szCs w:val="22"/>
              </w:rPr>
              <w:t>Decision no.      8289</w:t>
            </w:r>
          </w:p>
        </w:tc>
        <w:tc>
          <w:tcPr>
            <w:tcW w:w="7796" w:type="dxa"/>
          </w:tcPr>
          <w:p w14:paraId="232719A6" w14:textId="77777777" w:rsidR="00B51608" w:rsidRPr="006F26E3"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6F26E3">
              <w:rPr>
                <w:rFonts w:asciiTheme="minorHAnsi" w:hAnsiTheme="minorHAnsi" w:cs="Arial"/>
                <w:b/>
                <w:bCs/>
                <w:color w:val="1F1F5F"/>
                <w:szCs w:val="22"/>
              </w:rPr>
              <w:t>COMMUNITY LIVING AREAS</w:t>
            </w:r>
          </w:p>
          <w:p w14:paraId="2E0FA8C8" w14:textId="77777777" w:rsidR="00B51608" w:rsidRPr="006F26E3"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6F26E3">
              <w:rPr>
                <w:rFonts w:asciiTheme="minorHAnsi" w:hAnsiTheme="minorHAnsi" w:cs="Arial"/>
                <w:color w:val="1F1F5F"/>
                <w:szCs w:val="22"/>
              </w:rPr>
              <w:t>To indicate strategies to accelerate the granting of titles to community living areas.</w:t>
            </w:r>
          </w:p>
          <w:p w14:paraId="29CAD254" w14:textId="77777777" w:rsidR="00B51608" w:rsidRPr="006F26E3"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p>
        </w:tc>
        <w:tc>
          <w:tcPr>
            <w:tcW w:w="3827" w:type="dxa"/>
          </w:tcPr>
          <w:p w14:paraId="450591FB" w14:textId="77777777" w:rsidR="00B51608" w:rsidRPr="006F26E3"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6F26E3">
              <w:rPr>
                <w:rFonts w:asciiTheme="minorHAnsi" w:hAnsiTheme="minorHAnsi"/>
                <w:b/>
                <w:color w:val="1F1F5F"/>
                <w:szCs w:val="22"/>
              </w:rPr>
              <w:t xml:space="preserve">Reason:  </w:t>
            </w:r>
            <w:r w:rsidRPr="006F26E3">
              <w:rPr>
                <w:rFonts w:asciiTheme="minorHAnsi" w:hAnsiTheme="minorHAnsi"/>
                <w:color w:val="1F1F5F"/>
                <w:szCs w:val="22"/>
              </w:rPr>
              <w:t>Material that may give rise to legal action against the government.</w:t>
            </w:r>
          </w:p>
          <w:p w14:paraId="01BE163D" w14:textId="77777777" w:rsidR="00B51608" w:rsidRPr="006F26E3"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7467E3A5" w14:textId="77777777" w:rsidR="00B51608" w:rsidRPr="006F26E3"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6F26E3">
              <w:rPr>
                <w:rFonts w:asciiTheme="minorHAnsi" w:hAnsiTheme="minorHAnsi"/>
                <w:b/>
                <w:color w:val="1F1F5F"/>
                <w:szCs w:val="22"/>
              </w:rPr>
              <w:t xml:space="preserve">Access Review Date:  </w:t>
            </w:r>
            <w:r w:rsidRPr="006F26E3">
              <w:rPr>
                <w:rFonts w:asciiTheme="minorHAnsi" w:hAnsiTheme="minorHAnsi"/>
                <w:color w:val="1F1F5F"/>
                <w:szCs w:val="22"/>
              </w:rPr>
              <w:t>1/1/2040</w:t>
            </w:r>
          </w:p>
        </w:tc>
      </w:tr>
      <w:tr w:rsidR="00B51608" w:rsidRPr="00C070CC" w14:paraId="1B4CF002"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73A9700" w14:textId="1E0F3663" w:rsidR="00B51608" w:rsidRPr="00A4089B" w:rsidRDefault="00B51608" w:rsidP="005C1F04">
            <w:pPr>
              <w:spacing w:before="60" w:after="60"/>
              <w:rPr>
                <w:rFonts w:asciiTheme="minorHAnsi" w:hAnsiTheme="minorHAnsi"/>
                <w:color w:val="1F1F5F"/>
                <w:szCs w:val="22"/>
              </w:rPr>
            </w:pPr>
            <w:r w:rsidRPr="00A4089B">
              <w:rPr>
                <w:rFonts w:asciiTheme="minorHAnsi" w:hAnsiTheme="minorHAnsi"/>
                <w:color w:val="1F1F5F"/>
                <w:szCs w:val="22"/>
              </w:rPr>
              <w:t>Volume 441</w:t>
            </w:r>
          </w:p>
          <w:p w14:paraId="3DBF900D" w14:textId="77777777" w:rsidR="00B51608" w:rsidRPr="00A4089B" w:rsidRDefault="00B51608" w:rsidP="005C1F04">
            <w:pPr>
              <w:spacing w:before="60" w:after="60"/>
              <w:rPr>
                <w:rFonts w:asciiTheme="minorHAnsi" w:hAnsiTheme="minorHAnsi"/>
                <w:color w:val="1F1F5F"/>
                <w:szCs w:val="22"/>
              </w:rPr>
            </w:pPr>
            <w:r w:rsidRPr="00A4089B">
              <w:rPr>
                <w:rFonts w:asciiTheme="minorHAnsi" w:hAnsiTheme="minorHAnsi"/>
                <w:color w:val="1F1F5F"/>
                <w:szCs w:val="22"/>
              </w:rPr>
              <w:t>Meeting no. 674</w:t>
            </w:r>
          </w:p>
          <w:p w14:paraId="79060D46" w14:textId="77777777" w:rsidR="00B51608" w:rsidRPr="00A4089B" w:rsidRDefault="00B51608" w:rsidP="005C1F04">
            <w:pPr>
              <w:spacing w:before="60" w:after="60"/>
              <w:rPr>
                <w:rFonts w:asciiTheme="minorHAnsi" w:hAnsiTheme="minorHAnsi"/>
                <w:color w:val="1F1F5F"/>
                <w:szCs w:val="22"/>
              </w:rPr>
            </w:pPr>
            <w:r w:rsidRPr="00A4089B">
              <w:rPr>
                <w:rFonts w:asciiTheme="minorHAnsi" w:hAnsiTheme="minorHAnsi"/>
                <w:color w:val="1F1F5F"/>
                <w:szCs w:val="22"/>
              </w:rPr>
              <w:t>Date of decision: 21/6/1994</w:t>
            </w:r>
          </w:p>
          <w:p w14:paraId="78382C5D" w14:textId="77777777" w:rsidR="00B51608" w:rsidRPr="00A4089B" w:rsidRDefault="00B51608" w:rsidP="005C1F04">
            <w:pPr>
              <w:spacing w:before="60" w:after="60"/>
              <w:rPr>
                <w:rFonts w:asciiTheme="minorHAnsi" w:hAnsiTheme="minorHAnsi"/>
                <w:color w:val="1F1F5F"/>
                <w:szCs w:val="22"/>
              </w:rPr>
            </w:pPr>
            <w:r w:rsidRPr="00A4089B">
              <w:rPr>
                <w:rFonts w:asciiTheme="minorHAnsi" w:hAnsiTheme="minorHAnsi"/>
                <w:color w:val="1F1F5F"/>
                <w:szCs w:val="22"/>
              </w:rPr>
              <w:t>Submission no.  WOS</w:t>
            </w:r>
          </w:p>
          <w:p w14:paraId="1E0AE865" w14:textId="3CE85FA3" w:rsidR="00B51608" w:rsidRPr="00A4089B" w:rsidRDefault="00B51608" w:rsidP="005C1F04">
            <w:pPr>
              <w:spacing w:before="60" w:after="60"/>
              <w:rPr>
                <w:rFonts w:asciiTheme="minorHAnsi" w:hAnsiTheme="minorHAnsi"/>
                <w:color w:val="1F1F5F"/>
                <w:szCs w:val="22"/>
              </w:rPr>
            </w:pPr>
            <w:r w:rsidRPr="00A4089B">
              <w:rPr>
                <w:rFonts w:asciiTheme="minorHAnsi" w:hAnsiTheme="minorHAnsi"/>
                <w:color w:val="1F1F5F"/>
                <w:szCs w:val="22"/>
              </w:rPr>
              <w:t>Decision no.      WOD</w:t>
            </w:r>
            <w:r>
              <w:rPr>
                <w:rFonts w:asciiTheme="minorHAnsi" w:hAnsiTheme="minorHAnsi"/>
                <w:color w:val="1F1F5F"/>
                <w:szCs w:val="22"/>
              </w:rPr>
              <w:t>*</w:t>
            </w:r>
          </w:p>
        </w:tc>
        <w:tc>
          <w:tcPr>
            <w:tcW w:w="7796" w:type="dxa"/>
          </w:tcPr>
          <w:p w14:paraId="238220DE" w14:textId="77777777" w:rsidR="00B51608" w:rsidRPr="00A4089B"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A4089B">
              <w:rPr>
                <w:rFonts w:asciiTheme="minorHAnsi" w:hAnsiTheme="minorHAnsi" w:cs="Arial"/>
                <w:b/>
                <w:bCs/>
                <w:color w:val="1F1F5F"/>
                <w:szCs w:val="22"/>
              </w:rPr>
              <w:t>EFFLUENT WATER TREATMENT FOR BIOLOGICALLY RICH INDUSTRIAL RESIDUES WITHIN THE TRADE DEVELOPMENT ZONE AND EAST ARM</w:t>
            </w:r>
          </w:p>
          <w:p w14:paraId="5233A4A3" w14:textId="77777777" w:rsidR="00B51608" w:rsidRPr="00A4089B"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A4089B">
              <w:rPr>
                <w:rFonts w:asciiTheme="minorHAnsi" w:hAnsiTheme="minorHAnsi" w:cs="Arial"/>
                <w:color w:val="1F1F5F"/>
                <w:szCs w:val="22"/>
              </w:rPr>
              <w:t>To note the positions of government agencies in relation to a proposed treatment plant.</w:t>
            </w:r>
          </w:p>
        </w:tc>
        <w:tc>
          <w:tcPr>
            <w:tcW w:w="3827" w:type="dxa"/>
          </w:tcPr>
          <w:p w14:paraId="0775B1BE" w14:textId="77777777" w:rsidR="00B51608" w:rsidRPr="00A4089B"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A4089B">
              <w:rPr>
                <w:rFonts w:asciiTheme="minorHAnsi" w:hAnsiTheme="minorHAnsi"/>
                <w:b/>
                <w:color w:val="1F1F5F"/>
                <w:szCs w:val="22"/>
              </w:rPr>
              <w:t xml:space="preserve">Reason:  </w:t>
            </w:r>
            <w:r w:rsidRPr="00A4089B">
              <w:rPr>
                <w:rFonts w:asciiTheme="minorHAnsi" w:hAnsiTheme="minorHAnsi"/>
                <w:color w:val="1F1F5F"/>
                <w:szCs w:val="22"/>
              </w:rPr>
              <w:t>Commercial-in-confidence</w:t>
            </w:r>
          </w:p>
          <w:p w14:paraId="49308616" w14:textId="77777777" w:rsidR="00B51608" w:rsidRPr="00A4089B"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6594DF71" w14:textId="77777777" w:rsidR="00B51608" w:rsidRPr="00A4089B"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A4089B">
              <w:rPr>
                <w:rFonts w:asciiTheme="minorHAnsi" w:hAnsiTheme="minorHAnsi"/>
                <w:b/>
                <w:color w:val="1F1F5F"/>
                <w:szCs w:val="22"/>
              </w:rPr>
              <w:t xml:space="preserve">Access Review Date:  </w:t>
            </w:r>
            <w:r w:rsidRPr="00A4089B">
              <w:rPr>
                <w:rFonts w:asciiTheme="minorHAnsi" w:hAnsiTheme="minorHAnsi"/>
                <w:color w:val="1F1F5F"/>
                <w:szCs w:val="22"/>
              </w:rPr>
              <w:t>1/1/2040</w:t>
            </w:r>
          </w:p>
        </w:tc>
      </w:tr>
      <w:tr w:rsidR="00B51608" w:rsidRPr="00C070CC" w14:paraId="465A12B4"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2D8F434" w14:textId="2D181FA0"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Volume 442</w:t>
            </w:r>
          </w:p>
          <w:p w14:paraId="081D7145" w14:textId="77777777"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Meeting no. 675</w:t>
            </w:r>
          </w:p>
          <w:p w14:paraId="6C8F19A3" w14:textId="77777777"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 xml:space="preserve">Date of decision: 1/7/1994 </w:t>
            </w:r>
          </w:p>
          <w:p w14:paraId="48D77D8C" w14:textId="77777777"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Submission no.  6965</w:t>
            </w:r>
          </w:p>
          <w:p w14:paraId="0DF83D1A" w14:textId="39A9B4C6"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Decision no.      8296</w:t>
            </w:r>
            <w:r>
              <w:rPr>
                <w:rFonts w:asciiTheme="minorHAnsi" w:hAnsiTheme="minorHAnsi"/>
                <w:color w:val="1F1F5F"/>
                <w:szCs w:val="22"/>
              </w:rPr>
              <w:t>*</w:t>
            </w:r>
          </w:p>
        </w:tc>
        <w:tc>
          <w:tcPr>
            <w:tcW w:w="7796" w:type="dxa"/>
          </w:tcPr>
          <w:p w14:paraId="074CCEBD"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F7658F">
              <w:rPr>
                <w:rFonts w:asciiTheme="minorHAnsi" w:hAnsiTheme="minorHAnsi" w:cs="Arial"/>
                <w:b/>
                <w:bCs/>
                <w:color w:val="1F1F5F"/>
                <w:szCs w:val="22"/>
              </w:rPr>
              <w:t>STOKES HILL POWER STATION EQUIPMENT</w:t>
            </w:r>
          </w:p>
          <w:p w14:paraId="28A3D64B"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F7658F">
              <w:rPr>
                <w:rFonts w:asciiTheme="minorHAnsi" w:hAnsiTheme="minorHAnsi" w:cs="Arial"/>
                <w:color w:val="1F1F5F"/>
                <w:szCs w:val="22"/>
              </w:rPr>
              <w:t>To advise Cabinet of the proposal to remove the steam turbine units from Stokes Hill Power Station for re-use at the Channel Island Power Station and the proposed Tennant Creek Solar Thermal project.</w:t>
            </w:r>
          </w:p>
        </w:tc>
        <w:tc>
          <w:tcPr>
            <w:tcW w:w="3827" w:type="dxa"/>
          </w:tcPr>
          <w:p w14:paraId="0BAAF7E3"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F7658F">
              <w:rPr>
                <w:rFonts w:asciiTheme="minorHAnsi" w:hAnsiTheme="minorHAnsi"/>
                <w:b/>
                <w:color w:val="1F1F5F"/>
                <w:szCs w:val="22"/>
              </w:rPr>
              <w:t xml:space="preserve">Reason:  </w:t>
            </w:r>
            <w:r w:rsidRPr="00F7658F">
              <w:rPr>
                <w:rFonts w:asciiTheme="minorHAnsi" w:hAnsiTheme="minorHAnsi"/>
                <w:color w:val="1F1F5F"/>
                <w:szCs w:val="22"/>
              </w:rPr>
              <w:t>Commercial-in-confidence</w:t>
            </w:r>
          </w:p>
          <w:p w14:paraId="38F47078"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148B7D7E"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F7658F">
              <w:rPr>
                <w:rFonts w:asciiTheme="minorHAnsi" w:hAnsiTheme="minorHAnsi"/>
                <w:b/>
                <w:color w:val="1F1F5F"/>
                <w:szCs w:val="22"/>
              </w:rPr>
              <w:t xml:space="preserve">Access Review Date:  </w:t>
            </w:r>
            <w:r w:rsidRPr="00F7658F">
              <w:rPr>
                <w:rFonts w:asciiTheme="minorHAnsi" w:hAnsiTheme="minorHAnsi"/>
                <w:color w:val="1F1F5F"/>
                <w:szCs w:val="22"/>
              </w:rPr>
              <w:t>1/1/2040</w:t>
            </w:r>
          </w:p>
        </w:tc>
      </w:tr>
      <w:tr w:rsidR="00B51608" w:rsidRPr="00C070CC" w14:paraId="02AE446C"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238A10A" w14:textId="43061DF3"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Volume 442</w:t>
            </w:r>
          </w:p>
          <w:p w14:paraId="1186D055"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Meeting no. 675</w:t>
            </w:r>
          </w:p>
          <w:p w14:paraId="7BF2FC3B"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Date of decision: 1/7/1994</w:t>
            </w:r>
          </w:p>
          <w:p w14:paraId="33C35BD8"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Submission no.  6967</w:t>
            </w:r>
          </w:p>
          <w:p w14:paraId="68A74369"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Decision no.      8298</w:t>
            </w:r>
          </w:p>
        </w:tc>
        <w:tc>
          <w:tcPr>
            <w:tcW w:w="7796" w:type="dxa"/>
          </w:tcPr>
          <w:p w14:paraId="73D1FA18" w14:textId="77777777" w:rsidR="00B51608" w:rsidRPr="00F7658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F7658F">
              <w:rPr>
                <w:rFonts w:asciiTheme="minorHAnsi" w:hAnsiTheme="minorHAnsi" w:cs="Arial"/>
                <w:b/>
                <w:bCs/>
                <w:color w:val="1F1F5F"/>
                <w:szCs w:val="22"/>
              </w:rPr>
              <w:t>SUPPLEMENTARY INFORMATION PAPER - APPLICATION BY DANNY KENT FOR SECTION 668 HUNDRED OF CAVENAGH</w:t>
            </w:r>
          </w:p>
          <w:p w14:paraId="59745A96" w14:textId="77777777" w:rsidR="00B51608" w:rsidRPr="00F7658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F7658F">
              <w:rPr>
                <w:rFonts w:asciiTheme="minorHAnsi" w:hAnsiTheme="minorHAnsi" w:cs="Arial"/>
                <w:color w:val="1F1F5F"/>
                <w:szCs w:val="22"/>
              </w:rPr>
              <w:t xml:space="preserve">To note further information on the land application for Section 688 </w:t>
            </w:r>
            <w:proofErr w:type="gramStart"/>
            <w:r w:rsidRPr="00F7658F">
              <w:rPr>
                <w:rFonts w:asciiTheme="minorHAnsi" w:hAnsiTheme="minorHAnsi" w:cs="Arial"/>
                <w:color w:val="1F1F5F"/>
                <w:szCs w:val="22"/>
              </w:rPr>
              <w:t>Hundred</w:t>
            </w:r>
            <w:proofErr w:type="gramEnd"/>
            <w:r w:rsidRPr="00F7658F">
              <w:rPr>
                <w:rFonts w:asciiTheme="minorHAnsi" w:hAnsiTheme="minorHAnsi" w:cs="Arial"/>
                <w:color w:val="1F1F5F"/>
                <w:szCs w:val="22"/>
              </w:rPr>
              <w:t xml:space="preserve"> of </w:t>
            </w:r>
            <w:proofErr w:type="spellStart"/>
            <w:r w:rsidRPr="00F7658F">
              <w:rPr>
                <w:rFonts w:asciiTheme="minorHAnsi" w:hAnsiTheme="minorHAnsi" w:cs="Arial"/>
                <w:color w:val="1F1F5F"/>
                <w:szCs w:val="22"/>
              </w:rPr>
              <w:t>Cavenagh</w:t>
            </w:r>
            <w:proofErr w:type="spellEnd"/>
            <w:r w:rsidRPr="00F7658F">
              <w:rPr>
                <w:rFonts w:asciiTheme="minorHAnsi" w:hAnsiTheme="minorHAnsi" w:cs="Arial"/>
                <w:color w:val="1F1F5F"/>
                <w:szCs w:val="22"/>
              </w:rPr>
              <w:t>.</w:t>
            </w:r>
          </w:p>
        </w:tc>
        <w:tc>
          <w:tcPr>
            <w:tcW w:w="3827" w:type="dxa"/>
          </w:tcPr>
          <w:p w14:paraId="58C9CFE5" w14:textId="77777777" w:rsidR="00B51608" w:rsidRPr="00F7658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F7658F">
              <w:rPr>
                <w:rFonts w:asciiTheme="minorHAnsi" w:hAnsiTheme="minorHAnsi"/>
                <w:b/>
                <w:color w:val="1F1F5F"/>
                <w:szCs w:val="22"/>
              </w:rPr>
              <w:t xml:space="preserve">Reason:  </w:t>
            </w:r>
            <w:r w:rsidRPr="00F7658F">
              <w:rPr>
                <w:rFonts w:asciiTheme="minorHAnsi" w:hAnsiTheme="minorHAnsi"/>
                <w:color w:val="1F1F5F"/>
                <w:szCs w:val="22"/>
              </w:rPr>
              <w:t>Commercial-in-confidence</w:t>
            </w:r>
          </w:p>
          <w:p w14:paraId="51397735" w14:textId="77777777" w:rsidR="00B51608" w:rsidRPr="00F7658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249EFF20" w14:textId="77777777" w:rsidR="00B51608" w:rsidRPr="00F7658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F7658F">
              <w:rPr>
                <w:rFonts w:asciiTheme="minorHAnsi" w:hAnsiTheme="minorHAnsi"/>
                <w:b/>
                <w:color w:val="1F1F5F"/>
                <w:szCs w:val="22"/>
              </w:rPr>
              <w:t xml:space="preserve">Access Review Date:  </w:t>
            </w:r>
            <w:r w:rsidRPr="00F7658F">
              <w:rPr>
                <w:rFonts w:asciiTheme="minorHAnsi" w:hAnsiTheme="minorHAnsi"/>
                <w:color w:val="1F1F5F"/>
                <w:szCs w:val="22"/>
              </w:rPr>
              <w:t>1/1/2040</w:t>
            </w:r>
          </w:p>
        </w:tc>
      </w:tr>
      <w:tr w:rsidR="00B51608" w:rsidRPr="00C070CC" w14:paraId="753E1262"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4FE6C50" w14:textId="142A93B8"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Volume 442</w:t>
            </w:r>
          </w:p>
          <w:p w14:paraId="2F8DF9A7"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Meeting no. 675</w:t>
            </w:r>
          </w:p>
          <w:p w14:paraId="74AF452B" w14:textId="2DD16796"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Date of decision: 1/7/199</w:t>
            </w:r>
            <w:r>
              <w:rPr>
                <w:rFonts w:asciiTheme="minorHAnsi" w:hAnsiTheme="minorHAnsi"/>
                <w:color w:val="1F1F5F"/>
                <w:szCs w:val="22"/>
              </w:rPr>
              <w:t>4</w:t>
            </w:r>
          </w:p>
          <w:p w14:paraId="02FD8A18"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Submission no.  6972</w:t>
            </w:r>
          </w:p>
          <w:p w14:paraId="53A77DC7"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Decision no.      8303</w:t>
            </w:r>
          </w:p>
        </w:tc>
        <w:tc>
          <w:tcPr>
            <w:tcW w:w="7796" w:type="dxa"/>
          </w:tcPr>
          <w:p w14:paraId="5B912AF0" w14:textId="77777777" w:rsidR="00B51608" w:rsidRPr="00F7658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F7658F">
              <w:rPr>
                <w:rFonts w:asciiTheme="minorHAnsi" w:hAnsiTheme="minorHAnsi" w:cs="Arial"/>
                <w:b/>
                <w:bCs/>
                <w:color w:val="1F1F5F"/>
                <w:szCs w:val="22"/>
              </w:rPr>
              <w:t>PALMERSTON REGIONAL LAND RELEASE PROPOSAL</w:t>
            </w:r>
          </w:p>
          <w:p w14:paraId="6B291C64" w14:textId="77777777" w:rsidR="00B51608" w:rsidRPr="000016F6"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F7658F">
              <w:rPr>
                <w:rFonts w:asciiTheme="minorHAnsi" w:hAnsiTheme="minorHAnsi" w:cs="Arial"/>
                <w:color w:val="1F1F5F"/>
                <w:szCs w:val="22"/>
              </w:rPr>
              <w:t>To consider a proposal for the release of land in the Central Business District of the Palmerston Regional Centre.</w:t>
            </w:r>
          </w:p>
        </w:tc>
        <w:tc>
          <w:tcPr>
            <w:tcW w:w="3827" w:type="dxa"/>
          </w:tcPr>
          <w:p w14:paraId="23E31BF5" w14:textId="77777777" w:rsidR="00B51608" w:rsidRPr="00F7658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F7658F">
              <w:rPr>
                <w:rFonts w:asciiTheme="minorHAnsi" w:hAnsiTheme="minorHAnsi"/>
                <w:b/>
                <w:color w:val="1F1F5F"/>
                <w:szCs w:val="22"/>
              </w:rPr>
              <w:t xml:space="preserve">Reason:  </w:t>
            </w:r>
            <w:r w:rsidRPr="00F7658F">
              <w:rPr>
                <w:rFonts w:asciiTheme="minorHAnsi" w:hAnsiTheme="minorHAnsi"/>
                <w:color w:val="1F1F5F"/>
                <w:szCs w:val="22"/>
              </w:rPr>
              <w:t>Commercial-in-confidence</w:t>
            </w:r>
          </w:p>
          <w:p w14:paraId="5AB43B94" w14:textId="77777777" w:rsidR="00B51608" w:rsidRPr="00F7658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4F5E71BC" w14:textId="77777777" w:rsidR="00B51608" w:rsidRPr="00F7658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1F1F5F"/>
                <w:szCs w:val="22"/>
              </w:rPr>
            </w:pPr>
            <w:r w:rsidRPr="00F7658F">
              <w:rPr>
                <w:rFonts w:asciiTheme="minorHAnsi" w:hAnsiTheme="minorHAnsi"/>
                <w:b/>
                <w:color w:val="1F1F5F"/>
                <w:szCs w:val="22"/>
              </w:rPr>
              <w:t xml:space="preserve">Access Review Date:  </w:t>
            </w:r>
            <w:r w:rsidRPr="00F7658F">
              <w:rPr>
                <w:rFonts w:asciiTheme="minorHAnsi" w:hAnsiTheme="minorHAnsi"/>
                <w:color w:val="1F1F5F"/>
                <w:szCs w:val="22"/>
              </w:rPr>
              <w:t>1/1/2040</w:t>
            </w:r>
          </w:p>
        </w:tc>
      </w:tr>
      <w:tr w:rsidR="00B51608" w:rsidRPr="00C070CC" w14:paraId="373B1F62"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95438AE" w14:textId="631E9F74"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Volume 442</w:t>
            </w:r>
          </w:p>
          <w:p w14:paraId="5F0F4772"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Meeting no. 675</w:t>
            </w:r>
          </w:p>
          <w:p w14:paraId="6834D141"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Date of decision: 1/7/1994</w:t>
            </w:r>
          </w:p>
          <w:p w14:paraId="4D4C9995"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Submission no.  WOS</w:t>
            </w:r>
          </w:p>
          <w:p w14:paraId="0EACC359" w14:textId="77777777" w:rsidR="00B51608" w:rsidRPr="00F7658F" w:rsidRDefault="00B51608" w:rsidP="005C1F04">
            <w:pPr>
              <w:spacing w:before="80" w:after="80"/>
              <w:rPr>
                <w:rFonts w:asciiTheme="minorHAnsi" w:hAnsiTheme="minorHAnsi"/>
                <w:color w:val="1F1F5F"/>
                <w:szCs w:val="22"/>
              </w:rPr>
            </w:pPr>
            <w:r w:rsidRPr="00F7658F">
              <w:rPr>
                <w:rFonts w:asciiTheme="minorHAnsi" w:hAnsiTheme="minorHAnsi"/>
                <w:color w:val="1F1F5F"/>
                <w:szCs w:val="22"/>
              </w:rPr>
              <w:t>Decision no.      WOD</w:t>
            </w:r>
          </w:p>
        </w:tc>
        <w:tc>
          <w:tcPr>
            <w:tcW w:w="7796" w:type="dxa"/>
          </w:tcPr>
          <w:p w14:paraId="14CED51F" w14:textId="77777777" w:rsidR="00B51608" w:rsidRPr="000016F6"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0016F6">
              <w:rPr>
                <w:rFonts w:asciiTheme="minorHAnsi" w:hAnsiTheme="minorHAnsi" w:cs="Arial"/>
                <w:b/>
                <w:bCs/>
                <w:color w:val="1F1F5F"/>
                <w:szCs w:val="22"/>
              </w:rPr>
              <w:t>CROWN LEASE TERM OVER LOT 5621 – DELANEY’S PRODUCE STORE</w:t>
            </w:r>
          </w:p>
          <w:p w14:paraId="5DD2CB0B" w14:textId="77777777" w:rsidR="00B51608" w:rsidRPr="00F7658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F7658F">
              <w:rPr>
                <w:rFonts w:asciiTheme="minorHAnsi" w:hAnsiTheme="minorHAnsi" w:cs="Arial"/>
                <w:color w:val="1F1F5F"/>
                <w:szCs w:val="22"/>
              </w:rPr>
              <w:t>To note the Crown Lease Term over Lot 5621 Town of Darwin offered to P.</w:t>
            </w:r>
            <w:r>
              <w:rPr>
                <w:rFonts w:asciiTheme="minorHAnsi" w:hAnsiTheme="minorHAnsi" w:cs="Arial"/>
                <w:color w:val="1F1F5F"/>
                <w:szCs w:val="22"/>
              </w:rPr>
              <w:t> </w:t>
            </w:r>
            <w:r w:rsidRPr="00F7658F">
              <w:rPr>
                <w:rFonts w:asciiTheme="minorHAnsi" w:hAnsiTheme="minorHAnsi" w:cs="Arial"/>
                <w:color w:val="1F1F5F"/>
                <w:szCs w:val="22"/>
              </w:rPr>
              <w:t>Delaney</w:t>
            </w:r>
            <w:r>
              <w:rPr>
                <w:rFonts w:asciiTheme="minorHAnsi" w:hAnsiTheme="minorHAnsi" w:cs="Arial"/>
                <w:color w:val="1F1F5F"/>
                <w:szCs w:val="22"/>
              </w:rPr>
              <w:t> </w:t>
            </w:r>
            <w:r w:rsidRPr="00F7658F">
              <w:rPr>
                <w:rFonts w:asciiTheme="minorHAnsi" w:hAnsiTheme="minorHAnsi" w:cs="Arial"/>
                <w:color w:val="1F1F5F"/>
                <w:szCs w:val="22"/>
              </w:rPr>
              <w:t>&amp;</w:t>
            </w:r>
            <w:r>
              <w:rPr>
                <w:rFonts w:asciiTheme="minorHAnsi" w:hAnsiTheme="minorHAnsi" w:cs="Arial"/>
                <w:color w:val="1F1F5F"/>
                <w:szCs w:val="22"/>
              </w:rPr>
              <w:t> </w:t>
            </w:r>
            <w:r w:rsidRPr="00F7658F">
              <w:rPr>
                <w:rFonts w:asciiTheme="minorHAnsi" w:hAnsiTheme="minorHAnsi" w:cs="Arial"/>
                <w:color w:val="1F1F5F"/>
                <w:szCs w:val="22"/>
              </w:rPr>
              <w:t>Company Pty Ltd.</w:t>
            </w:r>
          </w:p>
        </w:tc>
        <w:tc>
          <w:tcPr>
            <w:tcW w:w="3827" w:type="dxa"/>
          </w:tcPr>
          <w:p w14:paraId="3909E322" w14:textId="77777777" w:rsidR="00B51608" w:rsidRPr="00F7658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F7658F">
              <w:rPr>
                <w:rFonts w:asciiTheme="minorHAnsi" w:hAnsiTheme="minorHAnsi"/>
                <w:b/>
                <w:color w:val="1F1F5F"/>
                <w:szCs w:val="22"/>
              </w:rPr>
              <w:t xml:space="preserve">Reason:  </w:t>
            </w:r>
            <w:r w:rsidRPr="00F7658F">
              <w:rPr>
                <w:rFonts w:asciiTheme="minorHAnsi" w:hAnsiTheme="minorHAnsi"/>
                <w:color w:val="1F1F5F"/>
                <w:szCs w:val="22"/>
              </w:rPr>
              <w:t>Commercial-in-confidence</w:t>
            </w:r>
          </w:p>
          <w:p w14:paraId="4B5B533C" w14:textId="77777777" w:rsidR="00B51608" w:rsidRPr="00F7658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0995145E" w14:textId="77777777" w:rsidR="00B51608" w:rsidRPr="00F7658F"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F7658F">
              <w:rPr>
                <w:rFonts w:asciiTheme="minorHAnsi" w:hAnsiTheme="minorHAnsi"/>
                <w:b/>
                <w:color w:val="1F1F5F"/>
                <w:szCs w:val="22"/>
              </w:rPr>
              <w:t xml:space="preserve">Access Review Date:  </w:t>
            </w:r>
            <w:r w:rsidRPr="00F7658F">
              <w:rPr>
                <w:rFonts w:asciiTheme="minorHAnsi" w:hAnsiTheme="minorHAnsi"/>
                <w:color w:val="1F1F5F"/>
                <w:szCs w:val="22"/>
              </w:rPr>
              <w:t>1/1/2040</w:t>
            </w:r>
          </w:p>
        </w:tc>
      </w:tr>
      <w:tr w:rsidR="00B51608" w:rsidRPr="00C070CC" w14:paraId="0DEC0B25"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E79003C" w14:textId="020D0CF8"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Volume 442</w:t>
            </w:r>
          </w:p>
          <w:p w14:paraId="230AC8CD" w14:textId="77777777"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Meeting no. 675</w:t>
            </w:r>
          </w:p>
          <w:p w14:paraId="6FC6337E" w14:textId="77777777"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Date of decision: 1/7/1994</w:t>
            </w:r>
          </w:p>
          <w:p w14:paraId="21B24C81" w14:textId="77777777"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Submission no.  6971</w:t>
            </w:r>
          </w:p>
          <w:p w14:paraId="502DC1B6" w14:textId="3E88F17D" w:rsidR="00B51608" w:rsidRPr="00F7658F" w:rsidRDefault="00B51608" w:rsidP="005C1F04">
            <w:pPr>
              <w:spacing w:before="60" w:after="60"/>
              <w:rPr>
                <w:rFonts w:asciiTheme="minorHAnsi" w:hAnsiTheme="minorHAnsi"/>
                <w:color w:val="1F1F5F"/>
                <w:szCs w:val="22"/>
              </w:rPr>
            </w:pPr>
            <w:r w:rsidRPr="00F7658F">
              <w:rPr>
                <w:rFonts w:asciiTheme="minorHAnsi" w:hAnsiTheme="minorHAnsi"/>
                <w:color w:val="1F1F5F"/>
                <w:szCs w:val="22"/>
              </w:rPr>
              <w:t>Decision no.      8302</w:t>
            </w:r>
            <w:r>
              <w:rPr>
                <w:rFonts w:asciiTheme="minorHAnsi" w:hAnsiTheme="minorHAnsi"/>
                <w:color w:val="1F1F5F"/>
                <w:szCs w:val="22"/>
              </w:rPr>
              <w:t>*</w:t>
            </w:r>
          </w:p>
        </w:tc>
        <w:tc>
          <w:tcPr>
            <w:tcW w:w="7796" w:type="dxa"/>
          </w:tcPr>
          <w:p w14:paraId="066D3C96"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F7658F">
              <w:rPr>
                <w:rFonts w:asciiTheme="minorHAnsi" w:hAnsiTheme="minorHAnsi" w:cs="Arial"/>
                <w:b/>
                <w:bCs/>
                <w:color w:val="1F1F5F"/>
                <w:szCs w:val="22"/>
              </w:rPr>
              <w:t>GOLDCHILL BREWERY EFFLUENT TREATMENT</w:t>
            </w:r>
          </w:p>
          <w:p w14:paraId="27B9F553"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F7658F">
              <w:rPr>
                <w:rFonts w:asciiTheme="minorHAnsi" w:hAnsiTheme="minorHAnsi" w:cs="Arial"/>
                <w:color w:val="1F1F5F"/>
                <w:szCs w:val="22"/>
              </w:rPr>
              <w:t xml:space="preserve">To consider options available to treat the trade waste effluent from the </w:t>
            </w:r>
            <w:proofErr w:type="spellStart"/>
            <w:r w:rsidRPr="00F7658F">
              <w:rPr>
                <w:rFonts w:asciiTheme="minorHAnsi" w:hAnsiTheme="minorHAnsi" w:cs="Arial"/>
                <w:color w:val="1F1F5F"/>
                <w:szCs w:val="22"/>
              </w:rPr>
              <w:t>Goldchill</w:t>
            </w:r>
            <w:proofErr w:type="spellEnd"/>
            <w:r w:rsidRPr="00F7658F">
              <w:rPr>
                <w:rFonts w:asciiTheme="minorHAnsi" w:hAnsiTheme="minorHAnsi" w:cs="Arial"/>
                <w:color w:val="1F1F5F"/>
                <w:szCs w:val="22"/>
              </w:rPr>
              <w:t xml:space="preserve"> Brewery situated at the Trade Development Zone.</w:t>
            </w:r>
          </w:p>
        </w:tc>
        <w:tc>
          <w:tcPr>
            <w:tcW w:w="3827" w:type="dxa"/>
          </w:tcPr>
          <w:p w14:paraId="7760435E"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F7658F">
              <w:rPr>
                <w:rFonts w:asciiTheme="minorHAnsi" w:hAnsiTheme="minorHAnsi"/>
                <w:b/>
                <w:color w:val="1F1F5F"/>
                <w:szCs w:val="22"/>
              </w:rPr>
              <w:t xml:space="preserve">Reason:  </w:t>
            </w:r>
            <w:r w:rsidRPr="00F7658F">
              <w:rPr>
                <w:rFonts w:asciiTheme="minorHAnsi" w:hAnsiTheme="minorHAnsi"/>
                <w:color w:val="1F1F5F"/>
                <w:szCs w:val="22"/>
              </w:rPr>
              <w:t>Commercial-in-confidence</w:t>
            </w:r>
          </w:p>
          <w:p w14:paraId="430570DF"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42C80170" w14:textId="77777777" w:rsidR="00B51608" w:rsidRPr="00F7658F"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F7658F">
              <w:rPr>
                <w:rFonts w:asciiTheme="minorHAnsi" w:hAnsiTheme="minorHAnsi"/>
                <w:b/>
                <w:color w:val="1F1F5F"/>
                <w:szCs w:val="22"/>
              </w:rPr>
              <w:t xml:space="preserve">Access Review Date:  </w:t>
            </w:r>
            <w:r w:rsidRPr="00F7658F">
              <w:rPr>
                <w:rFonts w:asciiTheme="minorHAnsi" w:hAnsiTheme="minorHAnsi"/>
                <w:color w:val="1F1F5F"/>
                <w:szCs w:val="22"/>
              </w:rPr>
              <w:t>1/1/2040</w:t>
            </w:r>
          </w:p>
        </w:tc>
      </w:tr>
      <w:tr w:rsidR="00B51608" w:rsidRPr="00C070CC" w14:paraId="64F171ED"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6A5F654" w14:textId="17A96AE0" w:rsidR="00B51608" w:rsidRPr="00DC70DC" w:rsidRDefault="00B51608" w:rsidP="005C1F04">
            <w:pPr>
              <w:spacing w:before="80" w:after="80"/>
              <w:rPr>
                <w:rFonts w:asciiTheme="minorHAnsi" w:hAnsiTheme="minorHAnsi"/>
                <w:color w:val="1F1F5F"/>
                <w:szCs w:val="22"/>
              </w:rPr>
            </w:pPr>
            <w:r w:rsidRPr="00DC70DC">
              <w:rPr>
                <w:rFonts w:asciiTheme="minorHAnsi" w:hAnsiTheme="minorHAnsi"/>
                <w:color w:val="1F1F5F"/>
                <w:szCs w:val="22"/>
              </w:rPr>
              <w:t xml:space="preserve">Volume </w:t>
            </w:r>
            <w:r>
              <w:rPr>
                <w:rFonts w:asciiTheme="minorHAnsi" w:hAnsiTheme="minorHAnsi"/>
                <w:color w:val="1F1F5F"/>
                <w:szCs w:val="22"/>
              </w:rPr>
              <w:t>442</w:t>
            </w:r>
          </w:p>
          <w:p w14:paraId="37E7CB6F" w14:textId="77777777" w:rsidR="00B51608" w:rsidRPr="00DC70DC" w:rsidRDefault="00B51608" w:rsidP="005C1F04">
            <w:pPr>
              <w:spacing w:before="80" w:after="80"/>
              <w:rPr>
                <w:rFonts w:asciiTheme="minorHAnsi" w:hAnsiTheme="minorHAnsi"/>
                <w:color w:val="1F1F5F"/>
                <w:szCs w:val="22"/>
              </w:rPr>
            </w:pPr>
            <w:r w:rsidRPr="00DC70DC">
              <w:rPr>
                <w:rFonts w:asciiTheme="minorHAnsi" w:hAnsiTheme="minorHAnsi"/>
                <w:color w:val="1F1F5F"/>
                <w:szCs w:val="22"/>
              </w:rPr>
              <w:t xml:space="preserve">Meeting no. </w:t>
            </w:r>
            <w:r>
              <w:rPr>
                <w:rFonts w:asciiTheme="minorHAnsi" w:hAnsiTheme="minorHAnsi"/>
                <w:color w:val="1F1F5F"/>
                <w:szCs w:val="22"/>
              </w:rPr>
              <w:t>676</w:t>
            </w:r>
          </w:p>
          <w:p w14:paraId="52742FC6" w14:textId="77777777" w:rsidR="00B51608" w:rsidRPr="00DC70DC" w:rsidRDefault="00B51608" w:rsidP="005C1F04">
            <w:pPr>
              <w:spacing w:before="80" w:after="80"/>
              <w:rPr>
                <w:rFonts w:asciiTheme="minorHAnsi" w:hAnsiTheme="minorHAnsi"/>
                <w:color w:val="1F1F5F"/>
                <w:szCs w:val="22"/>
              </w:rPr>
            </w:pPr>
            <w:r w:rsidRPr="00DC70DC">
              <w:rPr>
                <w:rFonts w:asciiTheme="minorHAnsi" w:hAnsiTheme="minorHAnsi"/>
                <w:color w:val="1F1F5F"/>
                <w:szCs w:val="22"/>
              </w:rPr>
              <w:t xml:space="preserve">Date of decision: </w:t>
            </w:r>
            <w:r>
              <w:rPr>
                <w:rFonts w:asciiTheme="minorHAnsi" w:hAnsiTheme="minorHAnsi"/>
                <w:color w:val="1F1F5F"/>
                <w:szCs w:val="22"/>
              </w:rPr>
              <w:t>7/7/1994</w:t>
            </w:r>
          </w:p>
          <w:p w14:paraId="4E599F96" w14:textId="77777777" w:rsidR="00B51608" w:rsidRPr="00DC70DC" w:rsidRDefault="00B51608" w:rsidP="005C1F04">
            <w:pPr>
              <w:spacing w:before="80" w:after="80"/>
              <w:rPr>
                <w:rFonts w:asciiTheme="minorHAnsi" w:hAnsiTheme="minorHAnsi"/>
                <w:color w:val="1F1F5F"/>
                <w:szCs w:val="22"/>
              </w:rPr>
            </w:pPr>
            <w:r w:rsidRPr="00DC70DC">
              <w:rPr>
                <w:rFonts w:asciiTheme="minorHAnsi" w:hAnsiTheme="minorHAnsi"/>
                <w:color w:val="1F1F5F"/>
                <w:szCs w:val="22"/>
              </w:rPr>
              <w:t xml:space="preserve">Submission no.  </w:t>
            </w:r>
            <w:r>
              <w:rPr>
                <w:rFonts w:asciiTheme="minorHAnsi" w:hAnsiTheme="minorHAnsi"/>
                <w:color w:val="1F1F5F"/>
                <w:szCs w:val="22"/>
              </w:rPr>
              <w:t>6978</w:t>
            </w:r>
          </w:p>
          <w:p w14:paraId="232F4ADC" w14:textId="5F4C2378" w:rsidR="00B51608" w:rsidRPr="00DC70DC" w:rsidRDefault="00B51608" w:rsidP="005C1F04">
            <w:pPr>
              <w:spacing w:before="80" w:after="80"/>
              <w:rPr>
                <w:rFonts w:asciiTheme="minorHAnsi" w:hAnsiTheme="minorHAnsi"/>
                <w:color w:val="1F1F5F"/>
              </w:rPr>
            </w:pPr>
            <w:r w:rsidRPr="00DC70DC">
              <w:rPr>
                <w:rFonts w:asciiTheme="minorHAnsi" w:hAnsiTheme="minorHAnsi"/>
                <w:color w:val="1F1F5F"/>
                <w:szCs w:val="22"/>
              </w:rPr>
              <w:t xml:space="preserve">Decision no.      </w:t>
            </w:r>
            <w:r>
              <w:rPr>
                <w:rFonts w:asciiTheme="minorHAnsi" w:hAnsiTheme="minorHAnsi"/>
                <w:color w:val="1F1F5F"/>
                <w:szCs w:val="22"/>
              </w:rPr>
              <w:t>8310</w:t>
            </w:r>
          </w:p>
        </w:tc>
        <w:tc>
          <w:tcPr>
            <w:tcW w:w="7796" w:type="dxa"/>
          </w:tcPr>
          <w:p w14:paraId="06F9949B" w14:textId="77777777" w:rsidR="00B51608" w:rsidRPr="00144377"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144377">
              <w:rPr>
                <w:rFonts w:asciiTheme="minorHAnsi" w:hAnsiTheme="minorHAnsi" w:cs="Arial"/>
                <w:b/>
                <w:bCs/>
                <w:color w:val="1F1F5F"/>
                <w:szCs w:val="22"/>
              </w:rPr>
              <w:t>GAS NEGOTIATIONS WITH NABALCO PTY LIMITED</w:t>
            </w:r>
          </w:p>
          <w:p w14:paraId="2FC6A1E7" w14:textId="77777777" w:rsidR="00B51608" w:rsidRPr="00144377"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144377">
              <w:rPr>
                <w:rFonts w:asciiTheme="minorHAnsi" w:hAnsiTheme="minorHAnsi" w:cs="Arial"/>
                <w:color w:val="1F1F5F"/>
                <w:szCs w:val="22"/>
              </w:rPr>
              <w:t>To note the progress of negotiations for the proposal sale of gas to Gove.</w:t>
            </w:r>
          </w:p>
          <w:p w14:paraId="6857AC31" w14:textId="77777777" w:rsidR="00B51608" w:rsidRPr="00DC70D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rPr>
            </w:pPr>
          </w:p>
        </w:tc>
        <w:tc>
          <w:tcPr>
            <w:tcW w:w="3827" w:type="dxa"/>
          </w:tcPr>
          <w:p w14:paraId="38A68C72" w14:textId="77777777" w:rsidR="00B51608" w:rsidRPr="00DC70D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DC70DC">
              <w:rPr>
                <w:rFonts w:asciiTheme="minorHAnsi" w:hAnsiTheme="minorHAnsi"/>
                <w:b/>
                <w:color w:val="1F1F5F"/>
                <w:szCs w:val="22"/>
              </w:rPr>
              <w:t xml:space="preserve">Reason:  </w:t>
            </w:r>
            <w:r w:rsidRPr="00DC70DC">
              <w:rPr>
                <w:rFonts w:asciiTheme="minorHAnsi" w:hAnsiTheme="minorHAnsi"/>
                <w:color w:val="1F1F5F"/>
                <w:szCs w:val="22"/>
              </w:rPr>
              <w:t>Commercial-in-confidence</w:t>
            </w:r>
          </w:p>
          <w:p w14:paraId="6866BDB0" w14:textId="77777777" w:rsidR="00B51608" w:rsidRPr="00DC70D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6E1CE105" w14:textId="488805B1" w:rsidR="00B51608" w:rsidRPr="00DC70DC"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rPr>
            </w:pPr>
            <w:r w:rsidRPr="00DC70DC">
              <w:rPr>
                <w:rFonts w:asciiTheme="minorHAnsi" w:hAnsiTheme="minorHAnsi"/>
                <w:b/>
                <w:color w:val="1F1F5F"/>
                <w:szCs w:val="22"/>
              </w:rPr>
              <w:t xml:space="preserve">Access Review Date:  </w:t>
            </w:r>
            <w:r w:rsidRPr="00DC70DC">
              <w:rPr>
                <w:rFonts w:asciiTheme="minorHAnsi" w:hAnsiTheme="minorHAnsi"/>
                <w:color w:val="1F1F5F"/>
                <w:szCs w:val="22"/>
              </w:rPr>
              <w:t>1/1/2040</w:t>
            </w:r>
          </w:p>
        </w:tc>
      </w:tr>
      <w:tr w:rsidR="00B51608" w:rsidRPr="00C070CC" w14:paraId="4CD9122F"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B3BFBEB" w14:textId="19FDC0F8" w:rsidR="00B51608" w:rsidRPr="00060900" w:rsidRDefault="00B51608" w:rsidP="005C1F04">
            <w:pPr>
              <w:spacing w:before="60" w:after="60"/>
              <w:rPr>
                <w:rFonts w:asciiTheme="minorHAnsi" w:hAnsiTheme="minorHAnsi"/>
                <w:color w:val="1F1F5F"/>
                <w:szCs w:val="22"/>
              </w:rPr>
            </w:pPr>
            <w:r w:rsidRPr="00060900">
              <w:rPr>
                <w:rFonts w:asciiTheme="minorHAnsi" w:hAnsiTheme="minorHAnsi"/>
                <w:color w:val="1F1F5F"/>
                <w:szCs w:val="22"/>
              </w:rPr>
              <w:t>Volume 442</w:t>
            </w:r>
          </w:p>
          <w:p w14:paraId="073C40BD" w14:textId="77777777" w:rsidR="00B51608" w:rsidRPr="00060900" w:rsidRDefault="00B51608" w:rsidP="005C1F04">
            <w:pPr>
              <w:spacing w:before="60" w:after="60"/>
              <w:rPr>
                <w:rFonts w:asciiTheme="minorHAnsi" w:hAnsiTheme="minorHAnsi"/>
                <w:color w:val="1F1F5F"/>
                <w:szCs w:val="22"/>
              </w:rPr>
            </w:pPr>
            <w:r w:rsidRPr="00060900">
              <w:rPr>
                <w:rFonts w:asciiTheme="minorHAnsi" w:hAnsiTheme="minorHAnsi"/>
                <w:color w:val="1F1F5F"/>
                <w:szCs w:val="22"/>
              </w:rPr>
              <w:t>Meeting no. 676</w:t>
            </w:r>
          </w:p>
          <w:p w14:paraId="2D8C4863" w14:textId="77777777" w:rsidR="00B51608" w:rsidRPr="00060900" w:rsidRDefault="00B51608" w:rsidP="005C1F04">
            <w:pPr>
              <w:spacing w:before="60" w:after="60"/>
              <w:rPr>
                <w:rFonts w:asciiTheme="minorHAnsi" w:hAnsiTheme="minorHAnsi"/>
                <w:color w:val="1F1F5F"/>
                <w:szCs w:val="22"/>
              </w:rPr>
            </w:pPr>
            <w:r w:rsidRPr="00060900">
              <w:rPr>
                <w:rFonts w:asciiTheme="minorHAnsi" w:hAnsiTheme="minorHAnsi"/>
                <w:color w:val="1F1F5F"/>
                <w:szCs w:val="22"/>
              </w:rPr>
              <w:t>Date of decision: 7/7/1994</w:t>
            </w:r>
          </w:p>
          <w:p w14:paraId="79C1BA81" w14:textId="77777777" w:rsidR="00B51608" w:rsidRPr="00060900" w:rsidRDefault="00B51608" w:rsidP="005C1F04">
            <w:pPr>
              <w:spacing w:before="60" w:after="60"/>
              <w:rPr>
                <w:rFonts w:asciiTheme="minorHAnsi" w:hAnsiTheme="minorHAnsi"/>
                <w:color w:val="1F1F5F"/>
                <w:szCs w:val="22"/>
              </w:rPr>
            </w:pPr>
            <w:r w:rsidRPr="00060900">
              <w:rPr>
                <w:rFonts w:asciiTheme="minorHAnsi" w:hAnsiTheme="minorHAnsi"/>
                <w:color w:val="1F1F5F"/>
                <w:szCs w:val="22"/>
              </w:rPr>
              <w:t>Submission no.  6980</w:t>
            </w:r>
          </w:p>
          <w:p w14:paraId="181CDE14" w14:textId="26A50EEB" w:rsidR="00B51608" w:rsidRPr="00060900" w:rsidRDefault="00B51608" w:rsidP="005C1F04">
            <w:pPr>
              <w:spacing w:before="60" w:after="60"/>
              <w:rPr>
                <w:rFonts w:asciiTheme="minorHAnsi" w:hAnsiTheme="minorHAnsi"/>
                <w:color w:val="1F1F5F"/>
                <w:szCs w:val="22"/>
              </w:rPr>
            </w:pPr>
            <w:r w:rsidRPr="00060900">
              <w:rPr>
                <w:rFonts w:asciiTheme="minorHAnsi" w:hAnsiTheme="minorHAnsi"/>
                <w:color w:val="1F1F5F"/>
                <w:szCs w:val="22"/>
              </w:rPr>
              <w:t>Decision no.      8312</w:t>
            </w:r>
            <w:r>
              <w:rPr>
                <w:rFonts w:asciiTheme="minorHAnsi" w:hAnsiTheme="minorHAnsi"/>
                <w:color w:val="1F1F5F"/>
                <w:szCs w:val="22"/>
              </w:rPr>
              <w:t>*</w:t>
            </w:r>
          </w:p>
        </w:tc>
        <w:tc>
          <w:tcPr>
            <w:tcW w:w="7796" w:type="dxa"/>
          </w:tcPr>
          <w:p w14:paraId="26805872" w14:textId="77777777" w:rsidR="00B51608" w:rsidRPr="0006090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060900">
              <w:rPr>
                <w:rFonts w:asciiTheme="minorHAnsi" w:hAnsiTheme="minorHAnsi" w:cs="Arial"/>
                <w:b/>
                <w:bCs/>
                <w:color w:val="1F1F5F"/>
                <w:szCs w:val="22"/>
              </w:rPr>
              <w:t>NATIVE TITLE ISSUES FOR EAST ARM PORT</w:t>
            </w:r>
          </w:p>
          <w:p w14:paraId="24CDC337" w14:textId="77777777" w:rsidR="00B51608" w:rsidRPr="0006090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060900">
              <w:rPr>
                <w:rFonts w:asciiTheme="minorHAnsi" w:hAnsiTheme="minorHAnsi" w:cs="Arial"/>
                <w:color w:val="1F1F5F"/>
                <w:szCs w:val="22"/>
              </w:rPr>
              <w:t>To approve the compulsory acquisition of the land and waters necessary for the East Arm Port project.</w:t>
            </w:r>
          </w:p>
        </w:tc>
        <w:tc>
          <w:tcPr>
            <w:tcW w:w="3827" w:type="dxa"/>
          </w:tcPr>
          <w:p w14:paraId="5B6C2680" w14:textId="77777777" w:rsidR="00B51608" w:rsidRPr="0006090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060900">
              <w:rPr>
                <w:rFonts w:asciiTheme="minorHAnsi" w:hAnsiTheme="minorHAnsi"/>
                <w:b/>
                <w:color w:val="1F1F5F"/>
                <w:szCs w:val="22"/>
              </w:rPr>
              <w:t xml:space="preserve">Reason:  </w:t>
            </w:r>
            <w:r w:rsidRPr="00060900">
              <w:rPr>
                <w:rFonts w:asciiTheme="minorHAnsi" w:hAnsiTheme="minorHAnsi"/>
                <w:color w:val="1F1F5F"/>
                <w:szCs w:val="22"/>
              </w:rPr>
              <w:t>Commercial-in-confidence</w:t>
            </w:r>
          </w:p>
          <w:p w14:paraId="5F0DD656" w14:textId="77777777" w:rsidR="00B51608" w:rsidRPr="0006090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30E49947" w14:textId="77777777" w:rsidR="00B51608" w:rsidRPr="0006090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060900">
              <w:rPr>
                <w:rFonts w:asciiTheme="minorHAnsi" w:hAnsiTheme="minorHAnsi"/>
                <w:b/>
                <w:color w:val="1F1F5F"/>
                <w:szCs w:val="22"/>
              </w:rPr>
              <w:t xml:space="preserve">Access Review Date:  </w:t>
            </w:r>
            <w:r w:rsidRPr="00060900">
              <w:rPr>
                <w:rFonts w:asciiTheme="minorHAnsi" w:hAnsiTheme="minorHAnsi"/>
                <w:color w:val="1F1F5F"/>
                <w:szCs w:val="22"/>
              </w:rPr>
              <w:t>1/1/2040</w:t>
            </w:r>
          </w:p>
        </w:tc>
      </w:tr>
      <w:tr w:rsidR="00B51608" w:rsidRPr="00C070CC" w14:paraId="7C997BC6"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E798EEE" w14:textId="6317EF8D" w:rsidR="00B51608" w:rsidRPr="00060900" w:rsidRDefault="00B51608" w:rsidP="005C1F04">
            <w:pPr>
              <w:spacing w:before="80" w:after="80"/>
              <w:rPr>
                <w:rFonts w:asciiTheme="minorHAnsi" w:hAnsiTheme="minorHAnsi"/>
                <w:color w:val="1F1F5F"/>
                <w:szCs w:val="22"/>
              </w:rPr>
            </w:pPr>
            <w:r w:rsidRPr="00060900">
              <w:rPr>
                <w:rFonts w:asciiTheme="minorHAnsi" w:hAnsiTheme="minorHAnsi"/>
                <w:color w:val="1F1F5F"/>
                <w:szCs w:val="22"/>
              </w:rPr>
              <w:t>Volume 442</w:t>
            </w:r>
          </w:p>
          <w:p w14:paraId="686CF4D5" w14:textId="75B920ED" w:rsidR="00B51608" w:rsidRPr="00060900" w:rsidRDefault="00B51608" w:rsidP="005C1F04">
            <w:pPr>
              <w:spacing w:before="80" w:after="80"/>
              <w:rPr>
                <w:rFonts w:asciiTheme="minorHAnsi" w:hAnsiTheme="minorHAnsi"/>
                <w:color w:val="1F1F5F"/>
                <w:szCs w:val="22"/>
              </w:rPr>
            </w:pPr>
            <w:r w:rsidRPr="00060900">
              <w:rPr>
                <w:rFonts w:asciiTheme="minorHAnsi" w:hAnsiTheme="minorHAnsi"/>
                <w:color w:val="1F1F5F"/>
                <w:szCs w:val="22"/>
              </w:rPr>
              <w:t>Meeting no. 676</w:t>
            </w:r>
          </w:p>
          <w:p w14:paraId="36F98E4F" w14:textId="5C2E3904" w:rsidR="00B51608" w:rsidRPr="00060900" w:rsidRDefault="00B51608" w:rsidP="005C1F04">
            <w:pPr>
              <w:spacing w:before="80" w:after="80"/>
              <w:rPr>
                <w:rFonts w:asciiTheme="minorHAnsi" w:hAnsiTheme="minorHAnsi"/>
                <w:color w:val="1F1F5F"/>
                <w:szCs w:val="22"/>
              </w:rPr>
            </w:pPr>
            <w:r w:rsidRPr="00060900">
              <w:rPr>
                <w:rFonts w:asciiTheme="minorHAnsi" w:hAnsiTheme="minorHAnsi"/>
                <w:color w:val="1F1F5F"/>
                <w:szCs w:val="22"/>
              </w:rPr>
              <w:t>Date of decision: 7/7/1994</w:t>
            </w:r>
          </w:p>
          <w:p w14:paraId="1ED53B00" w14:textId="43AB9A4E" w:rsidR="00B51608" w:rsidRPr="00060900" w:rsidRDefault="00B51608" w:rsidP="005C1F04">
            <w:pPr>
              <w:spacing w:before="80" w:after="80"/>
              <w:rPr>
                <w:rFonts w:asciiTheme="minorHAnsi" w:hAnsiTheme="minorHAnsi"/>
                <w:color w:val="1F1F5F"/>
                <w:szCs w:val="22"/>
              </w:rPr>
            </w:pPr>
            <w:r w:rsidRPr="00060900">
              <w:rPr>
                <w:rFonts w:asciiTheme="minorHAnsi" w:hAnsiTheme="minorHAnsi"/>
                <w:color w:val="1F1F5F"/>
                <w:szCs w:val="22"/>
              </w:rPr>
              <w:t>Submission no.  WOS</w:t>
            </w:r>
          </w:p>
          <w:p w14:paraId="7C9980B9" w14:textId="2272F0EC" w:rsidR="00B51608" w:rsidRPr="00060900" w:rsidRDefault="00B51608" w:rsidP="005C1F04">
            <w:pPr>
              <w:spacing w:before="80" w:after="80"/>
              <w:rPr>
                <w:rFonts w:asciiTheme="minorHAnsi" w:hAnsiTheme="minorHAnsi"/>
                <w:b/>
                <w:bCs/>
                <w:color w:val="1F1F5F"/>
                <w:szCs w:val="22"/>
              </w:rPr>
            </w:pPr>
            <w:r w:rsidRPr="00060900">
              <w:rPr>
                <w:rFonts w:asciiTheme="minorHAnsi" w:hAnsiTheme="minorHAnsi"/>
                <w:color w:val="1F1F5F"/>
                <w:szCs w:val="22"/>
              </w:rPr>
              <w:t>Decision no.      8313</w:t>
            </w:r>
          </w:p>
        </w:tc>
        <w:tc>
          <w:tcPr>
            <w:tcW w:w="7796" w:type="dxa"/>
          </w:tcPr>
          <w:p w14:paraId="3DBF53CB" w14:textId="77777777" w:rsidR="00B51608" w:rsidRPr="00060900"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060900">
              <w:rPr>
                <w:rFonts w:asciiTheme="minorHAnsi" w:hAnsiTheme="minorHAnsi" w:cs="Arial"/>
                <w:b/>
                <w:bCs/>
                <w:color w:val="1F1F5F"/>
                <w:szCs w:val="22"/>
              </w:rPr>
              <w:t>NATIVE TITLE ISSUES: ALICE SPRINGS</w:t>
            </w:r>
          </w:p>
          <w:p w14:paraId="27EC3CC8" w14:textId="48D780ED" w:rsidR="00B51608" w:rsidRPr="00060900"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060900">
              <w:rPr>
                <w:rFonts w:asciiTheme="minorHAnsi" w:hAnsiTheme="minorHAnsi" w:cs="Arial"/>
                <w:color w:val="1F1F5F"/>
                <w:szCs w:val="22"/>
              </w:rPr>
              <w:t xml:space="preserve">To note the impact of a potential native </w:t>
            </w:r>
            <w:proofErr w:type="gramStart"/>
            <w:r w:rsidRPr="00060900">
              <w:rPr>
                <w:rFonts w:asciiTheme="minorHAnsi" w:hAnsiTheme="minorHAnsi" w:cs="Arial"/>
                <w:color w:val="1F1F5F"/>
                <w:szCs w:val="22"/>
              </w:rPr>
              <w:t>title</w:t>
            </w:r>
            <w:proofErr w:type="gramEnd"/>
            <w:r w:rsidRPr="00060900">
              <w:rPr>
                <w:rFonts w:asciiTheme="minorHAnsi" w:hAnsiTheme="minorHAnsi" w:cs="Arial"/>
                <w:color w:val="1F1F5F"/>
                <w:szCs w:val="22"/>
              </w:rPr>
              <w:t xml:space="preserve"> claim over vacant crown land within the town of Alice Springs.</w:t>
            </w:r>
          </w:p>
        </w:tc>
        <w:tc>
          <w:tcPr>
            <w:tcW w:w="3827" w:type="dxa"/>
          </w:tcPr>
          <w:p w14:paraId="529C8FFE" w14:textId="0F073B51" w:rsidR="00B51608" w:rsidRPr="00060900"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060900">
              <w:rPr>
                <w:rFonts w:asciiTheme="minorHAnsi" w:hAnsiTheme="minorHAnsi"/>
                <w:b/>
                <w:bCs/>
                <w:color w:val="1F1F5F"/>
                <w:szCs w:val="22"/>
              </w:rPr>
              <w:t xml:space="preserve">Reason:  </w:t>
            </w:r>
            <w:r w:rsidRPr="00060900">
              <w:rPr>
                <w:rFonts w:asciiTheme="minorHAnsi" w:hAnsiTheme="minorHAnsi"/>
                <w:color w:val="1F1F5F"/>
                <w:szCs w:val="22"/>
              </w:rPr>
              <w:t>Legal advice and Commercial-in-confidence</w:t>
            </w:r>
          </w:p>
          <w:p w14:paraId="5B4CF517" w14:textId="77777777" w:rsidR="00B51608" w:rsidRPr="00060900"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1F1F5F"/>
                <w:szCs w:val="22"/>
              </w:rPr>
            </w:pPr>
          </w:p>
          <w:p w14:paraId="5967C265" w14:textId="326349D3" w:rsidR="00B51608" w:rsidRPr="00060900"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1F1F5F"/>
                <w:szCs w:val="22"/>
              </w:rPr>
            </w:pPr>
            <w:r w:rsidRPr="00060900">
              <w:rPr>
                <w:rFonts w:asciiTheme="minorHAnsi" w:hAnsiTheme="minorHAnsi"/>
                <w:b/>
                <w:bCs/>
                <w:color w:val="1F1F5F"/>
                <w:szCs w:val="22"/>
              </w:rPr>
              <w:t xml:space="preserve">Access Review Date:  </w:t>
            </w:r>
            <w:r w:rsidRPr="00060900">
              <w:rPr>
                <w:rFonts w:asciiTheme="minorHAnsi" w:hAnsiTheme="minorHAnsi"/>
                <w:color w:val="1F1F5F"/>
                <w:szCs w:val="22"/>
              </w:rPr>
              <w:t>1/1/2040</w:t>
            </w:r>
          </w:p>
        </w:tc>
      </w:tr>
      <w:tr w:rsidR="00B51608" w:rsidRPr="00C070CC" w14:paraId="1DF1C9BA"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96F571F" w14:textId="5105D283" w:rsidR="00B51608" w:rsidRPr="000016F6" w:rsidRDefault="00B51608" w:rsidP="005C1F04">
            <w:pPr>
              <w:spacing w:before="80" w:after="80"/>
              <w:rPr>
                <w:rFonts w:asciiTheme="minorHAnsi" w:hAnsiTheme="minorHAnsi"/>
                <w:color w:val="1F1F5F"/>
                <w:szCs w:val="22"/>
              </w:rPr>
            </w:pPr>
            <w:r w:rsidRPr="000016F6">
              <w:rPr>
                <w:rFonts w:asciiTheme="minorHAnsi" w:hAnsiTheme="minorHAnsi"/>
                <w:color w:val="1F1F5F"/>
                <w:szCs w:val="22"/>
              </w:rPr>
              <w:t>Volume 443</w:t>
            </w:r>
          </w:p>
          <w:p w14:paraId="2F6E172E" w14:textId="03AA73AE" w:rsidR="00B51608" w:rsidRPr="000016F6" w:rsidRDefault="00B51608" w:rsidP="005C1F04">
            <w:pPr>
              <w:spacing w:before="80" w:after="80"/>
              <w:rPr>
                <w:rFonts w:asciiTheme="minorHAnsi" w:hAnsiTheme="minorHAnsi"/>
                <w:color w:val="1F1F5F"/>
                <w:szCs w:val="22"/>
              </w:rPr>
            </w:pPr>
            <w:r w:rsidRPr="000016F6">
              <w:rPr>
                <w:rFonts w:asciiTheme="minorHAnsi" w:hAnsiTheme="minorHAnsi"/>
                <w:color w:val="1F1F5F"/>
                <w:szCs w:val="22"/>
              </w:rPr>
              <w:t>Meeting no. 679</w:t>
            </w:r>
          </w:p>
          <w:p w14:paraId="2D7C0E2A" w14:textId="2E399ED0" w:rsidR="00B51608" w:rsidRPr="000016F6" w:rsidRDefault="00B51608" w:rsidP="005C1F04">
            <w:pPr>
              <w:spacing w:before="80" w:after="80"/>
              <w:rPr>
                <w:rFonts w:asciiTheme="minorHAnsi" w:hAnsiTheme="minorHAnsi"/>
                <w:color w:val="1F1F5F"/>
                <w:szCs w:val="22"/>
              </w:rPr>
            </w:pPr>
            <w:r w:rsidRPr="000016F6">
              <w:rPr>
                <w:rFonts w:asciiTheme="minorHAnsi" w:hAnsiTheme="minorHAnsi"/>
                <w:color w:val="1F1F5F"/>
                <w:szCs w:val="22"/>
              </w:rPr>
              <w:t>Date of decision: 2/8/1994</w:t>
            </w:r>
          </w:p>
          <w:p w14:paraId="0B381B8E" w14:textId="0A9EB324" w:rsidR="00B51608" w:rsidRPr="000016F6" w:rsidRDefault="00B51608" w:rsidP="005C1F04">
            <w:pPr>
              <w:spacing w:before="80" w:after="80"/>
              <w:rPr>
                <w:rFonts w:asciiTheme="minorHAnsi" w:hAnsiTheme="minorHAnsi"/>
                <w:color w:val="1F1F5F"/>
                <w:szCs w:val="22"/>
              </w:rPr>
            </w:pPr>
            <w:r w:rsidRPr="000016F6">
              <w:rPr>
                <w:rFonts w:asciiTheme="minorHAnsi" w:hAnsiTheme="minorHAnsi"/>
                <w:color w:val="1F1F5F"/>
                <w:szCs w:val="22"/>
              </w:rPr>
              <w:t>Submission no.  6997</w:t>
            </w:r>
          </w:p>
          <w:p w14:paraId="79595057" w14:textId="081F1582" w:rsidR="00B51608" w:rsidRPr="000016F6" w:rsidRDefault="00B51608" w:rsidP="005C1F04">
            <w:pPr>
              <w:spacing w:before="80" w:after="80"/>
              <w:rPr>
                <w:rFonts w:asciiTheme="minorHAnsi" w:hAnsiTheme="minorHAnsi"/>
                <w:color w:val="1F1F5F"/>
                <w:szCs w:val="22"/>
              </w:rPr>
            </w:pPr>
            <w:r w:rsidRPr="000016F6">
              <w:rPr>
                <w:rFonts w:asciiTheme="minorHAnsi" w:hAnsiTheme="minorHAnsi"/>
                <w:color w:val="1F1F5F"/>
                <w:szCs w:val="22"/>
              </w:rPr>
              <w:t>Decision no.      8331</w:t>
            </w:r>
          </w:p>
        </w:tc>
        <w:tc>
          <w:tcPr>
            <w:tcW w:w="7796" w:type="dxa"/>
          </w:tcPr>
          <w:p w14:paraId="36DCB078" w14:textId="77777777" w:rsidR="00B51608" w:rsidRPr="000016F6"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0016F6">
              <w:rPr>
                <w:rFonts w:asciiTheme="minorHAnsi" w:hAnsiTheme="minorHAnsi" w:cs="Arial"/>
                <w:b/>
                <w:bCs/>
                <w:color w:val="1F1F5F"/>
                <w:szCs w:val="22"/>
              </w:rPr>
              <w:t>PROPOSALS TO PURCHASE STURT HOUSE - LOT 9207 TOWN OF NIGHTCLIFF</w:t>
            </w:r>
          </w:p>
          <w:p w14:paraId="4B6ACB94" w14:textId="77777777" w:rsidR="00B51608" w:rsidRPr="000016F6"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0016F6">
              <w:rPr>
                <w:rFonts w:asciiTheme="minorHAnsi" w:hAnsiTheme="minorHAnsi" w:cs="Arial"/>
                <w:color w:val="1F1F5F"/>
                <w:szCs w:val="22"/>
              </w:rPr>
              <w:t xml:space="preserve">To approve </w:t>
            </w:r>
            <w:proofErr w:type="gramStart"/>
            <w:r w:rsidRPr="000016F6">
              <w:rPr>
                <w:rFonts w:asciiTheme="minorHAnsi" w:hAnsiTheme="minorHAnsi" w:cs="Arial"/>
                <w:color w:val="1F1F5F"/>
                <w:szCs w:val="22"/>
              </w:rPr>
              <w:t>entering into</w:t>
            </w:r>
            <w:proofErr w:type="gramEnd"/>
            <w:r w:rsidRPr="000016F6">
              <w:rPr>
                <w:rFonts w:asciiTheme="minorHAnsi" w:hAnsiTheme="minorHAnsi" w:cs="Arial"/>
                <w:color w:val="1F1F5F"/>
                <w:szCs w:val="22"/>
              </w:rPr>
              <w:t xml:space="preserve"> negotiations to achieve a sale of Sturt House.</w:t>
            </w:r>
          </w:p>
          <w:p w14:paraId="726C122A" w14:textId="77777777" w:rsidR="00B51608" w:rsidRPr="000016F6"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p>
        </w:tc>
        <w:tc>
          <w:tcPr>
            <w:tcW w:w="3827" w:type="dxa"/>
          </w:tcPr>
          <w:p w14:paraId="40D66397" w14:textId="77777777" w:rsidR="00B51608" w:rsidRPr="000016F6"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0016F6">
              <w:rPr>
                <w:rFonts w:asciiTheme="minorHAnsi" w:hAnsiTheme="minorHAnsi"/>
                <w:b/>
                <w:color w:val="1F1F5F"/>
                <w:szCs w:val="22"/>
              </w:rPr>
              <w:t xml:space="preserve">Reason:  </w:t>
            </w:r>
            <w:r w:rsidRPr="000016F6">
              <w:rPr>
                <w:rFonts w:asciiTheme="minorHAnsi" w:hAnsiTheme="minorHAnsi"/>
                <w:color w:val="1F1F5F"/>
                <w:szCs w:val="22"/>
              </w:rPr>
              <w:t>Commercial-in-confidence</w:t>
            </w:r>
          </w:p>
          <w:p w14:paraId="7BB7748A" w14:textId="77777777" w:rsidR="00B51608" w:rsidRPr="000016F6"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5828527F" w14:textId="47FEC66C" w:rsidR="00B51608" w:rsidRPr="000016F6"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0016F6">
              <w:rPr>
                <w:rFonts w:asciiTheme="minorHAnsi" w:hAnsiTheme="minorHAnsi"/>
                <w:b/>
                <w:color w:val="1F1F5F"/>
                <w:szCs w:val="22"/>
              </w:rPr>
              <w:t xml:space="preserve">Access Review Date:  </w:t>
            </w:r>
            <w:r w:rsidRPr="000016F6">
              <w:rPr>
                <w:rFonts w:asciiTheme="minorHAnsi" w:hAnsiTheme="minorHAnsi"/>
                <w:color w:val="1F1F5F"/>
                <w:szCs w:val="22"/>
              </w:rPr>
              <w:t>1/1/2040</w:t>
            </w:r>
          </w:p>
        </w:tc>
      </w:tr>
      <w:tr w:rsidR="00B51608" w:rsidRPr="00C070CC" w14:paraId="17AFAB9B"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5E72145" w14:textId="5FCD9E5F"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Volume 443</w:t>
            </w:r>
          </w:p>
          <w:p w14:paraId="1EF43254" w14:textId="77777777"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Meeting no. 679</w:t>
            </w:r>
          </w:p>
          <w:p w14:paraId="193B8753" w14:textId="77777777"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Date of decision: 2/8/1994</w:t>
            </w:r>
          </w:p>
          <w:p w14:paraId="1BC34795" w14:textId="77777777"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Submission no.  6998</w:t>
            </w:r>
          </w:p>
          <w:p w14:paraId="2D9DDD19" w14:textId="253A244A"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Decision no.      8332</w:t>
            </w:r>
            <w:r>
              <w:rPr>
                <w:rFonts w:asciiTheme="minorHAnsi" w:hAnsiTheme="minorHAnsi"/>
                <w:color w:val="1F1F5F"/>
                <w:szCs w:val="22"/>
              </w:rPr>
              <w:t>*</w:t>
            </w:r>
          </w:p>
        </w:tc>
        <w:tc>
          <w:tcPr>
            <w:tcW w:w="7796" w:type="dxa"/>
          </w:tcPr>
          <w:p w14:paraId="1C37C3E1"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56398E">
              <w:rPr>
                <w:rFonts w:asciiTheme="minorHAnsi" w:hAnsiTheme="minorHAnsi" w:cs="Arial"/>
                <w:b/>
                <w:bCs/>
                <w:color w:val="1F1F5F"/>
                <w:szCs w:val="22"/>
              </w:rPr>
              <w:t>KATHERINE DALY REGION - SUBDIVISION POLICY</w:t>
            </w:r>
          </w:p>
          <w:p w14:paraId="22624045"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56398E">
              <w:rPr>
                <w:rFonts w:asciiTheme="minorHAnsi" w:hAnsiTheme="minorHAnsi" w:cs="Arial"/>
                <w:color w:val="1F1F5F"/>
                <w:szCs w:val="22"/>
              </w:rPr>
              <w:t>To endorse an interim subdivision development policy for the Daly region.</w:t>
            </w:r>
          </w:p>
          <w:p w14:paraId="2E484D04"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17685968"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56398E">
              <w:rPr>
                <w:rFonts w:asciiTheme="minorHAnsi" w:hAnsiTheme="minorHAnsi"/>
                <w:b/>
                <w:color w:val="1F1F5F"/>
                <w:szCs w:val="22"/>
              </w:rPr>
              <w:t xml:space="preserve">Reason:  </w:t>
            </w:r>
            <w:r w:rsidRPr="0056398E">
              <w:rPr>
                <w:rFonts w:asciiTheme="minorHAnsi" w:hAnsiTheme="minorHAnsi"/>
                <w:color w:val="1F1F5F"/>
                <w:szCs w:val="22"/>
              </w:rPr>
              <w:t>Ongoing confidentiality obligations on the part of government.</w:t>
            </w:r>
          </w:p>
          <w:p w14:paraId="193A9F02"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78F2DA5A"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56398E">
              <w:rPr>
                <w:rFonts w:asciiTheme="minorHAnsi" w:hAnsiTheme="minorHAnsi"/>
                <w:b/>
                <w:color w:val="1F1F5F"/>
                <w:szCs w:val="22"/>
              </w:rPr>
              <w:t xml:space="preserve">Access Review Date:  </w:t>
            </w:r>
            <w:r w:rsidRPr="0056398E">
              <w:rPr>
                <w:rFonts w:asciiTheme="minorHAnsi" w:hAnsiTheme="minorHAnsi"/>
                <w:color w:val="1F1F5F"/>
                <w:szCs w:val="22"/>
              </w:rPr>
              <w:t>1/1/2040</w:t>
            </w:r>
          </w:p>
        </w:tc>
      </w:tr>
      <w:tr w:rsidR="00B51608" w:rsidRPr="00C070CC" w14:paraId="19E73926"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FF0610E" w14:textId="65BEA727" w:rsidR="00B51608" w:rsidRPr="000F51CD" w:rsidRDefault="00B51608" w:rsidP="005C1F04">
            <w:pPr>
              <w:spacing w:before="80" w:after="80"/>
              <w:rPr>
                <w:rFonts w:asciiTheme="minorHAnsi" w:hAnsiTheme="minorHAnsi"/>
                <w:color w:val="1F1F5F"/>
                <w:szCs w:val="22"/>
              </w:rPr>
            </w:pPr>
            <w:r w:rsidRPr="000F51CD">
              <w:rPr>
                <w:rFonts w:asciiTheme="minorHAnsi" w:hAnsiTheme="minorHAnsi"/>
                <w:color w:val="1F1F5F"/>
                <w:szCs w:val="22"/>
              </w:rPr>
              <w:t>Volume 443</w:t>
            </w:r>
          </w:p>
          <w:p w14:paraId="03C83433" w14:textId="2531FA80" w:rsidR="00B51608" w:rsidRPr="000F51CD" w:rsidRDefault="00B51608" w:rsidP="005C1F04">
            <w:pPr>
              <w:spacing w:before="80" w:after="80"/>
              <w:rPr>
                <w:rFonts w:asciiTheme="minorHAnsi" w:hAnsiTheme="minorHAnsi"/>
                <w:color w:val="1F1F5F"/>
                <w:szCs w:val="22"/>
              </w:rPr>
            </w:pPr>
            <w:r w:rsidRPr="000F51CD">
              <w:rPr>
                <w:rFonts w:asciiTheme="minorHAnsi" w:hAnsiTheme="minorHAnsi"/>
                <w:color w:val="1F1F5F"/>
                <w:szCs w:val="22"/>
              </w:rPr>
              <w:t>Meeting no. 679</w:t>
            </w:r>
          </w:p>
          <w:p w14:paraId="32874166" w14:textId="3B58C253" w:rsidR="00B51608" w:rsidRPr="000F51CD" w:rsidRDefault="00B51608" w:rsidP="005C1F04">
            <w:pPr>
              <w:spacing w:before="80" w:after="80"/>
              <w:rPr>
                <w:rFonts w:asciiTheme="minorHAnsi" w:hAnsiTheme="minorHAnsi"/>
                <w:color w:val="1F1F5F"/>
                <w:szCs w:val="22"/>
              </w:rPr>
            </w:pPr>
            <w:r w:rsidRPr="000F51CD">
              <w:rPr>
                <w:rFonts w:asciiTheme="minorHAnsi" w:hAnsiTheme="minorHAnsi"/>
                <w:color w:val="1F1F5F"/>
                <w:szCs w:val="22"/>
              </w:rPr>
              <w:t>Date of decision: 2/8/1994</w:t>
            </w:r>
          </w:p>
          <w:p w14:paraId="09E4BABA" w14:textId="092C902E" w:rsidR="00B51608" w:rsidRPr="000F51CD" w:rsidRDefault="00B51608" w:rsidP="005C1F04">
            <w:pPr>
              <w:spacing w:before="80" w:after="80"/>
              <w:rPr>
                <w:rFonts w:asciiTheme="minorHAnsi" w:hAnsiTheme="minorHAnsi"/>
                <w:color w:val="1F1F5F"/>
                <w:szCs w:val="22"/>
              </w:rPr>
            </w:pPr>
            <w:r w:rsidRPr="000F51CD">
              <w:rPr>
                <w:rFonts w:asciiTheme="minorHAnsi" w:hAnsiTheme="minorHAnsi"/>
                <w:color w:val="1F1F5F"/>
                <w:szCs w:val="22"/>
              </w:rPr>
              <w:t>Submission no.  WOS</w:t>
            </w:r>
          </w:p>
          <w:p w14:paraId="61F82C14" w14:textId="73384971" w:rsidR="00B51608" w:rsidRPr="000F51CD" w:rsidRDefault="00B51608" w:rsidP="005C1F04">
            <w:pPr>
              <w:spacing w:before="80" w:after="80"/>
              <w:rPr>
                <w:rFonts w:asciiTheme="minorHAnsi" w:hAnsiTheme="minorHAnsi"/>
                <w:color w:val="1F1F5F"/>
                <w:szCs w:val="22"/>
              </w:rPr>
            </w:pPr>
            <w:r w:rsidRPr="000F51CD">
              <w:rPr>
                <w:rFonts w:asciiTheme="minorHAnsi" w:hAnsiTheme="minorHAnsi"/>
                <w:color w:val="1F1F5F"/>
                <w:szCs w:val="22"/>
              </w:rPr>
              <w:t>Decision no.      WOD</w:t>
            </w:r>
          </w:p>
        </w:tc>
        <w:tc>
          <w:tcPr>
            <w:tcW w:w="7796" w:type="dxa"/>
          </w:tcPr>
          <w:p w14:paraId="58F41E2E" w14:textId="77777777" w:rsidR="00B51608" w:rsidRPr="000F51C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0F51CD">
              <w:rPr>
                <w:rFonts w:asciiTheme="minorHAnsi" w:hAnsiTheme="minorHAnsi" w:cs="Arial"/>
                <w:b/>
                <w:bCs/>
                <w:color w:val="1F1F5F"/>
                <w:szCs w:val="22"/>
              </w:rPr>
              <w:t>MURRUMUJUK – PROPOSED SUBDIVISION</w:t>
            </w:r>
          </w:p>
          <w:p w14:paraId="798E575B" w14:textId="77777777" w:rsidR="00B51608" w:rsidRPr="000F51C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0F51CD">
              <w:rPr>
                <w:rFonts w:asciiTheme="minorHAnsi" w:hAnsiTheme="minorHAnsi" w:cs="Arial"/>
                <w:color w:val="1F1F5F"/>
                <w:szCs w:val="22"/>
              </w:rPr>
              <w:t xml:space="preserve">To note the briefing on the preferred layout for the proposed subdivision of </w:t>
            </w:r>
            <w:proofErr w:type="spellStart"/>
            <w:r w:rsidRPr="000F51CD">
              <w:rPr>
                <w:rFonts w:asciiTheme="minorHAnsi" w:hAnsiTheme="minorHAnsi" w:cs="Arial"/>
                <w:color w:val="1F1F5F"/>
                <w:szCs w:val="22"/>
              </w:rPr>
              <w:t>Murrumujuk</w:t>
            </w:r>
            <w:proofErr w:type="spellEnd"/>
            <w:r w:rsidRPr="000F51CD">
              <w:rPr>
                <w:rFonts w:asciiTheme="minorHAnsi" w:hAnsiTheme="minorHAnsi" w:cs="Arial"/>
                <w:color w:val="1F1F5F"/>
                <w:szCs w:val="22"/>
              </w:rPr>
              <w:t>.</w:t>
            </w:r>
          </w:p>
          <w:p w14:paraId="08BFEB4A" w14:textId="77777777" w:rsidR="00B51608" w:rsidRPr="000F51C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p>
        </w:tc>
        <w:tc>
          <w:tcPr>
            <w:tcW w:w="3827" w:type="dxa"/>
          </w:tcPr>
          <w:p w14:paraId="789AE3E6" w14:textId="74A781A2" w:rsidR="00B51608" w:rsidRPr="000F51C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0F51CD">
              <w:rPr>
                <w:rFonts w:asciiTheme="minorHAnsi" w:hAnsiTheme="minorHAnsi"/>
                <w:b/>
                <w:color w:val="1F1F5F"/>
                <w:szCs w:val="22"/>
              </w:rPr>
              <w:t xml:space="preserve">Reason:  </w:t>
            </w:r>
            <w:r w:rsidRPr="000F51CD">
              <w:rPr>
                <w:rFonts w:asciiTheme="minorHAnsi" w:hAnsiTheme="minorHAnsi"/>
                <w:bCs/>
                <w:color w:val="1F1F5F"/>
                <w:szCs w:val="22"/>
              </w:rPr>
              <w:t>Cultural information.</w:t>
            </w:r>
          </w:p>
          <w:p w14:paraId="6925F965" w14:textId="77777777" w:rsidR="00B51608" w:rsidRPr="000F51C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5C573DB5" w14:textId="70DD87DB" w:rsidR="00B51608" w:rsidRPr="000F51C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0F51CD">
              <w:rPr>
                <w:rFonts w:asciiTheme="minorHAnsi" w:hAnsiTheme="minorHAnsi"/>
                <w:b/>
                <w:color w:val="1F1F5F"/>
                <w:szCs w:val="22"/>
              </w:rPr>
              <w:t xml:space="preserve">Access Review Date:  </w:t>
            </w:r>
            <w:r w:rsidRPr="000F51CD">
              <w:rPr>
                <w:rFonts w:asciiTheme="minorHAnsi" w:hAnsiTheme="minorHAnsi"/>
                <w:color w:val="1F1F5F"/>
                <w:szCs w:val="22"/>
              </w:rPr>
              <w:t>1/1/2040</w:t>
            </w:r>
          </w:p>
        </w:tc>
      </w:tr>
      <w:tr w:rsidR="00B51608" w:rsidRPr="00C070CC" w14:paraId="7BA2464D"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DED2B06" w14:textId="76DAC964"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Volume 444</w:t>
            </w:r>
          </w:p>
          <w:p w14:paraId="5E98392E" w14:textId="77777777"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Meeting no. 680</w:t>
            </w:r>
          </w:p>
          <w:p w14:paraId="10D675CD" w14:textId="77777777"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Date of decision: 9/8/1994</w:t>
            </w:r>
          </w:p>
          <w:p w14:paraId="0E71F605" w14:textId="77777777"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Submission no.  6999</w:t>
            </w:r>
          </w:p>
          <w:p w14:paraId="44F7C84D" w14:textId="428EF955" w:rsidR="00B51608" w:rsidRPr="0056398E" w:rsidRDefault="00B51608" w:rsidP="005C1F04">
            <w:pPr>
              <w:spacing w:before="60" w:after="60"/>
              <w:rPr>
                <w:rFonts w:asciiTheme="minorHAnsi" w:hAnsiTheme="minorHAnsi"/>
                <w:color w:val="1F1F5F"/>
                <w:szCs w:val="22"/>
              </w:rPr>
            </w:pPr>
            <w:r w:rsidRPr="0056398E">
              <w:rPr>
                <w:rFonts w:asciiTheme="minorHAnsi" w:hAnsiTheme="minorHAnsi"/>
                <w:color w:val="1F1F5F"/>
                <w:szCs w:val="22"/>
              </w:rPr>
              <w:t>Decision no.      8334</w:t>
            </w:r>
            <w:r>
              <w:rPr>
                <w:rFonts w:asciiTheme="minorHAnsi" w:hAnsiTheme="minorHAnsi"/>
                <w:color w:val="1F1F5F"/>
                <w:szCs w:val="22"/>
              </w:rPr>
              <w:t>*</w:t>
            </w:r>
          </w:p>
        </w:tc>
        <w:tc>
          <w:tcPr>
            <w:tcW w:w="7796" w:type="dxa"/>
          </w:tcPr>
          <w:p w14:paraId="70CC0B6F"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56398E">
              <w:rPr>
                <w:rFonts w:asciiTheme="minorHAnsi" w:hAnsiTheme="minorHAnsi" w:cs="Arial"/>
                <w:b/>
                <w:bCs/>
                <w:i/>
                <w:iCs/>
                <w:color w:val="1F1F5F"/>
                <w:szCs w:val="22"/>
              </w:rPr>
              <w:t xml:space="preserve">GAMING CONTROL ACT </w:t>
            </w:r>
            <w:r w:rsidRPr="0056398E">
              <w:rPr>
                <w:rFonts w:asciiTheme="minorHAnsi" w:hAnsiTheme="minorHAnsi" w:cs="Arial"/>
                <w:b/>
                <w:bCs/>
                <w:color w:val="1F1F5F"/>
                <w:szCs w:val="22"/>
              </w:rPr>
              <w:t>– AMENDMENTS TO PERMIT LICENSING AND REGULATION OF MAIL ORDER ACTIVITIES</w:t>
            </w:r>
          </w:p>
          <w:p w14:paraId="5EDF9CE1"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56398E">
              <w:rPr>
                <w:rFonts w:asciiTheme="minorHAnsi" w:hAnsiTheme="minorHAnsi" w:cs="Arial"/>
                <w:color w:val="1F1F5F"/>
                <w:szCs w:val="22"/>
              </w:rPr>
              <w:t>To approve the continuation of the Territorian Lottery associated with mail order lottery operations conducted from the Territory.</w:t>
            </w:r>
          </w:p>
        </w:tc>
        <w:tc>
          <w:tcPr>
            <w:tcW w:w="3827" w:type="dxa"/>
          </w:tcPr>
          <w:p w14:paraId="5F594585"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56398E">
              <w:rPr>
                <w:rFonts w:asciiTheme="minorHAnsi" w:hAnsiTheme="minorHAnsi"/>
                <w:b/>
                <w:color w:val="1F1F5F"/>
                <w:szCs w:val="22"/>
              </w:rPr>
              <w:t xml:space="preserve">Reason:  </w:t>
            </w:r>
            <w:r>
              <w:rPr>
                <w:rFonts w:asciiTheme="minorHAnsi" w:hAnsiTheme="minorHAnsi"/>
                <w:color w:val="1F1F5F"/>
                <w:szCs w:val="22"/>
              </w:rPr>
              <w:t>Evaluation of EOIs</w:t>
            </w:r>
          </w:p>
          <w:p w14:paraId="7ECCD88D"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139CA63E" w14:textId="77777777" w:rsidR="00B51608" w:rsidRPr="0056398E"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56398E">
              <w:rPr>
                <w:rFonts w:asciiTheme="minorHAnsi" w:hAnsiTheme="minorHAnsi"/>
                <w:b/>
                <w:color w:val="1F1F5F"/>
                <w:szCs w:val="22"/>
              </w:rPr>
              <w:t xml:space="preserve">Access Review Date:  </w:t>
            </w:r>
            <w:r w:rsidRPr="0056398E">
              <w:rPr>
                <w:rFonts w:asciiTheme="minorHAnsi" w:hAnsiTheme="minorHAnsi"/>
                <w:color w:val="1F1F5F"/>
                <w:szCs w:val="22"/>
              </w:rPr>
              <w:t>1/1/2040</w:t>
            </w:r>
          </w:p>
        </w:tc>
      </w:tr>
      <w:tr w:rsidR="00B51608" w:rsidRPr="00C070CC" w14:paraId="4CDB7C88" w14:textId="77777777" w:rsidTr="00F80E4B">
        <w:trPr>
          <w:cnfStyle w:val="000000010000" w:firstRow="0" w:lastRow="0" w:firstColumn="0" w:lastColumn="0" w:oddVBand="0" w:evenVBand="0" w:oddHBand="0" w:evenHBand="1" w:firstRowFirstColumn="0" w:firstRowLastColumn="0" w:lastRowFirstColumn="0" w:lastRowLastColumn="0"/>
          <w:trHeight w:val="1914"/>
        </w:trPr>
        <w:tc>
          <w:tcPr>
            <w:cnfStyle w:val="001000000000" w:firstRow="0" w:lastRow="0" w:firstColumn="1" w:lastColumn="0" w:oddVBand="0" w:evenVBand="0" w:oddHBand="0" w:evenHBand="0" w:firstRowFirstColumn="0" w:firstRowLastColumn="0" w:lastRowFirstColumn="0" w:lastRowLastColumn="0"/>
            <w:tcW w:w="3681" w:type="dxa"/>
          </w:tcPr>
          <w:p w14:paraId="44C58D6F" w14:textId="6B424BC1" w:rsidR="00B51608" w:rsidRPr="00917C2A" w:rsidRDefault="00B51608" w:rsidP="005C1F04">
            <w:pPr>
              <w:spacing w:before="80" w:after="80"/>
              <w:rPr>
                <w:rFonts w:asciiTheme="minorHAnsi" w:hAnsiTheme="minorHAnsi"/>
                <w:color w:val="1F1F5F"/>
                <w:szCs w:val="22"/>
              </w:rPr>
            </w:pPr>
            <w:r w:rsidRPr="00917C2A">
              <w:rPr>
                <w:rFonts w:asciiTheme="minorHAnsi" w:hAnsiTheme="minorHAnsi"/>
                <w:color w:val="1F1F5F"/>
                <w:szCs w:val="22"/>
              </w:rPr>
              <w:t>Volume 444</w:t>
            </w:r>
          </w:p>
          <w:p w14:paraId="69CFBA1B" w14:textId="14840B4A" w:rsidR="00B51608" w:rsidRPr="00917C2A" w:rsidRDefault="00B51608" w:rsidP="005C1F04">
            <w:pPr>
              <w:spacing w:before="80" w:after="80"/>
              <w:rPr>
                <w:rFonts w:asciiTheme="minorHAnsi" w:hAnsiTheme="minorHAnsi"/>
                <w:color w:val="1F1F5F"/>
                <w:szCs w:val="22"/>
              </w:rPr>
            </w:pPr>
            <w:r w:rsidRPr="00917C2A">
              <w:rPr>
                <w:rFonts w:asciiTheme="minorHAnsi" w:hAnsiTheme="minorHAnsi"/>
                <w:color w:val="1F1F5F"/>
                <w:szCs w:val="22"/>
              </w:rPr>
              <w:t>Meeting no. 680</w:t>
            </w:r>
          </w:p>
          <w:p w14:paraId="61239564" w14:textId="4B55CFCE" w:rsidR="00B51608" w:rsidRPr="00917C2A" w:rsidRDefault="00B51608" w:rsidP="005C1F04">
            <w:pPr>
              <w:spacing w:before="80" w:after="80"/>
              <w:rPr>
                <w:rFonts w:asciiTheme="minorHAnsi" w:hAnsiTheme="minorHAnsi"/>
                <w:color w:val="1F1F5F"/>
                <w:szCs w:val="22"/>
              </w:rPr>
            </w:pPr>
            <w:r w:rsidRPr="00917C2A">
              <w:rPr>
                <w:rFonts w:asciiTheme="minorHAnsi" w:hAnsiTheme="minorHAnsi"/>
                <w:color w:val="1F1F5F"/>
                <w:szCs w:val="22"/>
              </w:rPr>
              <w:t>Date of decision: 9/8/1994</w:t>
            </w:r>
          </w:p>
          <w:p w14:paraId="2D2719A3" w14:textId="6D28F100" w:rsidR="00B51608" w:rsidRPr="00917C2A" w:rsidRDefault="00B51608" w:rsidP="005C1F04">
            <w:pPr>
              <w:spacing w:before="80" w:after="80"/>
              <w:rPr>
                <w:rFonts w:asciiTheme="minorHAnsi" w:hAnsiTheme="minorHAnsi"/>
                <w:color w:val="1F1F5F"/>
                <w:szCs w:val="22"/>
              </w:rPr>
            </w:pPr>
            <w:r w:rsidRPr="00917C2A">
              <w:rPr>
                <w:rFonts w:asciiTheme="minorHAnsi" w:hAnsiTheme="minorHAnsi"/>
                <w:color w:val="1F1F5F"/>
                <w:szCs w:val="22"/>
              </w:rPr>
              <w:t>Submission no.  7002</w:t>
            </w:r>
          </w:p>
          <w:p w14:paraId="184BB154" w14:textId="06FE146A" w:rsidR="00B51608" w:rsidRPr="00917C2A" w:rsidRDefault="00B51608" w:rsidP="005C1F04">
            <w:pPr>
              <w:spacing w:before="80" w:after="80"/>
              <w:rPr>
                <w:rFonts w:asciiTheme="minorHAnsi" w:hAnsiTheme="minorHAnsi"/>
                <w:color w:val="1F1F5F"/>
                <w:szCs w:val="22"/>
              </w:rPr>
            </w:pPr>
            <w:r w:rsidRPr="00917C2A">
              <w:rPr>
                <w:rFonts w:asciiTheme="minorHAnsi" w:hAnsiTheme="minorHAnsi"/>
                <w:color w:val="1F1F5F"/>
                <w:szCs w:val="22"/>
              </w:rPr>
              <w:t>Decision no.      8337</w:t>
            </w:r>
          </w:p>
        </w:tc>
        <w:tc>
          <w:tcPr>
            <w:tcW w:w="7796" w:type="dxa"/>
          </w:tcPr>
          <w:p w14:paraId="7323747A" w14:textId="77777777" w:rsidR="00B51608" w:rsidRPr="00B00EBE"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B00EBE">
              <w:rPr>
                <w:rFonts w:asciiTheme="minorHAnsi" w:hAnsiTheme="minorHAnsi" w:cs="Arial"/>
                <w:b/>
                <w:bCs/>
                <w:color w:val="1F1F5F"/>
                <w:szCs w:val="22"/>
              </w:rPr>
              <w:t>SUPPLEMENTARY INFORMATION PAPER - APPLICATION BY DANNY KENT FOR SECTION 698 HUNDRED OF CAVENAGH</w:t>
            </w:r>
          </w:p>
          <w:p w14:paraId="2ADE963E" w14:textId="2A5469F9" w:rsidR="00B51608" w:rsidRPr="00917C2A"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917C2A">
              <w:rPr>
                <w:rFonts w:asciiTheme="minorHAnsi" w:hAnsiTheme="minorHAnsi" w:cs="Arial"/>
                <w:color w:val="1F1F5F"/>
                <w:szCs w:val="22"/>
              </w:rPr>
              <w:t xml:space="preserve">To note the supplementary information relating to the offer of a Crown Lease Term over Section 698 </w:t>
            </w:r>
            <w:proofErr w:type="gramStart"/>
            <w:r w:rsidRPr="00917C2A">
              <w:rPr>
                <w:rFonts w:asciiTheme="minorHAnsi" w:hAnsiTheme="minorHAnsi" w:cs="Arial"/>
                <w:color w:val="1F1F5F"/>
                <w:szCs w:val="22"/>
              </w:rPr>
              <w:t>Hundred</w:t>
            </w:r>
            <w:proofErr w:type="gramEnd"/>
            <w:r w:rsidRPr="00917C2A">
              <w:rPr>
                <w:rFonts w:asciiTheme="minorHAnsi" w:hAnsiTheme="minorHAnsi" w:cs="Arial"/>
                <w:color w:val="1F1F5F"/>
                <w:szCs w:val="22"/>
              </w:rPr>
              <w:t xml:space="preserve"> of </w:t>
            </w:r>
            <w:proofErr w:type="spellStart"/>
            <w:r w:rsidRPr="00917C2A">
              <w:rPr>
                <w:rFonts w:asciiTheme="minorHAnsi" w:hAnsiTheme="minorHAnsi" w:cs="Arial"/>
                <w:color w:val="1F1F5F"/>
                <w:szCs w:val="22"/>
              </w:rPr>
              <w:t>Cavenagh</w:t>
            </w:r>
            <w:proofErr w:type="spellEnd"/>
            <w:r w:rsidRPr="00917C2A">
              <w:rPr>
                <w:rFonts w:asciiTheme="minorHAnsi" w:hAnsiTheme="minorHAnsi" w:cs="Arial"/>
                <w:color w:val="1F1F5F"/>
                <w:szCs w:val="22"/>
              </w:rPr>
              <w:t>.</w:t>
            </w:r>
          </w:p>
        </w:tc>
        <w:tc>
          <w:tcPr>
            <w:tcW w:w="3827" w:type="dxa"/>
          </w:tcPr>
          <w:p w14:paraId="03050770" w14:textId="77777777" w:rsidR="00B51608" w:rsidRPr="00917C2A"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917C2A">
              <w:rPr>
                <w:rFonts w:asciiTheme="minorHAnsi" w:hAnsiTheme="minorHAnsi"/>
                <w:b/>
                <w:color w:val="1F1F5F"/>
                <w:szCs w:val="22"/>
              </w:rPr>
              <w:t xml:space="preserve">Reason:  </w:t>
            </w:r>
            <w:r w:rsidRPr="00917C2A">
              <w:rPr>
                <w:rFonts w:asciiTheme="minorHAnsi" w:hAnsiTheme="minorHAnsi"/>
                <w:color w:val="1F1F5F"/>
                <w:szCs w:val="22"/>
              </w:rPr>
              <w:t>Commercial-in-confidence</w:t>
            </w:r>
          </w:p>
          <w:p w14:paraId="72FAFB3F" w14:textId="77777777" w:rsidR="00B51608" w:rsidRPr="00917C2A"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22D47D66" w14:textId="21859C7F" w:rsidR="00B51608" w:rsidRPr="00917C2A"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917C2A">
              <w:rPr>
                <w:rFonts w:asciiTheme="minorHAnsi" w:hAnsiTheme="minorHAnsi"/>
                <w:b/>
                <w:color w:val="1F1F5F"/>
                <w:szCs w:val="22"/>
              </w:rPr>
              <w:t xml:space="preserve">Access Review Date:  </w:t>
            </w:r>
            <w:r w:rsidRPr="00917C2A">
              <w:rPr>
                <w:rFonts w:asciiTheme="minorHAnsi" w:hAnsiTheme="minorHAnsi"/>
                <w:color w:val="1F1F5F"/>
                <w:szCs w:val="22"/>
              </w:rPr>
              <w:t>1/1/2040</w:t>
            </w:r>
          </w:p>
        </w:tc>
      </w:tr>
      <w:tr w:rsidR="00B51608" w:rsidRPr="00C070CC" w14:paraId="287730B7"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6F259E3" w14:textId="4D01940A" w:rsidR="00B51608" w:rsidRPr="00B00EBE" w:rsidRDefault="00B51608" w:rsidP="005C1F04">
            <w:pPr>
              <w:spacing w:before="80" w:after="80"/>
              <w:rPr>
                <w:rFonts w:asciiTheme="minorHAnsi" w:hAnsiTheme="minorHAnsi"/>
                <w:color w:val="1F1F5F"/>
                <w:szCs w:val="22"/>
              </w:rPr>
            </w:pPr>
            <w:r w:rsidRPr="00B00EBE">
              <w:rPr>
                <w:rFonts w:asciiTheme="minorHAnsi" w:hAnsiTheme="minorHAnsi"/>
                <w:color w:val="1F1F5F"/>
                <w:szCs w:val="22"/>
              </w:rPr>
              <w:t>Volume 444</w:t>
            </w:r>
          </w:p>
          <w:p w14:paraId="0A6F27C5" w14:textId="35384E73" w:rsidR="00B51608" w:rsidRPr="00B00EBE" w:rsidRDefault="00B51608" w:rsidP="005C1F04">
            <w:pPr>
              <w:spacing w:before="80" w:after="80"/>
              <w:rPr>
                <w:rFonts w:asciiTheme="minorHAnsi" w:hAnsiTheme="minorHAnsi"/>
                <w:color w:val="1F1F5F"/>
                <w:szCs w:val="22"/>
              </w:rPr>
            </w:pPr>
            <w:r w:rsidRPr="00B00EBE">
              <w:rPr>
                <w:rFonts w:asciiTheme="minorHAnsi" w:hAnsiTheme="minorHAnsi"/>
                <w:color w:val="1F1F5F"/>
                <w:szCs w:val="22"/>
              </w:rPr>
              <w:t xml:space="preserve">Meeting no. </w:t>
            </w:r>
            <w:r>
              <w:rPr>
                <w:rFonts w:asciiTheme="minorHAnsi" w:hAnsiTheme="minorHAnsi"/>
                <w:color w:val="1F1F5F"/>
                <w:szCs w:val="22"/>
              </w:rPr>
              <w:t>680</w:t>
            </w:r>
          </w:p>
          <w:p w14:paraId="65555CEC" w14:textId="29D126F6" w:rsidR="00B51608" w:rsidRPr="00B00EBE" w:rsidRDefault="00B51608" w:rsidP="005C1F04">
            <w:pPr>
              <w:spacing w:before="80" w:after="80"/>
              <w:rPr>
                <w:rFonts w:asciiTheme="minorHAnsi" w:hAnsiTheme="minorHAnsi"/>
                <w:color w:val="1F1F5F"/>
                <w:szCs w:val="22"/>
              </w:rPr>
            </w:pPr>
            <w:r w:rsidRPr="00B00EBE">
              <w:rPr>
                <w:rFonts w:asciiTheme="minorHAnsi" w:hAnsiTheme="minorHAnsi"/>
                <w:color w:val="1F1F5F"/>
                <w:szCs w:val="22"/>
              </w:rPr>
              <w:t>Date of decision: 9/8/1994</w:t>
            </w:r>
          </w:p>
          <w:p w14:paraId="16DAB7F5" w14:textId="4183A6F7" w:rsidR="00B51608" w:rsidRPr="00B00EBE" w:rsidRDefault="00B51608" w:rsidP="005C1F04">
            <w:pPr>
              <w:spacing w:before="80" w:after="80"/>
              <w:rPr>
                <w:rFonts w:asciiTheme="minorHAnsi" w:hAnsiTheme="minorHAnsi"/>
                <w:color w:val="1F1F5F"/>
                <w:szCs w:val="22"/>
              </w:rPr>
            </w:pPr>
            <w:r w:rsidRPr="00B00EBE">
              <w:rPr>
                <w:rFonts w:asciiTheme="minorHAnsi" w:hAnsiTheme="minorHAnsi"/>
                <w:color w:val="1F1F5F"/>
                <w:szCs w:val="22"/>
              </w:rPr>
              <w:t>Submission no.  7003</w:t>
            </w:r>
          </w:p>
          <w:p w14:paraId="326CC965" w14:textId="5AC1CBC1" w:rsidR="00B51608" w:rsidRPr="00B00EBE" w:rsidRDefault="00B51608" w:rsidP="005C1F04">
            <w:pPr>
              <w:spacing w:before="80" w:after="80"/>
              <w:rPr>
                <w:rFonts w:asciiTheme="minorHAnsi" w:hAnsiTheme="minorHAnsi"/>
                <w:color w:val="1F1F5F"/>
                <w:szCs w:val="22"/>
              </w:rPr>
            </w:pPr>
            <w:r w:rsidRPr="00B00EBE">
              <w:rPr>
                <w:rFonts w:asciiTheme="minorHAnsi" w:hAnsiTheme="minorHAnsi"/>
                <w:color w:val="1F1F5F"/>
                <w:szCs w:val="22"/>
              </w:rPr>
              <w:t>Decision no.      8338</w:t>
            </w:r>
          </w:p>
        </w:tc>
        <w:tc>
          <w:tcPr>
            <w:tcW w:w="7796" w:type="dxa"/>
          </w:tcPr>
          <w:p w14:paraId="4E1B9821" w14:textId="77777777" w:rsidR="00B51608" w:rsidRPr="00B00EBE"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B00EBE">
              <w:rPr>
                <w:rFonts w:asciiTheme="minorHAnsi" w:hAnsiTheme="minorHAnsi" w:cs="Arial"/>
                <w:b/>
                <w:bCs/>
                <w:color w:val="1F1F5F"/>
                <w:szCs w:val="22"/>
              </w:rPr>
              <w:t>GOVE GAS SUPPLY PROJECT</w:t>
            </w:r>
          </w:p>
          <w:p w14:paraId="13A7F6B8" w14:textId="77777777" w:rsidR="00B51608" w:rsidRPr="00B00EBE"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B00EBE">
              <w:rPr>
                <w:rFonts w:asciiTheme="minorHAnsi" w:hAnsiTheme="minorHAnsi" w:cs="Arial"/>
                <w:color w:val="1F1F5F"/>
                <w:szCs w:val="22"/>
              </w:rPr>
              <w:t>To approve Power and Water Authority to provide funding to enable preliminary work on the Gove gas supply project.</w:t>
            </w:r>
          </w:p>
          <w:p w14:paraId="1277067B" w14:textId="77777777" w:rsidR="00B51608" w:rsidRPr="00B00EBE"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58143D3E" w14:textId="77777777" w:rsidR="00B51608" w:rsidRPr="00B00EBE"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B00EBE">
              <w:rPr>
                <w:rFonts w:asciiTheme="minorHAnsi" w:hAnsiTheme="minorHAnsi"/>
                <w:b/>
                <w:color w:val="1F1F5F"/>
                <w:szCs w:val="22"/>
              </w:rPr>
              <w:t xml:space="preserve">Reason:  </w:t>
            </w:r>
            <w:r w:rsidRPr="00B00EBE">
              <w:rPr>
                <w:rFonts w:asciiTheme="minorHAnsi" w:hAnsiTheme="minorHAnsi"/>
                <w:color w:val="1F1F5F"/>
                <w:szCs w:val="22"/>
              </w:rPr>
              <w:t>Commercial-in-confidence</w:t>
            </w:r>
          </w:p>
          <w:p w14:paraId="1B7E54A2" w14:textId="77777777" w:rsidR="00B51608" w:rsidRPr="00B00EBE"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6C057570" w14:textId="58818DE9" w:rsidR="00B51608" w:rsidRPr="00B00EBE" w:rsidRDefault="00B51608" w:rsidP="005C1F04">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B00EBE">
              <w:rPr>
                <w:rFonts w:asciiTheme="minorHAnsi" w:hAnsiTheme="minorHAnsi"/>
                <w:b/>
                <w:color w:val="1F1F5F"/>
                <w:szCs w:val="22"/>
              </w:rPr>
              <w:t xml:space="preserve">Access Review Date:  </w:t>
            </w:r>
            <w:r w:rsidRPr="00B00EBE">
              <w:rPr>
                <w:rFonts w:asciiTheme="minorHAnsi" w:hAnsiTheme="minorHAnsi"/>
                <w:color w:val="1F1F5F"/>
                <w:szCs w:val="22"/>
              </w:rPr>
              <w:t>1/1/2040</w:t>
            </w:r>
          </w:p>
        </w:tc>
      </w:tr>
      <w:tr w:rsidR="00B51608" w:rsidRPr="00C070CC" w14:paraId="6D655272"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234AA54" w14:textId="200BFA1A" w:rsidR="00B51608" w:rsidRPr="00ED6730" w:rsidRDefault="00B51608" w:rsidP="005C1F04">
            <w:pPr>
              <w:spacing w:before="60" w:after="60"/>
              <w:rPr>
                <w:rFonts w:asciiTheme="minorHAnsi" w:hAnsiTheme="minorHAnsi"/>
                <w:color w:val="1F1F5F"/>
                <w:szCs w:val="22"/>
              </w:rPr>
            </w:pPr>
            <w:r w:rsidRPr="00ED6730">
              <w:rPr>
                <w:rFonts w:asciiTheme="minorHAnsi" w:hAnsiTheme="minorHAnsi"/>
                <w:color w:val="1F1F5F"/>
                <w:szCs w:val="22"/>
              </w:rPr>
              <w:t>Volume 444</w:t>
            </w:r>
          </w:p>
          <w:p w14:paraId="59771D73" w14:textId="77777777" w:rsidR="00B51608" w:rsidRPr="00ED6730" w:rsidRDefault="00B51608" w:rsidP="005C1F04">
            <w:pPr>
              <w:spacing w:before="60" w:after="60"/>
              <w:rPr>
                <w:rFonts w:asciiTheme="minorHAnsi" w:hAnsiTheme="minorHAnsi"/>
                <w:color w:val="1F1F5F"/>
                <w:szCs w:val="22"/>
              </w:rPr>
            </w:pPr>
            <w:r w:rsidRPr="00ED6730">
              <w:rPr>
                <w:rFonts w:asciiTheme="minorHAnsi" w:hAnsiTheme="minorHAnsi"/>
                <w:color w:val="1F1F5F"/>
                <w:szCs w:val="22"/>
              </w:rPr>
              <w:t>Meeting no. 680</w:t>
            </w:r>
          </w:p>
          <w:p w14:paraId="49B1A2D0" w14:textId="77777777" w:rsidR="00B51608" w:rsidRPr="00ED6730" w:rsidRDefault="00B51608" w:rsidP="005C1F04">
            <w:pPr>
              <w:spacing w:before="60" w:after="60"/>
              <w:rPr>
                <w:rFonts w:asciiTheme="minorHAnsi" w:hAnsiTheme="minorHAnsi"/>
                <w:color w:val="1F1F5F"/>
                <w:szCs w:val="22"/>
              </w:rPr>
            </w:pPr>
            <w:r w:rsidRPr="00ED6730">
              <w:rPr>
                <w:rFonts w:asciiTheme="minorHAnsi" w:hAnsiTheme="minorHAnsi"/>
                <w:color w:val="1F1F5F"/>
                <w:szCs w:val="22"/>
              </w:rPr>
              <w:t>Date of decision: 9/8/1994</w:t>
            </w:r>
          </w:p>
          <w:p w14:paraId="3EBFDDD4" w14:textId="77777777" w:rsidR="00B51608" w:rsidRPr="00ED6730" w:rsidRDefault="00B51608" w:rsidP="005C1F04">
            <w:pPr>
              <w:spacing w:before="60" w:after="60"/>
              <w:rPr>
                <w:rFonts w:asciiTheme="minorHAnsi" w:hAnsiTheme="minorHAnsi"/>
                <w:color w:val="1F1F5F"/>
                <w:szCs w:val="22"/>
              </w:rPr>
            </w:pPr>
            <w:r w:rsidRPr="00ED6730">
              <w:rPr>
                <w:rFonts w:asciiTheme="minorHAnsi" w:hAnsiTheme="minorHAnsi"/>
                <w:color w:val="1F1F5F"/>
                <w:szCs w:val="22"/>
              </w:rPr>
              <w:t>Submission no.  7004</w:t>
            </w:r>
          </w:p>
          <w:p w14:paraId="61ADE6CE" w14:textId="7E48ABCC" w:rsidR="00B51608" w:rsidRPr="00ED6730" w:rsidRDefault="00B51608" w:rsidP="005C1F04">
            <w:pPr>
              <w:spacing w:before="60" w:after="60"/>
              <w:rPr>
                <w:rFonts w:asciiTheme="minorHAnsi" w:hAnsiTheme="minorHAnsi"/>
                <w:color w:val="1F1F5F"/>
                <w:szCs w:val="22"/>
              </w:rPr>
            </w:pPr>
            <w:r w:rsidRPr="00ED6730">
              <w:rPr>
                <w:rFonts w:asciiTheme="minorHAnsi" w:hAnsiTheme="minorHAnsi"/>
                <w:color w:val="1F1F5F"/>
                <w:szCs w:val="22"/>
              </w:rPr>
              <w:t>Decision no.      8339</w:t>
            </w:r>
            <w:r>
              <w:rPr>
                <w:rFonts w:asciiTheme="minorHAnsi" w:hAnsiTheme="minorHAnsi"/>
                <w:color w:val="1F1F5F"/>
                <w:szCs w:val="22"/>
              </w:rPr>
              <w:t>*</w:t>
            </w:r>
          </w:p>
        </w:tc>
        <w:tc>
          <w:tcPr>
            <w:tcW w:w="7796" w:type="dxa"/>
          </w:tcPr>
          <w:p w14:paraId="677C500A" w14:textId="77777777" w:rsidR="00B51608" w:rsidRPr="00ED673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ED6730">
              <w:rPr>
                <w:rFonts w:asciiTheme="minorHAnsi" w:hAnsiTheme="minorHAnsi" w:cs="Arial"/>
                <w:b/>
                <w:bCs/>
                <w:color w:val="1F1F5F"/>
                <w:szCs w:val="22"/>
              </w:rPr>
              <w:t>INFORMATION PAPER - COMPETITION POLICY</w:t>
            </w:r>
          </w:p>
          <w:p w14:paraId="27177C5B" w14:textId="77777777" w:rsidR="00B51608" w:rsidRPr="00ED673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ED6730">
              <w:rPr>
                <w:rFonts w:asciiTheme="minorHAnsi" w:hAnsiTheme="minorHAnsi" w:cs="Arial"/>
                <w:color w:val="1F1F5F"/>
                <w:szCs w:val="22"/>
              </w:rPr>
              <w:t>To note the progress of the Council of Australian Governments working group in the development of a national competition policy.</w:t>
            </w:r>
          </w:p>
        </w:tc>
        <w:tc>
          <w:tcPr>
            <w:tcW w:w="3827" w:type="dxa"/>
          </w:tcPr>
          <w:p w14:paraId="6BABEE53" w14:textId="77777777" w:rsidR="00B51608" w:rsidRPr="00ED673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ED6730">
              <w:rPr>
                <w:rFonts w:asciiTheme="minorHAnsi" w:hAnsiTheme="minorHAnsi"/>
                <w:b/>
                <w:color w:val="1F1F5F"/>
                <w:szCs w:val="22"/>
              </w:rPr>
              <w:t xml:space="preserve">Reason:  </w:t>
            </w:r>
            <w:r w:rsidRPr="00ED6730">
              <w:rPr>
                <w:rFonts w:asciiTheme="minorHAnsi" w:hAnsiTheme="minorHAnsi"/>
                <w:bCs/>
                <w:color w:val="1F1F5F"/>
                <w:szCs w:val="22"/>
              </w:rPr>
              <w:t>Intergovernmental relations implications</w:t>
            </w:r>
          </w:p>
          <w:p w14:paraId="3DE2C610" w14:textId="77777777" w:rsidR="00B51608" w:rsidRPr="00ED673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3FD51A78" w14:textId="77777777" w:rsidR="00B51608" w:rsidRPr="00ED6730" w:rsidRDefault="00B51608" w:rsidP="005C1F04">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ED6730">
              <w:rPr>
                <w:rFonts w:asciiTheme="minorHAnsi" w:hAnsiTheme="minorHAnsi"/>
                <w:b/>
                <w:color w:val="1F1F5F"/>
                <w:szCs w:val="22"/>
              </w:rPr>
              <w:t xml:space="preserve">Access Review Date:  </w:t>
            </w:r>
            <w:r w:rsidRPr="00ED6730">
              <w:rPr>
                <w:rFonts w:asciiTheme="minorHAnsi" w:hAnsiTheme="minorHAnsi"/>
                <w:color w:val="1F1F5F"/>
                <w:szCs w:val="22"/>
              </w:rPr>
              <w:t>1/1/2040</w:t>
            </w:r>
          </w:p>
        </w:tc>
      </w:tr>
      <w:tr w:rsidR="00B51608" w:rsidRPr="00C070CC" w14:paraId="4607AD83"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27D563E" w14:textId="6F83FD19" w:rsidR="00B51608" w:rsidRPr="00F64B02" w:rsidRDefault="00B51608" w:rsidP="005C1F04">
            <w:pPr>
              <w:spacing w:before="60" w:after="60"/>
              <w:rPr>
                <w:rFonts w:asciiTheme="minorHAnsi" w:hAnsiTheme="minorHAnsi"/>
                <w:color w:val="1F1F5F"/>
                <w:szCs w:val="22"/>
              </w:rPr>
            </w:pPr>
            <w:r w:rsidRPr="00F64B02">
              <w:rPr>
                <w:rFonts w:asciiTheme="minorHAnsi" w:hAnsiTheme="minorHAnsi"/>
                <w:color w:val="1F1F5F"/>
                <w:szCs w:val="22"/>
              </w:rPr>
              <w:t>Volume 444</w:t>
            </w:r>
          </w:p>
          <w:p w14:paraId="0D624D89" w14:textId="77777777" w:rsidR="00B51608" w:rsidRPr="00F64B02" w:rsidRDefault="00B51608" w:rsidP="005C1F04">
            <w:pPr>
              <w:spacing w:before="60" w:after="60"/>
              <w:rPr>
                <w:rFonts w:asciiTheme="minorHAnsi" w:hAnsiTheme="minorHAnsi"/>
                <w:color w:val="1F1F5F"/>
                <w:szCs w:val="22"/>
              </w:rPr>
            </w:pPr>
            <w:r w:rsidRPr="00F64B02">
              <w:rPr>
                <w:rFonts w:asciiTheme="minorHAnsi" w:hAnsiTheme="minorHAnsi"/>
                <w:color w:val="1F1F5F"/>
                <w:szCs w:val="22"/>
              </w:rPr>
              <w:t>Meeting no. 681</w:t>
            </w:r>
          </w:p>
          <w:p w14:paraId="0F453F6A" w14:textId="77777777" w:rsidR="00B51608" w:rsidRPr="00F64B02" w:rsidRDefault="00B51608" w:rsidP="005C1F04">
            <w:pPr>
              <w:spacing w:before="60" w:after="60"/>
              <w:rPr>
                <w:rFonts w:asciiTheme="minorHAnsi" w:hAnsiTheme="minorHAnsi"/>
                <w:color w:val="1F1F5F"/>
                <w:szCs w:val="22"/>
              </w:rPr>
            </w:pPr>
            <w:r w:rsidRPr="00F64B02">
              <w:rPr>
                <w:rFonts w:asciiTheme="minorHAnsi" w:hAnsiTheme="minorHAnsi"/>
                <w:color w:val="1F1F5F"/>
                <w:szCs w:val="22"/>
              </w:rPr>
              <w:t>Date of decision: 16/8/1994</w:t>
            </w:r>
          </w:p>
          <w:p w14:paraId="6E9E7349" w14:textId="77777777" w:rsidR="00B51608" w:rsidRPr="00F64B02" w:rsidRDefault="00B51608" w:rsidP="005C1F04">
            <w:pPr>
              <w:spacing w:before="60" w:after="60"/>
              <w:rPr>
                <w:rFonts w:asciiTheme="minorHAnsi" w:hAnsiTheme="minorHAnsi"/>
                <w:color w:val="1F1F5F"/>
                <w:szCs w:val="22"/>
              </w:rPr>
            </w:pPr>
            <w:r w:rsidRPr="00F64B02">
              <w:rPr>
                <w:rFonts w:asciiTheme="minorHAnsi" w:hAnsiTheme="minorHAnsi"/>
                <w:color w:val="1F1F5F"/>
                <w:szCs w:val="22"/>
              </w:rPr>
              <w:t>Submission no.  7011</w:t>
            </w:r>
          </w:p>
          <w:p w14:paraId="4FB9B70C" w14:textId="44F3BB81" w:rsidR="00B51608" w:rsidRPr="00F64B02" w:rsidRDefault="00B51608" w:rsidP="005C1F04">
            <w:pPr>
              <w:spacing w:before="60" w:after="60"/>
              <w:rPr>
                <w:rFonts w:asciiTheme="minorHAnsi" w:hAnsiTheme="minorHAnsi"/>
                <w:color w:val="1F1F5F"/>
                <w:szCs w:val="22"/>
              </w:rPr>
            </w:pPr>
            <w:r w:rsidRPr="00F64B02">
              <w:rPr>
                <w:rFonts w:asciiTheme="minorHAnsi" w:hAnsiTheme="minorHAnsi"/>
                <w:color w:val="1F1F5F"/>
                <w:szCs w:val="22"/>
              </w:rPr>
              <w:t>Decision no.      8346</w:t>
            </w:r>
            <w:r>
              <w:rPr>
                <w:rFonts w:asciiTheme="minorHAnsi" w:hAnsiTheme="minorHAnsi"/>
                <w:color w:val="1F1F5F"/>
                <w:szCs w:val="22"/>
              </w:rPr>
              <w:t>*</w:t>
            </w:r>
          </w:p>
        </w:tc>
        <w:tc>
          <w:tcPr>
            <w:tcW w:w="7796" w:type="dxa"/>
          </w:tcPr>
          <w:p w14:paraId="22B02732" w14:textId="77777777" w:rsidR="00B51608" w:rsidRPr="00F64B02"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F64B02">
              <w:rPr>
                <w:rFonts w:asciiTheme="minorHAnsi" w:hAnsiTheme="minorHAnsi" w:cs="Arial"/>
                <w:b/>
                <w:bCs/>
                <w:color w:val="1F1F5F"/>
                <w:szCs w:val="22"/>
              </w:rPr>
              <w:t>MYILLY POINT LAND USE AND DEVELOPMENT STRATEGY</w:t>
            </w:r>
          </w:p>
          <w:p w14:paraId="5ADC68DA" w14:textId="77777777" w:rsidR="00B51608" w:rsidRPr="00F64B02"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F64B02">
              <w:rPr>
                <w:rFonts w:asciiTheme="minorHAnsi" w:hAnsiTheme="minorHAnsi" w:cs="Arial"/>
                <w:color w:val="1F1F5F"/>
                <w:szCs w:val="22"/>
              </w:rPr>
              <w:t xml:space="preserve">To endorse a draft land use concept plan and land development strategy for the private development of </w:t>
            </w:r>
            <w:proofErr w:type="spellStart"/>
            <w:r w:rsidRPr="00F64B02">
              <w:rPr>
                <w:rFonts w:asciiTheme="minorHAnsi" w:hAnsiTheme="minorHAnsi" w:cs="Arial"/>
                <w:color w:val="1F1F5F"/>
                <w:szCs w:val="22"/>
              </w:rPr>
              <w:t>Myilly</w:t>
            </w:r>
            <w:proofErr w:type="spellEnd"/>
            <w:r w:rsidRPr="00F64B02">
              <w:rPr>
                <w:rFonts w:asciiTheme="minorHAnsi" w:hAnsiTheme="minorHAnsi" w:cs="Arial"/>
                <w:color w:val="1F1F5F"/>
                <w:szCs w:val="22"/>
              </w:rPr>
              <w:t xml:space="preserve"> Point area.</w:t>
            </w:r>
          </w:p>
          <w:p w14:paraId="54AF5C2B" w14:textId="77777777" w:rsidR="00B51608" w:rsidRPr="00F64B02"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699E3BDA" w14:textId="77777777" w:rsidR="00B51608" w:rsidRPr="00F64B02"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F64B02">
              <w:rPr>
                <w:rFonts w:asciiTheme="minorHAnsi" w:hAnsiTheme="minorHAnsi"/>
                <w:b/>
                <w:color w:val="1F1F5F"/>
                <w:szCs w:val="22"/>
              </w:rPr>
              <w:t xml:space="preserve">Reason:  </w:t>
            </w:r>
            <w:r w:rsidRPr="00F64B02">
              <w:rPr>
                <w:rFonts w:asciiTheme="minorHAnsi" w:hAnsiTheme="minorHAnsi"/>
                <w:color w:val="1F1F5F"/>
                <w:szCs w:val="22"/>
              </w:rPr>
              <w:t>Legal advice</w:t>
            </w:r>
          </w:p>
          <w:p w14:paraId="766B0DBB" w14:textId="77777777" w:rsidR="00B51608" w:rsidRPr="00F64B02"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03FAC296" w14:textId="77777777" w:rsidR="00B51608" w:rsidRPr="00F64B02"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F64B02">
              <w:rPr>
                <w:rFonts w:asciiTheme="minorHAnsi" w:hAnsiTheme="minorHAnsi"/>
                <w:b/>
                <w:color w:val="1F1F5F"/>
                <w:szCs w:val="22"/>
              </w:rPr>
              <w:t xml:space="preserve">Access Review Date:  </w:t>
            </w:r>
            <w:r w:rsidRPr="00F64B02">
              <w:rPr>
                <w:rFonts w:asciiTheme="minorHAnsi" w:hAnsiTheme="minorHAnsi"/>
                <w:color w:val="1F1F5F"/>
                <w:szCs w:val="22"/>
              </w:rPr>
              <w:t>1/1/2040</w:t>
            </w:r>
          </w:p>
        </w:tc>
      </w:tr>
      <w:tr w:rsidR="00B51608" w:rsidRPr="00C070CC" w14:paraId="412C353B"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781B08C" w14:textId="30A6E232" w:rsidR="00B51608" w:rsidRPr="004A714F" w:rsidRDefault="00B51608" w:rsidP="005C1F04">
            <w:pPr>
              <w:spacing w:before="80" w:after="80"/>
              <w:rPr>
                <w:rFonts w:asciiTheme="minorHAnsi" w:hAnsiTheme="minorHAnsi"/>
                <w:color w:val="1F1F5F"/>
                <w:szCs w:val="22"/>
              </w:rPr>
            </w:pPr>
            <w:r w:rsidRPr="004A714F">
              <w:rPr>
                <w:rFonts w:asciiTheme="minorHAnsi" w:hAnsiTheme="minorHAnsi"/>
                <w:color w:val="1F1F5F"/>
                <w:szCs w:val="22"/>
              </w:rPr>
              <w:t>Volume 445</w:t>
            </w:r>
          </w:p>
          <w:p w14:paraId="555ED4E2" w14:textId="093F32E0" w:rsidR="00B51608" w:rsidRPr="004A714F" w:rsidRDefault="00B51608" w:rsidP="005C1F04">
            <w:pPr>
              <w:spacing w:before="80" w:after="80"/>
              <w:rPr>
                <w:rFonts w:asciiTheme="minorHAnsi" w:hAnsiTheme="minorHAnsi"/>
                <w:color w:val="1F1F5F"/>
                <w:szCs w:val="22"/>
              </w:rPr>
            </w:pPr>
            <w:r w:rsidRPr="004A714F">
              <w:rPr>
                <w:rFonts w:asciiTheme="minorHAnsi" w:hAnsiTheme="minorHAnsi"/>
                <w:color w:val="1F1F5F"/>
                <w:szCs w:val="22"/>
              </w:rPr>
              <w:t>Meeting no. 682</w:t>
            </w:r>
          </w:p>
          <w:p w14:paraId="3219BCC4" w14:textId="1E180220" w:rsidR="00B51608" w:rsidRPr="004A714F" w:rsidRDefault="00B51608" w:rsidP="005C1F04">
            <w:pPr>
              <w:spacing w:before="80" w:after="80"/>
              <w:rPr>
                <w:rFonts w:asciiTheme="minorHAnsi" w:hAnsiTheme="minorHAnsi"/>
                <w:color w:val="1F1F5F"/>
                <w:szCs w:val="22"/>
              </w:rPr>
            </w:pPr>
            <w:r w:rsidRPr="004A714F">
              <w:rPr>
                <w:rFonts w:asciiTheme="minorHAnsi" w:hAnsiTheme="minorHAnsi"/>
                <w:color w:val="1F1F5F"/>
                <w:szCs w:val="22"/>
              </w:rPr>
              <w:t>Date of decision: 26/8/1994</w:t>
            </w:r>
          </w:p>
          <w:p w14:paraId="206B7CCD" w14:textId="6D9E1756" w:rsidR="00B51608" w:rsidRPr="004A714F" w:rsidRDefault="00B51608" w:rsidP="005C1F04">
            <w:pPr>
              <w:spacing w:before="80" w:after="80"/>
              <w:rPr>
                <w:rFonts w:asciiTheme="minorHAnsi" w:hAnsiTheme="minorHAnsi"/>
                <w:color w:val="1F1F5F"/>
                <w:szCs w:val="22"/>
              </w:rPr>
            </w:pPr>
            <w:r w:rsidRPr="004A714F">
              <w:rPr>
                <w:rFonts w:asciiTheme="minorHAnsi" w:hAnsiTheme="minorHAnsi"/>
                <w:color w:val="1F1F5F"/>
                <w:szCs w:val="22"/>
              </w:rPr>
              <w:t>Submission no.  7012</w:t>
            </w:r>
          </w:p>
          <w:p w14:paraId="6656B967" w14:textId="589E4EE5" w:rsidR="00B51608" w:rsidRPr="004A714F" w:rsidRDefault="00B51608" w:rsidP="005C1F04">
            <w:pPr>
              <w:spacing w:before="80" w:after="80"/>
              <w:rPr>
                <w:rFonts w:asciiTheme="minorHAnsi" w:hAnsiTheme="minorHAnsi"/>
                <w:color w:val="1F1F5F"/>
                <w:szCs w:val="22"/>
              </w:rPr>
            </w:pPr>
            <w:r w:rsidRPr="004A714F">
              <w:rPr>
                <w:rFonts w:asciiTheme="minorHAnsi" w:hAnsiTheme="minorHAnsi"/>
                <w:color w:val="1F1F5F"/>
                <w:szCs w:val="22"/>
              </w:rPr>
              <w:t>Decision no.      8348</w:t>
            </w:r>
          </w:p>
        </w:tc>
        <w:tc>
          <w:tcPr>
            <w:tcW w:w="7796" w:type="dxa"/>
          </w:tcPr>
          <w:p w14:paraId="46BDA238" w14:textId="77777777" w:rsidR="00B51608" w:rsidRPr="004A714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4A714F">
              <w:rPr>
                <w:rFonts w:asciiTheme="minorHAnsi" w:hAnsiTheme="minorHAnsi" w:cs="Arial"/>
                <w:b/>
                <w:bCs/>
                <w:color w:val="1F1F5F"/>
                <w:szCs w:val="22"/>
              </w:rPr>
              <w:t>LAND APPLICATION - FOR PART OF THE MOORING BASIN, LOT 5724, TOWN OF DARWIN - MR BARRA</w:t>
            </w:r>
          </w:p>
          <w:p w14:paraId="2813A299" w14:textId="4C4597E2" w:rsidR="00B51608" w:rsidRPr="004A714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4A714F">
              <w:rPr>
                <w:rFonts w:asciiTheme="minorHAnsi" w:hAnsiTheme="minorHAnsi" w:cs="Arial"/>
                <w:color w:val="1F1F5F"/>
                <w:szCs w:val="22"/>
              </w:rPr>
              <w:t>To note the information regarding the land application by Mr Barra for Lot 5724 Town of Darwin.</w:t>
            </w:r>
          </w:p>
        </w:tc>
        <w:tc>
          <w:tcPr>
            <w:tcW w:w="3827" w:type="dxa"/>
          </w:tcPr>
          <w:p w14:paraId="1B819937" w14:textId="77777777" w:rsidR="00B51608" w:rsidRPr="004A714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4A714F">
              <w:rPr>
                <w:rFonts w:asciiTheme="minorHAnsi" w:hAnsiTheme="minorHAnsi"/>
                <w:b/>
                <w:color w:val="1F1F5F"/>
                <w:szCs w:val="22"/>
              </w:rPr>
              <w:t xml:space="preserve">Reason:  </w:t>
            </w:r>
            <w:r w:rsidRPr="004A714F">
              <w:rPr>
                <w:rFonts w:asciiTheme="minorHAnsi" w:hAnsiTheme="minorHAnsi"/>
                <w:color w:val="1F1F5F"/>
                <w:szCs w:val="22"/>
              </w:rPr>
              <w:t>Commercial-in-confidence</w:t>
            </w:r>
          </w:p>
          <w:p w14:paraId="55DF9FA2" w14:textId="77777777" w:rsidR="00B51608" w:rsidRPr="004A714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19FE05AB" w14:textId="7EFBDCB8" w:rsidR="00B51608" w:rsidRPr="004A714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4A714F">
              <w:rPr>
                <w:rFonts w:asciiTheme="minorHAnsi" w:hAnsiTheme="minorHAnsi"/>
                <w:b/>
                <w:color w:val="1F1F5F"/>
                <w:szCs w:val="22"/>
              </w:rPr>
              <w:t xml:space="preserve">Access Review Date:  </w:t>
            </w:r>
            <w:r w:rsidRPr="004A714F">
              <w:rPr>
                <w:rFonts w:asciiTheme="minorHAnsi" w:hAnsiTheme="minorHAnsi"/>
                <w:color w:val="1F1F5F"/>
                <w:szCs w:val="22"/>
              </w:rPr>
              <w:t>1/1/2040</w:t>
            </w:r>
          </w:p>
        </w:tc>
      </w:tr>
      <w:tr w:rsidR="00B51608" w:rsidRPr="00C070CC" w14:paraId="240A5E97"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92822C3" w14:textId="79FE1D94" w:rsidR="00B51608" w:rsidRPr="004A714F" w:rsidRDefault="00B51608" w:rsidP="005C1F04">
            <w:pPr>
              <w:spacing w:before="60" w:after="60"/>
              <w:rPr>
                <w:rFonts w:asciiTheme="minorHAnsi" w:hAnsiTheme="minorHAnsi"/>
                <w:color w:val="1F1F5F"/>
                <w:szCs w:val="22"/>
              </w:rPr>
            </w:pPr>
            <w:r w:rsidRPr="004A714F">
              <w:rPr>
                <w:rFonts w:asciiTheme="minorHAnsi" w:hAnsiTheme="minorHAnsi"/>
                <w:color w:val="1F1F5F"/>
                <w:szCs w:val="22"/>
              </w:rPr>
              <w:t>Volume 445</w:t>
            </w:r>
          </w:p>
          <w:p w14:paraId="63CA462A" w14:textId="77777777" w:rsidR="00B51608" w:rsidRPr="004A714F" w:rsidRDefault="00B51608" w:rsidP="005C1F04">
            <w:pPr>
              <w:spacing w:before="60" w:after="60"/>
              <w:rPr>
                <w:rFonts w:asciiTheme="minorHAnsi" w:hAnsiTheme="minorHAnsi"/>
                <w:color w:val="1F1F5F"/>
                <w:szCs w:val="22"/>
              </w:rPr>
            </w:pPr>
            <w:r w:rsidRPr="004A714F">
              <w:rPr>
                <w:rFonts w:asciiTheme="minorHAnsi" w:hAnsiTheme="minorHAnsi"/>
                <w:color w:val="1F1F5F"/>
                <w:szCs w:val="22"/>
              </w:rPr>
              <w:t>Meeting no. 682</w:t>
            </w:r>
          </w:p>
          <w:p w14:paraId="61F2A35B" w14:textId="77777777" w:rsidR="00B51608" w:rsidRPr="004A714F" w:rsidRDefault="00B51608" w:rsidP="005C1F04">
            <w:pPr>
              <w:spacing w:before="60" w:after="60"/>
              <w:rPr>
                <w:rFonts w:asciiTheme="minorHAnsi" w:hAnsiTheme="minorHAnsi"/>
                <w:color w:val="1F1F5F"/>
                <w:szCs w:val="22"/>
              </w:rPr>
            </w:pPr>
            <w:r w:rsidRPr="004A714F">
              <w:rPr>
                <w:rFonts w:asciiTheme="minorHAnsi" w:hAnsiTheme="minorHAnsi"/>
                <w:color w:val="1F1F5F"/>
                <w:szCs w:val="22"/>
              </w:rPr>
              <w:t>Date of decision: 26/8/1994</w:t>
            </w:r>
          </w:p>
          <w:p w14:paraId="3471BBB1" w14:textId="77777777" w:rsidR="00B51608" w:rsidRPr="004A714F" w:rsidRDefault="00B51608" w:rsidP="005C1F04">
            <w:pPr>
              <w:spacing w:before="60" w:after="60"/>
              <w:rPr>
                <w:rFonts w:asciiTheme="minorHAnsi" w:hAnsiTheme="minorHAnsi"/>
                <w:color w:val="1F1F5F"/>
                <w:szCs w:val="22"/>
              </w:rPr>
            </w:pPr>
            <w:r w:rsidRPr="004A714F">
              <w:rPr>
                <w:rFonts w:asciiTheme="minorHAnsi" w:hAnsiTheme="minorHAnsi"/>
                <w:color w:val="1F1F5F"/>
                <w:szCs w:val="22"/>
              </w:rPr>
              <w:t>Submission no.  7014</w:t>
            </w:r>
          </w:p>
          <w:p w14:paraId="0A3A42C8" w14:textId="556D0A38" w:rsidR="00B51608" w:rsidRPr="004A714F" w:rsidRDefault="00B51608" w:rsidP="005C1F04">
            <w:pPr>
              <w:spacing w:before="60" w:after="60"/>
              <w:rPr>
                <w:rFonts w:asciiTheme="minorHAnsi" w:hAnsiTheme="minorHAnsi"/>
                <w:color w:val="1F1F5F"/>
                <w:szCs w:val="22"/>
              </w:rPr>
            </w:pPr>
            <w:r w:rsidRPr="004A714F">
              <w:rPr>
                <w:rFonts w:asciiTheme="minorHAnsi" w:hAnsiTheme="minorHAnsi"/>
                <w:color w:val="1F1F5F"/>
                <w:szCs w:val="22"/>
              </w:rPr>
              <w:t>Decision no.      8350</w:t>
            </w:r>
            <w:r>
              <w:rPr>
                <w:rFonts w:asciiTheme="minorHAnsi" w:hAnsiTheme="minorHAnsi"/>
                <w:color w:val="1F1F5F"/>
                <w:szCs w:val="22"/>
              </w:rPr>
              <w:t>*</w:t>
            </w:r>
          </w:p>
        </w:tc>
        <w:tc>
          <w:tcPr>
            <w:tcW w:w="7796" w:type="dxa"/>
          </w:tcPr>
          <w:p w14:paraId="78209F16" w14:textId="77777777" w:rsidR="00B51608" w:rsidRPr="004A714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4A714F">
              <w:rPr>
                <w:rFonts w:asciiTheme="minorHAnsi" w:hAnsiTheme="minorHAnsi" w:cs="Arial"/>
                <w:b/>
                <w:bCs/>
                <w:color w:val="1F1F5F"/>
                <w:szCs w:val="22"/>
              </w:rPr>
              <w:t>PETROLEUM EXPLORATION AND PRODUCTION IN MARINE PARKS</w:t>
            </w:r>
          </w:p>
          <w:p w14:paraId="1684042F" w14:textId="77777777" w:rsidR="00B51608" w:rsidRPr="004A714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4A714F">
              <w:rPr>
                <w:rFonts w:asciiTheme="minorHAnsi" w:hAnsiTheme="minorHAnsi" w:cs="Arial"/>
                <w:color w:val="1F1F5F"/>
                <w:szCs w:val="22"/>
              </w:rPr>
              <w:t xml:space="preserve">To approve the drafting of amendments to the </w:t>
            </w:r>
            <w:r w:rsidRPr="004A714F">
              <w:rPr>
                <w:rFonts w:asciiTheme="minorHAnsi" w:hAnsiTheme="minorHAnsi" w:cs="Arial"/>
                <w:i/>
                <w:color w:val="1F1F5F"/>
                <w:szCs w:val="22"/>
              </w:rPr>
              <w:t>Territory Parks and Wildlife Conservation Act</w:t>
            </w:r>
            <w:r w:rsidRPr="004A714F">
              <w:rPr>
                <w:rFonts w:asciiTheme="minorHAnsi" w:hAnsiTheme="minorHAnsi" w:cs="Arial"/>
                <w:color w:val="1F1F5F"/>
                <w:szCs w:val="22"/>
              </w:rPr>
              <w:t xml:space="preserve"> and the </w:t>
            </w:r>
            <w:r w:rsidRPr="004A714F">
              <w:rPr>
                <w:rFonts w:asciiTheme="minorHAnsi" w:hAnsiTheme="minorHAnsi" w:cs="Arial"/>
                <w:i/>
                <w:color w:val="1F1F5F"/>
                <w:szCs w:val="22"/>
              </w:rPr>
              <w:t>Petroleum (Submerged Lands) Act (NT)</w:t>
            </w:r>
            <w:r w:rsidRPr="004A714F">
              <w:rPr>
                <w:rFonts w:asciiTheme="minorHAnsi" w:hAnsiTheme="minorHAnsi" w:cs="Arial"/>
                <w:color w:val="1F1F5F"/>
                <w:szCs w:val="22"/>
              </w:rPr>
              <w:t xml:space="preserve"> that removes impediments to petroleum exploration and production in marine parks while providing for environmental protection.</w:t>
            </w:r>
          </w:p>
        </w:tc>
        <w:tc>
          <w:tcPr>
            <w:tcW w:w="3827" w:type="dxa"/>
          </w:tcPr>
          <w:p w14:paraId="009B9735" w14:textId="77777777" w:rsidR="00B51608" w:rsidRPr="004A714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4A714F">
              <w:rPr>
                <w:rFonts w:asciiTheme="minorHAnsi" w:hAnsiTheme="minorHAnsi"/>
                <w:b/>
                <w:color w:val="1F1F5F"/>
                <w:szCs w:val="22"/>
              </w:rPr>
              <w:t xml:space="preserve">Reason:  </w:t>
            </w:r>
            <w:r w:rsidRPr="004A714F">
              <w:rPr>
                <w:rFonts w:asciiTheme="minorHAnsi" w:hAnsiTheme="minorHAnsi"/>
                <w:color w:val="1F1F5F"/>
                <w:szCs w:val="22"/>
              </w:rPr>
              <w:t>Legal advice</w:t>
            </w:r>
          </w:p>
          <w:p w14:paraId="6C0489C5" w14:textId="77777777" w:rsidR="00B51608" w:rsidRPr="004A714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05262948" w14:textId="77777777" w:rsidR="00B51608" w:rsidRPr="004A714F"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4A714F">
              <w:rPr>
                <w:rFonts w:asciiTheme="minorHAnsi" w:hAnsiTheme="minorHAnsi"/>
                <w:b/>
                <w:color w:val="1F1F5F"/>
                <w:szCs w:val="22"/>
              </w:rPr>
              <w:t xml:space="preserve">Access Review Date:  </w:t>
            </w:r>
            <w:r w:rsidRPr="004A714F">
              <w:rPr>
                <w:rFonts w:asciiTheme="minorHAnsi" w:hAnsiTheme="minorHAnsi"/>
                <w:color w:val="1F1F5F"/>
                <w:szCs w:val="22"/>
              </w:rPr>
              <w:t>1/1/2040</w:t>
            </w:r>
          </w:p>
        </w:tc>
      </w:tr>
      <w:tr w:rsidR="00B51608" w:rsidRPr="00C070CC" w14:paraId="4D6D9B0E"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F3D9023" w14:textId="35D4826E" w:rsidR="00B51608" w:rsidRPr="00041DB1" w:rsidRDefault="00B51608" w:rsidP="005C1F04">
            <w:pPr>
              <w:spacing w:before="80" w:after="80"/>
              <w:rPr>
                <w:rFonts w:asciiTheme="minorHAnsi" w:hAnsiTheme="minorHAnsi"/>
                <w:color w:val="1F1F5F"/>
                <w:szCs w:val="22"/>
              </w:rPr>
            </w:pPr>
            <w:r w:rsidRPr="00041DB1">
              <w:rPr>
                <w:rFonts w:asciiTheme="minorHAnsi" w:hAnsiTheme="minorHAnsi"/>
                <w:color w:val="1F1F5F"/>
                <w:szCs w:val="22"/>
              </w:rPr>
              <w:t>Volume 445</w:t>
            </w:r>
          </w:p>
          <w:p w14:paraId="07CF68DB" w14:textId="3A8E4B79" w:rsidR="00B51608" w:rsidRPr="00041DB1" w:rsidRDefault="00B51608" w:rsidP="005C1F04">
            <w:pPr>
              <w:spacing w:before="80" w:after="80"/>
              <w:rPr>
                <w:rFonts w:asciiTheme="minorHAnsi" w:hAnsiTheme="minorHAnsi"/>
                <w:color w:val="1F1F5F"/>
                <w:szCs w:val="22"/>
              </w:rPr>
            </w:pPr>
            <w:r w:rsidRPr="00041DB1">
              <w:rPr>
                <w:rFonts w:asciiTheme="minorHAnsi" w:hAnsiTheme="minorHAnsi"/>
                <w:color w:val="1F1F5F"/>
                <w:szCs w:val="22"/>
              </w:rPr>
              <w:t>Meeting no. 682</w:t>
            </w:r>
          </w:p>
          <w:p w14:paraId="3AF660BE" w14:textId="05EC2DEF" w:rsidR="00B51608" w:rsidRPr="00041DB1" w:rsidRDefault="00B51608" w:rsidP="005C1F04">
            <w:pPr>
              <w:spacing w:before="80" w:after="80"/>
              <w:rPr>
                <w:rFonts w:asciiTheme="minorHAnsi" w:hAnsiTheme="minorHAnsi"/>
                <w:color w:val="1F1F5F"/>
                <w:szCs w:val="22"/>
              </w:rPr>
            </w:pPr>
            <w:r w:rsidRPr="00041DB1">
              <w:rPr>
                <w:rFonts w:asciiTheme="minorHAnsi" w:hAnsiTheme="minorHAnsi"/>
                <w:color w:val="1F1F5F"/>
                <w:szCs w:val="22"/>
              </w:rPr>
              <w:t>Date of decision: 26/8/1994</w:t>
            </w:r>
          </w:p>
          <w:p w14:paraId="18EA21EE" w14:textId="103E5262" w:rsidR="00B51608" w:rsidRPr="00041DB1" w:rsidRDefault="00B51608" w:rsidP="005C1F04">
            <w:pPr>
              <w:spacing w:before="80" w:after="80"/>
              <w:rPr>
                <w:rFonts w:asciiTheme="minorHAnsi" w:hAnsiTheme="minorHAnsi"/>
                <w:color w:val="1F1F5F"/>
                <w:szCs w:val="22"/>
              </w:rPr>
            </w:pPr>
            <w:r w:rsidRPr="00041DB1">
              <w:rPr>
                <w:rFonts w:asciiTheme="minorHAnsi" w:hAnsiTheme="minorHAnsi"/>
                <w:color w:val="1F1F5F"/>
                <w:szCs w:val="22"/>
              </w:rPr>
              <w:t>Submission no.  WOS</w:t>
            </w:r>
          </w:p>
          <w:p w14:paraId="00694106" w14:textId="202E6FC4" w:rsidR="00B51608" w:rsidRPr="00041DB1" w:rsidRDefault="00B51608" w:rsidP="005C1F04">
            <w:pPr>
              <w:spacing w:before="80" w:after="80"/>
              <w:rPr>
                <w:rFonts w:asciiTheme="minorHAnsi" w:hAnsiTheme="minorHAnsi"/>
                <w:color w:val="1F1F5F"/>
                <w:szCs w:val="22"/>
              </w:rPr>
            </w:pPr>
            <w:r w:rsidRPr="00041DB1">
              <w:rPr>
                <w:rFonts w:asciiTheme="minorHAnsi" w:hAnsiTheme="minorHAnsi"/>
                <w:color w:val="1F1F5F"/>
                <w:szCs w:val="22"/>
              </w:rPr>
              <w:t>Decision no.      WOD</w:t>
            </w:r>
          </w:p>
        </w:tc>
        <w:tc>
          <w:tcPr>
            <w:tcW w:w="7796" w:type="dxa"/>
          </w:tcPr>
          <w:p w14:paraId="717BFC4F" w14:textId="77777777" w:rsidR="00B51608" w:rsidRPr="00041DB1" w:rsidRDefault="00B51608" w:rsidP="005C1F04">
            <w:pPr>
              <w:spacing w:before="80" w:after="80"/>
              <w:ind w:left="11"/>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041DB1">
              <w:rPr>
                <w:rFonts w:asciiTheme="minorHAnsi" w:hAnsiTheme="minorHAnsi" w:cs="Arial"/>
                <w:b/>
                <w:bCs/>
                <w:color w:val="1F1F5F"/>
                <w:szCs w:val="22"/>
              </w:rPr>
              <w:t>ABORIGINAL COMMUNITY LIVING AREA – ELIZABETH DOWNS</w:t>
            </w:r>
          </w:p>
          <w:p w14:paraId="60F0450A" w14:textId="6FF7960F" w:rsidR="00B51608" w:rsidRPr="00041DB1" w:rsidRDefault="00B51608" w:rsidP="005C1F04">
            <w:pPr>
              <w:spacing w:before="80" w:after="80"/>
              <w:ind w:left="11"/>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041DB1">
              <w:rPr>
                <w:rFonts w:asciiTheme="minorHAnsi" w:hAnsiTheme="minorHAnsi" w:cs="Arial"/>
                <w:color w:val="1F1F5F"/>
                <w:szCs w:val="22"/>
              </w:rPr>
              <w:t>To consider an application on behalf of Haywood Miller for land at ‘</w:t>
            </w:r>
            <w:proofErr w:type="spellStart"/>
            <w:r w:rsidRPr="00041DB1">
              <w:rPr>
                <w:rFonts w:asciiTheme="minorHAnsi" w:hAnsiTheme="minorHAnsi" w:cs="Arial"/>
                <w:color w:val="1F1F5F"/>
                <w:szCs w:val="22"/>
              </w:rPr>
              <w:t>Nurdic</w:t>
            </w:r>
            <w:proofErr w:type="spellEnd"/>
            <w:r w:rsidRPr="00041DB1">
              <w:rPr>
                <w:rFonts w:asciiTheme="minorHAnsi" w:hAnsiTheme="minorHAnsi" w:cs="Arial"/>
                <w:color w:val="1F1F5F"/>
                <w:szCs w:val="22"/>
              </w:rPr>
              <w:t>’ on Elizabeth Downs Pastoral Lease, opposed by the lessee.</w:t>
            </w:r>
          </w:p>
        </w:tc>
        <w:tc>
          <w:tcPr>
            <w:tcW w:w="3827" w:type="dxa"/>
          </w:tcPr>
          <w:p w14:paraId="5E502005" w14:textId="77777777" w:rsidR="00B51608" w:rsidRPr="00041DB1"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041DB1">
              <w:rPr>
                <w:rFonts w:asciiTheme="minorHAnsi" w:hAnsiTheme="minorHAnsi"/>
                <w:b/>
                <w:color w:val="1F1F5F"/>
                <w:szCs w:val="22"/>
              </w:rPr>
              <w:t xml:space="preserve">Reason:  </w:t>
            </w:r>
            <w:r w:rsidRPr="00041DB1">
              <w:rPr>
                <w:rFonts w:asciiTheme="minorHAnsi" w:hAnsiTheme="minorHAnsi"/>
                <w:color w:val="1F1F5F"/>
                <w:szCs w:val="22"/>
              </w:rPr>
              <w:t>Legal advice</w:t>
            </w:r>
          </w:p>
          <w:p w14:paraId="42E947F8" w14:textId="77777777" w:rsidR="00B51608" w:rsidRPr="00041DB1"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0EF0F82D" w14:textId="0A7ABB01" w:rsidR="00B51608" w:rsidRPr="00041DB1"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041DB1">
              <w:rPr>
                <w:rFonts w:asciiTheme="minorHAnsi" w:hAnsiTheme="minorHAnsi"/>
                <w:b/>
                <w:color w:val="1F1F5F"/>
                <w:szCs w:val="22"/>
              </w:rPr>
              <w:t xml:space="preserve">Access Review Date:  </w:t>
            </w:r>
            <w:r w:rsidRPr="00041DB1">
              <w:rPr>
                <w:rFonts w:asciiTheme="minorHAnsi" w:hAnsiTheme="minorHAnsi"/>
                <w:color w:val="1F1F5F"/>
                <w:szCs w:val="22"/>
              </w:rPr>
              <w:t>1/1/2040</w:t>
            </w:r>
          </w:p>
        </w:tc>
      </w:tr>
      <w:tr w:rsidR="00B51608" w:rsidRPr="00C070CC" w14:paraId="3BC230DB"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4FDD7DB" w14:textId="765690DB" w:rsidR="00B51608" w:rsidRPr="00041DB1" w:rsidRDefault="00B51608" w:rsidP="005C1F04">
            <w:pPr>
              <w:spacing w:before="60" w:after="60"/>
              <w:rPr>
                <w:rFonts w:asciiTheme="minorHAnsi" w:hAnsiTheme="minorHAnsi"/>
                <w:color w:val="1F1F5F"/>
                <w:szCs w:val="22"/>
              </w:rPr>
            </w:pPr>
            <w:r w:rsidRPr="00041DB1">
              <w:rPr>
                <w:rFonts w:asciiTheme="minorHAnsi" w:hAnsiTheme="minorHAnsi"/>
                <w:color w:val="1F1F5F"/>
                <w:szCs w:val="22"/>
              </w:rPr>
              <w:t>Volume 446</w:t>
            </w:r>
          </w:p>
          <w:p w14:paraId="494EE891" w14:textId="77777777" w:rsidR="00B51608" w:rsidRPr="00041DB1" w:rsidRDefault="00B51608" w:rsidP="005C1F04">
            <w:pPr>
              <w:spacing w:before="60" w:after="60"/>
              <w:rPr>
                <w:rFonts w:asciiTheme="minorHAnsi" w:hAnsiTheme="minorHAnsi"/>
                <w:color w:val="1F1F5F"/>
                <w:szCs w:val="22"/>
              </w:rPr>
            </w:pPr>
            <w:r w:rsidRPr="00041DB1">
              <w:rPr>
                <w:rFonts w:asciiTheme="minorHAnsi" w:hAnsiTheme="minorHAnsi"/>
                <w:color w:val="1F1F5F"/>
                <w:szCs w:val="22"/>
              </w:rPr>
              <w:t>Meeting no. 683</w:t>
            </w:r>
          </w:p>
          <w:p w14:paraId="733CCDD3" w14:textId="77777777" w:rsidR="00B51608" w:rsidRPr="00041DB1" w:rsidRDefault="00B51608" w:rsidP="005C1F04">
            <w:pPr>
              <w:spacing w:before="60" w:after="60"/>
              <w:rPr>
                <w:rFonts w:asciiTheme="minorHAnsi" w:hAnsiTheme="minorHAnsi"/>
                <w:color w:val="1F1F5F"/>
                <w:szCs w:val="22"/>
              </w:rPr>
            </w:pPr>
            <w:r w:rsidRPr="00041DB1">
              <w:rPr>
                <w:rFonts w:asciiTheme="minorHAnsi" w:hAnsiTheme="minorHAnsi"/>
                <w:color w:val="1F1F5F"/>
                <w:szCs w:val="22"/>
              </w:rPr>
              <w:t>Date of decision: 2/9/1994</w:t>
            </w:r>
          </w:p>
          <w:p w14:paraId="7EB11EF8" w14:textId="77777777" w:rsidR="00B51608" w:rsidRPr="00041DB1" w:rsidRDefault="00B51608" w:rsidP="005C1F04">
            <w:pPr>
              <w:spacing w:before="60" w:after="60"/>
              <w:rPr>
                <w:rFonts w:asciiTheme="minorHAnsi" w:hAnsiTheme="minorHAnsi"/>
                <w:color w:val="1F1F5F"/>
                <w:szCs w:val="22"/>
              </w:rPr>
            </w:pPr>
            <w:r w:rsidRPr="00041DB1">
              <w:rPr>
                <w:rFonts w:asciiTheme="minorHAnsi" w:hAnsiTheme="minorHAnsi"/>
                <w:color w:val="1F1F5F"/>
                <w:szCs w:val="22"/>
              </w:rPr>
              <w:t>Submission no.  7025</w:t>
            </w:r>
          </w:p>
          <w:p w14:paraId="6BFE1218" w14:textId="532DF5B0" w:rsidR="00B51608" w:rsidRPr="00041DB1" w:rsidRDefault="00B51608" w:rsidP="005C1F04">
            <w:pPr>
              <w:spacing w:before="60" w:after="60"/>
              <w:rPr>
                <w:rFonts w:asciiTheme="minorHAnsi" w:hAnsiTheme="minorHAnsi"/>
                <w:color w:val="1F1F5F"/>
                <w:szCs w:val="22"/>
              </w:rPr>
            </w:pPr>
            <w:r w:rsidRPr="00041DB1">
              <w:rPr>
                <w:rFonts w:asciiTheme="minorHAnsi" w:hAnsiTheme="minorHAnsi"/>
                <w:color w:val="1F1F5F"/>
                <w:szCs w:val="22"/>
              </w:rPr>
              <w:t>Decision no.      8366</w:t>
            </w:r>
            <w:r>
              <w:rPr>
                <w:rFonts w:asciiTheme="minorHAnsi" w:hAnsiTheme="minorHAnsi"/>
                <w:color w:val="1F1F5F"/>
                <w:szCs w:val="22"/>
              </w:rPr>
              <w:t>*</w:t>
            </w:r>
          </w:p>
        </w:tc>
        <w:tc>
          <w:tcPr>
            <w:tcW w:w="7796" w:type="dxa"/>
          </w:tcPr>
          <w:p w14:paraId="0D090241" w14:textId="77777777" w:rsidR="00B51608" w:rsidRPr="00041DB1"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041DB1">
              <w:rPr>
                <w:rFonts w:asciiTheme="minorHAnsi" w:hAnsiTheme="minorHAnsi" w:cs="Arial"/>
                <w:b/>
                <w:bCs/>
                <w:color w:val="1F1F5F"/>
                <w:szCs w:val="22"/>
              </w:rPr>
              <w:t>LAND APPLICATION FOR LAND ADJACENT TO THE BERRIMAH POLICE STATION - COUNCIL FOR ABORIGINAL ALCOHOL PROGRAM SERVICES INC.</w:t>
            </w:r>
          </w:p>
          <w:p w14:paraId="2DA841DE" w14:textId="77777777" w:rsidR="00B51608" w:rsidRPr="00041DB1"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041DB1">
              <w:rPr>
                <w:rFonts w:asciiTheme="minorHAnsi" w:hAnsiTheme="minorHAnsi" w:cs="Arial"/>
                <w:color w:val="1F1F5F"/>
                <w:szCs w:val="22"/>
              </w:rPr>
              <w:t>To consider a land application from the Council for Aboriginal Alcohol Program Services for further assessment.</w:t>
            </w:r>
          </w:p>
        </w:tc>
        <w:tc>
          <w:tcPr>
            <w:tcW w:w="3827" w:type="dxa"/>
          </w:tcPr>
          <w:p w14:paraId="63751BB1" w14:textId="77777777" w:rsidR="00B51608" w:rsidRPr="00041DB1"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041DB1">
              <w:rPr>
                <w:rFonts w:asciiTheme="minorHAnsi" w:hAnsiTheme="minorHAnsi"/>
                <w:b/>
                <w:color w:val="1F1F5F"/>
                <w:szCs w:val="22"/>
              </w:rPr>
              <w:t xml:space="preserve">Reason:  </w:t>
            </w:r>
            <w:r w:rsidRPr="00041DB1">
              <w:rPr>
                <w:rFonts w:asciiTheme="minorHAnsi" w:hAnsiTheme="minorHAnsi"/>
                <w:color w:val="1F1F5F"/>
                <w:szCs w:val="22"/>
              </w:rPr>
              <w:t>Ongoing confidentiality obligations on the part of government.</w:t>
            </w:r>
          </w:p>
          <w:p w14:paraId="1EB448B1" w14:textId="77777777" w:rsidR="00B51608" w:rsidRPr="00041DB1"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05557DA7" w14:textId="77777777" w:rsidR="00B51608" w:rsidRPr="00041DB1"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041DB1">
              <w:rPr>
                <w:rFonts w:asciiTheme="minorHAnsi" w:hAnsiTheme="minorHAnsi"/>
                <w:b/>
                <w:color w:val="1F1F5F"/>
                <w:szCs w:val="22"/>
              </w:rPr>
              <w:t xml:space="preserve">Access Review Date:  </w:t>
            </w:r>
            <w:r w:rsidRPr="00041DB1">
              <w:rPr>
                <w:rFonts w:asciiTheme="minorHAnsi" w:hAnsiTheme="minorHAnsi"/>
                <w:color w:val="1F1F5F"/>
                <w:szCs w:val="22"/>
              </w:rPr>
              <w:t>1/1/2040</w:t>
            </w:r>
          </w:p>
        </w:tc>
      </w:tr>
      <w:tr w:rsidR="00B51608" w:rsidRPr="00C070CC" w14:paraId="07640639"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314E51C" w14:textId="08DCF5DF"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Volume 447</w:t>
            </w:r>
          </w:p>
          <w:p w14:paraId="63A64B9F" w14:textId="07CF6456"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Meeting no. 687</w:t>
            </w:r>
          </w:p>
          <w:p w14:paraId="7DAFF48A" w14:textId="322AE508"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Date of decision: 27/9/1994</w:t>
            </w:r>
          </w:p>
          <w:p w14:paraId="624553E8" w14:textId="221D009C"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Submission no.  7045</w:t>
            </w:r>
          </w:p>
          <w:p w14:paraId="590046EC" w14:textId="3D836F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Decision no.      8393</w:t>
            </w:r>
          </w:p>
        </w:tc>
        <w:tc>
          <w:tcPr>
            <w:tcW w:w="7796" w:type="dxa"/>
          </w:tcPr>
          <w:p w14:paraId="7A4D9565" w14:textId="77777777"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67248D">
              <w:rPr>
                <w:rFonts w:asciiTheme="minorHAnsi" w:hAnsiTheme="minorHAnsi" w:cs="Arial"/>
                <w:b/>
                <w:bCs/>
                <w:color w:val="1F1F5F"/>
                <w:szCs w:val="22"/>
              </w:rPr>
              <w:t>FINANCIAL ASSISTANCE TO PASTORALISTS AS A PARTY TO AN ABORIGINAL COMMUNITY LIVING AREA APPLICATION</w:t>
            </w:r>
          </w:p>
          <w:p w14:paraId="7AADB070" w14:textId="7657FD32"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67248D">
              <w:rPr>
                <w:rFonts w:asciiTheme="minorHAnsi" w:hAnsiTheme="minorHAnsi" w:cs="Arial"/>
                <w:color w:val="1F1F5F"/>
                <w:szCs w:val="22"/>
              </w:rPr>
              <w:t>To endorse applications for financial assistance by pastoralists for legal expenses incurred in preparing submissions to the Community Living Areas Tribunal.</w:t>
            </w:r>
          </w:p>
        </w:tc>
        <w:tc>
          <w:tcPr>
            <w:tcW w:w="3827" w:type="dxa"/>
          </w:tcPr>
          <w:p w14:paraId="4136FDCB" w14:textId="77777777"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67248D">
              <w:rPr>
                <w:rFonts w:asciiTheme="minorHAnsi" w:hAnsiTheme="minorHAnsi"/>
                <w:b/>
                <w:color w:val="1F1F5F"/>
                <w:szCs w:val="22"/>
              </w:rPr>
              <w:t xml:space="preserve">Reason:  </w:t>
            </w:r>
            <w:r w:rsidRPr="0067248D">
              <w:rPr>
                <w:rFonts w:asciiTheme="minorHAnsi" w:hAnsiTheme="minorHAnsi"/>
                <w:color w:val="1F1F5F"/>
                <w:szCs w:val="22"/>
              </w:rPr>
              <w:t>Ongoing confidentiality obligations on the part of government.</w:t>
            </w:r>
          </w:p>
          <w:p w14:paraId="75B32597" w14:textId="77777777"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3AAFDAA7" w14:textId="74B611AE"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67248D">
              <w:rPr>
                <w:rFonts w:asciiTheme="minorHAnsi" w:hAnsiTheme="minorHAnsi"/>
                <w:b/>
                <w:color w:val="1F1F5F"/>
                <w:szCs w:val="22"/>
              </w:rPr>
              <w:t xml:space="preserve">Access Review Date:  </w:t>
            </w:r>
            <w:r w:rsidRPr="0067248D">
              <w:rPr>
                <w:rFonts w:asciiTheme="minorHAnsi" w:hAnsiTheme="minorHAnsi"/>
                <w:color w:val="1F1F5F"/>
                <w:szCs w:val="22"/>
              </w:rPr>
              <w:t>1/1/2040</w:t>
            </w:r>
          </w:p>
        </w:tc>
      </w:tr>
      <w:tr w:rsidR="00B51608" w:rsidRPr="00C070CC" w14:paraId="517FB8E1"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5FB6612" w14:textId="343355C6" w:rsidR="00B51608" w:rsidRPr="00041DB1" w:rsidRDefault="00B51608" w:rsidP="005C1F04">
            <w:pPr>
              <w:spacing w:before="60" w:after="60"/>
              <w:rPr>
                <w:rFonts w:asciiTheme="minorHAnsi" w:hAnsiTheme="minorHAnsi"/>
                <w:color w:val="1F1F5F"/>
                <w:szCs w:val="22"/>
              </w:rPr>
            </w:pPr>
            <w:r w:rsidRPr="00041DB1">
              <w:rPr>
                <w:rFonts w:asciiTheme="minorHAnsi" w:hAnsiTheme="minorHAnsi"/>
                <w:color w:val="1F1F5F"/>
                <w:szCs w:val="22"/>
              </w:rPr>
              <w:t>Volume 44</w:t>
            </w:r>
            <w:r>
              <w:rPr>
                <w:rFonts w:asciiTheme="minorHAnsi" w:hAnsiTheme="minorHAnsi"/>
                <w:color w:val="1F1F5F"/>
                <w:szCs w:val="22"/>
              </w:rPr>
              <w:t>8</w:t>
            </w:r>
          </w:p>
          <w:p w14:paraId="08879630" w14:textId="77777777" w:rsidR="00B51608" w:rsidRPr="00041DB1" w:rsidRDefault="00B51608" w:rsidP="005C1F04">
            <w:pPr>
              <w:spacing w:before="60" w:after="60"/>
              <w:rPr>
                <w:rFonts w:asciiTheme="minorHAnsi" w:hAnsiTheme="minorHAnsi"/>
                <w:color w:val="1F1F5F"/>
                <w:szCs w:val="22"/>
              </w:rPr>
            </w:pPr>
            <w:r w:rsidRPr="00041DB1">
              <w:rPr>
                <w:rFonts w:asciiTheme="minorHAnsi" w:hAnsiTheme="minorHAnsi"/>
                <w:color w:val="1F1F5F"/>
                <w:szCs w:val="22"/>
              </w:rPr>
              <w:t>Meeting no. 68</w:t>
            </w:r>
            <w:r>
              <w:rPr>
                <w:rFonts w:asciiTheme="minorHAnsi" w:hAnsiTheme="minorHAnsi"/>
                <w:color w:val="1F1F5F"/>
                <w:szCs w:val="22"/>
              </w:rPr>
              <w:t>8</w:t>
            </w:r>
          </w:p>
          <w:p w14:paraId="54995427" w14:textId="77777777" w:rsidR="00B51608" w:rsidRPr="00041DB1" w:rsidRDefault="00B51608" w:rsidP="005C1F04">
            <w:pPr>
              <w:spacing w:before="60" w:after="60"/>
              <w:rPr>
                <w:rFonts w:asciiTheme="minorHAnsi" w:hAnsiTheme="minorHAnsi"/>
                <w:color w:val="1F1F5F"/>
                <w:szCs w:val="22"/>
              </w:rPr>
            </w:pPr>
            <w:r w:rsidRPr="00041DB1">
              <w:rPr>
                <w:rFonts w:asciiTheme="minorHAnsi" w:hAnsiTheme="minorHAnsi"/>
                <w:color w:val="1F1F5F"/>
                <w:szCs w:val="22"/>
              </w:rPr>
              <w:t xml:space="preserve">Date of decision: </w:t>
            </w:r>
            <w:r>
              <w:rPr>
                <w:rFonts w:asciiTheme="minorHAnsi" w:hAnsiTheme="minorHAnsi"/>
                <w:color w:val="1F1F5F"/>
                <w:szCs w:val="22"/>
              </w:rPr>
              <w:t>7</w:t>
            </w:r>
            <w:r w:rsidRPr="00041DB1">
              <w:rPr>
                <w:rFonts w:asciiTheme="minorHAnsi" w:hAnsiTheme="minorHAnsi"/>
                <w:color w:val="1F1F5F"/>
                <w:szCs w:val="22"/>
              </w:rPr>
              <w:t>/</w:t>
            </w:r>
            <w:r>
              <w:rPr>
                <w:rFonts w:asciiTheme="minorHAnsi" w:hAnsiTheme="minorHAnsi"/>
                <w:color w:val="1F1F5F"/>
                <w:szCs w:val="22"/>
              </w:rPr>
              <w:t>10</w:t>
            </w:r>
            <w:r w:rsidRPr="00041DB1">
              <w:rPr>
                <w:rFonts w:asciiTheme="minorHAnsi" w:hAnsiTheme="minorHAnsi"/>
                <w:color w:val="1F1F5F"/>
                <w:szCs w:val="22"/>
              </w:rPr>
              <w:t>/1994</w:t>
            </w:r>
          </w:p>
          <w:p w14:paraId="193E3629" w14:textId="77777777" w:rsidR="00B51608" w:rsidRPr="00041DB1" w:rsidRDefault="00B51608" w:rsidP="005C1F04">
            <w:pPr>
              <w:spacing w:before="60" w:after="60"/>
              <w:rPr>
                <w:rFonts w:asciiTheme="minorHAnsi" w:hAnsiTheme="minorHAnsi"/>
                <w:color w:val="1F1F5F"/>
                <w:szCs w:val="22"/>
              </w:rPr>
            </w:pPr>
            <w:r w:rsidRPr="00041DB1">
              <w:rPr>
                <w:rFonts w:asciiTheme="minorHAnsi" w:hAnsiTheme="minorHAnsi"/>
                <w:color w:val="1F1F5F"/>
                <w:szCs w:val="22"/>
              </w:rPr>
              <w:t>Submission no.  70</w:t>
            </w:r>
            <w:r>
              <w:rPr>
                <w:rFonts w:asciiTheme="minorHAnsi" w:hAnsiTheme="minorHAnsi"/>
                <w:color w:val="1F1F5F"/>
                <w:szCs w:val="22"/>
              </w:rPr>
              <w:t>68</w:t>
            </w:r>
          </w:p>
          <w:p w14:paraId="02B07C25" w14:textId="253737A2" w:rsidR="00B51608" w:rsidRPr="00E96258" w:rsidRDefault="00B51608" w:rsidP="005C1F04">
            <w:pPr>
              <w:spacing w:before="60" w:after="60"/>
              <w:rPr>
                <w:rFonts w:asciiTheme="minorHAnsi" w:hAnsiTheme="minorHAnsi"/>
                <w:color w:val="1F1F5F"/>
              </w:rPr>
            </w:pPr>
            <w:r w:rsidRPr="00041DB1">
              <w:rPr>
                <w:rFonts w:asciiTheme="minorHAnsi" w:hAnsiTheme="minorHAnsi"/>
                <w:color w:val="1F1F5F"/>
                <w:szCs w:val="22"/>
              </w:rPr>
              <w:t>Decision no.      8</w:t>
            </w:r>
            <w:r>
              <w:rPr>
                <w:rFonts w:asciiTheme="minorHAnsi" w:hAnsiTheme="minorHAnsi"/>
                <w:color w:val="1F1F5F"/>
                <w:szCs w:val="22"/>
              </w:rPr>
              <w:t>419*</w:t>
            </w:r>
          </w:p>
        </w:tc>
        <w:tc>
          <w:tcPr>
            <w:tcW w:w="7796" w:type="dxa"/>
          </w:tcPr>
          <w:p w14:paraId="4797423A" w14:textId="77777777" w:rsidR="00B51608" w:rsidRPr="00906F30" w:rsidRDefault="00B51608" w:rsidP="005C1F04">
            <w:pPr>
              <w:spacing w:before="60" w:after="60"/>
              <w:ind w:left="11"/>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906F30">
              <w:rPr>
                <w:rFonts w:asciiTheme="minorHAnsi" w:hAnsiTheme="minorHAnsi" w:cs="Arial"/>
                <w:b/>
                <w:bCs/>
                <w:color w:val="1F1F5F"/>
                <w:szCs w:val="22"/>
              </w:rPr>
              <w:t>POKER MACHINES IN COMMUNITY VENUES</w:t>
            </w:r>
          </w:p>
          <w:p w14:paraId="10D47A0D" w14:textId="77777777" w:rsidR="00B51608" w:rsidRPr="00906F30" w:rsidRDefault="00B51608" w:rsidP="005C1F04">
            <w:pPr>
              <w:spacing w:before="60" w:after="60"/>
              <w:ind w:left="11"/>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906F30">
              <w:rPr>
                <w:rFonts w:asciiTheme="minorHAnsi" w:hAnsiTheme="minorHAnsi" w:cs="Arial"/>
                <w:color w:val="1F1F5F"/>
                <w:szCs w:val="22"/>
              </w:rPr>
              <w:t>To approve extension of gaming activities in community venues through the introduction of cash-paying poker machines.</w:t>
            </w:r>
          </w:p>
          <w:p w14:paraId="425AFA12" w14:textId="77777777" w:rsidR="00B51608" w:rsidRPr="00906F30" w:rsidRDefault="00B51608" w:rsidP="005C1F04">
            <w:pPr>
              <w:spacing w:before="60" w:after="60"/>
              <w:ind w:left="11"/>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0A6C6B30" w14:textId="77777777" w:rsidR="00B51608" w:rsidRPr="00041DB1"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041DB1">
              <w:rPr>
                <w:rFonts w:asciiTheme="minorHAnsi" w:hAnsiTheme="minorHAnsi"/>
                <w:b/>
                <w:color w:val="1F1F5F"/>
                <w:szCs w:val="22"/>
              </w:rPr>
              <w:t xml:space="preserve">Reason:  </w:t>
            </w:r>
            <w:r w:rsidRPr="00041DB1">
              <w:rPr>
                <w:rFonts w:asciiTheme="minorHAnsi" w:hAnsiTheme="minorHAnsi"/>
                <w:color w:val="1F1F5F"/>
                <w:szCs w:val="22"/>
              </w:rPr>
              <w:t xml:space="preserve">Ongoing confidentiality obligations on the </w:t>
            </w:r>
            <w:r w:rsidRPr="00906F30">
              <w:rPr>
                <w:rFonts w:asciiTheme="minorHAnsi" w:hAnsiTheme="minorHAnsi"/>
                <w:color w:val="1F1F5F"/>
                <w:szCs w:val="22"/>
              </w:rPr>
              <w:t>part of government.</w:t>
            </w:r>
          </w:p>
          <w:p w14:paraId="7C58C1A9" w14:textId="77777777" w:rsidR="00B51608" w:rsidRPr="00041DB1"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740A7D8E" w14:textId="77777777" w:rsidR="00B51608" w:rsidRPr="00E96258"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rPr>
            </w:pPr>
            <w:r w:rsidRPr="00041DB1">
              <w:rPr>
                <w:rFonts w:asciiTheme="minorHAnsi" w:hAnsiTheme="minorHAnsi"/>
                <w:b/>
                <w:color w:val="1F1F5F"/>
                <w:szCs w:val="22"/>
              </w:rPr>
              <w:t xml:space="preserve">Access Review Date:  </w:t>
            </w:r>
            <w:r w:rsidRPr="00041DB1">
              <w:rPr>
                <w:rFonts w:asciiTheme="minorHAnsi" w:hAnsiTheme="minorHAnsi"/>
                <w:color w:val="1F1F5F"/>
                <w:szCs w:val="22"/>
              </w:rPr>
              <w:t>1/1/2040</w:t>
            </w:r>
          </w:p>
        </w:tc>
      </w:tr>
      <w:tr w:rsidR="00B51608" w:rsidRPr="00C070CC" w14:paraId="2E7CDC69"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7802C8F" w14:textId="14C5B81F"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Volume 449</w:t>
            </w:r>
          </w:p>
          <w:p w14:paraId="2B3A351B" w14:textId="777777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Meeting no. 689</w:t>
            </w:r>
          </w:p>
          <w:p w14:paraId="73140766" w14:textId="777777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Date of decision: 18/10/1994</w:t>
            </w:r>
          </w:p>
          <w:p w14:paraId="626CD5E7" w14:textId="777777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Submission no.  7073</w:t>
            </w:r>
          </w:p>
          <w:p w14:paraId="0456F6E2" w14:textId="777777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Decision no.      8426</w:t>
            </w:r>
          </w:p>
        </w:tc>
        <w:tc>
          <w:tcPr>
            <w:tcW w:w="7796" w:type="dxa"/>
          </w:tcPr>
          <w:p w14:paraId="1749E82A" w14:textId="77777777" w:rsidR="00B51608" w:rsidRPr="00AB2D8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AB2D8F">
              <w:rPr>
                <w:rFonts w:asciiTheme="minorHAnsi" w:hAnsiTheme="minorHAnsi" w:cs="Arial"/>
                <w:b/>
                <w:bCs/>
                <w:color w:val="1F1F5F"/>
                <w:szCs w:val="22"/>
              </w:rPr>
              <w:t>STRATEGY FOR RELEASE OF LAND FOR BANANA PRODUCTION AND OTHER HORTICULTURE IN LAMBELLS LAGOON REGION</w:t>
            </w:r>
          </w:p>
          <w:p w14:paraId="095C3F3F" w14:textId="77777777" w:rsidR="00B51608" w:rsidRPr="00AB2D8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AB2D8F">
              <w:rPr>
                <w:rFonts w:asciiTheme="minorHAnsi" w:hAnsiTheme="minorHAnsi" w:cs="Arial"/>
                <w:color w:val="1F1F5F"/>
                <w:szCs w:val="22"/>
              </w:rPr>
              <w:t xml:space="preserve">To endorse a strategy to accommodate respective horticultural interests in the </w:t>
            </w:r>
            <w:proofErr w:type="spellStart"/>
            <w:r w:rsidRPr="00AB2D8F">
              <w:rPr>
                <w:rFonts w:asciiTheme="minorHAnsi" w:hAnsiTheme="minorHAnsi" w:cs="Arial"/>
                <w:color w:val="1F1F5F"/>
                <w:szCs w:val="22"/>
              </w:rPr>
              <w:t>Lambells</w:t>
            </w:r>
            <w:proofErr w:type="spellEnd"/>
            <w:r w:rsidRPr="00AB2D8F">
              <w:rPr>
                <w:rFonts w:asciiTheme="minorHAnsi" w:hAnsiTheme="minorHAnsi" w:cs="Arial"/>
                <w:color w:val="1F1F5F"/>
                <w:szCs w:val="22"/>
              </w:rPr>
              <w:t xml:space="preserve"> Lagoon region.</w:t>
            </w:r>
          </w:p>
        </w:tc>
        <w:tc>
          <w:tcPr>
            <w:tcW w:w="3827" w:type="dxa"/>
          </w:tcPr>
          <w:p w14:paraId="23CB9149" w14:textId="77777777"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67248D">
              <w:rPr>
                <w:rFonts w:asciiTheme="minorHAnsi" w:hAnsiTheme="minorHAnsi"/>
                <w:b/>
                <w:color w:val="1F1F5F"/>
                <w:szCs w:val="22"/>
              </w:rPr>
              <w:t xml:space="preserve">Reason:  </w:t>
            </w:r>
            <w:r w:rsidRPr="0067248D">
              <w:rPr>
                <w:rFonts w:asciiTheme="minorHAnsi" w:hAnsiTheme="minorHAnsi"/>
                <w:color w:val="1F1F5F"/>
                <w:szCs w:val="22"/>
              </w:rPr>
              <w:t>Commercial in confidence</w:t>
            </w:r>
          </w:p>
          <w:p w14:paraId="53915E7B" w14:textId="77777777"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0AE28109" w14:textId="77777777"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67248D">
              <w:rPr>
                <w:rFonts w:asciiTheme="minorHAnsi" w:hAnsiTheme="minorHAnsi"/>
                <w:b/>
                <w:color w:val="1F1F5F"/>
                <w:szCs w:val="22"/>
              </w:rPr>
              <w:t xml:space="preserve">Access Review Date:  </w:t>
            </w:r>
            <w:r w:rsidRPr="0067248D">
              <w:rPr>
                <w:rFonts w:asciiTheme="minorHAnsi" w:hAnsiTheme="minorHAnsi"/>
                <w:color w:val="1F1F5F"/>
                <w:szCs w:val="22"/>
              </w:rPr>
              <w:t>1/1/2040</w:t>
            </w:r>
          </w:p>
        </w:tc>
      </w:tr>
      <w:tr w:rsidR="00B51608" w:rsidRPr="00C070CC" w14:paraId="6572199E"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1E1A143" w14:textId="5B9DAB69" w:rsidR="00B51608" w:rsidRPr="00E96258" w:rsidRDefault="00B51608" w:rsidP="005C1F04">
            <w:pPr>
              <w:spacing w:before="60" w:after="60"/>
              <w:rPr>
                <w:rFonts w:asciiTheme="minorHAnsi" w:hAnsiTheme="minorHAnsi"/>
                <w:color w:val="1F1F5F"/>
                <w:szCs w:val="22"/>
              </w:rPr>
            </w:pPr>
            <w:r w:rsidRPr="00E96258">
              <w:rPr>
                <w:rFonts w:asciiTheme="minorHAnsi" w:hAnsiTheme="minorHAnsi"/>
                <w:color w:val="1F1F5F"/>
                <w:szCs w:val="22"/>
              </w:rPr>
              <w:t>Volume 449</w:t>
            </w:r>
          </w:p>
          <w:p w14:paraId="07F45592" w14:textId="77777777" w:rsidR="00B51608" w:rsidRPr="00E96258" w:rsidRDefault="00B51608" w:rsidP="005C1F04">
            <w:pPr>
              <w:spacing w:before="60" w:after="60"/>
              <w:rPr>
                <w:rFonts w:asciiTheme="minorHAnsi" w:hAnsiTheme="minorHAnsi"/>
                <w:color w:val="1F1F5F"/>
                <w:szCs w:val="22"/>
              </w:rPr>
            </w:pPr>
            <w:r w:rsidRPr="00E96258">
              <w:rPr>
                <w:rFonts w:asciiTheme="minorHAnsi" w:hAnsiTheme="minorHAnsi"/>
                <w:color w:val="1F1F5F"/>
                <w:szCs w:val="22"/>
              </w:rPr>
              <w:t>Meeting no. 689</w:t>
            </w:r>
          </w:p>
          <w:p w14:paraId="4383676E" w14:textId="77777777" w:rsidR="00B51608" w:rsidRPr="00E96258" w:rsidRDefault="00B51608" w:rsidP="005C1F04">
            <w:pPr>
              <w:spacing w:before="60" w:after="60"/>
              <w:rPr>
                <w:rFonts w:asciiTheme="minorHAnsi" w:hAnsiTheme="minorHAnsi"/>
                <w:color w:val="1F1F5F"/>
                <w:szCs w:val="22"/>
              </w:rPr>
            </w:pPr>
            <w:r w:rsidRPr="00E96258">
              <w:rPr>
                <w:rFonts w:asciiTheme="minorHAnsi" w:hAnsiTheme="minorHAnsi"/>
                <w:color w:val="1F1F5F"/>
                <w:szCs w:val="22"/>
              </w:rPr>
              <w:t>Date of decision: 18/10/1994</w:t>
            </w:r>
          </w:p>
          <w:p w14:paraId="2323B2F1" w14:textId="77777777" w:rsidR="00B51608" w:rsidRPr="00E96258" w:rsidRDefault="00B51608" w:rsidP="005C1F04">
            <w:pPr>
              <w:spacing w:before="60" w:after="60"/>
              <w:rPr>
                <w:rFonts w:asciiTheme="minorHAnsi" w:hAnsiTheme="minorHAnsi"/>
                <w:color w:val="1F1F5F"/>
                <w:szCs w:val="22"/>
              </w:rPr>
            </w:pPr>
            <w:r w:rsidRPr="00E96258">
              <w:rPr>
                <w:rFonts w:asciiTheme="minorHAnsi" w:hAnsiTheme="minorHAnsi"/>
                <w:color w:val="1F1F5F"/>
                <w:szCs w:val="22"/>
              </w:rPr>
              <w:t>Submission no.  WOS</w:t>
            </w:r>
          </w:p>
          <w:p w14:paraId="2B948212" w14:textId="525DFB65" w:rsidR="00B51608" w:rsidRPr="00E96258" w:rsidRDefault="00B51608" w:rsidP="005C1F04">
            <w:pPr>
              <w:spacing w:before="60" w:after="60"/>
              <w:rPr>
                <w:rFonts w:asciiTheme="minorHAnsi" w:hAnsiTheme="minorHAnsi"/>
                <w:color w:val="1F1F5F"/>
                <w:szCs w:val="22"/>
              </w:rPr>
            </w:pPr>
            <w:r w:rsidRPr="00E96258">
              <w:rPr>
                <w:rFonts w:asciiTheme="minorHAnsi" w:hAnsiTheme="minorHAnsi"/>
                <w:color w:val="1F1F5F"/>
                <w:szCs w:val="22"/>
              </w:rPr>
              <w:t>Decision no.      WOD</w:t>
            </w:r>
            <w:r>
              <w:rPr>
                <w:rFonts w:asciiTheme="minorHAnsi" w:hAnsiTheme="minorHAnsi"/>
                <w:color w:val="1F1F5F"/>
                <w:szCs w:val="22"/>
              </w:rPr>
              <w:t>*</w:t>
            </w:r>
          </w:p>
        </w:tc>
        <w:tc>
          <w:tcPr>
            <w:tcW w:w="7796" w:type="dxa"/>
          </w:tcPr>
          <w:p w14:paraId="7B4EC10E" w14:textId="77777777" w:rsidR="00B51608" w:rsidRPr="00E96258" w:rsidRDefault="00B51608" w:rsidP="005C1F04">
            <w:pPr>
              <w:spacing w:before="60" w:after="60"/>
              <w:ind w:left="11"/>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E96258">
              <w:rPr>
                <w:rFonts w:asciiTheme="minorHAnsi" w:hAnsiTheme="minorHAnsi" w:cs="Arial"/>
                <w:b/>
                <w:bCs/>
                <w:color w:val="1F1F5F"/>
                <w:szCs w:val="22"/>
              </w:rPr>
              <w:t>MASONIC HOMES RETIREMENT VILLAGE – TIWI</w:t>
            </w:r>
          </w:p>
          <w:p w14:paraId="17513218" w14:textId="77777777" w:rsidR="00B51608" w:rsidRPr="00E96258" w:rsidRDefault="00B51608" w:rsidP="005C1F04">
            <w:pPr>
              <w:spacing w:before="60" w:after="60"/>
              <w:ind w:left="11"/>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E96258">
              <w:rPr>
                <w:rFonts w:asciiTheme="minorHAnsi" w:hAnsiTheme="minorHAnsi" w:cs="Arial"/>
                <w:color w:val="1F1F5F"/>
                <w:szCs w:val="22"/>
              </w:rPr>
              <w:t>To consider public housing involvement in the proposed development of a retirement village by Masonic Homes.</w:t>
            </w:r>
          </w:p>
          <w:p w14:paraId="20FB8DE0" w14:textId="77777777" w:rsidR="00B51608" w:rsidRPr="00E96258"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29BFF995" w14:textId="77777777" w:rsidR="00B51608" w:rsidRPr="00E96258"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E96258">
              <w:rPr>
                <w:rFonts w:asciiTheme="minorHAnsi" w:hAnsiTheme="minorHAnsi"/>
                <w:b/>
                <w:color w:val="1F1F5F"/>
                <w:szCs w:val="22"/>
              </w:rPr>
              <w:t xml:space="preserve">Reason:  </w:t>
            </w:r>
            <w:r w:rsidRPr="00E96258">
              <w:rPr>
                <w:rFonts w:asciiTheme="minorHAnsi" w:hAnsiTheme="minorHAnsi"/>
                <w:color w:val="1F1F5F"/>
                <w:szCs w:val="22"/>
              </w:rPr>
              <w:t>Commercial in confidence</w:t>
            </w:r>
          </w:p>
          <w:p w14:paraId="44D69ABA" w14:textId="77777777" w:rsidR="00B51608" w:rsidRPr="00E96258"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77FAA3FD" w14:textId="77777777" w:rsidR="00B51608" w:rsidRPr="00E96258" w:rsidRDefault="00B51608" w:rsidP="005C1F0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E96258">
              <w:rPr>
                <w:rFonts w:asciiTheme="minorHAnsi" w:hAnsiTheme="minorHAnsi"/>
                <w:b/>
                <w:color w:val="1F1F5F"/>
                <w:szCs w:val="22"/>
              </w:rPr>
              <w:t xml:space="preserve">Access Review Date:  </w:t>
            </w:r>
            <w:r w:rsidRPr="00E96258">
              <w:rPr>
                <w:rFonts w:asciiTheme="minorHAnsi" w:hAnsiTheme="minorHAnsi"/>
                <w:color w:val="1F1F5F"/>
                <w:szCs w:val="22"/>
              </w:rPr>
              <w:t>1/1/2040</w:t>
            </w:r>
          </w:p>
        </w:tc>
      </w:tr>
      <w:tr w:rsidR="00B51608" w:rsidRPr="00C070CC" w14:paraId="3A2E302E"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075F235" w14:textId="777777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Volume 449</w:t>
            </w:r>
          </w:p>
          <w:p w14:paraId="17D98F7C" w14:textId="777777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Meeting no. 690</w:t>
            </w:r>
          </w:p>
          <w:p w14:paraId="106237D1" w14:textId="777777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Date of decision: 25/10/1994</w:t>
            </w:r>
          </w:p>
          <w:p w14:paraId="23040BC1" w14:textId="777777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Submission no.  7080</w:t>
            </w:r>
          </w:p>
          <w:p w14:paraId="6D43BD7F" w14:textId="77777777" w:rsidR="00B51608" w:rsidRPr="0067248D" w:rsidRDefault="00B51608" w:rsidP="005C1F04">
            <w:pPr>
              <w:spacing w:before="80" w:after="80"/>
              <w:rPr>
                <w:rFonts w:asciiTheme="minorHAnsi" w:hAnsiTheme="minorHAnsi"/>
                <w:color w:val="1F1F5F"/>
                <w:szCs w:val="22"/>
              </w:rPr>
            </w:pPr>
            <w:r w:rsidRPr="0067248D">
              <w:rPr>
                <w:rFonts w:asciiTheme="minorHAnsi" w:hAnsiTheme="minorHAnsi"/>
                <w:color w:val="1F1F5F"/>
                <w:szCs w:val="22"/>
              </w:rPr>
              <w:t>Decision no.      8438</w:t>
            </w:r>
          </w:p>
        </w:tc>
        <w:tc>
          <w:tcPr>
            <w:tcW w:w="7796" w:type="dxa"/>
          </w:tcPr>
          <w:p w14:paraId="5AC9932E" w14:textId="77777777" w:rsidR="00B51608" w:rsidRPr="00AB2D8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AB2D8F">
              <w:rPr>
                <w:rFonts w:asciiTheme="minorHAnsi" w:hAnsiTheme="minorHAnsi" w:cs="Arial"/>
                <w:b/>
                <w:bCs/>
                <w:color w:val="1F1F5F"/>
                <w:szCs w:val="22"/>
              </w:rPr>
              <w:t>PROPOSED PALMERSTON LAKES GOLF COURSE AND RESIDENTIAL DEVELOPMENT</w:t>
            </w:r>
          </w:p>
          <w:p w14:paraId="02202C73" w14:textId="77777777" w:rsidR="00B51608" w:rsidRPr="00AB2D8F"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AB2D8F">
              <w:rPr>
                <w:rFonts w:asciiTheme="minorHAnsi" w:hAnsiTheme="minorHAnsi" w:cs="Arial"/>
                <w:color w:val="1F1F5F"/>
                <w:szCs w:val="22"/>
              </w:rPr>
              <w:t>To approve in-principle the allocation of Crown land so more detailed negotiations with Defence Housing Authority can proceed for a joint golf course and residential estate development.</w:t>
            </w:r>
          </w:p>
        </w:tc>
        <w:tc>
          <w:tcPr>
            <w:tcW w:w="3827" w:type="dxa"/>
          </w:tcPr>
          <w:p w14:paraId="610E900E" w14:textId="77777777"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67248D">
              <w:rPr>
                <w:rFonts w:asciiTheme="minorHAnsi" w:hAnsiTheme="minorHAnsi"/>
                <w:b/>
                <w:color w:val="1F1F5F"/>
                <w:szCs w:val="22"/>
              </w:rPr>
              <w:t xml:space="preserve">Reason:  </w:t>
            </w:r>
            <w:r w:rsidRPr="0067248D">
              <w:rPr>
                <w:rFonts w:asciiTheme="minorHAnsi" w:hAnsiTheme="minorHAnsi"/>
                <w:color w:val="1F1F5F"/>
                <w:szCs w:val="22"/>
              </w:rPr>
              <w:t>Commercial in confidence</w:t>
            </w:r>
          </w:p>
          <w:p w14:paraId="06B94C5F" w14:textId="77777777"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0DB37F7A" w14:textId="77777777" w:rsidR="00B51608" w:rsidRPr="0067248D" w:rsidRDefault="00B51608" w:rsidP="005C1F04">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67248D">
              <w:rPr>
                <w:rFonts w:asciiTheme="minorHAnsi" w:hAnsiTheme="minorHAnsi"/>
                <w:b/>
                <w:color w:val="1F1F5F"/>
                <w:szCs w:val="22"/>
              </w:rPr>
              <w:t xml:space="preserve">Access Review Date:  </w:t>
            </w:r>
            <w:r w:rsidRPr="0067248D">
              <w:rPr>
                <w:rFonts w:asciiTheme="minorHAnsi" w:hAnsiTheme="minorHAnsi"/>
                <w:color w:val="1F1F5F"/>
                <w:szCs w:val="22"/>
              </w:rPr>
              <w:t>1/1/2040</w:t>
            </w:r>
          </w:p>
        </w:tc>
      </w:tr>
      <w:tr w:rsidR="00B51608" w:rsidRPr="00C070CC" w14:paraId="538FEC91"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786882E" w14:textId="77777777" w:rsidR="00B51608" w:rsidRPr="00BB1F56" w:rsidRDefault="00B51608" w:rsidP="009674B3">
            <w:pPr>
              <w:spacing w:before="60" w:after="60"/>
              <w:rPr>
                <w:rFonts w:asciiTheme="minorHAnsi" w:hAnsiTheme="minorHAnsi"/>
                <w:color w:val="1F1F5F"/>
                <w:szCs w:val="22"/>
              </w:rPr>
            </w:pPr>
            <w:r w:rsidRPr="00BB1F56">
              <w:rPr>
                <w:rFonts w:asciiTheme="minorHAnsi" w:hAnsiTheme="minorHAnsi"/>
                <w:color w:val="1F1F5F"/>
                <w:szCs w:val="22"/>
              </w:rPr>
              <w:t>Volume 450</w:t>
            </w:r>
          </w:p>
          <w:p w14:paraId="1F22FAB8" w14:textId="77777777" w:rsidR="00B51608" w:rsidRPr="00BB1F56" w:rsidRDefault="00B51608" w:rsidP="009674B3">
            <w:pPr>
              <w:spacing w:before="60" w:after="60"/>
              <w:rPr>
                <w:rFonts w:asciiTheme="minorHAnsi" w:hAnsiTheme="minorHAnsi"/>
                <w:color w:val="1F1F5F"/>
                <w:szCs w:val="22"/>
              </w:rPr>
            </w:pPr>
            <w:r w:rsidRPr="00BB1F56">
              <w:rPr>
                <w:rFonts w:asciiTheme="minorHAnsi" w:hAnsiTheme="minorHAnsi"/>
                <w:color w:val="1F1F5F"/>
                <w:szCs w:val="22"/>
              </w:rPr>
              <w:t>Meeting no. 691</w:t>
            </w:r>
          </w:p>
          <w:p w14:paraId="1BF92C8D" w14:textId="77777777" w:rsidR="00B51608" w:rsidRPr="00BB1F56" w:rsidRDefault="00B51608" w:rsidP="009674B3">
            <w:pPr>
              <w:spacing w:before="60" w:after="60"/>
              <w:rPr>
                <w:rFonts w:asciiTheme="minorHAnsi" w:hAnsiTheme="minorHAnsi"/>
                <w:color w:val="1F1F5F"/>
                <w:szCs w:val="22"/>
              </w:rPr>
            </w:pPr>
            <w:r w:rsidRPr="00BB1F56">
              <w:rPr>
                <w:rFonts w:asciiTheme="minorHAnsi" w:hAnsiTheme="minorHAnsi"/>
                <w:color w:val="1F1F5F"/>
                <w:szCs w:val="22"/>
              </w:rPr>
              <w:t>Date of decision: 1/11/1994</w:t>
            </w:r>
          </w:p>
          <w:p w14:paraId="412EF08B" w14:textId="77777777" w:rsidR="00B51608" w:rsidRPr="00BB1F56" w:rsidRDefault="00B51608" w:rsidP="009674B3">
            <w:pPr>
              <w:spacing w:before="60" w:after="60"/>
              <w:rPr>
                <w:rFonts w:asciiTheme="minorHAnsi" w:hAnsiTheme="minorHAnsi"/>
                <w:color w:val="1F1F5F"/>
                <w:szCs w:val="22"/>
              </w:rPr>
            </w:pPr>
            <w:r w:rsidRPr="00BB1F56">
              <w:rPr>
                <w:rFonts w:asciiTheme="minorHAnsi" w:hAnsiTheme="minorHAnsi"/>
                <w:color w:val="1F1F5F"/>
                <w:szCs w:val="22"/>
              </w:rPr>
              <w:t>Submission no.  7083</w:t>
            </w:r>
          </w:p>
          <w:p w14:paraId="7C311780" w14:textId="7A823EB5" w:rsidR="00B51608" w:rsidRPr="00BB1F56" w:rsidRDefault="00B51608" w:rsidP="009674B3">
            <w:pPr>
              <w:spacing w:before="80" w:after="80"/>
              <w:rPr>
                <w:rFonts w:asciiTheme="minorHAnsi" w:hAnsiTheme="minorHAnsi"/>
                <w:color w:val="1F1F5F"/>
              </w:rPr>
            </w:pPr>
            <w:r w:rsidRPr="00BB1F56">
              <w:rPr>
                <w:rFonts w:asciiTheme="minorHAnsi" w:hAnsiTheme="minorHAnsi"/>
                <w:color w:val="1F1F5F"/>
                <w:szCs w:val="22"/>
              </w:rPr>
              <w:t>Decision no.      8442</w:t>
            </w:r>
            <w:r>
              <w:rPr>
                <w:rFonts w:asciiTheme="minorHAnsi" w:hAnsiTheme="minorHAnsi"/>
                <w:color w:val="1F1F5F"/>
                <w:szCs w:val="22"/>
              </w:rPr>
              <w:t>*</w:t>
            </w:r>
          </w:p>
        </w:tc>
        <w:tc>
          <w:tcPr>
            <w:tcW w:w="7796" w:type="dxa"/>
          </w:tcPr>
          <w:p w14:paraId="5B1D5BF3" w14:textId="77777777" w:rsidR="00B51608" w:rsidRPr="00BB1F56"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BB1F56">
              <w:rPr>
                <w:rFonts w:asciiTheme="minorHAnsi" w:hAnsiTheme="minorHAnsi" w:cs="Arial"/>
                <w:b/>
                <w:bCs/>
                <w:color w:val="1F1F5F"/>
                <w:szCs w:val="22"/>
              </w:rPr>
              <w:t>CRIMINAL CODE AMENDMENT (SEXUAL OFFENCES)</w:t>
            </w:r>
          </w:p>
          <w:p w14:paraId="025F7DB8" w14:textId="105D4D46" w:rsidR="00B51608" w:rsidRPr="007D48DE" w:rsidRDefault="00B51608" w:rsidP="009674B3">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color w:val="1F1F5F"/>
              </w:rPr>
            </w:pPr>
            <w:r w:rsidRPr="00BB1F56">
              <w:rPr>
                <w:rFonts w:asciiTheme="minorHAnsi" w:hAnsiTheme="minorHAnsi" w:cs="Arial"/>
                <w:color w:val="1F1F5F"/>
                <w:szCs w:val="22"/>
              </w:rPr>
              <w:t xml:space="preserve">To approve the drafting of legislation to amend the </w:t>
            </w:r>
            <w:r w:rsidRPr="00BB1F56">
              <w:rPr>
                <w:rFonts w:asciiTheme="minorHAnsi" w:hAnsiTheme="minorHAnsi" w:cs="Arial"/>
                <w:i/>
                <w:color w:val="1F1F5F"/>
                <w:szCs w:val="22"/>
              </w:rPr>
              <w:t>Criminal Code</w:t>
            </w:r>
            <w:r w:rsidRPr="00BB1F56">
              <w:rPr>
                <w:rFonts w:asciiTheme="minorHAnsi" w:hAnsiTheme="minorHAnsi" w:cs="Arial"/>
                <w:color w:val="1F1F5F"/>
                <w:szCs w:val="22"/>
              </w:rPr>
              <w:t xml:space="preserve"> to give effect to sexual offences against mentally ill or handicapped persons.</w:t>
            </w:r>
          </w:p>
        </w:tc>
        <w:tc>
          <w:tcPr>
            <w:tcW w:w="3827" w:type="dxa"/>
          </w:tcPr>
          <w:p w14:paraId="1565B1F6" w14:textId="77777777" w:rsidR="00B51608" w:rsidRPr="00BB1F56"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BB1F56">
              <w:rPr>
                <w:rFonts w:asciiTheme="minorHAnsi" w:hAnsiTheme="minorHAnsi"/>
                <w:b/>
                <w:color w:val="1F1F5F"/>
                <w:szCs w:val="22"/>
              </w:rPr>
              <w:t xml:space="preserve">Reason:  </w:t>
            </w:r>
            <w:r w:rsidRPr="00BB1F56">
              <w:rPr>
                <w:rFonts w:asciiTheme="minorHAnsi" w:hAnsiTheme="minorHAnsi"/>
                <w:color w:val="1F1F5F"/>
                <w:szCs w:val="22"/>
              </w:rPr>
              <w:t>Ongoing confidentiality obligations on the part of government.</w:t>
            </w:r>
          </w:p>
          <w:p w14:paraId="7968DB5E" w14:textId="77777777" w:rsidR="00B51608" w:rsidRPr="00BB1F56"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10CE4092" w14:textId="46B49D69" w:rsidR="00B51608" w:rsidRPr="00BB1F56" w:rsidRDefault="00B51608" w:rsidP="009674B3">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rPr>
            </w:pPr>
            <w:r w:rsidRPr="00BB1F56">
              <w:rPr>
                <w:rFonts w:asciiTheme="minorHAnsi" w:hAnsiTheme="minorHAnsi"/>
                <w:b/>
                <w:color w:val="1F1F5F"/>
                <w:szCs w:val="22"/>
              </w:rPr>
              <w:t xml:space="preserve">Access Review Date:  </w:t>
            </w:r>
            <w:r w:rsidRPr="00BB1F56">
              <w:rPr>
                <w:rFonts w:asciiTheme="minorHAnsi" w:hAnsiTheme="minorHAnsi"/>
                <w:color w:val="1F1F5F"/>
                <w:szCs w:val="22"/>
              </w:rPr>
              <w:t>1/1/2040</w:t>
            </w:r>
          </w:p>
        </w:tc>
      </w:tr>
      <w:tr w:rsidR="00B51608" w:rsidRPr="00C070CC" w14:paraId="407A8F8D"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A9C044A" w14:textId="1E82A3D0" w:rsidR="00B51608" w:rsidRPr="00BB1F56" w:rsidRDefault="00B51608" w:rsidP="009674B3">
            <w:pPr>
              <w:spacing w:before="80" w:after="80"/>
              <w:rPr>
                <w:rFonts w:asciiTheme="minorHAnsi" w:hAnsiTheme="minorHAnsi"/>
                <w:color w:val="1F1F5F"/>
                <w:szCs w:val="22"/>
              </w:rPr>
            </w:pPr>
            <w:r w:rsidRPr="00BB1F56">
              <w:rPr>
                <w:rFonts w:asciiTheme="minorHAnsi" w:hAnsiTheme="minorHAnsi"/>
                <w:color w:val="1F1F5F"/>
                <w:szCs w:val="22"/>
              </w:rPr>
              <w:t>Volume 450</w:t>
            </w:r>
          </w:p>
          <w:p w14:paraId="6E5D513D" w14:textId="77777777" w:rsidR="00B51608" w:rsidRPr="00BB1F56" w:rsidRDefault="00B51608" w:rsidP="009674B3">
            <w:pPr>
              <w:spacing w:before="80" w:after="80"/>
              <w:rPr>
                <w:rFonts w:asciiTheme="minorHAnsi" w:hAnsiTheme="minorHAnsi"/>
                <w:color w:val="1F1F5F"/>
                <w:szCs w:val="22"/>
              </w:rPr>
            </w:pPr>
            <w:r w:rsidRPr="00BB1F56">
              <w:rPr>
                <w:rFonts w:asciiTheme="minorHAnsi" w:hAnsiTheme="minorHAnsi"/>
                <w:color w:val="1F1F5F"/>
                <w:szCs w:val="22"/>
              </w:rPr>
              <w:t>Meeting no. 691</w:t>
            </w:r>
          </w:p>
          <w:p w14:paraId="0D028082" w14:textId="77777777" w:rsidR="00B51608" w:rsidRPr="00BB1F56" w:rsidRDefault="00B51608" w:rsidP="009674B3">
            <w:pPr>
              <w:spacing w:before="80" w:after="80"/>
              <w:rPr>
                <w:rFonts w:asciiTheme="minorHAnsi" w:hAnsiTheme="minorHAnsi"/>
                <w:color w:val="1F1F5F"/>
                <w:szCs w:val="22"/>
              </w:rPr>
            </w:pPr>
            <w:r w:rsidRPr="00BB1F56">
              <w:rPr>
                <w:rFonts w:asciiTheme="minorHAnsi" w:hAnsiTheme="minorHAnsi"/>
                <w:color w:val="1F1F5F"/>
                <w:szCs w:val="22"/>
              </w:rPr>
              <w:t>Date of decision: 1/11/1994</w:t>
            </w:r>
          </w:p>
          <w:p w14:paraId="3408ABB5" w14:textId="77777777" w:rsidR="00B51608" w:rsidRPr="00BB1F56" w:rsidRDefault="00B51608" w:rsidP="009674B3">
            <w:pPr>
              <w:spacing w:before="80" w:after="80"/>
              <w:rPr>
                <w:rFonts w:asciiTheme="minorHAnsi" w:hAnsiTheme="minorHAnsi"/>
                <w:color w:val="1F1F5F"/>
                <w:szCs w:val="22"/>
              </w:rPr>
            </w:pPr>
            <w:r w:rsidRPr="00BB1F56">
              <w:rPr>
                <w:rFonts w:asciiTheme="minorHAnsi" w:hAnsiTheme="minorHAnsi"/>
                <w:color w:val="1F1F5F"/>
                <w:szCs w:val="22"/>
              </w:rPr>
              <w:t>Submission no.  WOS</w:t>
            </w:r>
          </w:p>
          <w:p w14:paraId="4BB0063C" w14:textId="77777777" w:rsidR="00B51608" w:rsidRPr="00BB1F56" w:rsidRDefault="00B51608" w:rsidP="009674B3">
            <w:pPr>
              <w:spacing w:before="80" w:after="80"/>
              <w:rPr>
                <w:rFonts w:asciiTheme="minorHAnsi" w:hAnsiTheme="minorHAnsi"/>
                <w:color w:val="1F1F5F"/>
                <w:szCs w:val="22"/>
              </w:rPr>
            </w:pPr>
            <w:r w:rsidRPr="00BB1F56">
              <w:rPr>
                <w:rFonts w:asciiTheme="minorHAnsi" w:hAnsiTheme="minorHAnsi"/>
                <w:color w:val="1F1F5F"/>
                <w:szCs w:val="22"/>
              </w:rPr>
              <w:t>Decision no.      WOD</w:t>
            </w:r>
          </w:p>
        </w:tc>
        <w:tc>
          <w:tcPr>
            <w:tcW w:w="7796" w:type="dxa"/>
          </w:tcPr>
          <w:p w14:paraId="3AEC1093" w14:textId="77777777" w:rsidR="00B51608" w:rsidRPr="007D48DE"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7D48DE">
              <w:rPr>
                <w:rFonts w:asciiTheme="minorHAnsi" w:hAnsiTheme="minorHAnsi" w:cs="Arial"/>
                <w:b/>
                <w:bCs/>
                <w:i/>
                <w:color w:val="1F1F5F"/>
                <w:szCs w:val="22"/>
              </w:rPr>
              <w:t>PASTORAL LAND ACT 1992</w:t>
            </w:r>
            <w:r w:rsidRPr="007D48DE">
              <w:rPr>
                <w:rFonts w:asciiTheme="minorHAnsi" w:hAnsiTheme="minorHAnsi" w:cs="Arial"/>
                <w:b/>
                <w:bCs/>
                <w:color w:val="1F1F5F"/>
                <w:szCs w:val="22"/>
              </w:rPr>
              <w:t xml:space="preserve"> – SECTION 34(1)(a) PROPOSAL TO INCREASE MAXIMUM HOLDING PROVISION – STANBROKE PASTORAL COMPANY PTY LTD</w:t>
            </w:r>
          </w:p>
          <w:p w14:paraId="0D44BD02" w14:textId="77777777" w:rsidR="00B51608" w:rsidRPr="007D48DE"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7D48DE">
              <w:rPr>
                <w:rFonts w:asciiTheme="minorHAnsi" w:hAnsiTheme="minorHAnsi" w:cs="Arial"/>
                <w:color w:val="1F1F5F"/>
                <w:szCs w:val="22"/>
              </w:rPr>
              <w:t>To consider a proposal by the company to acquire a 51% interest in Australian Agricultural Company Limited, which is over and above the maximum holding provision of the Act.</w:t>
            </w:r>
          </w:p>
        </w:tc>
        <w:tc>
          <w:tcPr>
            <w:tcW w:w="3827" w:type="dxa"/>
          </w:tcPr>
          <w:p w14:paraId="46E451A5" w14:textId="77777777" w:rsidR="00B51608" w:rsidRPr="00BB1F56"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BB1F56">
              <w:rPr>
                <w:rFonts w:asciiTheme="minorHAnsi" w:hAnsiTheme="minorHAnsi"/>
                <w:b/>
                <w:color w:val="1F1F5F"/>
                <w:szCs w:val="22"/>
              </w:rPr>
              <w:t xml:space="preserve">Reason:  </w:t>
            </w:r>
            <w:r w:rsidRPr="00BB1F56">
              <w:rPr>
                <w:rFonts w:asciiTheme="minorHAnsi" w:hAnsiTheme="minorHAnsi"/>
                <w:color w:val="1F1F5F"/>
                <w:szCs w:val="22"/>
              </w:rPr>
              <w:t>Commercial in confidence</w:t>
            </w:r>
          </w:p>
          <w:p w14:paraId="401D093F" w14:textId="77777777" w:rsidR="00B51608" w:rsidRPr="00BB1F56"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34F89BB7" w14:textId="77777777" w:rsidR="00B51608" w:rsidRPr="00BB1F56"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BB1F56">
              <w:rPr>
                <w:rFonts w:asciiTheme="minorHAnsi" w:hAnsiTheme="minorHAnsi"/>
                <w:b/>
                <w:color w:val="1F1F5F"/>
                <w:szCs w:val="22"/>
              </w:rPr>
              <w:t xml:space="preserve">Access Review Date:  </w:t>
            </w:r>
            <w:r w:rsidRPr="00BB1F56">
              <w:rPr>
                <w:rFonts w:asciiTheme="minorHAnsi" w:hAnsiTheme="minorHAnsi"/>
                <w:color w:val="1F1F5F"/>
                <w:szCs w:val="22"/>
              </w:rPr>
              <w:t>1/1/2040</w:t>
            </w:r>
          </w:p>
        </w:tc>
      </w:tr>
      <w:tr w:rsidR="00B51608" w:rsidRPr="00C070CC" w14:paraId="038E4EF2"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B3049DE" w14:textId="03881236" w:rsidR="00B51608" w:rsidRPr="00E96258" w:rsidRDefault="00B51608" w:rsidP="009674B3">
            <w:pPr>
              <w:spacing w:before="60" w:after="60"/>
              <w:rPr>
                <w:rFonts w:asciiTheme="minorHAnsi" w:hAnsiTheme="minorHAnsi"/>
                <w:color w:val="1F1F5F"/>
                <w:szCs w:val="22"/>
              </w:rPr>
            </w:pPr>
            <w:r w:rsidRPr="00E96258">
              <w:rPr>
                <w:rFonts w:asciiTheme="minorHAnsi" w:hAnsiTheme="minorHAnsi"/>
                <w:color w:val="1F1F5F"/>
                <w:szCs w:val="22"/>
              </w:rPr>
              <w:t>Volume 450</w:t>
            </w:r>
          </w:p>
          <w:p w14:paraId="168EAB0F" w14:textId="77777777" w:rsidR="00B51608" w:rsidRPr="00E96258" w:rsidRDefault="00B51608" w:rsidP="009674B3">
            <w:pPr>
              <w:spacing w:before="60" w:after="60"/>
              <w:rPr>
                <w:rFonts w:asciiTheme="minorHAnsi" w:hAnsiTheme="minorHAnsi"/>
                <w:color w:val="1F1F5F"/>
                <w:szCs w:val="22"/>
              </w:rPr>
            </w:pPr>
            <w:r w:rsidRPr="00E96258">
              <w:rPr>
                <w:rFonts w:asciiTheme="minorHAnsi" w:hAnsiTheme="minorHAnsi"/>
                <w:color w:val="1F1F5F"/>
                <w:szCs w:val="22"/>
              </w:rPr>
              <w:t>Meeting no. 692</w:t>
            </w:r>
          </w:p>
          <w:p w14:paraId="7A451704" w14:textId="77777777" w:rsidR="00B51608" w:rsidRPr="00E96258" w:rsidRDefault="00B51608" w:rsidP="009674B3">
            <w:pPr>
              <w:spacing w:before="60" w:after="60"/>
              <w:rPr>
                <w:rFonts w:asciiTheme="minorHAnsi" w:hAnsiTheme="minorHAnsi"/>
                <w:color w:val="1F1F5F"/>
                <w:szCs w:val="22"/>
              </w:rPr>
            </w:pPr>
            <w:r w:rsidRPr="00E96258">
              <w:rPr>
                <w:rFonts w:asciiTheme="minorHAnsi" w:hAnsiTheme="minorHAnsi"/>
                <w:color w:val="1F1F5F"/>
                <w:szCs w:val="22"/>
              </w:rPr>
              <w:t>Date of decision: 8/11/1994</w:t>
            </w:r>
          </w:p>
          <w:p w14:paraId="4790F9FA" w14:textId="77777777" w:rsidR="00B51608" w:rsidRPr="00E96258" w:rsidRDefault="00B51608" w:rsidP="009674B3">
            <w:pPr>
              <w:spacing w:before="60" w:after="60"/>
              <w:rPr>
                <w:rFonts w:asciiTheme="minorHAnsi" w:hAnsiTheme="minorHAnsi"/>
                <w:color w:val="1F1F5F"/>
                <w:szCs w:val="22"/>
              </w:rPr>
            </w:pPr>
            <w:r w:rsidRPr="00E96258">
              <w:rPr>
                <w:rFonts w:asciiTheme="minorHAnsi" w:hAnsiTheme="minorHAnsi"/>
                <w:color w:val="1F1F5F"/>
                <w:szCs w:val="22"/>
              </w:rPr>
              <w:t>Submission no.  7085</w:t>
            </w:r>
          </w:p>
          <w:p w14:paraId="1FD2B9AC" w14:textId="71ACB0F8" w:rsidR="00B51608" w:rsidRPr="00E96258" w:rsidRDefault="00B51608" w:rsidP="009674B3">
            <w:pPr>
              <w:spacing w:before="60" w:after="60"/>
              <w:rPr>
                <w:rFonts w:asciiTheme="minorHAnsi" w:hAnsiTheme="minorHAnsi"/>
                <w:color w:val="1F1F5F"/>
                <w:szCs w:val="22"/>
              </w:rPr>
            </w:pPr>
            <w:r w:rsidRPr="00E96258">
              <w:rPr>
                <w:rFonts w:asciiTheme="minorHAnsi" w:hAnsiTheme="minorHAnsi"/>
                <w:color w:val="1F1F5F"/>
                <w:szCs w:val="22"/>
              </w:rPr>
              <w:t>Decision no.      8444</w:t>
            </w:r>
            <w:r>
              <w:rPr>
                <w:rFonts w:asciiTheme="minorHAnsi" w:hAnsiTheme="minorHAnsi"/>
                <w:color w:val="1F1F5F"/>
                <w:szCs w:val="22"/>
              </w:rPr>
              <w:t>*</w:t>
            </w:r>
          </w:p>
        </w:tc>
        <w:tc>
          <w:tcPr>
            <w:tcW w:w="7796" w:type="dxa"/>
          </w:tcPr>
          <w:p w14:paraId="7229CAC1" w14:textId="77777777" w:rsidR="00B51608" w:rsidRPr="00E96258"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E96258">
              <w:rPr>
                <w:rFonts w:asciiTheme="minorHAnsi" w:hAnsiTheme="minorHAnsi" w:cs="Arial"/>
                <w:b/>
                <w:bCs/>
                <w:color w:val="1F1F5F"/>
                <w:szCs w:val="22"/>
              </w:rPr>
              <w:t>JURISDICTION OF THE OMBUDSMAN IN RESPECT OF THE DIRECTOR OF PUBLIC PROSECUTIONS</w:t>
            </w:r>
          </w:p>
          <w:p w14:paraId="4854550F" w14:textId="77777777" w:rsidR="00B51608" w:rsidRPr="00E96258"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E96258">
              <w:rPr>
                <w:rFonts w:asciiTheme="minorHAnsi" w:hAnsiTheme="minorHAnsi" w:cs="Arial"/>
                <w:color w:val="1F1F5F"/>
                <w:szCs w:val="22"/>
              </w:rPr>
              <w:t xml:space="preserve">To approve the drafting of amendments to the </w:t>
            </w:r>
            <w:r w:rsidRPr="00E96258">
              <w:rPr>
                <w:rFonts w:asciiTheme="minorHAnsi" w:hAnsiTheme="minorHAnsi" w:cs="Arial"/>
                <w:i/>
                <w:color w:val="1F1F5F"/>
                <w:szCs w:val="22"/>
              </w:rPr>
              <w:t xml:space="preserve">Ombudsman (Northern Territory) Act </w:t>
            </w:r>
            <w:r w:rsidRPr="00E96258">
              <w:rPr>
                <w:rFonts w:asciiTheme="minorHAnsi" w:hAnsiTheme="minorHAnsi" w:cs="Arial"/>
                <w:color w:val="1F1F5F"/>
                <w:szCs w:val="22"/>
              </w:rPr>
              <w:t xml:space="preserve">to exempt prosecution-related actions of the Director of Public Prosecutions from the jurisdiction of the Ombudsman. </w:t>
            </w:r>
          </w:p>
        </w:tc>
        <w:tc>
          <w:tcPr>
            <w:tcW w:w="3827" w:type="dxa"/>
          </w:tcPr>
          <w:p w14:paraId="260AF181" w14:textId="77777777" w:rsidR="00B51608" w:rsidRPr="00E96258"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E96258">
              <w:rPr>
                <w:rFonts w:asciiTheme="minorHAnsi" w:hAnsiTheme="minorHAnsi"/>
                <w:b/>
                <w:color w:val="1F1F5F"/>
                <w:szCs w:val="22"/>
              </w:rPr>
              <w:t xml:space="preserve">Reason:  </w:t>
            </w:r>
            <w:r w:rsidRPr="00E96258">
              <w:rPr>
                <w:rFonts w:asciiTheme="minorHAnsi" w:hAnsiTheme="minorHAnsi"/>
                <w:color w:val="1F1F5F"/>
                <w:szCs w:val="22"/>
              </w:rPr>
              <w:t>Legal advice</w:t>
            </w:r>
          </w:p>
          <w:p w14:paraId="0CDFA753" w14:textId="77777777" w:rsidR="00B51608" w:rsidRPr="00E96258"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7B22DD3C" w14:textId="77777777" w:rsidR="00B51608" w:rsidRPr="00E96258"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E96258">
              <w:rPr>
                <w:rFonts w:asciiTheme="minorHAnsi" w:hAnsiTheme="minorHAnsi"/>
                <w:b/>
                <w:color w:val="1F1F5F"/>
                <w:szCs w:val="22"/>
              </w:rPr>
              <w:t xml:space="preserve">Access Review Date:  </w:t>
            </w:r>
            <w:r w:rsidRPr="00E96258">
              <w:rPr>
                <w:rFonts w:asciiTheme="minorHAnsi" w:hAnsiTheme="minorHAnsi"/>
                <w:color w:val="1F1F5F"/>
                <w:szCs w:val="22"/>
              </w:rPr>
              <w:t>1/1/2040</w:t>
            </w:r>
          </w:p>
        </w:tc>
      </w:tr>
      <w:tr w:rsidR="00B51608" w:rsidRPr="00C070CC" w14:paraId="22C30F57"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783F9FC" w14:textId="2FD4F76B" w:rsidR="00B51608" w:rsidRPr="00E96258" w:rsidRDefault="00B51608" w:rsidP="009674B3">
            <w:pPr>
              <w:spacing w:before="80" w:after="80"/>
              <w:rPr>
                <w:rFonts w:asciiTheme="minorHAnsi" w:hAnsiTheme="minorHAnsi"/>
                <w:color w:val="1F1F5F"/>
                <w:szCs w:val="22"/>
              </w:rPr>
            </w:pPr>
            <w:r w:rsidRPr="00E96258">
              <w:rPr>
                <w:rFonts w:asciiTheme="minorHAnsi" w:hAnsiTheme="minorHAnsi"/>
                <w:color w:val="1F1F5F"/>
                <w:szCs w:val="22"/>
              </w:rPr>
              <w:t>Volume 450</w:t>
            </w:r>
          </w:p>
          <w:p w14:paraId="5D1A0B57" w14:textId="63F148D6" w:rsidR="00B51608" w:rsidRPr="00E96258" w:rsidRDefault="00B51608" w:rsidP="009674B3">
            <w:pPr>
              <w:spacing w:before="80" w:after="80"/>
              <w:rPr>
                <w:rFonts w:asciiTheme="minorHAnsi" w:hAnsiTheme="minorHAnsi"/>
                <w:color w:val="1F1F5F"/>
                <w:szCs w:val="22"/>
              </w:rPr>
            </w:pPr>
            <w:r w:rsidRPr="00E96258">
              <w:rPr>
                <w:rFonts w:asciiTheme="minorHAnsi" w:hAnsiTheme="minorHAnsi"/>
                <w:color w:val="1F1F5F"/>
                <w:szCs w:val="22"/>
              </w:rPr>
              <w:t>Meeting no. 692</w:t>
            </w:r>
          </w:p>
          <w:p w14:paraId="4B31FDCB" w14:textId="5701B855" w:rsidR="00B51608" w:rsidRPr="00E96258" w:rsidRDefault="00B51608" w:rsidP="009674B3">
            <w:pPr>
              <w:spacing w:before="80" w:after="80"/>
              <w:rPr>
                <w:rFonts w:asciiTheme="minorHAnsi" w:hAnsiTheme="minorHAnsi"/>
                <w:color w:val="1F1F5F"/>
                <w:szCs w:val="22"/>
              </w:rPr>
            </w:pPr>
            <w:r w:rsidRPr="00E96258">
              <w:rPr>
                <w:rFonts w:asciiTheme="minorHAnsi" w:hAnsiTheme="minorHAnsi"/>
                <w:color w:val="1F1F5F"/>
                <w:szCs w:val="22"/>
              </w:rPr>
              <w:t>Date of decision: 8/11/1994</w:t>
            </w:r>
          </w:p>
          <w:p w14:paraId="57E231E1" w14:textId="77777777" w:rsidR="00B51608" w:rsidRPr="00E96258" w:rsidRDefault="00B51608" w:rsidP="009674B3">
            <w:pPr>
              <w:spacing w:before="80" w:after="80"/>
              <w:rPr>
                <w:rFonts w:asciiTheme="minorHAnsi" w:hAnsiTheme="minorHAnsi"/>
                <w:color w:val="1F1F5F"/>
                <w:szCs w:val="22"/>
              </w:rPr>
            </w:pPr>
            <w:r w:rsidRPr="00E96258">
              <w:rPr>
                <w:rFonts w:asciiTheme="minorHAnsi" w:hAnsiTheme="minorHAnsi"/>
                <w:color w:val="1F1F5F"/>
                <w:szCs w:val="22"/>
              </w:rPr>
              <w:t>Submission no.  WOS</w:t>
            </w:r>
          </w:p>
          <w:p w14:paraId="4ACB26CF" w14:textId="1BA07C7A" w:rsidR="00B51608" w:rsidRPr="00E96258" w:rsidRDefault="00B51608" w:rsidP="009674B3">
            <w:pPr>
              <w:spacing w:before="80" w:after="80"/>
              <w:rPr>
                <w:rFonts w:asciiTheme="minorHAnsi" w:hAnsiTheme="minorHAnsi"/>
                <w:color w:val="1F1F5F"/>
                <w:szCs w:val="22"/>
              </w:rPr>
            </w:pPr>
            <w:r w:rsidRPr="00E96258">
              <w:rPr>
                <w:rFonts w:asciiTheme="minorHAnsi" w:hAnsiTheme="minorHAnsi"/>
                <w:color w:val="1F1F5F"/>
                <w:szCs w:val="22"/>
              </w:rPr>
              <w:t>Decision no.      WOD</w:t>
            </w:r>
          </w:p>
        </w:tc>
        <w:tc>
          <w:tcPr>
            <w:tcW w:w="7796" w:type="dxa"/>
          </w:tcPr>
          <w:p w14:paraId="597F93E7" w14:textId="77777777" w:rsidR="00B51608" w:rsidRPr="00E96258"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E96258">
              <w:rPr>
                <w:rFonts w:asciiTheme="minorHAnsi" w:hAnsiTheme="minorHAnsi" w:cs="Arial"/>
                <w:b/>
                <w:bCs/>
                <w:color w:val="1F1F5F"/>
                <w:szCs w:val="22"/>
              </w:rPr>
              <w:t>EAST ARM PORT - PRESENTATION</w:t>
            </w:r>
          </w:p>
          <w:p w14:paraId="0E59E3B5" w14:textId="77777777" w:rsidR="00B51608" w:rsidRPr="00E96258"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E96258">
              <w:rPr>
                <w:rFonts w:asciiTheme="minorHAnsi" w:hAnsiTheme="minorHAnsi" w:cs="Arial"/>
                <w:color w:val="1F1F5F"/>
                <w:szCs w:val="22"/>
              </w:rPr>
              <w:t>To note the presentation given on the cost estimates for East Arm Port.</w:t>
            </w:r>
          </w:p>
          <w:p w14:paraId="6E9CA23F" w14:textId="77777777" w:rsidR="00B51608" w:rsidRPr="00E96258"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p>
        </w:tc>
        <w:tc>
          <w:tcPr>
            <w:tcW w:w="3827" w:type="dxa"/>
          </w:tcPr>
          <w:p w14:paraId="72029BA3" w14:textId="77777777" w:rsidR="00B51608" w:rsidRPr="00E96258"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E96258">
              <w:rPr>
                <w:rFonts w:asciiTheme="minorHAnsi" w:hAnsiTheme="minorHAnsi"/>
                <w:b/>
                <w:color w:val="1F1F5F"/>
                <w:szCs w:val="22"/>
              </w:rPr>
              <w:t xml:space="preserve">Reason:  </w:t>
            </w:r>
            <w:r w:rsidRPr="00E96258">
              <w:rPr>
                <w:rFonts w:asciiTheme="minorHAnsi" w:hAnsiTheme="minorHAnsi"/>
                <w:color w:val="1F1F5F"/>
                <w:szCs w:val="22"/>
              </w:rPr>
              <w:t>Commercial in confidence</w:t>
            </w:r>
          </w:p>
          <w:p w14:paraId="6919B778" w14:textId="77777777" w:rsidR="00B51608" w:rsidRPr="00E96258"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1F733B9F" w14:textId="1AA06F28" w:rsidR="00B51608" w:rsidRPr="00E96258"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E96258">
              <w:rPr>
                <w:rFonts w:asciiTheme="minorHAnsi" w:hAnsiTheme="minorHAnsi"/>
                <w:b/>
                <w:color w:val="1F1F5F"/>
                <w:szCs w:val="22"/>
              </w:rPr>
              <w:t xml:space="preserve">Access Review Date:  </w:t>
            </w:r>
            <w:r w:rsidRPr="00E96258">
              <w:rPr>
                <w:rFonts w:asciiTheme="minorHAnsi" w:hAnsiTheme="minorHAnsi"/>
                <w:color w:val="1F1F5F"/>
                <w:szCs w:val="22"/>
              </w:rPr>
              <w:t>1/1/2040</w:t>
            </w:r>
          </w:p>
        </w:tc>
      </w:tr>
      <w:tr w:rsidR="00B51608" w:rsidRPr="00C070CC" w14:paraId="1731041E"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1009C28" w14:textId="4FA38236" w:rsidR="00B51608" w:rsidRPr="00BB1F56" w:rsidRDefault="00B51608" w:rsidP="009674B3">
            <w:pPr>
              <w:spacing w:before="60" w:after="60"/>
              <w:rPr>
                <w:rFonts w:asciiTheme="minorHAnsi" w:hAnsiTheme="minorHAnsi"/>
                <w:color w:val="1F1F5F"/>
                <w:szCs w:val="22"/>
              </w:rPr>
            </w:pPr>
            <w:r w:rsidRPr="00BB1F56">
              <w:rPr>
                <w:rFonts w:asciiTheme="minorHAnsi" w:hAnsiTheme="minorHAnsi"/>
                <w:color w:val="1F1F5F"/>
                <w:szCs w:val="22"/>
              </w:rPr>
              <w:t>Volume 451</w:t>
            </w:r>
          </w:p>
          <w:p w14:paraId="3F73A617" w14:textId="77777777" w:rsidR="00B51608" w:rsidRPr="00BB1F56" w:rsidRDefault="00B51608" w:rsidP="009674B3">
            <w:pPr>
              <w:spacing w:before="60" w:after="60"/>
              <w:rPr>
                <w:rFonts w:asciiTheme="minorHAnsi" w:hAnsiTheme="minorHAnsi"/>
                <w:color w:val="1F1F5F"/>
                <w:szCs w:val="22"/>
              </w:rPr>
            </w:pPr>
            <w:r w:rsidRPr="00BB1F56">
              <w:rPr>
                <w:rFonts w:asciiTheme="minorHAnsi" w:hAnsiTheme="minorHAnsi"/>
                <w:color w:val="1F1F5F"/>
                <w:szCs w:val="22"/>
              </w:rPr>
              <w:t>Meeting no. 693</w:t>
            </w:r>
          </w:p>
          <w:p w14:paraId="52B78810" w14:textId="77777777" w:rsidR="00B51608" w:rsidRPr="00BB1F56" w:rsidRDefault="00B51608" w:rsidP="009674B3">
            <w:pPr>
              <w:spacing w:before="60" w:after="60"/>
              <w:rPr>
                <w:rFonts w:asciiTheme="minorHAnsi" w:hAnsiTheme="minorHAnsi"/>
                <w:color w:val="1F1F5F"/>
                <w:szCs w:val="22"/>
              </w:rPr>
            </w:pPr>
            <w:r w:rsidRPr="00BB1F56">
              <w:rPr>
                <w:rFonts w:asciiTheme="minorHAnsi" w:hAnsiTheme="minorHAnsi"/>
                <w:color w:val="1F1F5F"/>
                <w:szCs w:val="22"/>
              </w:rPr>
              <w:t>Date of decision: 15/11/1994</w:t>
            </w:r>
          </w:p>
          <w:p w14:paraId="65EBA121" w14:textId="77777777" w:rsidR="00B51608" w:rsidRPr="00BB1F56" w:rsidRDefault="00B51608" w:rsidP="009674B3">
            <w:pPr>
              <w:spacing w:before="60" w:after="60"/>
              <w:rPr>
                <w:rFonts w:asciiTheme="minorHAnsi" w:hAnsiTheme="minorHAnsi"/>
                <w:color w:val="1F1F5F"/>
                <w:szCs w:val="22"/>
              </w:rPr>
            </w:pPr>
            <w:r w:rsidRPr="00BB1F56">
              <w:rPr>
                <w:rFonts w:asciiTheme="minorHAnsi" w:hAnsiTheme="minorHAnsi"/>
                <w:color w:val="1F1F5F"/>
                <w:szCs w:val="22"/>
              </w:rPr>
              <w:t>Submission no.  7093</w:t>
            </w:r>
          </w:p>
          <w:p w14:paraId="1B916E98" w14:textId="090E06D2" w:rsidR="00B51608" w:rsidRPr="00BB1F56" w:rsidRDefault="00B51608" w:rsidP="009674B3">
            <w:pPr>
              <w:spacing w:before="60" w:after="60"/>
              <w:rPr>
                <w:rFonts w:asciiTheme="minorHAnsi" w:hAnsiTheme="minorHAnsi"/>
                <w:color w:val="1F1F5F"/>
                <w:szCs w:val="22"/>
              </w:rPr>
            </w:pPr>
            <w:r w:rsidRPr="00BB1F56">
              <w:rPr>
                <w:rFonts w:asciiTheme="minorHAnsi" w:hAnsiTheme="minorHAnsi"/>
                <w:color w:val="1F1F5F"/>
                <w:szCs w:val="22"/>
              </w:rPr>
              <w:t>Decision no.      8453</w:t>
            </w:r>
            <w:r>
              <w:rPr>
                <w:rFonts w:asciiTheme="minorHAnsi" w:hAnsiTheme="minorHAnsi"/>
                <w:color w:val="1F1F5F"/>
                <w:szCs w:val="22"/>
              </w:rPr>
              <w:t>*</w:t>
            </w:r>
          </w:p>
        </w:tc>
        <w:tc>
          <w:tcPr>
            <w:tcW w:w="7796" w:type="dxa"/>
          </w:tcPr>
          <w:p w14:paraId="354C7D82" w14:textId="77777777" w:rsidR="00B51608" w:rsidRPr="00BB1F56"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BB1F56">
              <w:rPr>
                <w:rFonts w:asciiTheme="minorHAnsi" w:hAnsiTheme="minorHAnsi" w:cs="Arial"/>
                <w:b/>
                <w:bCs/>
                <w:color w:val="1F1F5F"/>
                <w:szCs w:val="22"/>
              </w:rPr>
              <w:t>DISCUSSION PAPER - LAND APPLICATION BY ANNEAR HOLDINGS PTY LTD AND ANJEN HOLDINGS PTY LTD</w:t>
            </w:r>
          </w:p>
          <w:p w14:paraId="5277B838" w14:textId="77777777" w:rsidR="00B51608" w:rsidRPr="00BB1F56"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BB1F56">
              <w:rPr>
                <w:rFonts w:asciiTheme="minorHAnsi" w:hAnsiTheme="minorHAnsi" w:cs="Arial"/>
                <w:color w:val="1F1F5F"/>
                <w:szCs w:val="22"/>
              </w:rPr>
              <w:t xml:space="preserve">To note further information regarding the land application by Annear Holdings Pty Ltd and </w:t>
            </w:r>
            <w:proofErr w:type="spellStart"/>
            <w:r w:rsidRPr="00BB1F56">
              <w:rPr>
                <w:rFonts w:asciiTheme="minorHAnsi" w:hAnsiTheme="minorHAnsi" w:cs="Arial"/>
                <w:color w:val="1F1F5F"/>
                <w:szCs w:val="22"/>
              </w:rPr>
              <w:t>Anjen</w:t>
            </w:r>
            <w:proofErr w:type="spellEnd"/>
            <w:r w:rsidRPr="00BB1F56">
              <w:rPr>
                <w:rFonts w:asciiTheme="minorHAnsi" w:hAnsiTheme="minorHAnsi" w:cs="Arial"/>
                <w:color w:val="1F1F5F"/>
                <w:szCs w:val="22"/>
              </w:rPr>
              <w:t xml:space="preserve"> Holdings Pty Ltd to develop land adjoining lots on Gonzales Road, Town of Darwin for a marina and service commercial/residential development.</w:t>
            </w:r>
          </w:p>
        </w:tc>
        <w:tc>
          <w:tcPr>
            <w:tcW w:w="3827" w:type="dxa"/>
          </w:tcPr>
          <w:p w14:paraId="076611C1" w14:textId="77777777" w:rsidR="00B51608" w:rsidRPr="00BB1F56"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BB1F56">
              <w:rPr>
                <w:rFonts w:asciiTheme="minorHAnsi" w:hAnsiTheme="minorHAnsi"/>
                <w:b/>
                <w:color w:val="1F1F5F"/>
                <w:szCs w:val="22"/>
              </w:rPr>
              <w:t xml:space="preserve">Reason:  </w:t>
            </w:r>
            <w:r w:rsidRPr="00BB1F56">
              <w:rPr>
                <w:rFonts w:asciiTheme="minorHAnsi" w:hAnsiTheme="minorHAnsi"/>
                <w:color w:val="1F1F5F"/>
                <w:szCs w:val="22"/>
              </w:rPr>
              <w:t>Legal advice</w:t>
            </w:r>
          </w:p>
          <w:p w14:paraId="71C3CA1D" w14:textId="77777777" w:rsidR="00B51608" w:rsidRPr="00BB1F56"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7F2DB2CB" w14:textId="77777777" w:rsidR="00B51608" w:rsidRPr="00BB1F56"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BB1F56">
              <w:rPr>
                <w:rFonts w:asciiTheme="minorHAnsi" w:hAnsiTheme="minorHAnsi"/>
                <w:b/>
                <w:color w:val="1F1F5F"/>
                <w:szCs w:val="22"/>
              </w:rPr>
              <w:t xml:space="preserve">Access Review Date:  </w:t>
            </w:r>
            <w:r w:rsidRPr="00BB1F56">
              <w:rPr>
                <w:rFonts w:asciiTheme="minorHAnsi" w:hAnsiTheme="minorHAnsi"/>
                <w:color w:val="1F1F5F"/>
                <w:szCs w:val="22"/>
              </w:rPr>
              <w:t>1/1/2040</w:t>
            </w:r>
          </w:p>
        </w:tc>
      </w:tr>
      <w:tr w:rsidR="00B51608" w:rsidRPr="00C070CC" w14:paraId="4BB47733"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0297246" w14:textId="4AD50DED" w:rsidR="00B51608" w:rsidRPr="00DD35E3" w:rsidRDefault="00B51608" w:rsidP="009674B3">
            <w:pPr>
              <w:spacing w:before="80" w:after="80"/>
              <w:rPr>
                <w:rFonts w:asciiTheme="minorHAnsi" w:hAnsiTheme="minorHAnsi"/>
                <w:color w:val="1F1F5F"/>
                <w:szCs w:val="22"/>
              </w:rPr>
            </w:pPr>
            <w:r w:rsidRPr="00DD35E3">
              <w:rPr>
                <w:rFonts w:asciiTheme="minorHAnsi" w:hAnsiTheme="minorHAnsi"/>
                <w:color w:val="1F1F5F"/>
                <w:szCs w:val="22"/>
              </w:rPr>
              <w:t>Volume 451</w:t>
            </w:r>
          </w:p>
          <w:p w14:paraId="21119E9E" w14:textId="53298146" w:rsidR="00B51608" w:rsidRPr="00DD35E3" w:rsidRDefault="00B51608" w:rsidP="009674B3">
            <w:pPr>
              <w:spacing w:before="80" w:after="80"/>
              <w:rPr>
                <w:rFonts w:asciiTheme="minorHAnsi" w:hAnsiTheme="minorHAnsi"/>
                <w:color w:val="1F1F5F"/>
                <w:szCs w:val="22"/>
              </w:rPr>
            </w:pPr>
            <w:r w:rsidRPr="00DD35E3">
              <w:rPr>
                <w:rFonts w:asciiTheme="minorHAnsi" w:hAnsiTheme="minorHAnsi"/>
                <w:color w:val="1F1F5F"/>
                <w:szCs w:val="22"/>
              </w:rPr>
              <w:t>Meeting no. 693</w:t>
            </w:r>
          </w:p>
          <w:p w14:paraId="3BFED18D" w14:textId="4D9AA16C" w:rsidR="00B51608" w:rsidRPr="00DD35E3" w:rsidRDefault="00B51608" w:rsidP="009674B3">
            <w:pPr>
              <w:spacing w:before="80" w:after="80"/>
              <w:rPr>
                <w:rFonts w:asciiTheme="minorHAnsi" w:hAnsiTheme="minorHAnsi"/>
                <w:color w:val="1F1F5F"/>
                <w:szCs w:val="22"/>
              </w:rPr>
            </w:pPr>
            <w:r w:rsidRPr="00DD35E3">
              <w:rPr>
                <w:rFonts w:asciiTheme="minorHAnsi" w:hAnsiTheme="minorHAnsi"/>
                <w:color w:val="1F1F5F"/>
                <w:szCs w:val="22"/>
              </w:rPr>
              <w:t>Date of decision: 15/11/1994</w:t>
            </w:r>
          </w:p>
          <w:p w14:paraId="39B9EE9E" w14:textId="73B7D67C" w:rsidR="00B51608" w:rsidRPr="00DD35E3" w:rsidRDefault="00B51608" w:rsidP="009674B3">
            <w:pPr>
              <w:spacing w:before="80" w:after="80"/>
              <w:rPr>
                <w:rFonts w:asciiTheme="minorHAnsi" w:hAnsiTheme="minorHAnsi"/>
                <w:color w:val="1F1F5F"/>
                <w:szCs w:val="22"/>
              </w:rPr>
            </w:pPr>
            <w:r w:rsidRPr="00DD35E3">
              <w:rPr>
                <w:rFonts w:asciiTheme="minorHAnsi" w:hAnsiTheme="minorHAnsi"/>
                <w:color w:val="1F1F5F"/>
                <w:szCs w:val="22"/>
              </w:rPr>
              <w:t>Submission no.  7099</w:t>
            </w:r>
          </w:p>
          <w:p w14:paraId="4394F005" w14:textId="52DB357C" w:rsidR="00B51608" w:rsidRPr="00DD35E3" w:rsidRDefault="00B51608" w:rsidP="009674B3">
            <w:pPr>
              <w:spacing w:before="80" w:after="80"/>
              <w:rPr>
                <w:rFonts w:asciiTheme="minorHAnsi" w:hAnsiTheme="minorHAnsi"/>
                <w:color w:val="1F1F5F"/>
                <w:szCs w:val="22"/>
              </w:rPr>
            </w:pPr>
            <w:r w:rsidRPr="00DD35E3">
              <w:rPr>
                <w:rFonts w:asciiTheme="minorHAnsi" w:hAnsiTheme="minorHAnsi"/>
                <w:color w:val="1F1F5F"/>
                <w:szCs w:val="22"/>
              </w:rPr>
              <w:t>Decision no.      8459</w:t>
            </w:r>
          </w:p>
        </w:tc>
        <w:tc>
          <w:tcPr>
            <w:tcW w:w="7796" w:type="dxa"/>
          </w:tcPr>
          <w:p w14:paraId="313AE6B1" w14:textId="77777777" w:rsidR="00B51608" w:rsidRPr="00DD35E3"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DD35E3">
              <w:rPr>
                <w:rFonts w:asciiTheme="minorHAnsi" w:hAnsiTheme="minorHAnsi" w:cs="Arial"/>
                <w:b/>
                <w:bCs/>
                <w:color w:val="1F1F5F"/>
                <w:szCs w:val="22"/>
              </w:rPr>
              <w:t>PETROLEUM INDEPENDENT AND EXPLORATION CORPORATION - DARWIN OIL REFINERY PROJECT</w:t>
            </w:r>
          </w:p>
          <w:p w14:paraId="43C8C203" w14:textId="3E9FB26F" w:rsidR="00B51608" w:rsidRPr="00DD35E3"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DD35E3">
              <w:rPr>
                <w:rFonts w:asciiTheme="minorHAnsi" w:hAnsiTheme="minorHAnsi" w:cs="Arial"/>
                <w:color w:val="1F1F5F"/>
                <w:szCs w:val="22"/>
              </w:rPr>
              <w:t>To advise Cabinet of progress to achieve an oil refinery in Darwin and encourage Petroleum Independent and Exploration Corporation (PIE) to proceed with a detailed feasibility study.</w:t>
            </w:r>
          </w:p>
        </w:tc>
        <w:tc>
          <w:tcPr>
            <w:tcW w:w="3827" w:type="dxa"/>
          </w:tcPr>
          <w:p w14:paraId="47160C65" w14:textId="77777777" w:rsidR="00B51608" w:rsidRPr="00DD35E3"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DD35E3">
              <w:rPr>
                <w:rFonts w:asciiTheme="minorHAnsi" w:hAnsiTheme="minorHAnsi"/>
                <w:color w:val="1F1F5F"/>
                <w:szCs w:val="22"/>
              </w:rPr>
              <w:t>Reason:  Commercial in confidence</w:t>
            </w:r>
          </w:p>
          <w:p w14:paraId="33E6487F" w14:textId="77777777" w:rsidR="00B51608" w:rsidRPr="00DD35E3"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17A5B8EF" w14:textId="247806C1" w:rsidR="00B51608" w:rsidRPr="00DD35E3" w:rsidRDefault="00B51608" w:rsidP="009674B3">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DD35E3">
              <w:rPr>
                <w:rFonts w:asciiTheme="minorHAnsi" w:hAnsiTheme="minorHAnsi"/>
                <w:color w:val="1F1F5F"/>
                <w:szCs w:val="22"/>
              </w:rPr>
              <w:t>Access Review Date:  1/1/2040</w:t>
            </w:r>
          </w:p>
        </w:tc>
      </w:tr>
      <w:tr w:rsidR="00B51608" w:rsidRPr="00C070CC" w14:paraId="4941E4C2"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E7FA5BF" w14:textId="6662BE86" w:rsidR="00B51608" w:rsidRPr="002D3477" w:rsidRDefault="00B51608" w:rsidP="009674B3">
            <w:pPr>
              <w:spacing w:before="60" w:after="60"/>
              <w:rPr>
                <w:rFonts w:asciiTheme="minorHAnsi" w:hAnsiTheme="minorHAnsi"/>
                <w:color w:val="1F1F5F"/>
                <w:szCs w:val="22"/>
              </w:rPr>
            </w:pPr>
            <w:r w:rsidRPr="002D3477">
              <w:rPr>
                <w:rFonts w:asciiTheme="minorHAnsi" w:hAnsiTheme="minorHAnsi"/>
                <w:color w:val="1F1F5F"/>
                <w:szCs w:val="22"/>
              </w:rPr>
              <w:t>Volume 451</w:t>
            </w:r>
          </w:p>
          <w:p w14:paraId="12065FAA" w14:textId="77777777" w:rsidR="00B51608" w:rsidRPr="002D3477" w:rsidRDefault="00B51608" w:rsidP="009674B3">
            <w:pPr>
              <w:spacing w:before="60" w:after="60"/>
              <w:rPr>
                <w:rFonts w:asciiTheme="minorHAnsi" w:hAnsiTheme="minorHAnsi"/>
                <w:color w:val="1F1F5F"/>
                <w:szCs w:val="22"/>
              </w:rPr>
            </w:pPr>
            <w:r w:rsidRPr="002D3477">
              <w:rPr>
                <w:rFonts w:asciiTheme="minorHAnsi" w:hAnsiTheme="minorHAnsi"/>
                <w:color w:val="1F1F5F"/>
                <w:szCs w:val="22"/>
              </w:rPr>
              <w:t>Meeting no. 693</w:t>
            </w:r>
          </w:p>
          <w:p w14:paraId="1990B6FB" w14:textId="77777777" w:rsidR="00B51608" w:rsidRPr="002D3477" w:rsidRDefault="00B51608" w:rsidP="009674B3">
            <w:pPr>
              <w:spacing w:before="60" w:after="60"/>
              <w:rPr>
                <w:rFonts w:asciiTheme="minorHAnsi" w:hAnsiTheme="minorHAnsi"/>
                <w:color w:val="1F1F5F"/>
                <w:szCs w:val="22"/>
              </w:rPr>
            </w:pPr>
            <w:r w:rsidRPr="002D3477">
              <w:rPr>
                <w:rFonts w:asciiTheme="minorHAnsi" w:hAnsiTheme="minorHAnsi"/>
                <w:color w:val="1F1F5F"/>
                <w:szCs w:val="22"/>
              </w:rPr>
              <w:t>Date of decision: 15/11/1994</w:t>
            </w:r>
          </w:p>
          <w:p w14:paraId="5FC873D4" w14:textId="77777777" w:rsidR="00B51608" w:rsidRPr="002D3477" w:rsidRDefault="00B51608" w:rsidP="009674B3">
            <w:pPr>
              <w:spacing w:before="60" w:after="60"/>
              <w:rPr>
                <w:rFonts w:asciiTheme="minorHAnsi" w:hAnsiTheme="minorHAnsi"/>
                <w:color w:val="1F1F5F"/>
                <w:szCs w:val="22"/>
              </w:rPr>
            </w:pPr>
            <w:r w:rsidRPr="002D3477">
              <w:rPr>
                <w:rFonts w:asciiTheme="minorHAnsi" w:hAnsiTheme="minorHAnsi"/>
                <w:color w:val="1F1F5F"/>
                <w:szCs w:val="22"/>
              </w:rPr>
              <w:t>Submission no.  WOS</w:t>
            </w:r>
          </w:p>
          <w:p w14:paraId="28107225" w14:textId="64EFB8DA" w:rsidR="00B51608" w:rsidRPr="002D3477" w:rsidRDefault="00B51608" w:rsidP="009674B3">
            <w:pPr>
              <w:spacing w:before="60" w:after="60"/>
              <w:rPr>
                <w:rFonts w:asciiTheme="minorHAnsi" w:hAnsiTheme="minorHAnsi"/>
                <w:color w:val="1F1F5F"/>
                <w:szCs w:val="22"/>
              </w:rPr>
            </w:pPr>
            <w:r w:rsidRPr="002D3477">
              <w:rPr>
                <w:rFonts w:asciiTheme="minorHAnsi" w:hAnsiTheme="minorHAnsi"/>
                <w:color w:val="1F1F5F"/>
                <w:szCs w:val="22"/>
              </w:rPr>
              <w:t>Decision no.      WOD</w:t>
            </w:r>
            <w:r>
              <w:rPr>
                <w:rFonts w:asciiTheme="minorHAnsi" w:hAnsiTheme="minorHAnsi"/>
                <w:color w:val="1F1F5F"/>
                <w:szCs w:val="22"/>
              </w:rPr>
              <w:t>*</w:t>
            </w:r>
          </w:p>
        </w:tc>
        <w:tc>
          <w:tcPr>
            <w:tcW w:w="7796" w:type="dxa"/>
          </w:tcPr>
          <w:p w14:paraId="19F7BF06" w14:textId="77777777" w:rsidR="00B51608" w:rsidRPr="002D3477"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2D3477">
              <w:rPr>
                <w:rFonts w:asciiTheme="minorHAnsi" w:hAnsiTheme="minorHAnsi" w:cs="Arial"/>
                <w:b/>
                <w:bCs/>
                <w:color w:val="1F1F5F"/>
                <w:szCs w:val="22"/>
              </w:rPr>
              <w:t>SENATE INQUIRY INTO THE TOBACCO INDUSTRY AND COSTS OF TOBACCO RELATED ILLNESS – TERRITORY RESPONSE</w:t>
            </w:r>
          </w:p>
          <w:p w14:paraId="50680AE4" w14:textId="77777777" w:rsidR="00B51608" w:rsidRPr="002D3477"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2D3477">
              <w:rPr>
                <w:rFonts w:asciiTheme="minorHAnsi" w:hAnsiTheme="minorHAnsi" w:cs="Arial"/>
                <w:color w:val="1F1F5F"/>
                <w:szCs w:val="22"/>
              </w:rPr>
              <w:t xml:space="preserve">To note </w:t>
            </w:r>
            <w:r w:rsidRPr="0062525D">
              <w:rPr>
                <w:rFonts w:asciiTheme="minorHAnsi" w:hAnsiTheme="minorHAnsi" w:cs="Arial"/>
                <w:color w:val="1F1F5F"/>
                <w:szCs w:val="22"/>
              </w:rPr>
              <w:t>the draft</w:t>
            </w:r>
            <w:r w:rsidRPr="002D3477">
              <w:rPr>
                <w:rFonts w:asciiTheme="minorHAnsi" w:hAnsiTheme="minorHAnsi" w:cs="Arial"/>
                <w:color w:val="1F1F5F"/>
                <w:szCs w:val="22"/>
              </w:rPr>
              <w:t xml:space="preserve"> unsigned letter to the Australian Senate Standing Committee on Community Affairs from the Minister for Health and Community Services attaching a Submission to the Senate Inquiry into Tobacco Industry and the Costs of Tobacco-related Illness.</w:t>
            </w:r>
          </w:p>
        </w:tc>
        <w:tc>
          <w:tcPr>
            <w:tcW w:w="3827" w:type="dxa"/>
          </w:tcPr>
          <w:p w14:paraId="5E9C8C01" w14:textId="77777777" w:rsidR="00B51608" w:rsidRPr="002D3477"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2D3477">
              <w:rPr>
                <w:rFonts w:asciiTheme="minorHAnsi" w:hAnsiTheme="minorHAnsi"/>
                <w:b/>
                <w:color w:val="1F1F5F"/>
                <w:szCs w:val="22"/>
              </w:rPr>
              <w:t xml:space="preserve">Reason:  </w:t>
            </w:r>
            <w:r w:rsidRPr="002D3477">
              <w:rPr>
                <w:rFonts w:asciiTheme="minorHAnsi" w:hAnsiTheme="minorHAnsi"/>
                <w:color w:val="1F1F5F"/>
                <w:szCs w:val="22"/>
              </w:rPr>
              <w:t>Ongoing confidentiality obligations on the part of government.</w:t>
            </w:r>
          </w:p>
          <w:p w14:paraId="36B3F168" w14:textId="77777777" w:rsidR="00B51608" w:rsidRPr="002D3477"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304103F7" w14:textId="77777777" w:rsidR="00B51608" w:rsidRPr="002D3477"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2D3477">
              <w:rPr>
                <w:rFonts w:asciiTheme="minorHAnsi" w:hAnsiTheme="minorHAnsi"/>
                <w:b/>
                <w:color w:val="1F1F5F"/>
                <w:szCs w:val="22"/>
              </w:rPr>
              <w:t xml:space="preserve">Access Review Date:  </w:t>
            </w:r>
            <w:r w:rsidRPr="002D3477">
              <w:rPr>
                <w:rFonts w:asciiTheme="minorHAnsi" w:hAnsiTheme="minorHAnsi"/>
                <w:color w:val="1F1F5F"/>
                <w:szCs w:val="22"/>
              </w:rPr>
              <w:t>1/1/2040</w:t>
            </w:r>
          </w:p>
        </w:tc>
      </w:tr>
      <w:tr w:rsidR="0062525D" w:rsidRPr="00C070CC" w14:paraId="1A77CF66"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05067AE" w14:textId="77777777" w:rsidR="0062525D" w:rsidRPr="0062525D" w:rsidRDefault="0062525D" w:rsidP="009674B3">
            <w:pPr>
              <w:spacing w:before="60" w:after="60"/>
              <w:rPr>
                <w:rFonts w:asciiTheme="minorHAnsi" w:hAnsiTheme="minorHAnsi"/>
                <w:color w:val="1F1F5F"/>
                <w:szCs w:val="22"/>
              </w:rPr>
            </w:pPr>
            <w:r w:rsidRPr="0062525D">
              <w:rPr>
                <w:rFonts w:asciiTheme="minorHAnsi" w:hAnsiTheme="minorHAnsi"/>
                <w:color w:val="1F1F5F"/>
                <w:szCs w:val="22"/>
              </w:rPr>
              <w:t>Volume 451</w:t>
            </w:r>
          </w:p>
          <w:p w14:paraId="1C37EBE2" w14:textId="77777777" w:rsidR="0062525D" w:rsidRPr="00C65468" w:rsidRDefault="0062525D" w:rsidP="009674B3">
            <w:pPr>
              <w:spacing w:before="60" w:after="60"/>
              <w:rPr>
                <w:rFonts w:asciiTheme="minorHAnsi" w:hAnsiTheme="minorHAnsi"/>
                <w:color w:val="1F1F5F"/>
                <w:szCs w:val="22"/>
              </w:rPr>
            </w:pPr>
            <w:r w:rsidRPr="0062525D">
              <w:rPr>
                <w:rFonts w:asciiTheme="minorHAnsi" w:hAnsiTheme="minorHAnsi"/>
                <w:color w:val="1F1F5F"/>
              </w:rPr>
              <w:t>Meeting No. 693</w:t>
            </w:r>
          </w:p>
          <w:p w14:paraId="4860E6C5" w14:textId="77777777" w:rsidR="0062525D" w:rsidRPr="00C65468" w:rsidRDefault="0062525D" w:rsidP="009674B3">
            <w:pPr>
              <w:spacing w:before="60" w:after="60"/>
              <w:rPr>
                <w:rFonts w:asciiTheme="minorHAnsi" w:hAnsiTheme="minorHAnsi"/>
                <w:color w:val="1F1F5F"/>
                <w:szCs w:val="22"/>
              </w:rPr>
            </w:pPr>
            <w:r w:rsidRPr="0062525D">
              <w:rPr>
                <w:rFonts w:asciiTheme="minorHAnsi" w:hAnsiTheme="minorHAnsi"/>
                <w:color w:val="1F1F5F"/>
              </w:rPr>
              <w:t>Date of decision:  15/11/1994</w:t>
            </w:r>
          </w:p>
          <w:p w14:paraId="20F3CAA6" w14:textId="740B9391" w:rsidR="0062525D" w:rsidRPr="00C65468" w:rsidRDefault="0062525D" w:rsidP="009674B3">
            <w:pPr>
              <w:spacing w:before="60" w:after="60"/>
              <w:rPr>
                <w:rFonts w:asciiTheme="minorHAnsi" w:hAnsiTheme="minorHAnsi"/>
                <w:color w:val="1F1F5F"/>
                <w:szCs w:val="22"/>
              </w:rPr>
            </w:pPr>
            <w:r w:rsidRPr="0062525D">
              <w:rPr>
                <w:rFonts w:asciiTheme="minorHAnsi" w:hAnsiTheme="minorHAnsi"/>
                <w:color w:val="1F1F5F"/>
              </w:rPr>
              <w:t>Submission no. 7105</w:t>
            </w:r>
          </w:p>
          <w:p w14:paraId="392B1216" w14:textId="66427518" w:rsidR="0062525D" w:rsidRPr="00C65468" w:rsidRDefault="0062525D" w:rsidP="009674B3">
            <w:pPr>
              <w:spacing w:before="60" w:after="60"/>
              <w:rPr>
                <w:rFonts w:asciiTheme="minorHAnsi" w:hAnsiTheme="minorHAnsi"/>
                <w:color w:val="1F1F5F"/>
                <w:szCs w:val="22"/>
              </w:rPr>
            </w:pPr>
            <w:r w:rsidRPr="0062525D">
              <w:rPr>
                <w:rFonts w:asciiTheme="minorHAnsi" w:hAnsiTheme="minorHAnsi"/>
                <w:color w:val="1F1F5F"/>
              </w:rPr>
              <w:t xml:space="preserve">Decision no.  </w:t>
            </w:r>
            <w:r w:rsidR="00DF6280">
              <w:rPr>
                <w:rFonts w:asciiTheme="minorHAnsi" w:hAnsiTheme="minorHAnsi"/>
                <w:color w:val="1F1F5F"/>
              </w:rPr>
              <w:t xml:space="preserve">    </w:t>
            </w:r>
            <w:r w:rsidRPr="0062525D">
              <w:rPr>
                <w:rFonts w:asciiTheme="minorHAnsi" w:hAnsiTheme="minorHAnsi"/>
                <w:color w:val="1F1F5F"/>
              </w:rPr>
              <w:t>8465</w:t>
            </w:r>
          </w:p>
        </w:tc>
        <w:tc>
          <w:tcPr>
            <w:tcW w:w="7796" w:type="dxa"/>
          </w:tcPr>
          <w:p w14:paraId="0ECBA2F4" w14:textId="77777777" w:rsidR="0062525D" w:rsidRPr="0062525D" w:rsidRDefault="0062525D" w:rsidP="0062525D">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Arial"/>
                <w:b/>
                <w:color w:val="1F1F5F"/>
                <w:szCs w:val="22"/>
              </w:rPr>
            </w:pPr>
            <w:r w:rsidRPr="0062525D">
              <w:rPr>
                <w:rFonts w:asciiTheme="minorHAnsi" w:hAnsiTheme="minorHAnsi" w:cs="Arial"/>
                <w:b/>
                <w:color w:val="1F1F5F"/>
                <w:szCs w:val="22"/>
              </w:rPr>
              <w:t>FUTURE OF GUNN POINT PRISON FARM AND RELATED PRISONER ACCOMMODATION</w:t>
            </w:r>
          </w:p>
          <w:p w14:paraId="35371A5F" w14:textId="77777777" w:rsidR="0062525D" w:rsidRPr="0062525D" w:rsidRDefault="0062525D" w:rsidP="0062525D">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62525D">
              <w:rPr>
                <w:rFonts w:asciiTheme="minorHAnsi" w:hAnsiTheme="minorHAnsi" w:cs="Arial"/>
                <w:color w:val="1F1F5F"/>
                <w:szCs w:val="22"/>
              </w:rPr>
              <w:t>To determine the future of the prison farm and to canvas options for accommodating prisoners in a more flexible prison system.</w:t>
            </w:r>
          </w:p>
          <w:p w14:paraId="44619648" w14:textId="77777777" w:rsidR="0062525D" w:rsidRPr="0062525D" w:rsidRDefault="0062525D" w:rsidP="009674B3">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p>
        </w:tc>
        <w:tc>
          <w:tcPr>
            <w:tcW w:w="3827" w:type="dxa"/>
          </w:tcPr>
          <w:p w14:paraId="1D09991F" w14:textId="77777777" w:rsidR="0062525D" w:rsidRPr="0062525D" w:rsidRDefault="0062525D" w:rsidP="0062525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62525D">
              <w:rPr>
                <w:rFonts w:asciiTheme="minorHAnsi" w:hAnsiTheme="minorHAnsi"/>
                <w:b/>
                <w:color w:val="1F1F5F"/>
              </w:rPr>
              <w:t xml:space="preserve">Reason:  </w:t>
            </w:r>
            <w:r w:rsidRPr="0062525D">
              <w:rPr>
                <w:rFonts w:asciiTheme="minorHAnsi" w:hAnsiTheme="minorHAnsi"/>
                <w:color w:val="1F1F5F"/>
              </w:rPr>
              <w:t>Ongoing confidentiality obligations on the part of government.</w:t>
            </w:r>
          </w:p>
          <w:p w14:paraId="1443FF20" w14:textId="77777777" w:rsidR="0062525D" w:rsidRPr="0062525D" w:rsidRDefault="0062525D" w:rsidP="0062525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6ECF1C26" w14:textId="0F9F1F55" w:rsidR="0062525D" w:rsidRPr="00C65468" w:rsidRDefault="0062525D" w:rsidP="0062525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62525D">
              <w:rPr>
                <w:rFonts w:asciiTheme="minorHAnsi" w:hAnsiTheme="minorHAnsi"/>
                <w:b/>
                <w:color w:val="1F1F5F"/>
              </w:rPr>
              <w:t xml:space="preserve">Access Review Date:  </w:t>
            </w:r>
            <w:r w:rsidRPr="0062525D">
              <w:rPr>
                <w:rFonts w:asciiTheme="minorHAnsi" w:hAnsiTheme="minorHAnsi"/>
                <w:color w:val="1F1F5F"/>
              </w:rPr>
              <w:t>1/1/2040</w:t>
            </w:r>
          </w:p>
        </w:tc>
      </w:tr>
      <w:tr w:rsidR="00B51608" w:rsidRPr="00C070CC" w14:paraId="4465EAC6"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D849DE4" w14:textId="68EFD92E" w:rsidR="00B51608" w:rsidRPr="003011F1" w:rsidRDefault="00B51608" w:rsidP="009674B3">
            <w:pPr>
              <w:spacing w:before="60" w:after="60"/>
              <w:rPr>
                <w:rFonts w:asciiTheme="minorHAnsi" w:hAnsiTheme="minorHAnsi"/>
                <w:color w:val="1F1F5F"/>
                <w:szCs w:val="22"/>
              </w:rPr>
            </w:pPr>
            <w:r w:rsidRPr="003011F1">
              <w:rPr>
                <w:rFonts w:asciiTheme="minorHAnsi" w:hAnsiTheme="minorHAnsi"/>
                <w:color w:val="1F1F5F"/>
                <w:szCs w:val="22"/>
              </w:rPr>
              <w:t>Volume 452</w:t>
            </w:r>
          </w:p>
          <w:p w14:paraId="03A9E62F" w14:textId="77777777" w:rsidR="00B51608" w:rsidRPr="003011F1" w:rsidRDefault="00B51608" w:rsidP="009674B3">
            <w:pPr>
              <w:spacing w:before="60" w:after="60"/>
              <w:rPr>
                <w:rFonts w:asciiTheme="minorHAnsi" w:hAnsiTheme="minorHAnsi"/>
                <w:color w:val="1F1F5F"/>
                <w:szCs w:val="22"/>
              </w:rPr>
            </w:pPr>
            <w:r w:rsidRPr="003011F1">
              <w:rPr>
                <w:rFonts w:asciiTheme="minorHAnsi" w:hAnsiTheme="minorHAnsi"/>
                <w:color w:val="1F1F5F"/>
                <w:szCs w:val="22"/>
              </w:rPr>
              <w:t>Meeting no. 694</w:t>
            </w:r>
          </w:p>
          <w:p w14:paraId="27F04EF3" w14:textId="77777777" w:rsidR="00B51608" w:rsidRPr="003011F1" w:rsidRDefault="00B51608" w:rsidP="009674B3">
            <w:pPr>
              <w:spacing w:before="60" w:after="60"/>
              <w:rPr>
                <w:rFonts w:asciiTheme="minorHAnsi" w:hAnsiTheme="minorHAnsi"/>
                <w:color w:val="1F1F5F"/>
                <w:szCs w:val="22"/>
              </w:rPr>
            </w:pPr>
            <w:r w:rsidRPr="003011F1">
              <w:rPr>
                <w:rFonts w:asciiTheme="minorHAnsi" w:hAnsiTheme="minorHAnsi"/>
                <w:color w:val="1F1F5F"/>
                <w:szCs w:val="22"/>
              </w:rPr>
              <w:t>Date of decision: 18/11/1994</w:t>
            </w:r>
          </w:p>
          <w:p w14:paraId="49118AC1" w14:textId="77777777" w:rsidR="00B51608" w:rsidRPr="003011F1" w:rsidRDefault="00B51608" w:rsidP="009674B3">
            <w:pPr>
              <w:spacing w:before="60" w:after="60"/>
              <w:rPr>
                <w:rFonts w:asciiTheme="minorHAnsi" w:hAnsiTheme="minorHAnsi"/>
                <w:color w:val="1F1F5F"/>
                <w:szCs w:val="22"/>
              </w:rPr>
            </w:pPr>
            <w:r w:rsidRPr="003011F1">
              <w:rPr>
                <w:rFonts w:asciiTheme="minorHAnsi" w:hAnsiTheme="minorHAnsi"/>
                <w:color w:val="1F1F5F"/>
                <w:szCs w:val="22"/>
              </w:rPr>
              <w:t>Submission no.  WOS</w:t>
            </w:r>
          </w:p>
          <w:p w14:paraId="4104FD15" w14:textId="5B937A41" w:rsidR="00B51608" w:rsidRPr="003011F1" w:rsidRDefault="00B51608" w:rsidP="009674B3">
            <w:pPr>
              <w:spacing w:before="60" w:after="60"/>
              <w:rPr>
                <w:rFonts w:asciiTheme="minorHAnsi" w:hAnsiTheme="minorHAnsi"/>
                <w:color w:val="1F1F5F"/>
                <w:szCs w:val="22"/>
              </w:rPr>
            </w:pPr>
            <w:r w:rsidRPr="003011F1">
              <w:rPr>
                <w:rFonts w:asciiTheme="minorHAnsi" w:hAnsiTheme="minorHAnsi"/>
                <w:color w:val="1F1F5F"/>
                <w:szCs w:val="22"/>
              </w:rPr>
              <w:t>Decision no.      8473</w:t>
            </w:r>
            <w:r>
              <w:rPr>
                <w:rFonts w:asciiTheme="minorHAnsi" w:hAnsiTheme="minorHAnsi"/>
                <w:color w:val="1F1F5F"/>
                <w:szCs w:val="22"/>
              </w:rPr>
              <w:t>*</w:t>
            </w:r>
          </w:p>
        </w:tc>
        <w:tc>
          <w:tcPr>
            <w:tcW w:w="7796" w:type="dxa"/>
          </w:tcPr>
          <w:p w14:paraId="776DE8D7" w14:textId="77777777" w:rsidR="00B51608" w:rsidRPr="001D4C5C"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1D4C5C">
              <w:rPr>
                <w:rFonts w:asciiTheme="minorHAnsi" w:hAnsiTheme="minorHAnsi" w:cs="Arial"/>
                <w:b/>
                <w:bCs/>
                <w:color w:val="1F1F5F"/>
                <w:szCs w:val="22"/>
              </w:rPr>
              <w:t>TENNANT CREEK PISTOL CLUB</w:t>
            </w:r>
          </w:p>
          <w:p w14:paraId="4E8A749E" w14:textId="77777777" w:rsidR="00B51608" w:rsidRPr="001D4C5C"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1D4C5C">
              <w:rPr>
                <w:rFonts w:asciiTheme="minorHAnsi" w:hAnsiTheme="minorHAnsi" w:cs="Arial"/>
                <w:color w:val="1F1F5F"/>
                <w:szCs w:val="22"/>
              </w:rPr>
              <w:t>To consider funding for the relocation of the Tennant Creek Pistol Club and rehabilitation of the old site.</w:t>
            </w:r>
          </w:p>
          <w:p w14:paraId="30A8BC9F" w14:textId="77777777" w:rsidR="00B51608" w:rsidRPr="001D4C5C"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7401FF66" w14:textId="77777777" w:rsidR="00B51608" w:rsidRPr="001D4C5C"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1D4C5C">
              <w:rPr>
                <w:rFonts w:asciiTheme="minorHAnsi" w:hAnsiTheme="minorHAnsi"/>
                <w:b/>
                <w:color w:val="1F1F5F"/>
                <w:szCs w:val="22"/>
              </w:rPr>
              <w:t xml:space="preserve">Reason:  </w:t>
            </w:r>
            <w:r w:rsidRPr="001D4C5C">
              <w:rPr>
                <w:rFonts w:asciiTheme="minorHAnsi" w:hAnsiTheme="minorHAnsi"/>
                <w:color w:val="1F1F5F"/>
                <w:szCs w:val="22"/>
              </w:rPr>
              <w:t>Ongoing confidentiality obligations on the part of government.</w:t>
            </w:r>
          </w:p>
          <w:p w14:paraId="0BAFEAD6" w14:textId="77777777" w:rsidR="00B51608" w:rsidRPr="001D4C5C"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76D0D41A" w14:textId="77777777" w:rsidR="00B51608" w:rsidRPr="001D4C5C" w:rsidRDefault="00B51608" w:rsidP="009674B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1D4C5C">
              <w:rPr>
                <w:rFonts w:asciiTheme="minorHAnsi" w:hAnsiTheme="minorHAnsi"/>
                <w:b/>
                <w:color w:val="1F1F5F"/>
                <w:szCs w:val="22"/>
              </w:rPr>
              <w:t xml:space="preserve">Access Review Date:  </w:t>
            </w:r>
            <w:r w:rsidRPr="001D4C5C">
              <w:rPr>
                <w:rFonts w:asciiTheme="minorHAnsi" w:hAnsiTheme="minorHAnsi"/>
                <w:color w:val="1F1F5F"/>
                <w:szCs w:val="22"/>
              </w:rPr>
              <w:t>1/1/2040</w:t>
            </w:r>
          </w:p>
        </w:tc>
      </w:tr>
      <w:tr w:rsidR="00B51608" w:rsidRPr="00C070CC" w14:paraId="62BC0C7E"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FA20728" w14:textId="77777777" w:rsidR="00B51608" w:rsidRPr="003011F1" w:rsidRDefault="00B51608" w:rsidP="0085725B">
            <w:pPr>
              <w:spacing w:before="60" w:after="60"/>
              <w:rPr>
                <w:rFonts w:asciiTheme="minorHAnsi" w:hAnsiTheme="minorHAnsi"/>
                <w:color w:val="1F1F5F"/>
                <w:szCs w:val="22"/>
              </w:rPr>
            </w:pPr>
            <w:r w:rsidRPr="003011F1">
              <w:rPr>
                <w:rFonts w:asciiTheme="minorHAnsi" w:hAnsiTheme="minorHAnsi"/>
                <w:color w:val="1F1F5F"/>
                <w:szCs w:val="22"/>
              </w:rPr>
              <w:t>Volume 453</w:t>
            </w:r>
          </w:p>
          <w:p w14:paraId="25F959A2" w14:textId="77777777" w:rsidR="00B51608" w:rsidRPr="003011F1" w:rsidRDefault="00B51608" w:rsidP="0085725B">
            <w:pPr>
              <w:spacing w:before="60" w:after="60"/>
              <w:rPr>
                <w:rFonts w:asciiTheme="minorHAnsi" w:hAnsiTheme="minorHAnsi"/>
                <w:color w:val="1F1F5F"/>
                <w:szCs w:val="22"/>
              </w:rPr>
            </w:pPr>
            <w:r w:rsidRPr="003011F1">
              <w:rPr>
                <w:rFonts w:asciiTheme="minorHAnsi" w:hAnsiTheme="minorHAnsi"/>
                <w:color w:val="1F1F5F"/>
                <w:szCs w:val="22"/>
              </w:rPr>
              <w:t>Meeting no. 695</w:t>
            </w:r>
          </w:p>
          <w:p w14:paraId="69F055FE" w14:textId="77777777" w:rsidR="00B51608" w:rsidRPr="003011F1" w:rsidRDefault="00B51608" w:rsidP="0085725B">
            <w:pPr>
              <w:spacing w:before="60" w:after="60"/>
              <w:rPr>
                <w:rFonts w:asciiTheme="minorHAnsi" w:hAnsiTheme="minorHAnsi"/>
                <w:color w:val="1F1F5F"/>
                <w:szCs w:val="22"/>
              </w:rPr>
            </w:pPr>
            <w:r w:rsidRPr="003011F1">
              <w:rPr>
                <w:rFonts w:asciiTheme="minorHAnsi" w:hAnsiTheme="minorHAnsi"/>
                <w:color w:val="1F1F5F"/>
                <w:szCs w:val="22"/>
              </w:rPr>
              <w:t>Date of decision: 25/11/1994</w:t>
            </w:r>
          </w:p>
          <w:p w14:paraId="441FEFAD" w14:textId="77777777" w:rsidR="00B51608" w:rsidRPr="003011F1" w:rsidRDefault="00B51608" w:rsidP="0085725B">
            <w:pPr>
              <w:spacing w:before="60" w:after="60"/>
              <w:rPr>
                <w:rFonts w:asciiTheme="minorHAnsi" w:hAnsiTheme="minorHAnsi"/>
                <w:color w:val="1F1F5F"/>
                <w:szCs w:val="22"/>
              </w:rPr>
            </w:pPr>
            <w:r w:rsidRPr="003011F1">
              <w:rPr>
                <w:rFonts w:asciiTheme="minorHAnsi" w:hAnsiTheme="minorHAnsi"/>
                <w:color w:val="1F1F5F"/>
                <w:szCs w:val="22"/>
              </w:rPr>
              <w:t>Submission no.  7113</w:t>
            </w:r>
          </w:p>
          <w:p w14:paraId="7118CDF0" w14:textId="43C60181" w:rsidR="00B51608" w:rsidRPr="001D2D69" w:rsidRDefault="00B51608" w:rsidP="0085725B">
            <w:pPr>
              <w:spacing w:before="80" w:after="80"/>
              <w:rPr>
                <w:rFonts w:asciiTheme="minorHAnsi" w:hAnsiTheme="minorHAnsi"/>
                <w:color w:val="1F1F5F"/>
              </w:rPr>
            </w:pPr>
            <w:r w:rsidRPr="003011F1">
              <w:rPr>
                <w:rFonts w:asciiTheme="minorHAnsi" w:hAnsiTheme="minorHAnsi"/>
                <w:color w:val="1F1F5F"/>
                <w:szCs w:val="22"/>
              </w:rPr>
              <w:t>Decision no.      8482</w:t>
            </w:r>
            <w:r>
              <w:rPr>
                <w:rFonts w:asciiTheme="minorHAnsi" w:hAnsiTheme="minorHAnsi"/>
                <w:color w:val="1F1F5F"/>
                <w:szCs w:val="22"/>
              </w:rPr>
              <w:t>*</w:t>
            </w:r>
          </w:p>
        </w:tc>
        <w:tc>
          <w:tcPr>
            <w:tcW w:w="7796" w:type="dxa"/>
          </w:tcPr>
          <w:p w14:paraId="1D9C4A4A" w14:textId="77777777" w:rsidR="00B51608" w:rsidRPr="003011F1"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3011F1">
              <w:rPr>
                <w:rFonts w:asciiTheme="minorHAnsi" w:hAnsiTheme="minorHAnsi" w:cs="Arial"/>
                <w:b/>
                <w:bCs/>
                <w:color w:val="1F1F5F"/>
                <w:szCs w:val="22"/>
              </w:rPr>
              <w:t>COMMONWEALTH DIVESTMENT OF NORTHERN TERRITORY FEDERAL AIRPORTS CORPORATION (FAC) AIRPORTS</w:t>
            </w:r>
          </w:p>
          <w:p w14:paraId="5FA16C58" w14:textId="0FDABE1F" w:rsidR="00B51608" w:rsidRPr="00B61173"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rPr>
            </w:pPr>
            <w:r w:rsidRPr="003011F1">
              <w:rPr>
                <w:rFonts w:asciiTheme="minorHAnsi" w:hAnsiTheme="minorHAnsi" w:cs="Arial"/>
                <w:color w:val="1F1F5F"/>
                <w:szCs w:val="22"/>
              </w:rPr>
              <w:t>To approve in-principle, acquisition of Territory Federal Airports Corporation airports, and to authorise acquisition discussions and negotiations with the Commonwealth.</w:t>
            </w:r>
          </w:p>
        </w:tc>
        <w:tc>
          <w:tcPr>
            <w:tcW w:w="3827" w:type="dxa"/>
          </w:tcPr>
          <w:p w14:paraId="3599D532" w14:textId="77777777" w:rsidR="00B51608" w:rsidRPr="003011F1"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B51608">
              <w:rPr>
                <w:rFonts w:asciiTheme="minorHAnsi" w:hAnsiTheme="minorHAnsi"/>
                <w:b/>
                <w:bCs/>
                <w:color w:val="1F1F5F"/>
                <w:szCs w:val="22"/>
              </w:rPr>
              <w:t>Reason:</w:t>
            </w:r>
            <w:r w:rsidRPr="003011F1">
              <w:rPr>
                <w:rFonts w:asciiTheme="minorHAnsi" w:hAnsiTheme="minorHAnsi"/>
                <w:color w:val="1F1F5F"/>
                <w:szCs w:val="22"/>
              </w:rPr>
              <w:t xml:space="preserve">  Commercial in confidence</w:t>
            </w:r>
          </w:p>
          <w:p w14:paraId="6994B973" w14:textId="77777777" w:rsidR="00B51608" w:rsidRPr="003011F1"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2754292B" w14:textId="099B6C43" w:rsidR="00B51608" w:rsidRPr="001D2D69"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rPr>
            </w:pPr>
            <w:r w:rsidRPr="00B51608">
              <w:rPr>
                <w:rFonts w:asciiTheme="minorHAnsi" w:hAnsiTheme="minorHAnsi"/>
                <w:b/>
                <w:bCs/>
                <w:color w:val="1F1F5F"/>
                <w:szCs w:val="22"/>
              </w:rPr>
              <w:t>Access Review Date:</w:t>
            </w:r>
            <w:r w:rsidRPr="003011F1">
              <w:rPr>
                <w:rFonts w:asciiTheme="minorHAnsi" w:hAnsiTheme="minorHAnsi"/>
                <w:color w:val="1F1F5F"/>
                <w:szCs w:val="22"/>
              </w:rPr>
              <w:t xml:space="preserve">  1/1/2040</w:t>
            </w:r>
          </w:p>
        </w:tc>
      </w:tr>
      <w:tr w:rsidR="00B51608" w:rsidRPr="00C070CC" w14:paraId="098F333F"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25B24B7" w14:textId="77777777" w:rsidR="00B51608" w:rsidRPr="001D2D69" w:rsidRDefault="00B51608" w:rsidP="0085725B">
            <w:pPr>
              <w:spacing w:before="80" w:after="80"/>
              <w:rPr>
                <w:rFonts w:asciiTheme="minorHAnsi" w:hAnsiTheme="minorHAnsi"/>
                <w:color w:val="1F1F5F"/>
                <w:szCs w:val="22"/>
              </w:rPr>
            </w:pPr>
            <w:r w:rsidRPr="001D2D69">
              <w:rPr>
                <w:rFonts w:asciiTheme="minorHAnsi" w:hAnsiTheme="minorHAnsi"/>
                <w:color w:val="1F1F5F"/>
                <w:szCs w:val="22"/>
              </w:rPr>
              <w:t>Volume 453</w:t>
            </w:r>
          </w:p>
          <w:p w14:paraId="5D9C6B67" w14:textId="77777777" w:rsidR="00B51608" w:rsidRPr="001D2D69" w:rsidRDefault="00B51608" w:rsidP="0085725B">
            <w:pPr>
              <w:spacing w:before="80" w:after="80"/>
              <w:rPr>
                <w:rFonts w:asciiTheme="minorHAnsi" w:hAnsiTheme="minorHAnsi"/>
                <w:color w:val="1F1F5F"/>
                <w:szCs w:val="22"/>
              </w:rPr>
            </w:pPr>
            <w:r w:rsidRPr="001D2D69">
              <w:rPr>
                <w:rFonts w:asciiTheme="minorHAnsi" w:hAnsiTheme="minorHAnsi"/>
                <w:color w:val="1F1F5F"/>
                <w:szCs w:val="22"/>
              </w:rPr>
              <w:t>Meeting no. 695</w:t>
            </w:r>
          </w:p>
          <w:p w14:paraId="54D12FF9" w14:textId="77777777" w:rsidR="00B51608" w:rsidRPr="001D2D69" w:rsidRDefault="00B51608" w:rsidP="0085725B">
            <w:pPr>
              <w:spacing w:before="80" w:after="80"/>
              <w:rPr>
                <w:rFonts w:asciiTheme="minorHAnsi" w:hAnsiTheme="minorHAnsi"/>
                <w:color w:val="1F1F5F"/>
                <w:szCs w:val="22"/>
              </w:rPr>
            </w:pPr>
            <w:r w:rsidRPr="001D2D69">
              <w:rPr>
                <w:rFonts w:asciiTheme="minorHAnsi" w:hAnsiTheme="minorHAnsi"/>
                <w:color w:val="1F1F5F"/>
                <w:szCs w:val="22"/>
              </w:rPr>
              <w:t>Date of decision: 25/11/1994</w:t>
            </w:r>
          </w:p>
          <w:p w14:paraId="782A5053" w14:textId="77777777" w:rsidR="00B51608" w:rsidRPr="001D2D69" w:rsidRDefault="00B51608" w:rsidP="0085725B">
            <w:pPr>
              <w:spacing w:before="80" w:after="80"/>
              <w:rPr>
                <w:rFonts w:asciiTheme="minorHAnsi" w:hAnsiTheme="minorHAnsi"/>
                <w:color w:val="1F1F5F"/>
                <w:szCs w:val="22"/>
              </w:rPr>
            </w:pPr>
            <w:r w:rsidRPr="001D2D69">
              <w:rPr>
                <w:rFonts w:asciiTheme="minorHAnsi" w:hAnsiTheme="minorHAnsi"/>
                <w:color w:val="1F1F5F"/>
                <w:szCs w:val="22"/>
              </w:rPr>
              <w:t>Submission no.  7114</w:t>
            </w:r>
          </w:p>
          <w:p w14:paraId="0A587D70" w14:textId="77777777" w:rsidR="00B51608" w:rsidRPr="001D2D69" w:rsidRDefault="00B51608" w:rsidP="0085725B">
            <w:pPr>
              <w:spacing w:before="80" w:after="80"/>
              <w:rPr>
                <w:rFonts w:asciiTheme="minorHAnsi" w:hAnsiTheme="minorHAnsi"/>
                <w:color w:val="1F1F5F"/>
                <w:szCs w:val="22"/>
              </w:rPr>
            </w:pPr>
            <w:r w:rsidRPr="001D2D69">
              <w:rPr>
                <w:rFonts w:asciiTheme="minorHAnsi" w:hAnsiTheme="minorHAnsi"/>
                <w:color w:val="1F1F5F"/>
                <w:szCs w:val="22"/>
              </w:rPr>
              <w:t>Decision no.      8483</w:t>
            </w:r>
          </w:p>
        </w:tc>
        <w:tc>
          <w:tcPr>
            <w:tcW w:w="7796" w:type="dxa"/>
          </w:tcPr>
          <w:p w14:paraId="7FD0D9C5" w14:textId="77777777" w:rsidR="00B51608" w:rsidRPr="00B61173"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B61173">
              <w:rPr>
                <w:rFonts w:asciiTheme="minorHAnsi" w:hAnsiTheme="minorHAnsi" w:cs="Arial"/>
                <w:b/>
                <w:bCs/>
                <w:color w:val="1F1F5F"/>
                <w:szCs w:val="22"/>
              </w:rPr>
              <w:t>GAS RETICULATION – DARWIN</w:t>
            </w:r>
          </w:p>
          <w:p w14:paraId="0A3F6197" w14:textId="77777777" w:rsidR="00B51608" w:rsidRPr="00B61173"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B61173">
              <w:rPr>
                <w:rFonts w:asciiTheme="minorHAnsi" w:hAnsiTheme="minorHAnsi" w:cs="Arial"/>
                <w:color w:val="1F1F5F"/>
                <w:szCs w:val="22"/>
              </w:rPr>
              <w:t xml:space="preserve">To approve a competitive bidding process to determine the right to reticulate natural gas to the general Darwin area, and the granting of two franchises, one to the successful bidder and the other to NT Gas, both for a specified </w:t>
            </w:r>
            <w:proofErr w:type="gramStart"/>
            <w:r w:rsidRPr="00B61173">
              <w:rPr>
                <w:rFonts w:asciiTheme="minorHAnsi" w:hAnsiTheme="minorHAnsi" w:cs="Arial"/>
                <w:color w:val="1F1F5F"/>
                <w:szCs w:val="22"/>
              </w:rPr>
              <w:t>time period</w:t>
            </w:r>
            <w:proofErr w:type="gramEnd"/>
            <w:r w:rsidRPr="00B61173">
              <w:rPr>
                <w:rFonts w:asciiTheme="minorHAnsi" w:hAnsiTheme="minorHAnsi" w:cs="Arial"/>
                <w:color w:val="1F1F5F"/>
                <w:szCs w:val="22"/>
              </w:rPr>
              <w:t>.</w:t>
            </w:r>
          </w:p>
        </w:tc>
        <w:tc>
          <w:tcPr>
            <w:tcW w:w="3827" w:type="dxa"/>
          </w:tcPr>
          <w:p w14:paraId="1D603FAF" w14:textId="77777777" w:rsidR="00B51608" w:rsidRPr="001D2D69"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B51608">
              <w:rPr>
                <w:rFonts w:asciiTheme="minorHAnsi" w:hAnsiTheme="minorHAnsi"/>
                <w:b/>
                <w:bCs/>
                <w:color w:val="1F1F5F"/>
                <w:szCs w:val="22"/>
              </w:rPr>
              <w:t>Reason:</w:t>
            </w:r>
            <w:r w:rsidRPr="001D2D69">
              <w:rPr>
                <w:rFonts w:asciiTheme="minorHAnsi" w:hAnsiTheme="minorHAnsi"/>
                <w:color w:val="1F1F5F"/>
                <w:szCs w:val="22"/>
              </w:rPr>
              <w:t xml:space="preserve">  Commercial in confidence</w:t>
            </w:r>
          </w:p>
          <w:p w14:paraId="1077DB98" w14:textId="77777777" w:rsidR="00B51608" w:rsidRPr="001D2D69"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6130007A" w14:textId="77777777" w:rsidR="00B51608" w:rsidRPr="001D2D69"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B51608">
              <w:rPr>
                <w:rFonts w:asciiTheme="minorHAnsi" w:hAnsiTheme="minorHAnsi"/>
                <w:b/>
                <w:bCs/>
                <w:color w:val="1F1F5F"/>
                <w:szCs w:val="22"/>
              </w:rPr>
              <w:t>Access Review Date:</w:t>
            </w:r>
            <w:r w:rsidRPr="001D2D69">
              <w:rPr>
                <w:rFonts w:asciiTheme="minorHAnsi" w:hAnsiTheme="minorHAnsi"/>
                <w:color w:val="1F1F5F"/>
                <w:szCs w:val="22"/>
              </w:rPr>
              <w:t xml:space="preserve">  1/1/2040</w:t>
            </w:r>
          </w:p>
        </w:tc>
      </w:tr>
      <w:tr w:rsidR="00B51608" w:rsidRPr="00C070CC" w14:paraId="0EA52ADC"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E4CE75B" w14:textId="77777777" w:rsidR="00B51608" w:rsidRPr="00960ADB" w:rsidRDefault="00B51608" w:rsidP="0085725B">
            <w:pPr>
              <w:spacing w:before="80" w:after="80"/>
              <w:rPr>
                <w:rFonts w:asciiTheme="minorHAnsi" w:hAnsiTheme="minorHAnsi"/>
                <w:color w:val="1F1F5F"/>
                <w:szCs w:val="22"/>
              </w:rPr>
            </w:pPr>
            <w:r w:rsidRPr="00960ADB">
              <w:rPr>
                <w:rFonts w:asciiTheme="minorHAnsi" w:hAnsiTheme="minorHAnsi"/>
                <w:color w:val="1F1F5F"/>
                <w:szCs w:val="22"/>
              </w:rPr>
              <w:t>Volume 453</w:t>
            </w:r>
          </w:p>
          <w:p w14:paraId="2754529F" w14:textId="77777777" w:rsidR="00B51608" w:rsidRPr="00960ADB" w:rsidRDefault="00B51608" w:rsidP="0085725B">
            <w:pPr>
              <w:spacing w:before="80" w:after="80"/>
              <w:rPr>
                <w:rFonts w:asciiTheme="minorHAnsi" w:hAnsiTheme="minorHAnsi"/>
                <w:color w:val="1F1F5F"/>
                <w:szCs w:val="22"/>
              </w:rPr>
            </w:pPr>
            <w:r w:rsidRPr="00960ADB">
              <w:rPr>
                <w:rFonts w:asciiTheme="minorHAnsi" w:hAnsiTheme="minorHAnsi"/>
                <w:color w:val="1F1F5F"/>
                <w:szCs w:val="22"/>
              </w:rPr>
              <w:t>Meeting no. 695</w:t>
            </w:r>
          </w:p>
          <w:p w14:paraId="68F258F4" w14:textId="77777777" w:rsidR="00B51608" w:rsidRPr="00960ADB" w:rsidRDefault="00B51608" w:rsidP="0085725B">
            <w:pPr>
              <w:spacing w:before="80" w:after="80"/>
              <w:rPr>
                <w:rFonts w:asciiTheme="minorHAnsi" w:hAnsiTheme="minorHAnsi"/>
                <w:color w:val="1F1F5F"/>
                <w:szCs w:val="22"/>
              </w:rPr>
            </w:pPr>
            <w:r w:rsidRPr="00960ADB">
              <w:rPr>
                <w:rFonts w:asciiTheme="minorHAnsi" w:hAnsiTheme="minorHAnsi"/>
                <w:color w:val="1F1F5F"/>
                <w:szCs w:val="22"/>
              </w:rPr>
              <w:t>Date of decision: 25/11/1994</w:t>
            </w:r>
          </w:p>
          <w:p w14:paraId="344B7583" w14:textId="77777777" w:rsidR="00B51608" w:rsidRPr="00960ADB" w:rsidRDefault="00B51608" w:rsidP="0085725B">
            <w:pPr>
              <w:spacing w:before="80" w:after="80"/>
              <w:rPr>
                <w:rFonts w:asciiTheme="minorHAnsi" w:hAnsiTheme="minorHAnsi"/>
                <w:color w:val="1F1F5F"/>
                <w:szCs w:val="22"/>
              </w:rPr>
            </w:pPr>
            <w:r w:rsidRPr="00960ADB">
              <w:rPr>
                <w:rFonts w:asciiTheme="minorHAnsi" w:hAnsiTheme="minorHAnsi"/>
                <w:color w:val="1F1F5F"/>
                <w:szCs w:val="22"/>
              </w:rPr>
              <w:t>Submission no.  7119</w:t>
            </w:r>
          </w:p>
          <w:p w14:paraId="4DE7F982" w14:textId="77777777" w:rsidR="00B51608" w:rsidRPr="001D2D69" w:rsidRDefault="00B51608" w:rsidP="0085725B">
            <w:pPr>
              <w:spacing w:before="80" w:after="80"/>
              <w:rPr>
                <w:rFonts w:asciiTheme="minorHAnsi" w:hAnsiTheme="minorHAnsi"/>
                <w:color w:val="1F1F5F"/>
              </w:rPr>
            </w:pPr>
            <w:r w:rsidRPr="00960ADB">
              <w:rPr>
                <w:rFonts w:asciiTheme="minorHAnsi" w:hAnsiTheme="minorHAnsi"/>
                <w:color w:val="1F1F5F"/>
                <w:szCs w:val="22"/>
              </w:rPr>
              <w:t>Decision no.      8488</w:t>
            </w:r>
          </w:p>
        </w:tc>
        <w:tc>
          <w:tcPr>
            <w:tcW w:w="7796" w:type="dxa"/>
          </w:tcPr>
          <w:p w14:paraId="575BBEAD" w14:textId="77777777" w:rsidR="00B51608" w:rsidRPr="00960ADB"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960ADB">
              <w:rPr>
                <w:rFonts w:asciiTheme="minorHAnsi" w:hAnsiTheme="minorHAnsi" w:cs="Arial"/>
                <w:b/>
                <w:bCs/>
                <w:color w:val="1F1F5F"/>
                <w:szCs w:val="22"/>
              </w:rPr>
              <w:t>PROPOSED OFFER OVER LOTS 9207 AND 9208 TOWN OF NIGHTCLIFF (SALE OF STURT HOUSE)</w:t>
            </w:r>
          </w:p>
          <w:p w14:paraId="75AED381" w14:textId="77777777" w:rsidR="00B51608" w:rsidRPr="00B61173"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rPr>
            </w:pPr>
            <w:r w:rsidRPr="00960ADB">
              <w:rPr>
                <w:rFonts w:asciiTheme="minorHAnsi" w:hAnsiTheme="minorHAnsi" w:cs="Arial"/>
                <w:color w:val="1F1F5F"/>
                <w:szCs w:val="22"/>
              </w:rPr>
              <w:t>To consider the proposed course of action for the sale of Sturt House, Lot 9207 Town of Nightcliff.</w:t>
            </w:r>
          </w:p>
        </w:tc>
        <w:tc>
          <w:tcPr>
            <w:tcW w:w="3827" w:type="dxa"/>
          </w:tcPr>
          <w:p w14:paraId="53B41D5C" w14:textId="77777777" w:rsidR="00B51608" w:rsidRPr="003011F1"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3011F1">
              <w:rPr>
                <w:rFonts w:asciiTheme="minorHAnsi" w:hAnsiTheme="minorHAnsi"/>
                <w:b/>
                <w:color w:val="1F1F5F"/>
                <w:szCs w:val="22"/>
              </w:rPr>
              <w:t xml:space="preserve">Reason:  </w:t>
            </w:r>
            <w:r>
              <w:rPr>
                <w:rFonts w:asciiTheme="minorHAnsi" w:hAnsiTheme="minorHAnsi"/>
                <w:b/>
                <w:color w:val="1F1F5F"/>
                <w:szCs w:val="22"/>
              </w:rPr>
              <w:t>E</w:t>
            </w:r>
            <w:r w:rsidRPr="003011F1">
              <w:rPr>
                <w:rFonts w:asciiTheme="minorHAnsi" w:hAnsiTheme="minorHAnsi"/>
                <w:color w:val="1F1F5F"/>
                <w:szCs w:val="22"/>
              </w:rPr>
              <w:t>valuation</w:t>
            </w:r>
            <w:r>
              <w:rPr>
                <w:rFonts w:asciiTheme="minorHAnsi" w:hAnsiTheme="minorHAnsi"/>
                <w:color w:val="1F1F5F"/>
                <w:szCs w:val="22"/>
              </w:rPr>
              <w:t xml:space="preserve"> of EOI</w:t>
            </w:r>
          </w:p>
          <w:p w14:paraId="3FD732DB" w14:textId="77777777" w:rsidR="00B51608" w:rsidRPr="00960ADB"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3DC6CCA2" w14:textId="77777777" w:rsidR="00B51608" w:rsidRPr="001D2D69"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rPr>
            </w:pPr>
            <w:r w:rsidRPr="00960ADB">
              <w:rPr>
                <w:rFonts w:asciiTheme="minorHAnsi" w:hAnsiTheme="minorHAnsi"/>
                <w:b/>
                <w:color w:val="1F1F5F"/>
                <w:szCs w:val="22"/>
              </w:rPr>
              <w:t xml:space="preserve">Access Review Date:  </w:t>
            </w:r>
            <w:r w:rsidRPr="00960ADB">
              <w:rPr>
                <w:rFonts w:asciiTheme="minorHAnsi" w:hAnsiTheme="minorHAnsi"/>
                <w:color w:val="1F1F5F"/>
                <w:szCs w:val="22"/>
              </w:rPr>
              <w:t>1/1/2040</w:t>
            </w:r>
          </w:p>
        </w:tc>
      </w:tr>
      <w:tr w:rsidR="00B51608" w:rsidRPr="00C070CC" w14:paraId="39CBC0AA"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A85039F" w14:textId="77777777" w:rsidR="00B51608" w:rsidRPr="00960ADB" w:rsidRDefault="00B51608" w:rsidP="0085725B">
            <w:pPr>
              <w:spacing w:before="80" w:after="80"/>
              <w:rPr>
                <w:rFonts w:asciiTheme="minorHAnsi" w:hAnsiTheme="minorHAnsi"/>
                <w:color w:val="1F1F5F"/>
                <w:szCs w:val="22"/>
              </w:rPr>
            </w:pPr>
            <w:r w:rsidRPr="00960ADB">
              <w:rPr>
                <w:rFonts w:asciiTheme="minorHAnsi" w:hAnsiTheme="minorHAnsi"/>
                <w:color w:val="1F1F5F"/>
                <w:szCs w:val="22"/>
              </w:rPr>
              <w:t>Volume 453</w:t>
            </w:r>
          </w:p>
          <w:p w14:paraId="4BE8BF6E" w14:textId="77777777" w:rsidR="00B51608" w:rsidRPr="00960ADB" w:rsidRDefault="00B51608" w:rsidP="0085725B">
            <w:pPr>
              <w:spacing w:before="80" w:after="80"/>
              <w:rPr>
                <w:rFonts w:asciiTheme="minorHAnsi" w:hAnsiTheme="minorHAnsi"/>
                <w:color w:val="1F1F5F"/>
                <w:szCs w:val="22"/>
              </w:rPr>
            </w:pPr>
            <w:r w:rsidRPr="00960ADB">
              <w:rPr>
                <w:rFonts w:asciiTheme="minorHAnsi" w:hAnsiTheme="minorHAnsi"/>
                <w:color w:val="1F1F5F"/>
                <w:szCs w:val="22"/>
              </w:rPr>
              <w:t>Meeting no. 695</w:t>
            </w:r>
          </w:p>
          <w:p w14:paraId="3B04C28B" w14:textId="77777777" w:rsidR="00B51608" w:rsidRPr="00960ADB" w:rsidRDefault="00B51608" w:rsidP="0085725B">
            <w:pPr>
              <w:spacing w:before="80" w:after="80"/>
              <w:rPr>
                <w:rFonts w:asciiTheme="minorHAnsi" w:hAnsiTheme="minorHAnsi"/>
                <w:color w:val="1F1F5F"/>
                <w:szCs w:val="22"/>
              </w:rPr>
            </w:pPr>
            <w:r w:rsidRPr="00960ADB">
              <w:rPr>
                <w:rFonts w:asciiTheme="minorHAnsi" w:hAnsiTheme="minorHAnsi"/>
                <w:color w:val="1F1F5F"/>
                <w:szCs w:val="22"/>
              </w:rPr>
              <w:t>Date of decision: 25/11/1994</w:t>
            </w:r>
          </w:p>
          <w:p w14:paraId="40A81155" w14:textId="77777777" w:rsidR="00B51608" w:rsidRPr="00960ADB" w:rsidRDefault="00B51608" w:rsidP="0085725B">
            <w:pPr>
              <w:spacing w:before="80" w:after="80"/>
              <w:rPr>
                <w:rFonts w:asciiTheme="minorHAnsi" w:hAnsiTheme="minorHAnsi"/>
                <w:color w:val="1F1F5F"/>
                <w:szCs w:val="22"/>
              </w:rPr>
            </w:pPr>
            <w:r w:rsidRPr="00960ADB">
              <w:rPr>
                <w:rFonts w:asciiTheme="minorHAnsi" w:hAnsiTheme="minorHAnsi"/>
                <w:color w:val="1F1F5F"/>
                <w:szCs w:val="22"/>
              </w:rPr>
              <w:t>Submission no.  WOS</w:t>
            </w:r>
          </w:p>
          <w:p w14:paraId="0AADC49F" w14:textId="77777777" w:rsidR="00B51608" w:rsidRPr="00960ADB" w:rsidRDefault="00B51608" w:rsidP="0085725B">
            <w:pPr>
              <w:spacing w:before="80" w:after="80"/>
              <w:rPr>
                <w:rFonts w:asciiTheme="minorHAnsi" w:hAnsiTheme="minorHAnsi"/>
                <w:color w:val="1F1F5F"/>
                <w:szCs w:val="22"/>
              </w:rPr>
            </w:pPr>
            <w:r w:rsidRPr="00960ADB">
              <w:rPr>
                <w:rFonts w:asciiTheme="minorHAnsi" w:hAnsiTheme="minorHAnsi"/>
                <w:color w:val="1F1F5F"/>
                <w:szCs w:val="22"/>
              </w:rPr>
              <w:t>Decision no.      WOD</w:t>
            </w:r>
          </w:p>
        </w:tc>
        <w:tc>
          <w:tcPr>
            <w:tcW w:w="7796" w:type="dxa"/>
          </w:tcPr>
          <w:p w14:paraId="475CB9F7" w14:textId="77777777" w:rsidR="00B51608" w:rsidRPr="00D12E5E"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D12E5E">
              <w:rPr>
                <w:rFonts w:asciiTheme="minorHAnsi" w:hAnsiTheme="minorHAnsi" w:cs="Arial"/>
                <w:b/>
                <w:bCs/>
                <w:color w:val="1F1F5F"/>
                <w:szCs w:val="22"/>
              </w:rPr>
              <w:t>PROPOSED SALE OF STURT HOUSE</w:t>
            </w:r>
          </w:p>
          <w:p w14:paraId="4B570708" w14:textId="77777777" w:rsidR="00B51608" w:rsidRPr="00D12E5E"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D12E5E">
              <w:rPr>
                <w:rFonts w:asciiTheme="minorHAnsi" w:hAnsiTheme="minorHAnsi" w:cs="Arial"/>
                <w:color w:val="1F1F5F"/>
                <w:szCs w:val="22"/>
              </w:rPr>
              <w:t>To note the agreement reached on a proposal to purchase and redevelop Lots 9207 and 9208 (Sturt House and the Casuarina bus exchange) Linton Street.</w:t>
            </w:r>
          </w:p>
        </w:tc>
        <w:tc>
          <w:tcPr>
            <w:tcW w:w="3827" w:type="dxa"/>
          </w:tcPr>
          <w:p w14:paraId="7FD06939" w14:textId="77777777" w:rsidR="00B51608" w:rsidRPr="003011F1"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r w:rsidRPr="003011F1">
              <w:rPr>
                <w:rFonts w:asciiTheme="minorHAnsi" w:hAnsiTheme="minorHAnsi"/>
                <w:b/>
                <w:color w:val="1F1F5F"/>
                <w:szCs w:val="22"/>
              </w:rPr>
              <w:t xml:space="preserve">Reason:  </w:t>
            </w:r>
            <w:r>
              <w:rPr>
                <w:rFonts w:asciiTheme="minorHAnsi" w:hAnsiTheme="minorHAnsi"/>
                <w:b/>
                <w:color w:val="1F1F5F"/>
                <w:szCs w:val="22"/>
              </w:rPr>
              <w:t>E</w:t>
            </w:r>
            <w:r w:rsidRPr="003011F1">
              <w:rPr>
                <w:rFonts w:asciiTheme="minorHAnsi" w:hAnsiTheme="minorHAnsi"/>
                <w:color w:val="1F1F5F"/>
                <w:szCs w:val="22"/>
              </w:rPr>
              <w:t>valuation</w:t>
            </w:r>
            <w:r>
              <w:rPr>
                <w:rFonts w:asciiTheme="minorHAnsi" w:hAnsiTheme="minorHAnsi"/>
                <w:color w:val="1F1F5F"/>
                <w:szCs w:val="22"/>
              </w:rPr>
              <w:t xml:space="preserve"> of EOI</w:t>
            </w:r>
          </w:p>
          <w:p w14:paraId="7961A711" w14:textId="77777777" w:rsidR="00B51608" w:rsidRPr="00960ADB"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32531EA7" w14:textId="77777777" w:rsidR="00B51608" w:rsidRPr="00960ADB"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960ADB">
              <w:rPr>
                <w:rFonts w:asciiTheme="minorHAnsi" w:hAnsiTheme="minorHAnsi"/>
                <w:b/>
                <w:color w:val="1F1F5F"/>
                <w:szCs w:val="22"/>
              </w:rPr>
              <w:t xml:space="preserve">Access Review Date:  </w:t>
            </w:r>
            <w:r w:rsidRPr="00960ADB">
              <w:rPr>
                <w:rFonts w:asciiTheme="minorHAnsi" w:hAnsiTheme="minorHAnsi"/>
                <w:color w:val="1F1F5F"/>
                <w:szCs w:val="22"/>
              </w:rPr>
              <w:t>1/1/2040</w:t>
            </w:r>
          </w:p>
        </w:tc>
      </w:tr>
      <w:tr w:rsidR="00B51608" w:rsidRPr="00C070CC" w14:paraId="4CBBA71A"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E4DD854" w14:textId="77777777" w:rsidR="00B51608" w:rsidRPr="003011F1" w:rsidRDefault="00B51608" w:rsidP="0085725B">
            <w:pPr>
              <w:spacing w:before="80" w:after="80"/>
              <w:rPr>
                <w:rFonts w:asciiTheme="minorHAnsi" w:hAnsiTheme="minorHAnsi"/>
                <w:color w:val="1F1F5F"/>
                <w:szCs w:val="22"/>
              </w:rPr>
            </w:pPr>
            <w:r w:rsidRPr="003011F1">
              <w:rPr>
                <w:rFonts w:asciiTheme="minorHAnsi" w:hAnsiTheme="minorHAnsi"/>
                <w:color w:val="1F1F5F"/>
                <w:szCs w:val="22"/>
              </w:rPr>
              <w:t>Volume 453</w:t>
            </w:r>
          </w:p>
          <w:p w14:paraId="3B70F026" w14:textId="77777777" w:rsidR="00B51608" w:rsidRPr="003011F1" w:rsidRDefault="00B51608" w:rsidP="0085725B">
            <w:pPr>
              <w:spacing w:before="80" w:after="80"/>
              <w:rPr>
                <w:rFonts w:asciiTheme="minorHAnsi" w:hAnsiTheme="minorHAnsi"/>
                <w:color w:val="1F1F5F"/>
                <w:szCs w:val="22"/>
              </w:rPr>
            </w:pPr>
            <w:r w:rsidRPr="003011F1">
              <w:rPr>
                <w:rFonts w:asciiTheme="minorHAnsi" w:hAnsiTheme="minorHAnsi"/>
                <w:color w:val="1F1F5F"/>
                <w:szCs w:val="22"/>
              </w:rPr>
              <w:t>Meeting no. 696</w:t>
            </w:r>
          </w:p>
          <w:p w14:paraId="76B9AF5A" w14:textId="77777777" w:rsidR="00B51608" w:rsidRPr="003011F1" w:rsidRDefault="00B51608" w:rsidP="0085725B">
            <w:pPr>
              <w:spacing w:before="80" w:after="80"/>
              <w:rPr>
                <w:rFonts w:asciiTheme="minorHAnsi" w:hAnsiTheme="minorHAnsi"/>
                <w:color w:val="1F1F5F"/>
                <w:szCs w:val="22"/>
              </w:rPr>
            </w:pPr>
            <w:r w:rsidRPr="003011F1">
              <w:rPr>
                <w:rFonts w:asciiTheme="minorHAnsi" w:hAnsiTheme="minorHAnsi"/>
                <w:color w:val="1F1F5F"/>
                <w:szCs w:val="22"/>
              </w:rPr>
              <w:t>Date of decision: 29/11/1994</w:t>
            </w:r>
          </w:p>
          <w:p w14:paraId="4C890FD2" w14:textId="77777777" w:rsidR="00B51608" w:rsidRPr="003011F1" w:rsidRDefault="00B51608" w:rsidP="0085725B">
            <w:pPr>
              <w:spacing w:before="80" w:after="80"/>
              <w:rPr>
                <w:rFonts w:asciiTheme="minorHAnsi" w:hAnsiTheme="minorHAnsi"/>
                <w:color w:val="1F1F5F"/>
                <w:szCs w:val="22"/>
              </w:rPr>
            </w:pPr>
            <w:r w:rsidRPr="003011F1">
              <w:rPr>
                <w:rFonts w:asciiTheme="minorHAnsi" w:hAnsiTheme="minorHAnsi"/>
                <w:color w:val="1F1F5F"/>
                <w:szCs w:val="22"/>
              </w:rPr>
              <w:t>Submission no.  7119</w:t>
            </w:r>
          </w:p>
          <w:p w14:paraId="4130DC82" w14:textId="77777777" w:rsidR="00B51608" w:rsidRPr="003011F1" w:rsidRDefault="00B51608" w:rsidP="0085725B">
            <w:pPr>
              <w:spacing w:before="80" w:after="80"/>
              <w:rPr>
                <w:rFonts w:asciiTheme="minorHAnsi" w:hAnsiTheme="minorHAnsi"/>
                <w:color w:val="1F1F5F"/>
                <w:szCs w:val="22"/>
              </w:rPr>
            </w:pPr>
            <w:r w:rsidRPr="003011F1">
              <w:rPr>
                <w:rFonts w:asciiTheme="minorHAnsi" w:hAnsiTheme="minorHAnsi"/>
                <w:color w:val="1F1F5F"/>
                <w:szCs w:val="22"/>
              </w:rPr>
              <w:t>Decision no.      8490</w:t>
            </w:r>
          </w:p>
        </w:tc>
        <w:tc>
          <w:tcPr>
            <w:tcW w:w="7796" w:type="dxa"/>
          </w:tcPr>
          <w:p w14:paraId="0A882C50" w14:textId="77777777" w:rsidR="00B51608" w:rsidRPr="003011F1"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3011F1">
              <w:rPr>
                <w:rFonts w:asciiTheme="minorHAnsi" w:hAnsiTheme="minorHAnsi" w:cs="Arial"/>
                <w:b/>
                <w:bCs/>
                <w:color w:val="1F1F5F"/>
                <w:szCs w:val="22"/>
              </w:rPr>
              <w:t>PROPOSED OFFER OVER LOTS 9207 AND 9208 TOWN OF NIGHTCLIFF (SALE OF STURT HOUSE)</w:t>
            </w:r>
          </w:p>
          <w:p w14:paraId="2518BEAC" w14:textId="77777777" w:rsidR="00B51608" w:rsidRPr="003011F1"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3011F1">
              <w:rPr>
                <w:rFonts w:asciiTheme="minorHAnsi" w:hAnsiTheme="minorHAnsi" w:cs="Arial"/>
                <w:color w:val="1F1F5F"/>
                <w:szCs w:val="22"/>
              </w:rPr>
              <w:t>To consider the proposed course of action for the sale of Sturt House, Lot 9207 Town of Nightcliff.</w:t>
            </w:r>
          </w:p>
        </w:tc>
        <w:tc>
          <w:tcPr>
            <w:tcW w:w="3827" w:type="dxa"/>
          </w:tcPr>
          <w:p w14:paraId="22563B5E" w14:textId="77777777" w:rsidR="00B51608" w:rsidRPr="003011F1"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r w:rsidRPr="003011F1">
              <w:rPr>
                <w:rFonts w:asciiTheme="minorHAnsi" w:hAnsiTheme="minorHAnsi"/>
                <w:b/>
                <w:color w:val="1F1F5F"/>
                <w:szCs w:val="22"/>
              </w:rPr>
              <w:t xml:space="preserve">Reason:  </w:t>
            </w:r>
            <w:r>
              <w:rPr>
                <w:rFonts w:asciiTheme="minorHAnsi" w:hAnsiTheme="minorHAnsi"/>
                <w:b/>
                <w:color w:val="1F1F5F"/>
                <w:szCs w:val="22"/>
              </w:rPr>
              <w:t>E</w:t>
            </w:r>
            <w:r w:rsidRPr="003011F1">
              <w:rPr>
                <w:rFonts w:asciiTheme="minorHAnsi" w:hAnsiTheme="minorHAnsi"/>
                <w:color w:val="1F1F5F"/>
                <w:szCs w:val="22"/>
              </w:rPr>
              <w:t>valuation</w:t>
            </w:r>
            <w:r>
              <w:rPr>
                <w:rFonts w:asciiTheme="minorHAnsi" w:hAnsiTheme="minorHAnsi"/>
                <w:color w:val="1F1F5F"/>
                <w:szCs w:val="22"/>
              </w:rPr>
              <w:t xml:space="preserve"> of EOI</w:t>
            </w:r>
          </w:p>
          <w:p w14:paraId="613048A8" w14:textId="77777777" w:rsidR="00B51608" w:rsidRPr="003011F1"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14604820" w14:textId="77777777" w:rsidR="00B51608" w:rsidRPr="003011F1"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3011F1">
              <w:rPr>
                <w:rFonts w:asciiTheme="minorHAnsi" w:hAnsiTheme="minorHAnsi"/>
                <w:b/>
                <w:color w:val="1F1F5F"/>
                <w:szCs w:val="22"/>
              </w:rPr>
              <w:t xml:space="preserve">Access Review Date:  </w:t>
            </w:r>
            <w:r w:rsidRPr="003011F1">
              <w:rPr>
                <w:rFonts w:asciiTheme="minorHAnsi" w:hAnsiTheme="minorHAnsi"/>
                <w:color w:val="1F1F5F"/>
                <w:szCs w:val="22"/>
              </w:rPr>
              <w:t>1/1/2040</w:t>
            </w:r>
          </w:p>
        </w:tc>
      </w:tr>
      <w:tr w:rsidR="00B51608" w:rsidRPr="00C070CC" w14:paraId="6EA77571"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93A8573" w14:textId="40867D2F" w:rsidR="00B51608" w:rsidRPr="00552F8D" w:rsidRDefault="00B51608" w:rsidP="0085725B">
            <w:pPr>
              <w:spacing w:before="60" w:after="60"/>
              <w:rPr>
                <w:rFonts w:asciiTheme="minorHAnsi" w:hAnsiTheme="minorHAnsi"/>
                <w:color w:val="1F1F5F"/>
                <w:szCs w:val="22"/>
              </w:rPr>
            </w:pPr>
            <w:r w:rsidRPr="00552F8D">
              <w:rPr>
                <w:rFonts w:asciiTheme="minorHAnsi" w:hAnsiTheme="minorHAnsi"/>
                <w:color w:val="1F1F5F"/>
                <w:szCs w:val="22"/>
              </w:rPr>
              <w:t>Volume 454</w:t>
            </w:r>
          </w:p>
          <w:p w14:paraId="251E46DA" w14:textId="77777777" w:rsidR="00B51608" w:rsidRPr="00552F8D" w:rsidRDefault="00B51608" w:rsidP="0085725B">
            <w:pPr>
              <w:spacing w:before="60" w:after="60"/>
              <w:rPr>
                <w:rFonts w:asciiTheme="minorHAnsi" w:hAnsiTheme="minorHAnsi"/>
                <w:color w:val="1F1F5F"/>
                <w:szCs w:val="22"/>
              </w:rPr>
            </w:pPr>
            <w:r w:rsidRPr="00552F8D">
              <w:rPr>
                <w:rFonts w:asciiTheme="minorHAnsi" w:hAnsiTheme="minorHAnsi"/>
                <w:color w:val="1F1F5F"/>
                <w:szCs w:val="22"/>
              </w:rPr>
              <w:t>Meeting no. 697</w:t>
            </w:r>
          </w:p>
          <w:p w14:paraId="1590DAE7" w14:textId="77777777" w:rsidR="00B51608" w:rsidRPr="00552F8D" w:rsidRDefault="00B51608" w:rsidP="0085725B">
            <w:pPr>
              <w:spacing w:before="60" w:after="60"/>
              <w:rPr>
                <w:rFonts w:asciiTheme="minorHAnsi" w:hAnsiTheme="minorHAnsi"/>
                <w:color w:val="1F1F5F"/>
                <w:szCs w:val="22"/>
              </w:rPr>
            </w:pPr>
            <w:r w:rsidRPr="00552F8D">
              <w:rPr>
                <w:rFonts w:asciiTheme="minorHAnsi" w:hAnsiTheme="minorHAnsi"/>
                <w:color w:val="1F1F5F"/>
                <w:szCs w:val="22"/>
              </w:rPr>
              <w:t xml:space="preserve">Date of decision: 2/12/1994 </w:t>
            </w:r>
          </w:p>
          <w:p w14:paraId="712A7F9B" w14:textId="77777777" w:rsidR="00B51608" w:rsidRPr="00552F8D" w:rsidRDefault="00B51608" w:rsidP="0085725B">
            <w:pPr>
              <w:spacing w:before="60" w:after="60"/>
              <w:rPr>
                <w:rFonts w:asciiTheme="minorHAnsi" w:hAnsiTheme="minorHAnsi"/>
                <w:color w:val="1F1F5F"/>
                <w:szCs w:val="22"/>
              </w:rPr>
            </w:pPr>
            <w:r w:rsidRPr="00552F8D">
              <w:rPr>
                <w:rFonts w:asciiTheme="minorHAnsi" w:hAnsiTheme="minorHAnsi"/>
                <w:color w:val="1F1F5F"/>
                <w:szCs w:val="22"/>
              </w:rPr>
              <w:t>Submission no.  7125</w:t>
            </w:r>
          </w:p>
          <w:p w14:paraId="066E61E6" w14:textId="1E348F4D" w:rsidR="00B51608" w:rsidRPr="00552F8D" w:rsidRDefault="00B51608" w:rsidP="0085725B">
            <w:pPr>
              <w:spacing w:before="60" w:after="60"/>
              <w:rPr>
                <w:rFonts w:asciiTheme="minorHAnsi" w:hAnsiTheme="minorHAnsi"/>
                <w:color w:val="1F1F5F"/>
                <w:szCs w:val="22"/>
              </w:rPr>
            </w:pPr>
            <w:r w:rsidRPr="00552F8D">
              <w:rPr>
                <w:rFonts w:asciiTheme="minorHAnsi" w:hAnsiTheme="minorHAnsi"/>
                <w:color w:val="1F1F5F"/>
                <w:szCs w:val="22"/>
              </w:rPr>
              <w:t>Decision no.      8497</w:t>
            </w:r>
            <w:r>
              <w:rPr>
                <w:rFonts w:asciiTheme="minorHAnsi" w:hAnsiTheme="minorHAnsi"/>
                <w:color w:val="1F1F5F"/>
                <w:szCs w:val="22"/>
              </w:rPr>
              <w:t>*</w:t>
            </w:r>
          </w:p>
        </w:tc>
        <w:tc>
          <w:tcPr>
            <w:tcW w:w="7796" w:type="dxa"/>
          </w:tcPr>
          <w:p w14:paraId="53AE64BC" w14:textId="77777777" w:rsidR="00B51608" w:rsidRPr="00552F8D" w:rsidRDefault="00B51608" w:rsidP="0085725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color w:val="1F1F5F"/>
                <w:szCs w:val="22"/>
              </w:rPr>
            </w:pPr>
            <w:r w:rsidRPr="00552F8D">
              <w:rPr>
                <w:rFonts w:asciiTheme="minorHAnsi" w:hAnsiTheme="minorHAnsi" w:cs="Arial"/>
                <w:b/>
                <w:bCs/>
                <w:color w:val="1F1F5F"/>
                <w:szCs w:val="22"/>
              </w:rPr>
              <w:t xml:space="preserve">ADMINISTRATION OF THE </w:t>
            </w:r>
            <w:r w:rsidRPr="00552F8D">
              <w:rPr>
                <w:rFonts w:asciiTheme="minorHAnsi" w:hAnsiTheme="minorHAnsi" w:cs="Arial"/>
                <w:b/>
                <w:bCs/>
                <w:i/>
                <w:color w:val="1F1F5F"/>
                <w:szCs w:val="22"/>
              </w:rPr>
              <w:t>UNIT TITLES ACT</w:t>
            </w:r>
          </w:p>
          <w:p w14:paraId="645B5244" w14:textId="77777777" w:rsidR="00B51608" w:rsidRPr="00552F8D" w:rsidRDefault="00B51608" w:rsidP="0085725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552F8D">
              <w:rPr>
                <w:rFonts w:asciiTheme="minorHAnsi" w:hAnsiTheme="minorHAnsi" w:cs="Arial"/>
                <w:color w:val="1F1F5F"/>
                <w:szCs w:val="22"/>
              </w:rPr>
              <w:t>To approve the concept of unit titling motels.</w:t>
            </w:r>
          </w:p>
          <w:p w14:paraId="1E6FEFF8" w14:textId="77777777" w:rsidR="00B51608" w:rsidRPr="00552F8D" w:rsidRDefault="00B51608" w:rsidP="0085725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p>
        </w:tc>
        <w:tc>
          <w:tcPr>
            <w:tcW w:w="3827" w:type="dxa"/>
          </w:tcPr>
          <w:p w14:paraId="3EED70FE" w14:textId="77777777" w:rsidR="00B51608" w:rsidRPr="00552F8D" w:rsidRDefault="00B51608" w:rsidP="0085725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F1F5F"/>
                <w:szCs w:val="22"/>
              </w:rPr>
            </w:pPr>
            <w:r w:rsidRPr="00552F8D">
              <w:rPr>
                <w:rFonts w:asciiTheme="minorHAnsi" w:hAnsiTheme="minorHAnsi"/>
                <w:b/>
                <w:color w:val="1F1F5F"/>
                <w:szCs w:val="22"/>
              </w:rPr>
              <w:t xml:space="preserve">Reason:  </w:t>
            </w:r>
            <w:r w:rsidRPr="00552F8D">
              <w:rPr>
                <w:rFonts w:asciiTheme="minorHAnsi" w:hAnsiTheme="minorHAnsi"/>
                <w:bCs/>
                <w:color w:val="1F1F5F"/>
                <w:szCs w:val="22"/>
              </w:rPr>
              <w:t>Legal advice</w:t>
            </w:r>
          </w:p>
          <w:p w14:paraId="3614A487" w14:textId="77777777" w:rsidR="00B51608" w:rsidRPr="00552F8D" w:rsidRDefault="00B51608" w:rsidP="0085725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50F8AA3B" w14:textId="77777777" w:rsidR="00B51608" w:rsidRPr="00552F8D" w:rsidRDefault="00B51608" w:rsidP="0085725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552F8D">
              <w:rPr>
                <w:rFonts w:asciiTheme="minorHAnsi" w:hAnsiTheme="minorHAnsi"/>
                <w:b/>
                <w:color w:val="1F1F5F"/>
                <w:szCs w:val="22"/>
              </w:rPr>
              <w:t xml:space="preserve">Access Review Date:  </w:t>
            </w:r>
            <w:r w:rsidRPr="00552F8D">
              <w:rPr>
                <w:rFonts w:asciiTheme="minorHAnsi" w:hAnsiTheme="minorHAnsi"/>
                <w:color w:val="1F1F5F"/>
                <w:szCs w:val="22"/>
              </w:rPr>
              <w:t>1/1/2040</w:t>
            </w:r>
          </w:p>
        </w:tc>
      </w:tr>
      <w:tr w:rsidR="00B51608" w:rsidRPr="00C070CC" w14:paraId="5D74AF9D"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0482A67" w14:textId="11ED46F3" w:rsidR="00B51608" w:rsidRPr="00B31EBB" w:rsidRDefault="00B51608" w:rsidP="0085725B">
            <w:pPr>
              <w:spacing w:before="80" w:after="80"/>
              <w:rPr>
                <w:rFonts w:asciiTheme="minorHAnsi" w:hAnsiTheme="minorHAnsi"/>
                <w:color w:val="1F1F5F"/>
                <w:szCs w:val="22"/>
              </w:rPr>
            </w:pPr>
            <w:r w:rsidRPr="00B31EBB">
              <w:rPr>
                <w:rFonts w:asciiTheme="minorHAnsi" w:hAnsiTheme="minorHAnsi"/>
                <w:color w:val="1F1F5F"/>
                <w:szCs w:val="22"/>
              </w:rPr>
              <w:t>Volume 454</w:t>
            </w:r>
          </w:p>
          <w:p w14:paraId="2B8F7AC6" w14:textId="1633FE6F" w:rsidR="00B51608" w:rsidRPr="00B31EBB" w:rsidRDefault="00B51608" w:rsidP="0085725B">
            <w:pPr>
              <w:spacing w:before="80" w:after="80"/>
              <w:rPr>
                <w:rFonts w:asciiTheme="minorHAnsi" w:hAnsiTheme="minorHAnsi"/>
                <w:color w:val="1F1F5F"/>
                <w:szCs w:val="22"/>
              </w:rPr>
            </w:pPr>
            <w:r w:rsidRPr="00B31EBB">
              <w:rPr>
                <w:rFonts w:asciiTheme="minorHAnsi" w:hAnsiTheme="minorHAnsi"/>
                <w:color w:val="1F1F5F"/>
                <w:szCs w:val="22"/>
              </w:rPr>
              <w:t>Meeting no. 698</w:t>
            </w:r>
          </w:p>
          <w:p w14:paraId="3A65D11A" w14:textId="60B44BFF" w:rsidR="00B51608" w:rsidRPr="00B31EBB" w:rsidRDefault="00B51608" w:rsidP="0085725B">
            <w:pPr>
              <w:spacing w:before="80" w:after="80"/>
              <w:rPr>
                <w:rFonts w:asciiTheme="minorHAnsi" w:hAnsiTheme="minorHAnsi"/>
                <w:color w:val="1F1F5F"/>
                <w:szCs w:val="22"/>
              </w:rPr>
            </w:pPr>
            <w:r w:rsidRPr="00B31EBB">
              <w:rPr>
                <w:rFonts w:asciiTheme="minorHAnsi" w:hAnsiTheme="minorHAnsi"/>
                <w:color w:val="1F1F5F"/>
                <w:szCs w:val="22"/>
              </w:rPr>
              <w:t xml:space="preserve">Date of decision: 6/12/1994 </w:t>
            </w:r>
          </w:p>
          <w:p w14:paraId="6F139DBF" w14:textId="1B9C5AF1" w:rsidR="00B51608" w:rsidRPr="00B31EBB" w:rsidRDefault="00B51608" w:rsidP="0085725B">
            <w:pPr>
              <w:spacing w:before="80" w:after="80"/>
              <w:rPr>
                <w:rFonts w:asciiTheme="minorHAnsi" w:hAnsiTheme="minorHAnsi"/>
                <w:color w:val="1F1F5F"/>
                <w:szCs w:val="22"/>
              </w:rPr>
            </w:pPr>
            <w:r w:rsidRPr="00B31EBB">
              <w:rPr>
                <w:rFonts w:asciiTheme="minorHAnsi" w:hAnsiTheme="minorHAnsi"/>
                <w:color w:val="1F1F5F"/>
                <w:szCs w:val="22"/>
              </w:rPr>
              <w:t>Submission no.  7126</w:t>
            </w:r>
          </w:p>
          <w:p w14:paraId="7026FAF1" w14:textId="56677367" w:rsidR="00B51608" w:rsidRPr="00B31EBB" w:rsidRDefault="00B51608" w:rsidP="0085725B">
            <w:pPr>
              <w:spacing w:before="80" w:after="80"/>
              <w:rPr>
                <w:rFonts w:asciiTheme="minorHAnsi" w:hAnsiTheme="minorHAnsi"/>
                <w:color w:val="1F1F5F"/>
                <w:szCs w:val="22"/>
              </w:rPr>
            </w:pPr>
            <w:r w:rsidRPr="00B31EBB">
              <w:rPr>
                <w:rFonts w:asciiTheme="minorHAnsi" w:hAnsiTheme="minorHAnsi"/>
                <w:color w:val="1F1F5F"/>
                <w:szCs w:val="22"/>
              </w:rPr>
              <w:t>Decision no.      8500</w:t>
            </w:r>
          </w:p>
        </w:tc>
        <w:tc>
          <w:tcPr>
            <w:tcW w:w="7796" w:type="dxa"/>
          </w:tcPr>
          <w:p w14:paraId="00FFEE99" w14:textId="77777777" w:rsidR="00B51608" w:rsidRPr="00B31EBB"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B31EBB">
              <w:rPr>
                <w:rFonts w:asciiTheme="minorHAnsi" w:hAnsiTheme="minorHAnsi" w:cs="Arial"/>
                <w:b/>
                <w:bCs/>
                <w:color w:val="1F1F5F"/>
                <w:szCs w:val="22"/>
              </w:rPr>
              <w:t>INFORMATION PAPER - GAS DEMAND AND SUPPLY FOR THE NORTHERN TERRITORY</w:t>
            </w:r>
          </w:p>
          <w:p w14:paraId="2275D36F" w14:textId="1F537273" w:rsidR="00B51608" w:rsidRPr="006E25F3"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B31EBB">
              <w:rPr>
                <w:rFonts w:asciiTheme="minorHAnsi" w:hAnsiTheme="minorHAnsi" w:cs="Arial"/>
                <w:color w:val="1F1F5F"/>
                <w:szCs w:val="22"/>
              </w:rPr>
              <w:t>To note the Northern Territory’s expected natural gas demand and potential sources of supply until the year 2020.</w:t>
            </w:r>
          </w:p>
        </w:tc>
        <w:tc>
          <w:tcPr>
            <w:tcW w:w="3827" w:type="dxa"/>
          </w:tcPr>
          <w:p w14:paraId="01B1EC80" w14:textId="33B0371E" w:rsidR="00B51608" w:rsidRPr="00B61173"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1F1F5F"/>
                <w:szCs w:val="22"/>
              </w:rPr>
            </w:pPr>
            <w:r w:rsidRPr="00B61173">
              <w:rPr>
                <w:rFonts w:asciiTheme="minorHAnsi" w:hAnsiTheme="minorHAnsi"/>
                <w:b/>
                <w:color w:val="1F1F5F"/>
                <w:szCs w:val="22"/>
              </w:rPr>
              <w:t xml:space="preserve">Reason:  </w:t>
            </w:r>
            <w:r w:rsidRPr="00B61173">
              <w:rPr>
                <w:rFonts w:asciiTheme="minorHAnsi" w:hAnsiTheme="minorHAnsi"/>
                <w:bCs/>
                <w:color w:val="1F1F5F"/>
                <w:szCs w:val="22"/>
              </w:rPr>
              <w:t>Commercial in confidence</w:t>
            </w:r>
          </w:p>
          <w:p w14:paraId="21CAAD43" w14:textId="77777777" w:rsidR="00B51608" w:rsidRPr="00B61173"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4878CD9C" w14:textId="7765B71C" w:rsidR="00B51608" w:rsidRPr="00B61173" w:rsidRDefault="00B51608" w:rsidP="0085725B">
            <w:pPr>
              <w:spacing w:before="80" w:after="8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B61173">
              <w:rPr>
                <w:rFonts w:asciiTheme="minorHAnsi" w:hAnsiTheme="minorHAnsi"/>
                <w:b/>
                <w:color w:val="1F1F5F"/>
                <w:szCs w:val="22"/>
              </w:rPr>
              <w:t xml:space="preserve">Access Review Date:  </w:t>
            </w:r>
            <w:r w:rsidRPr="00B61173">
              <w:rPr>
                <w:rFonts w:asciiTheme="minorHAnsi" w:hAnsiTheme="minorHAnsi"/>
                <w:color w:val="1F1F5F"/>
                <w:szCs w:val="22"/>
              </w:rPr>
              <w:t>1/1/2040</w:t>
            </w:r>
          </w:p>
        </w:tc>
      </w:tr>
      <w:tr w:rsidR="00B51608" w:rsidRPr="00C070CC" w14:paraId="7DA388B1"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E9F9A49" w14:textId="43D2B40C" w:rsidR="00B51608" w:rsidRPr="00552F8D" w:rsidRDefault="00B51608" w:rsidP="0085725B">
            <w:pPr>
              <w:spacing w:before="80" w:after="80"/>
              <w:rPr>
                <w:rFonts w:asciiTheme="minorHAnsi" w:hAnsiTheme="minorHAnsi"/>
                <w:color w:val="1F1F5F"/>
                <w:szCs w:val="22"/>
              </w:rPr>
            </w:pPr>
            <w:r w:rsidRPr="00552F8D">
              <w:rPr>
                <w:rFonts w:asciiTheme="minorHAnsi" w:hAnsiTheme="minorHAnsi"/>
                <w:color w:val="1F1F5F"/>
                <w:szCs w:val="22"/>
              </w:rPr>
              <w:t>Volume 455</w:t>
            </w:r>
          </w:p>
          <w:p w14:paraId="4BEEDFCD" w14:textId="28416B02" w:rsidR="00B51608" w:rsidRPr="00552F8D" w:rsidRDefault="00B51608" w:rsidP="0085725B">
            <w:pPr>
              <w:spacing w:before="80" w:after="80"/>
              <w:rPr>
                <w:rFonts w:asciiTheme="minorHAnsi" w:hAnsiTheme="minorHAnsi"/>
                <w:color w:val="1F1F5F"/>
                <w:szCs w:val="22"/>
              </w:rPr>
            </w:pPr>
            <w:r w:rsidRPr="00552F8D">
              <w:rPr>
                <w:rFonts w:asciiTheme="minorHAnsi" w:hAnsiTheme="minorHAnsi"/>
                <w:color w:val="1F1F5F"/>
                <w:szCs w:val="22"/>
              </w:rPr>
              <w:t>Meeting no. 699</w:t>
            </w:r>
          </w:p>
          <w:p w14:paraId="260C89ED" w14:textId="077BA9C0" w:rsidR="00B51608" w:rsidRPr="00552F8D" w:rsidRDefault="00B51608" w:rsidP="0085725B">
            <w:pPr>
              <w:spacing w:before="80" w:after="80"/>
              <w:rPr>
                <w:rFonts w:asciiTheme="minorHAnsi" w:hAnsiTheme="minorHAnsi"/>
                <w:color w:val="1F1F5F"/>
                <w:szCs w:val="22"/>
              </w:rPr>
            </w:pPr>
            <w:r w:rsidRPr="00552F8D">
              <w:rPr>
                <w:rFonts w:asciiTheme="minorHAnsi" w:hAnsiTheme="minorHAnsi"/>
                <w:color w:val="1F1F5F"/>
                <w:szCs w:val="22"/>
              </w:rPr>
              <w:t xml:space="preserve">Date of decision: 13/12/1994 </w:t>
            </w:r>
          </w:p>
          <w:p w14:paraId="4A140364" w14:textId="46C510E8" w:rsidR="00B51608" w:rsidRPr="00552F8D" w:rsidRDefault="00B51608" w:rsidP="0085725B">
            <w:pPr>
              <w:spacing w:before="80" w:after="80"/>
              <w:rPr>
                <w:rFonts w:asciiTheme="minorHAnsi" w:hAnsiTheme="minorHAnsi"/>
                <w:color w:val="1F1F5F"/>
                <w:szCs w:val="22"/>
              </w:rPr>
            </w:pPr>
            <w:r w:rsidRPr="00552F8D">
              <w:rPr>
                <w:rFonts w:asciiTheme="minorHAnsi" w:hAnsiTheme="minorHAnsi"/>
                <w:color w:val="1F1F5F"/>
                <w:szCs w:val="22"/>
              </w:rPr>
              <w:t>Submission no.  7133</w:t>
            </w:r>
          </w:p>
          <w:p w14:paraId="684B3C9E" w14:textId="24C016DF" w:rsidR="00B51608" w:rsidRPr="00552F8D" w:rsidRDefault="00B51608" w:rsidP="0085725B">
            <w:pPr>
              <w:spacing w:before="80" w:after="80"/>
              <w:rPr>
                <w:rFonts w:asciiTheme="minorHAnsi" w:hAnsiTheme="minorHAnsi"/>
                <w:color w:val="1F1F5F"/>
                <w:szCs w:val="22"/>
              </w:rPr>
            </w:pPr>
            <w:r w:rsidRPr="00552F8D">
              <w:rPr>
                <w:rFonts w:asciiTheme="minorHAnsi" w:hAnsiTheme="minorHAnsi"/>
                <w:color w:val="1F1F5F"/>
                <w:szCs w:val="22"/>
              </w:rPr>
              <w:t>Decision no.      8508</w:t>
            </w:r>
          </w:p>
        </w:tc>
        <w:tc>
          <w:tcPr>
            <w:tcW w:w="7796" w:type="dxa"/>
          </w:tcPr>
          <w:p w14:paraId="16B5A861" w14:textId="77777777" w:rsidR="00B51608" w:rsidRPr="00552F8D"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552F8D">
              <w:rPr>
                <w:rFonts w:asciiTheme="minorHAnsi" w:hAnsiTheme="minorHAnsi" w:cs="Arial"/>
                <w:b/>
                <w:bCs/>
                <w:color w:val="1F1F5F"/>
                <w:szCs w:val="22"/>
              </w:rPr>
              <w:t>PROPOSED SETTLEMENT OF A BTEC LEGAL CASE J TURNER (EX JINKA STATION) V. NORTHERN TERRITORY OF AUSTRALIA</w:t>
            </w:r>
          </w:p>
          <w:p w14:paraId="296160E0" w14:textId="46E7B02D" w:rsidR="00B51608" w:rsidRPr="00552F8D"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552F8D">
              <w:rPr>
                <w:rFonts w:asciiTheme="minorHAnsi" w:hAnsiTheme="minorHAnsi" w:cs="Arial"/>
                <w:color w:val="1F1F5F"/>
                <w:szCs w:val="22"/>
              </w:rPr>
              <w:t>To approve to negotiate the settlement of the legal case.</w:t>
            </w:r>
          </w:p>
        </w:tc>
        <w:tc>
          <w:tcPr>
            <w:tcW w:w="3827" w:type="dxa"/>
          </w:tcPr>
          <w:p w14:paraId="0FAC7AC4" w14:textId="77777777" w:rsidR="00B51608" w:rsidRPr="00552F8D"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F1F5F"/>
                <w:szCs w:val="22"/>
              </w:rPr>
            </w:pPr>
            <w:r w:rsidRPr="00552F8D">
              <w:rPr>
                <w:rFonts w:asciiTheme="minorHAnsi" w:hAnsiTheme="minorHAnsi"/>
                <w:b/>
                <w:color w:val="1F1F5F"/>
                <w:szCs w:val="22"/>
              </w:rPr>
              <w:t xml:space="preserve">Reason:  </w:t>
            </w:r>
            <w:r w:rsidRPr="00552F8D">
              <w:rPr>
                <w:rFonts w:asciiTheme="minorHAnsi" w:hAnsiTheme="minorHAnsi"/>
                <w:bCs/>
                <w:color w:val="1F1F5F"/>
                <w:szCs w:val="22"/>
              </w:rPr>
              <w:t>Legal advice</w:t>
            </w:r>
          </w:p>
          <w:p w14:paraId="66EE7A55" w14:textId="77777777" w:rsidR="00B51608" w:rsidRPr="00552F8D"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olor w:val="1F1F5F"/>
                <w:szCs w:val="22"/>
              </w:rPr>
            </w:pPr>
          </w:p>
          <w:p w14:paraId="5F4538DE" w14:textId="65D7F381" w:rsidR="00B51608" w:rsidRPr="00552F8D"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r w:rsidRPr="00552F8D">
              <w:rPr>
                <w:rFonts w:asciiTheme="minorHAnsi" w:hAnsiTheme="minorHAnsi"/>
                <w:b/>
                <w:color w:val="1F1F5F"/>
                <w:szCs w:val="22"/>
              </w:rPr>
              <w:t xml:space="preserve">Access Review Date:  </w:t>
            </w:r>
            <w:r w:rsidRPr="00552F8D">
              <w:rPr>
                <w:rFonts w:asciiTheme="minorHAnsi" w:hAnsiTheme="minorHAnsi"/>
                <w:color w:val="1F1F5F"/>
                <w:szCs w:val="22"/>
              </w:rPr>
              <w:t>1/1/2040</w:t>
            </w:r>
          </w:p>
        </w:tc>
      </w:tr>
      <w:tr w:rsidR="00B51608" w:rsidRPr="00C070CC" w14:paraId="036C5E84" w14:textId="77777777" w:rsidTr="00F80E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F19E9CE" w14:textId="383B6E3E" w:rsidR="00B51608" w:rsidRPr="003F6B96" w:rsidRDefault="00B51608" w:rsidP="0085725B">
            <w:pPr>
              <w:spacing w:before="60" w:after="60"/>
              <w:rPr>
                <w:rFonts w:asciiTheme="minorHAnsi" w:hAnsiTheme="minorHAnsi"/>
                <w:color w:val="1F1F5F"/>
                <w:szCs w:val="22"/>
              </w:rPr>
            </w:pPr>
            <w:r w:rsidRPr="003F6B96">
              <w:rPr>
                <w:rFonts w:asciiTheme="minorHAnsi" w:hAnsiTheme="minorHAnsi"/>
                <w:color w:val="1F1F5F"/>
                <w:szCs w:val="22"/>
              </w:rPr>
              <w:t>Volume 455</w:t>
            </w:r>
          </w:p>
          <w:p w14:paraId="102B47E0" w14:textId="77777777" w:rsidR="00B51608" w:rsidRPr="003F6B96" w:rsidRDefault="00B51608" w:rsidP="0085725B">
            <w:pPr>
              <w:spacing w:before="60" w:after="60"/>
              <w:rPr>
                <w:rFonts w:asciiTheme="minorHAnsi" w:hAnsiTheme="minorHAnsi"/>
                <w:color w:val="1F1F5F"/>
                <w:szCs w:val="22"/>
              </w:rPr>
            </w:pPr>
            <w:r w:rsidRPr="003F6B96">
              <w:rPr>
                <w:rFonts w:asciiTheme="minorHAnsi" w:hAnsiTheme="minorHAnsi"/>
                <w:color w:val="1F1F5F"/>
                <w:szCs w:val="22"/>
              </w:rPr>
              <w:t>Meeting no. 699</w:t>
            </w:r>
          </w:p>
          <w:p w14:paraId="67710D27" w14:textId="77777777" w:rsidR="00B51608" w:rsidRPr="003F6B96" w:rsidRDefault="00B51608" w:rsidP="0085725B">
            <w:pPr>
              <w:spacing w:before="60" w:after="60"/>
              <w:rPr>
                <w:rFonts w:asciiTheme="minorHAnsi" w:hAnsiTheme="minorHAnsi"/>
                <w:color w:val="1F1F5F"/>
                <w:szCs w:val="22"/>
              </w:rPr>
            </w:pPr>
            <w:r w:rsidRPr="003F6B96">
              <w:rPr>
                <w:rFonts w:asciiTheme="minorHAnsi" w:hAnsiTheme="minorHAnsi"/>
                <w:color w:val="1F1F5F"/>
                <w:szCs w:val="22"/>
              </w:rPr>
              <w:t xml:space="preserve">Date of decision: 13/12/1994 </w:t>
            </w:r>
          </w:p>
          <w:p w14:paraId="77127485" w14:textId="77777777" w:rsidR="00B51608" w:rsidRPr="003F6B96" w:rsidRDefault="00B51608" w:rsidP="0085725B">
            <w:pPr>
              <w:spacing w:before="60" w:after="60"/>
              <w:rPr>
                <w:rFonts w:asciiTheme="minorHAnsi" w:hAnsiTheme="minorHAnsi"/>
                <w:color w:val="1F1F5F"/>
                <w:szCs w:val="22"/>
              </w:rPr>
            </w:pPr>
            <w:r w:rsidRPr="003F6B96">
              <w:rPr>
                <w:rFonts w:asciiTheme="minorHAnsi" w:hAnsiTheme="minorHAnsi"/>
                <w:color w:val="1F1F5F"/>
                <w:szCs w:val="22"/>
              </w:rPr>
              <w:t>Submission no.  7135</w:t>
            </w:r>
          </w:p>
          <w:p w14:paraId="1A0D0CFA" w14:textId="616A43DA" w:rsidR="00B51608" w:rsidRPr="003F6B96" w:rsidRDefault="00B51608" w:rsidP="0085725B">
            <w:pPr>
              <w:spacing w:before="60" w:after="60"/>
              <w:rPr>
                <w:rFonts w:asciiTheme="minorHAnsi" w:hAnsiTheme="minorHAnsi"/>
                <w:color w:val="1F1F5F"/>
                <w:szCs w:val="22"/>
              </w:rPr>
            </w:pPr>
            <w:r w:rsidRPr="003F6B96">
              <w:rPr>
                <w:rFonts w:asciiTheme="minorHAnsi" w:hAnsiTheme="minorHAnsi"/>
                <w:color w:val="1F1F5F"/>
                <w:szCs w:val="22"/>
              </w:rPr>
              <w:t>Decision no.      8510</w:t>
            </w:r>
            <w:r>
              <w:rPr>
                <w:rFonts w:asciiTheme="minorHAnsi" w:hAnsiTheme="minorHAnsi"/>
                <w:color w:val="1F1F5F"/>
                <w:szCs w:val="22"/>
              </w:rPr>
              <w:t>*</w:t>
            </w:r>
          </w:p>
        </w:tc>
        <w:tc>
          <w:tcPr>
            <w:tcW w:w="7796" w:type="dxa"/>
          </w:tcPr>
          <w:p w14:paraId="01B793A3" w14:textId="77777777" w:rsidR="00B51608" w:rsidRPr="003F6B96"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color w:val="1F1F5F"/>
                <w:szCs w:val="22"/>
              </w:rPr>
            </w:pPr>
            <w:r w:rsidRPr="003F6B96">
              <w:rPr>
                <w:rFonts w:asciiTheme="minorHAnsi" w:hAnsiTheme="minorHAnsi" w:cs="Arial"/>
                <w:b/>
                <w:bCs/>
                <w:color w:val="1F1F5F"/>
                <w:szCs w:val="22"/>
              </w:rPr>
              <w:t>NORTHERN TERRITORY SUBMISSION TO INDUSTRY COMMISSION STUDY OF THE AUSTRALIAN GAS INDUSTRY</w:t>
            </w:r>
          </w:p>
          <w:p w14:paraId="7AA78C42" w14:textId="77777777" w:rsidR="00B51608" w:rsidRPr="003F6B96"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r w:rsidRPr="003F6B96">
              <w:rPr>
                <w:rFonts w:asciiTheme="minorHAnsi" w:hAnsiTheme="minorHAnsi" w:cs="Arial"/>
                <w:color w:val="1F1F5F"/>
                <w:szCs w:val="22"/>
              </w:rPr>
              <w:t>To approve the Northern Territory Submission to the Industry Commission study of the Australian Gas Industry.</w:t>
            </w:r>
          </w:p>
          <w:p w14:paraId="08BCBB17" w14:textId="77777777" w:rsidR="00B51608" w:rsidRPr="003F6B96"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1F1F5F"/>
                <w:szCs w:val="22"/>
              </w:rPr>
            </w:pPr>
          </w:p>
        </w:tc>
        <w:tc>
          <w:tcPr>
            <w:tcW w:w="3827" w:type="dxa"/>
          </w:tcPr>
          <w:p w14:paraId="0CF9BEBA" w14:textId="77777777" w:rsidR="00B51608" w:rsidRPr="003F6B96"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1F1F5F"/>
                <w:szCs w:val="22"/>
              </w:rPr>
            </w:pPr>
            <w:r w:rsidRPr="003F6B96">
              <w:rPr>
                <w:rFonts w:asciiTheme="minorHAnsi" w:hAnsiTheme="minorHAnsi"/>
                <w:b/>
                <w:color w:val="1F1F5F"/>
                <w:szCs w:val="22"/>
              </w:rPr>
              <w:t xml:space="preserve">Reason:  </w:t>
            </w:r>
            <w:r w:rsidRPr="003F6B96">
              <w:rPr>
                <w:rFonts w:asciiTheme="minorHAnsi" w:hAnsiTheme="minorHAnsi"/>
                <w:bCs/>
                <w:color w:val="1F1F5F"/>
                <w:szCs w:val="22"/>
              </w:rPr>
              <w:t>Commercial in confidence</w:t>
            </w:r>
            <w:r>
              <w:rPr>
                <w:rFonts w:asciiTheme="minorHAnsi" w:hAnsiTheme="minorHAnsi"/>
                <w:bCs/>
                <w:color w:val="1F1F5F"/>
                <w:szCs w:val="22"/>
              </w:rPr>
              <w:t xml:space="preserve"> OR</w:t>
            </w:r>
          </w:p>
          <w:p w14:paraId="64169B24" w14:textId="77777777" w:rsidR="00B51608" w:rsidRPr="003F6B96"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color w:val="1F1F5F"/>
                <w:szCs w:val="22"/>
              </w:rPr>
            </w:pPr>
            <w:r w:rsidRPr="003F6B96">
              <w:rPr>
                <w:rFonts w:asciiTheme="minorHAnsi" w:hAnsiTheme="minorHAnsi"/>
                <w:bCs/>
                <w:color w:val="1F1F5F"/>
                <w:szCs w:val="22"/>
              </w:rPr>
              <w:t>Ongoing confidentiality obligations on the part of Government.</w:t>
            </w:r>
          </w:p>
          <w:p w14:paraId="524AAF69" w14:textId="77777777" w:rsidR="00B51608" w:rsidRPr="003F6B96"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olor w:val="1F1F5F"/>
                <w:szCs w:val="22"/>
              </w:rPr>
            </w:pPr>
          </w:p>
          <w:p w14:paraId="1638283D" w14:textId="77777777" w:rsidR="00B51608" w:rsidRPr="003F6B96" w:rsidRDefault="00B51608" w:rsidP="0085725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color w:val="1F1F5F"/>
                <w:szCs w:val="22"/>
              </w:rPr>
            </w:pPr>
            <w:r w:rsidRPr="003F6B96">
              <w:rPr>
                <w:rFonts w:asciiTheme="minorHAnsi" w:hAnsiTheme="minorHAnsi"/>
                <w:b/>
                <w:color w:val="1F1F5F"/>
                <w:szCs w:val="22"/>
              </w:rPr>
              <w:t xml:space="preserve">Access Review Date:  </w:t>
            </w:r>
            <w:r w:rsidRPr="003F6B96">
              <w:rPr>
                <w:rFonts w:asciiTheme="minorHAnsi" w:hAnsiTheme="minorHAnsi"/>
                <w:color w:val="1F1F5F"/>
                <w:szCs w:val="22"/>
              </w:rPr>
              <w:t>1/1/2040</w:t>
            </w:r>
          </w:p>
        </w:tc>
      </w:tr>
      <w:tr w:rsidR="00B51608" w:rsidRPr="00C070CC" w14:paraId="00FF691E" w14:textId="77777777" w:rsidTr="00F8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1E6F87B" w14:textId="52BC6635" w:rsidR="00B51608" w:rsidRPr="003F6B96" w:rsidRDefault="00B51608" w:rsidP="0085725B">
            <w:pPr>
              <w:spacing w:before="80" w:after="80"/>
              <w:rPr>
                <w:rFonts w:asciiTheme="minorHAnsi" w:hAnsiTheme="minorHAnsi"/>
                <w:color w:val="1F1F5F"/>
                <w:szCs w:val="22"/>
              </w:rPr>
            </w:pPr>
            <w:r w:rsidRPr="003F6B96">
              <w:rPr>
                <w:rFonts w:asciiTheme="minorHAnsi" w:hAnsiTheme="minorHAnsi"/>
                <w:color w:val="1F1F5F"/>
                <w:szCs w:val="22"/>
              </w:rPr>
              <w:t>Volume 455</w:t>
            </w:r>
          </w:p>
          <w:p w14:paraId="34D7556F" w14:textId="77777777" w:rsidR="00B51608" w:rsidRPr="003F6B96" w:rsidRDefault="00B51608" w:rsidP="0085725B">
            <w:pPr>
              <w:spacing w:before="80" w:after="80"/>
              <w:rPr>
                <w:rFonts w:asciiTheme="minorHAnsi" w:hAnsiTheme="minorHAnsi"/>
                <w:color w:val="1F1F5F"/>
                <w:szCs w:val="22"/>
              </w:rPr>
            </w:pPr>
            <w:r w:rsidRPr="003F6B96">
              <w:rPr>
                <w:rFonts w:asciiTheme="minorHAnsi" w:hAnsiTheme="minorHAnsi"/>
                <w:color w:val="1F1F5F"/>
                <w:szCs w:val="22"/>
              </w:rPr>
              <w:t>Meeting no. 699</w:t>
            </w:r>
          </w:p>
          <w:p w14:paraId="43F5597E" w14:textId="77777777" w:rsidR="00B51608" w:rsidRPr="003F6B96" w:rsidRDefault="00B51608" w:rsidP="0085725B">
            <w:pPr>
              <w:spacing w:before="80" w:after="80"/>
              <w:rPr>
                <w:rFonts w:asciiTheme="minorHAnsi" w:hAnsiTheme="minorHAnsi"/>
                <w:color w:val="1F1F5F"/>
                <w:szCs w:val="22"/>
              </w:rPr>
            </w:pPr>
            <w:r w:rsidRPr="003F6B96">
              <w:rPr>
                <w:rFonts w:asciiTheme="minorHAnsi" w:hAnsiTheme="minorHAnsi"/>
                <w:color w:val="1F1F5F"/>
                <w:szCs w:val="22"/>
              </w:rPr>
              <w:t xml:space="preserve">Date of decision: 13/12/1994 </w:t>
            </w:r>
          </w:p>
          <w:p w14:paraId="36770C44" w14:textId="6A4B9D29" w:rsidR="00B51608" w:rsidRPr="003F6B96" w:rsidRDefault="00B51608" w:rsidP="0085725B">
            <w:pPr>
              <w:spacing w:before="80" w:after="80"/>
              <w:rPr>
                <w:rFonts w:asciiTheme="minorHAnsi" w:hAnsiTheme="minorHAnsi"/>
                <w:color w:val="1F1F5F"/>
                <w:szCs w:val="22"/>
              </w:rPr>
            </w:pPr>
            <w:r w:rsidRPr="003F6B96">
              <w:rPr>
                <w:rFonts w:asciiTheme="minorHAnsi" w:hAnsiTheme="minorHAnsi"/>
                <w:color w:val="1F1F5F"/>
                <w:szCs w:val="22"/>
              </w:rPr>
              <w:t>Submission no.  7137</w:t>
            </w:r>
          </w:p>
          <w:p w14:paraId="05C2F147" w14:textId="1107A6FF" w:rsidR="00B51608" w:rsidRPr="003F6B96" w:rsidRDefault="00B51608" w:rsidP="0085725B">
            <w:pPr>
              <w:spacing w:before="80" w:after="80"/>
              <w:rPr>
                <w:rFonts w:asciiTheme="minorHAnsi" w:hAnsiTheme="minorHAnsi"/>
                <w:color w:val="1F1F5F"/>
                <w:szCs w:val="22"/>
              </w:rPr>
            </w:pPr>
            <w:r w:rsidRPr="003F6B96">
              <w:rPr>
                <w:rFonts w:asciiTheme="minorHAnsi" w:hAnsiTheme="minorHAnsi"/>
                <w:color w:val="1F1F5F"/>
                <w:szCs w:val="22"/>
              </w:rPr>
              <w:t>Decision no.      8512</w:t>
            </w:r>
          </w:p>
        </w:tc>
        <w:tc>
          <w:tcPr>
            <w:tcW w:w="7796" w:type="dxa"/>
          </w:tcPr>
          <w:p w14:paraId="5F39D800" w14:textId="77777777" w:rsidR="00B51608" w:rsidRPr="003F6B96"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1F1F5F"/>
                <w:szCs w:val="22"/>
              </w:rPr>
            </w:pPr>
            <w:r w:rsidRPr="003F6B96">
              <w:rPr>
                <w:rFonts w:asciiTheme="minorHAnsi" w:hAnsiTheme="minorHAnsi" w:cs="Arial"/>
                <w:b/>
                <w:bCs/>
                <w:color w:val="1F1F5F"/>
                <w:szCs w:val="22"/>
              </w:rPr>
              <w:t>PROPOSED SALE OF THE DARWIN TRANSIT CENTRE, LOT 5345 TOWN OF DARWIN</w:t>
            </w:r>
          </w:p>
          <w:p w14:paraId="22AED882" w14:textId="71D92674" w:rsidR="00B51608" w:rsidRPr="003F6B96"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1F1F5F"/>
                <w:szCs w:val="22"/>
              </w:rPr>
            </w:pPr>
            <w:r w:rsidRPr="003F6B96">
              <w:rPr>
                <w:rFonts w:asciiTheme="minorHAnsi" w:hAnsiTheme="minorHAnsi" w:cs="Arial"/>
                <w:color w:val="1F1F5F"/>
                <w:szCs w:val="22"/>
              </w:rPr>
              <w:t>To note the report on the Expressions of Interest received for the purchase of the Transit Centre and to approve inviting the companies listed in the Decision to prepare more detailed submissions.</w:t>
            </w:r>
          </w:p>
        </w:tc>
        <w:tc>
          <w:tcPr>
            <w:tcW w:w="3827" w:type="dxa"/>
          </w:tcPr>
          <w:p w14:paraId="556AAC0D" w14:textId="77B93078" w:rsidR="00B51608" w:rsidRPr="003F6B96"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F1F5F"/>
                <w:szCs w:val="22"/>
              </w:rPr>
            </w:pPr>
            <w:r w:rsidRPr="003F6B96">
              <w:rPr>
                <w:rFonts w:asciiTheme="minorHAnsi" w:hAnsiTheme="minorHAnsi"/>
                <w:bCs/>
                <w:color w:val="1F1F5F"/>
                <w:szCs w:val="22"/>
              </w:rPr>
              <w:t>Reason:  Commercial in confidence</w:t>
            </w:r>
          </w:p>
          <w:p w14:paraId="4795ED56" w14:textId="77777777" w:rsidR="00B51608" w:rsidRPr="003F6B96"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F1F5F"/>
                <w:szCs w:val="22"/>
              </w:rPr>
            </w:pPr>
          </w:p>
          <w:p w14:paraId="7FC2974B" w14:textId="67331AFE" w:rsidR="00B51608" w:rsidRPr="003F6B96"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F1F5F"/>
                <w:szCs w:val="22"/>
              </w:rPr>
            </w:pPr>
            <w:r w:rsidRPr="003F6B96">
              <w:rPr>
                <w:rFonts w:asciiTheme="minorHAnsi" w:hAnsiTheme="minorHAnsi"/>
                <w:b/>
                <w:color w:val="1F1F5F"/>
                <w:szCs w:val="22"/>
              </w:rPr>
              <w:t xml:space="preserve">Access Review Date:  </w:t>
            </w:r>
            <w:r w:rsidRPr="003F6B96">
              <w:rPr>
                <w:rFonts w:asciiTheme="minorHAnsi" w:hAnsiTheme="minorHAnsi"/>
                <w:color w:val="1F1F5F"/>
                <w:szCs w:val="22"/>
              </w:rPr>
              <w:t>1/1/2040</w:t>
            </w:r>
          </w:p>
          <w:p w14:paraId="36F8C737" w14:textId="27A15550" w:rsidR="00B51608" w:rsidRPr="003F6B96" w:rsidRDefault="00B51608" w:rsidP="0085725B">
            <w:pPr>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b/>
                <w:color w:val="1F1F5F"/>
                <w:szCs w:val="22"/>
              </w:rPr>
            </w:pPr>
          </w:p>
        </w:tc>
      </w:tr>
    </w:tbl>
    <w:p w14:paraId="72159E88" w14:textId="77777777" w:rsidR="00491B08" w:rsidRDefault="00491B08" w:rsidP="00421C78">
      <w:pPr>
        <w:rPr>
          <w:rFonts w:asciiTheme="minorHAnsi" w:hAnsiTheme="minorHAnsi"/>
        </w:rPr>
      </w:pPr>
    </w:p>
    <w:sectPr w:rsidR="00491B08" w:rsidSect="000A1789">
      <w:headerReference w:type="default" r:id="rId9"/>
      <w:footerReference w:type="default" r:id="rId10"/>
      <w:headerReference w:type="first" r:id="rId11"/>
      <w:footerReference w:type="first" r:id="rId12"/>
      <w:pgSz w:w="16838" w:h="11906" w:orient="landscape" w:code="9"/>
      <w:pgMar w:top="794" w:right="794" w:bottom="794" w:left="794" w:header="426"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E293" w14:textId="77777777" w:rsidR="006329AB" w:rsidRDefault="006329AB" w:rsidP="007332FF">
      <w:r>
        <w:separator/>
      </w:r>
    </w:p>
  </w:endnote>
  <w:endnote w:type="continuationSeparator" w:id="0">
    <w:p w14:paraId="6FD026D0" w14:textId="77777777" w:rsidR="006329AB" w:rsidRDefault="006329A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59F9" w14:textId="6F960EAC" w:rsidR="00670FB3" w:rsidRDefault="00E03183" w:rsidP="00E03183">
    <w:r>
      <w:t>*Redacted version available upon request</w:t>
    </w:r>
  </w:p>
  <w:tbl>
    <w:tblPr>
      <w:tblW w:w="15309"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6804"/>
      <w:gridCol w:w="8505"/>
    </w:tblGrid>
    <w:tr w:rsidR="00432DA6" w:rsidRPr="00132658" w14:paraId="4D5969AE" w14:textId="77777777" w:rsidTr="00432DA6">
      <w:trPr>
        <w:cantSplit/>
        <w:trHeight w:hRule="exact" w:val="1007"/>
      </w:trPr>
      <w:tc>
        <w:tcPr>
          <w:tcW w:w="6804" w:type="dxa"/>
          <w:vAlign w:val="center"/>
        </w:tcPr>
        <w:p w14:paraId="5B2328B2" w14:textId="61B89A11" w:rsidR="000B52BA" w:rsidRPr="00D77ACF" w:rsidRDefault="000B52BA" w:rsidP="00686CC1">
          <w:pPr>
            <w:spacing w:after="0"/>
            <w:rPr>
              <w:rStyle w:val="PageNumber"/>
              <w:b/>
              <w:bCs/>
              <w:color w:val="FF0000"/>
            </w:rPr>
          </w:pPr>
          <w:r w:rsidRPr="00750A8E">
            <w:rPr>
              <w:rStyle w:val="PageNumber"/>
              <w:b/>
              <w:bCs/>
              <w:color w:val="FF0000"/>
            </w:rPr>
            <w:t>UNDER EMBARGO UNTIL 1 JANUARY 2025</w:t>
          </w:r>
        </w:p>
        <w:p w14:paraId="7D0A7268" w14:textId="7B99ECED" w:rsidR="00432DA6" w:rsidRDefault="00432DA6" w:rsidP="00686CC1">
          <w:pPr>
            <w:spacing w:after="0"/>
            <w:rPr>
              <w:rStyle w:val="PageNumber"/>
              <w:b/>
            </w:rPr>
          </w:pPr>
          <w:r>
            <w:rPr>
              <w:rStyle w:val="PageNumber"/>
            </w:rPr>
            <w:t xml:space="preserve">Department of </w:t>
          </w:r>
          <w:sdt>
            <w:sdtPr>
              <w:rPr>
                <w:rStyle w:val="PageNumber"/>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rPr>
                <w:t xml:space="preserve">People, </w:t>
              </w:r>
              <w:proofErr w:type="gramStart"/>
              <w:r>
                <w:rPr>
                  <w:rStyle w:val="PageNumber"/>
                </w:rPr>
                <w:t>Sport</w:t>
              </w:r>
              <w:proofErr w:type="gramEnd"/>
              <w:r>
                <w:rPr>
                  <w:rStyle w:val="PageNumber"/>
                </w:rPr>
                <w:t xml:space="preserve"> and Culture</w:t>
              </w:r>
            </w:sdtContent>
          </w:sdt>
          <w:r>
            <w:rPr>
              <w:rStyle w:val="PageNumber"/>
            </w:rPr>
            <w:t xml:space="preserve"> Library &amp; Archives NT</w:t>
          </w:r>
        </w:p>
        <w:p w14:paraId="14D3EE87" w14:textId="194D001A" w:rsidR="00432DA6" w:rsidRDefault="00A31A4A" w:rsidP="00686CC1">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5-01-01T00:00:00Z">
                <w:dateFormat w:val="d MMMM yyyy"/>
                <w:lid w:val="en-AU"/>
                <w:storeMappedDataAs w:val="dateTime"/>
                <w:calendar w:val="gregorian"/>
              </w:date>
            </w:sdtPr>
            <w:sdtEndPr>
              <w:rPr>
                <w:rStyle w:val="PageNumber"/>
              </w:rPr>
            </w:sdtEndPr>
            <w:sdtContent>
              <w:r w:rsidR="00432DA6">
                <w:rPr>
                  <w:rStyle w:val="PageNumber"/>
                </w:rPr>
                <w:t>1 January 2025</w:t>
              </w:r>
            </w:sdtContent>
          </w:sdt>
          <w:r w:rsidR="00432DA6">
            <w:rPr>
              <w:rStyle w:val="PageNumber"/>
            </w:rPr>
            <w:t xml:space="preserve"> </w:t>
          </w:r>
        </w:p>
        <w:p w14:paraId="21727681" w14:textId="022B53CA" w:rsidR="00432DA6" w:rsidRPr="00CE6614" w:rsidRDefault="00432DA6" w:rsidP="00686CC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2525D">
            <w:rPr>
              <w:rStyle w:val="PageNumber"/>
              <w:noProof/>
            </w:rPr>
            <w:t>18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2525D">
            <w:rPr>
              <w:rStyle w:val="PageNumber"/>
              <w:noProof/>
            </w:rPr>
            <w:t>19</w:t>
          </w:r>
          <w:r w:rsidRPr="00AC4488">
            <w:rPr>
              <w:rStyle w:val="PageNumber"/>
            </w:rPr>
            <w:fldChar w:fldCharType="end"/>
          </w:r>
        </w:p>
      </w:tc>
      <w:tc>
        <w:tcPr>
          <w:tcW w:w="8505" w:type="dxa"/>
          <w:vAlign w:val="bottom"/>
        </w:tcPr>
        <w:p w14:paraId="7713CAD6" w14:textId="77777777" w:rsidR="00432DA6" w:rsidRPr="00AC4488" w:rsidRDefault="00432DA6" w:rsidP="009E5C63">
          <w:pPr>
            <w:spacing w:after="0"/>
            <w:jc w:val="right"/>
            <w:rPr>
              <w:rStyle w:val="PageNumber"/>
            </w:rPr>
          </w:pPr>
          <w:r>
            <w:rPr>
              <w:noProof/>
              <w:lang w:eastAsia="en-AU"/>
            </w:rPr>
            <w:drawing>
              <wp:inline distT="0" distB="0" distL="0" distR="0" wp14:anchorId="3E1F2650" wp14:editId="42B1703F">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tc>
    </w:tr>
  </w:tbl>
  <w:p w14:paraId="7A380E73" w14:textId="77777777" w:rsidR="00670FB3" w:rsidRPr="009E5C63" w:rsidRDefault="00670FB3" w:rsidP="009E5C63">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BAE2" w14:textId="764E2E36" w:rsidR="00AC5B21" w:rsidRDefault="00AC5B21">
    <w:r>
      <w:t>*Redacted version available upon request</w:t>
    </w:r>
  </w:p>
  <w:tbl>
    <w:tblPr>
      <w:tblW w:w="15309"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6804"/>
      <w:gridCol w:w="8505"/>
    </w:tblGrid>
    <w:tr w:rsidR="00432DA6" w:rsidRPr="00132658" w14:paraId="4DB6E017" w14:textId="77777777" w:rsidTr="00432DA6">
      <w:trPr>
        <w:cantSplit/>
        <w:trHeight w:hRule="exact" w:val="1007"/>
      </w:trPr>
      <w:tc>
        <w:tcPr>
          <w:tcW w:w="6804" w:type="dxa"/>
          <w:vAlign w:val="center"/>
        </w:tcPr>
        <w:p w14:paraId="0DE897C3" w14:textId="769C721A" w:rsidR="000B52BA" w:rsidRPr="00D77ACF" w:rsidRDefault="000B52BA" w:rsidP="00432DA6">
          <w:pPr>
            <w:spacing w:after="0"/>
            <w:rPr>
              <w:rStyle w:val="PageNumber"/>
              <w:b/>
              <w:bCs/>
              <w:color w:val="FF0000"/>
            </w:rPr>
          </w:pPr>
          <w:r w:rsidRPr="00D77ACF">
            <w:rPr>
              <w:rStyle w:val="PageNumber"/>
              <w:b/>
              <w:bCs/>
              <w:color w:val="FF0000"/>
            </w:rPr>
            <w:t>UNDER EMBARGO UNTIL 1 JANUARY 2025</w:t>
          </w:r>
        </w:p>
        <w:p w14:paraId="1D0487DC" w14:textId="73BF5339" w:rsidR="00432DA6" w:rsidRDefault="00432DA6" w:rsidP="00432DA6">
          <w:pPr>
            <w:spacing w:after="0"/>
            <w:rPr>
              <w:rStyle w:val="PageNumber"/>
              <w:b/>
            </w:rPr>
          </w:pPr>
          <w:r>
            <w:rPr>
              <w:rStyle w:val="PageNumber"/>
            </w:rPr>
            <w:t xml:space="preserve">Department of </w:t>
          </w:r>
          <w:sdt>
            <w:sdtPr>
              <w:rPr>
                <w:rStyle w:val="PageNumber"/>
              </w:rPr>
              <w:alias w:val="Company"/>
              <w:tag w:val=""/>
              <w:id w:val="1292017459"/>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rPr>
                <w:t xml:space="preserve">People, </w:t>
              </w:r>
              <w:proofErr w:type="gramStart"/>
              <w:r>
                <w:rPr>
                  <w:rStyle w:val="PageNumber"/>
                </w:rPr>
                <w:t>Sport</w:t>
              </w:r>
              <w:proofErr w:type="gramEnd"/>
              <w:r>
                <w:rPr>
                  <w:rStyle w:val="PageNumber"/>
                </w:rPr>
                <w:t xml:space="preserve"> and Culture</w:t>
              </w:r>
            </w:sdtContent>
          </w:sdt>
          <w:r>
            <w:rPr>
              <w:rStyle w:val="PageNumber"/>
            </w:rPr>
            <w:t xml:space="preserve"> Library &amp; Archives NT</w:t>
          </w:r>
        </w:p>
        <w:p w14:paraId="51DCC3E2" w14:textId="77777777" w:rsidR="00432DA6" w:rsidRDefault="00A31A4A" w:rsidP="00432DA6">
          <w:pPr>
            <w:spacing w:after="0"/>
            <w:rPr>
              <w:rStyle w:val="PageNumber"/>
            </w:rPr>
          </w:pPr>
          <w:sdt>
            <w:sdtPr>
              <w:rPr>
                <w:rStyle w:val="PageNumber"/>
              </w:rPr>
              <w:alias w:val="Date"/>
              <w:tag w:val=""/>
              <w:id w:val="-878623169"/>
              <w:dataBinding w:prefixMappings="xmlns:ns0='http://schemas.microsoft.com/office/2006/coverPageProps' " w:xpath="/ns0:CoverPageProperties[1]/ns0:PublishDate[1]" w:storeItemID="{55AF091B-3C7A-41E3-B477-F2FDAA23CFDA}"/>
              <w15:color w:val="000000"/>
              <w:date w:fullDate="2025-01-01T00:00:00Z">
                <w:dateFormat w:val="d MMMM yyyy"/>
                <w:lid w:val="en-AU"/>
                <w:storeMappedDataAs w:val="dateTime"/>
                <w:calendar w:val="gregorian"/>
              </w:date>
            </w:sdtPr>
            <w:sdtEndPr>
              <w:rPr>
                <w:rStyle w:val="PageNumber"/>
              </w:rPr>
            </w:sdtEndPr>
            <w:sdtContent>
              <w:r w:rsidR="00432DA6">
                <w:rPr>
                  <w:rStyle w:val="PageNumber"/>
                </w:rPr>
                <w:t>1 January 2025</w:t>
              </w:r>
            </w:sdtContent>
          </w:sdt>
          <w:r w:rsidR="00432DA6">
            <w:rPr>
              <w:rStyle w:val="PageNumber"/>
            </w:rPr>
            <w:t xml:space="preserve"> </w:t>
          </w:r>
        </w:p>
        <w:p w14:paraId="1D53A173" w14:textId="54DE8657" w:rsidR="00432DA6" w:rsidRPr="00CE6614" w:rsidRDefault="00432DA6" w:rsidP="00432DA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2525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2525D">
            <w:rPr>
              <w:rStyle w:val="PageNumber"/>
              <w:noProof/>
            </w:rPr>
            <w:t>19</w:t>
          </w:r>
          <w:r w:rsidRPr="00AC4488">
            <w:rPr>
              <w:rStyle w:val="PageNumber"/>
            </w:rPr>
            <w:fldChar w:fldCharType="end"/>
          </w:r>
        </w:p>
      </w:tc>
      <w:tc>
        <w:tcPr>
          <w:tcW w:w="8505" w:type="dxa"/>
          <w:vAlign w:val="bottom"/>
        </w:tcPr>
        <w:p w14:paraId="2C658548" w14:textId="77777777" w:rsidR="00432DA6" w:rsidRPr="00AC4488" w:rsidRDefault="00432DA6" w:rsidP="00432DA6">
          <w:pPr>
            <w:spacing w:after="0"/>
            <w:jc w:val="right"/>
            <w:rPr>
              <w:rStyle w:val="PageNumber"/>
            </w:rPr>
          </w:pPr>
          <w:r>
            <w:rPr>
              <w:noProof/>
              <w:lang w:eastAsia="en-AU"/>
            </w:rPr>
            <w:drawing>
              <wp:inline distT="0" distB="0" distL="0" distR="0" wp14:anchorId="7BBFB063" wp14:editId="03DEC499">
                <wp:extent cx="1572479" cy="561600"/>
                <wp:effectExtent l="0" t="0" r="8890" b="0"/>
                <wp:docPr id="1195572736" name="Picture 119557273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tc>
    </w:tr>
  </w:tbl>
  <w:p w14:paraId="445F2DBF" w14:textId="77777777" w:rsidR="00670FB3" w:rsidRPr="00661BE1" w:rsidRDefault="00670FB3"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B5C3" w14:textId="77777777" w:rsidR="006329AB" w:rsidRDefault="006329AB" w:rsidP="007332FF">
      <w:r>
        <w:separator/>
      </w:r>
    </w:p>
  </w:footnote>
  <w:footnote w:type="continuationSeparator" w:id="0">
    <w:p w14:paraId="70247D57" w14:textId="77777777" w:rsidR="006329AB" w:rsidRDefault="006329A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1991" w14:textId="078F61B5" w:rsidR="00670FB3" w:rsidRPr="00162207" w:rsidRDefault="00A31A4A"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FD27AE">
          <w:t>1994 Cabinet Records</w:t>
        </w:r>
      </w:sdtContent>
    </w:sdt>
    <w:r w:rsidR="00B618C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777B" w14:textId="32AA5E3E" w:rsidR="00670FB3" w:rsidRDefault="00A31A4A" w:rsidP="00A04FAA">
    <w:pPr>
      <w:pStyle w:val="Title"/>
      <w:rPr>
        <w:rStyle w:val="TitleChar"/>
        <w:color w:val="auto"/>
        <w:sz w:val="52"/>
        <w:szCs w:val="52"/>
      </w:rPr>
    </w:pPr>
    <w:sdt>
      <w:sdtPr>
        <w:rPr>
          <w:rStyle w:val="TitleChar"/>
          <w:color w:val="auto"/>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A04FAA">
          <w:rPr>
            <w:rStyle w:val="TitleChar"/>
            <w:color w:val="auto"/>
            <w:sz w:val="52"/>
            <w:szCs w:val="52"/>
          </w:rPr>
          <w:t>199</w:t>
        </w:r>
        <w:r w:rsidR="00FD27AE">
          <w:rPr>
            <w:rStyle w:val="TitleChar"/>
            <w:color w:val="auto"/>
            <w:sz w:val="52"/>
            <w:szCs w:val="52"/>
          </w:rPr>
          <w:t>4</w:t>
        </w:r>
        <w:r w:rsidR="00A04FAA">
          <w:rPr>
            <w:rStyle w:val="TitleChar"/>
            <w:color w:val="auto"/>
            <w:sz w:val="52"/>
            <w:szCs w:val="52"/>
          </w:rPr>
          <w:t xml:space="preserve"> Cabinet Records</w:t>
        </w:r>
      </w:sdtContent>
    </w:sdt>
  </w:p>
  <w:p w14:paraId="6245CE60" w14:textId="3F005E53" w:rsidR="00F80E4B" w:rsidRDefault="00F80E4B" w:rsidP="00F80E4B">
    <w:pPr>
      <w:pStyle w:val="Subtitle0"/>
      <w:rPr>
        <w:color w:val="auto"/>
      </w:rPr>
    </w:pPr>
    <w:r w:rsidRPr="00F80E4B">
      <w:rPr>
        <w:color w:val="auto"/>
      </w:rPr>
      <w:t xml:space="preserve">Records exempt from release on </w:t>
    </w:r>
    <w:proofErr w:type="gramStart"/>
    <w:r w:rsidRPr="00F80E4B">
      <w:rPr>
        <w:color w:val="auto"/>
      </w:rPr>
      <w:t>1/1/2025</w:t>
    </w:r>
    <w:proofErr w:type="gramEnd"/>
  </w:p>
  <w:p w14:paraId="0135AEBB" w14:textId="4E09FD1A" w:rsidR="00D77ACF" w:rsidRPr="00F80E4B" w:rsidRDefault="00D77ACF" w:rsidP="00D77ACF">
    <w:pPr>
      <w:pStyle w:val="Heading4"/>
    </w:pPr>
    <w:r>
      <w:t>Note: Cabinet records that are open with redactions are identified with an * and are available upon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749"/>
    <w:multiLevelType w:val="hybridMultilevel"/>
    <w:tmpl w:val="5C801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C6C67"/>
    <w:multiLevelType w:val="hybridMultilevel"/>
    <w:tmpl w:val="4BB01572"/>
    <w:lvl w:ilvl="0" w:tplc="029686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3CA6F0A"/>
    <w:multiLevelType w:val="hybridMultilevel"/>
    <w:tmpl w:val="BF245BA6"/>
    <w:lvl w:ilvl="0" w:tplc="15966FD6">
      <w:start w:val="25"/>
      <w:numFmt w:val="bullet"/>
      <w:lvlText w:val="-"/>
      <w:lvlJc w:val="left"/>
      <w:pPr>
        <w:ind w:left="720" w:hanging="360"/>
      </w:pPr>
      <w:rPr>
        <w:rFonts w:ascii="Lato" w:eastAsia="Calibri" w:hAnsi="Lat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437E04"/>
    <w:multiLevelType w:val="hybridMultilevel"/>
    <w:tmpl w:val="479EE7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0AC22EA"/>
    <w:multiLevelType w:val="hybridMultilevel"/>
    <w:tmpl w:val="6478E5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1728F1"/>
    <w:multiLevelType w:val="hybridMultilevel"/>
    <w:tmpl w:val="A5D6A6CC"/>
    <w:lvl w:ilvl="0" w:tplc="194E28E8">
      <w:numFmt w:val="bullet"/>
      <w:lvlText w:val="-"/>
      <w:lvlJc w:val="left"/>
      <w:pPr>
        <w:ind w:left="720" w:hanging="360"/>
      </w:pPr>
      <w:rPr>
        <w:rFonts w:ascii="Lato" w:eastAsia="Calibri" w:hAnsi="Lat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341265D"/>
    <w:multiLevelType w:val="hybridMultilevel"/>
    <w:tmpl w:val="EE7A5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89B6BEB"/>
    <w:multiLevelType w:val="hybridMultilevel"/>
    <w:tmpl w:val="8CA03954"/>
    <w:lvl w:ilvl="0" w:tplc="5C780120">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C2164A"/>
    <w:multiLevelType w:val="hybridMultilevel"/>
    <w:tmpl w:val="B51C76D6"/>
    <w:lvl w:ilvl="0" w:tplc="0C090001">
      <w:start w:val="1"/>
      <w:numFmt w:val="bullet"/>
      <w:lvlText w:val=""/>
      <w:lvlJc w:val="left"/>
      <w:pPr>
        <w:ind w:left="1444" w:hanging="360"/>
      </w:pPr>
      <w:rPr>
        <w:rFonts w:ascii="Symbol" w:hAnsi="Symbol" w:hint="default"/>
      </w:rPr>
    </w:lvl>
    <w:lvl w:ilvl="1" w:tplc="0C090003" w:tentative="1">
      <w:start w:val="1"/>
      <w:numFmt w:val="bullet"/>
      <w:lvlText w:val="o"/>
      <w:lvlJc w:val="left"/>
      <w:pPr>
        <w:ind w:left="2164" w:hanging="360"/>
      </w:pPr>
      <w:rPr>
        <w:rFonts w:ascii="Courier New" w:hAnsi="Courier New" w:cs="Courier New" w:hint="default"/>
      </w:rPr>
    </w:lvl>
    <w:lvl w:ilvl="2" w:tplc="0C090005" w:tentative="1">
      <w:start w:val="1"/>
      <w:numFmt w:val="bullet"/>
      <w:lvlText w:val=""/>
      <w:lvlJc w:val="left"/>
      <w:pPr>
        <w:ind w:left="2884" w:hanging="360"/>
      </w:pPr>
      <w:rPr>
        <w:rFonts w:ascii="Wingdings" w:hAnsi="Wingdings" w:hint="default"/>
      </w:rPr>
    </w:lvl>
    <w:lvl w:ilvl="3" w:tplc="0C090001" w:tentative="1">
      <w:start w:val="1"/>
      <w:numFmt w:val="bullet"/>
      <w:lvlText w:val=""/>
      <w:lvlJc w:val="left"/>
      <w:pPr>
        <w:ind w:left="3604" w:hanging="360"/>
      </w:pPr>
      <w:rPr>
        <w:rFonts w:ascii="Symbol" w:hAnsi="Symbol" w:hint="default"/>
      </w:rPr>
    </w:lvl>
    <w:lvl w:ilvl="4" w:tplc="0C090003" w:tentative="1">
      <w:start w:val="1"/>
      <w:numFmt w:val="bullet"/>
      <w:lvlText w:val="o"/>
      <w:lvlJc w:val="left"/>
      <w:pPr>
        <w:ind w:left="4324" w:hanging="360"/>
      </w:pPr>
      <w:rPr>
        <w:rFonts w:ascii="Courier New" w:hAnsi="Courier New" w:cs="Courier New" w:hint="default"/>
      </w:rPr>
    </w:lvl>
    <w:lvl w:ilvl="5" w:tplc="0C090005" w:tentative="1">
      <w:start w:val="1"/>
      <w:numFmt w:val="bullet"/>
      <w:lvlText w:val=""/>
      <w:lvlJc w:val="left"/>
      <w:pPr>
        <w:ind w:left="5044" w:hanging="360"/>
      </w:pPr>
      <w:rPr>
        <w:rFonts w:ascii="Wingdings" w:hAnsi="Wingdings" w:hint="default"/>
      </w:rPr>
    </w:lvl>
    <w:lvl w:ilvl="6" w:tplc="0C090001" w:tentative="1">
      <w:start w:val="1"/>
      <w:numFmt w:val="bullet"/>
      <w:lvlText w:val=""/>
      <w:lvlJc w:val="left"/>
      <w:pPr>
        <w:ind w:left="5764" w:hanging="360"/>
      </w:pPr>
      <w:rPr>
        <w:rFonts w:ascii="Symbol" w:hAnsi="Symbol" w:hint="default"/>
      </w:rPr>
    </w:lvl>
    <w:lvl w:ilvl="7" w:tplc="0C090003" w:tentative="1">
      <w:start w:val="1"/>
      <w:numFmt w:val="bullet"/>
      <w:lvlText w:val="o"/>
      <w:lvlJc w:val="left"/>
      <w:pPr>
        <w:ind w:left="6484" w:hanging="360"/>
      </w:pPr>
      <w:rPr>
        <w:rFonts w:ascii="Courier New" w:hAnsi="Courier New" w:cs="Courier New" w:hint="default"/>
      </w:rPr>
    </w:lvl>
    <w:lvl w:ilvl="8" w:tplc="0C090005" w:tentative="1">
      <w:start w:val="1"/>
      <w:numFmt w:val="bullet"/>
      <w:lvlText w:val=""/>
      <w:lvlJc w:val="left"/>
      <w:pPr>
        <w:ind w:left="7204" w:hanging="360"/>
      </w:pPr>
      <w:rPr>
        <w:rFonts w:ascii="Wingdings" w:hAnsi="Wingdings" w:hint="default"/>
      </w:rPr>
    </w:lvl>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4FE2248"/>
    <w:multiLevelType w:val="hybridMultilevel"/>
    <w:tmpl w:val="CD20D8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61502B0"/>
    <w:multiLevelType w:val="hybridMultilevel"/>
    <w:tmpl w:val="CAAEEEEC"/>
    <w:lvl w:ilvl="0" w:tplc="5F885874">
      <w:start w:val="1"/>
      <w:numFmt w:val="bullet"/>
      <w:lvlText w:val="-"/>
      <w:lvlJc w:val="left"/>
      <w:pPr>
        <w:ind w:left="720" w:hanging="360"/>
      </w:pPr>
      <w:rPr>
        <w:rFonts w:ascii="Lato" w:eastAsia="Calibri" w:hAnsi="Lat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418B2975"/>
    <w:multiLevelType w:val="hybridMultilevel"/>
    <w:tmpl w:val="7DE66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5C18B3"/>
    <w:multiLevelType w:val="hybridMultilevel"/>
    <w:tmpl w:val="69F2D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FD3A20"/>
    <w:multiLevelType w:val="multilevel"/>
    <w:tmpl w:val="3E5E177A"/>
    <w:name w:val="NTG Table Bullet List3322222222222"/>
    <w:numStyleLink w:val="Tablenumberlist"/>
  </w:abstractNum>
  <w:abstractNum w:abstractNumId="3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2A70C9A"/>
    <w:multiLevelType w:val="hybridMultilevel"/>
    <w:tmpl w:val="1FF21226"/>
    <w:lvl w:ilvl="0" w:tplc="97AC50A4">
      <w:numFmt w:val="bullet"/>
      <w:lvlText w:val="-"/>
      <w:lvlJc w:val="left"/>
      <w:pPr>
        <w:ind w:left="720" w:hanging="360"/>
      </w:pPr>
      <w:rPr>
        <w:rFonts w:ascii="Lato" w:eastAsia="Calibri" w:hAnsi="Lato"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745DC0"/>
    <w:multiLevelType w:val="hybridMultilevel"/>
    <w:tmpl w:val="BD4A3E6E"/>
    <w:lvl w:ilvl="0" w:tplc="5C780120">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842BC6"/>
    <w:multiLevelType w:val="multilevel"/>
    <w:tmpl w:val="0C78A7AC"/>
    <w:numStyleLink w:val="Tablebulletlist"/>
  </w:abstractNum>
  <w:abstractNum w:abstractNumId="4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6DA2CAE"/>
    <w:multiLevelType w:val="multilevel"/>
    <w:tmpl w:val="3E5E177A"/>
    <w:name w:val="NTG Table Bullet List332222222222222"/>
    <w:numStyleLink w:val="Tablenumberlist"/>
  </w:abstractNum>
  <w:abstractNum w:abstractNumId="42" w15:restartNumberingAfterBreak="0">
    <w:nsid w:val="583359D9"/>
    <w:multiLevelType w:val="multilevel"/>
    <w:tmpl w:val="3E5E177A"/>
    <w:name w:val="NTG Table Bullet List332222222"/>
    <w:numStyleLink w:val="Tablenumberlist"/>
  </w:abstractNum>
  <w:abstractNum w:abstractNumId="43" w15:restartNumberingAfterBreak="0">
    <w:nsid w:val="5B9A5FFE"/>
    <w:multiLevelType w:val="multilevel"/>
    <w:tmpl w:val="0C78A7AC"/>
    <w:name w:val="NTG Table Bullet List33222222222222"/>
    <w:numStyleLink w:val="Tablebulletlist"/>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6ED060B0"/>
    <w:multiLevelType w:val="hybridMultilevel"/>
    <w:tmpl w:val="FA0A05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0E968D3"/>
    <w:multiLevelType w:val="hybridMultilevel"/>
    <w:tmpl w:val="4B64B0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7C385647"/>
    <w:multiLevelType w:val="hybridMultilevel"/>
    <w:tmpl w:val="5720DA92"/>
    <w:lvl w:ilvl="0" w:tplc="FF089D24">
      <w:start w:val="1"/>
      <w:numFmt w:val="lowerRoman"/>
      <w:lvlText w:val="(%1)"/>
      <w:lvlJc w:val="left"/>
      <w:pPr>
        <w:ind w:left="871" w:hanging="360"/>
      </w:pPr>
      <w:rPr>
        <w:rFonts w:hint="default"/>
      </w:rPr>
    </w:lvl>
    <w:lvl w:ilvl="1" w:tplc="0C090019" w:tentative="1">
      <w:start w:val="1"/>
      <w:numFmt w:val="lowerLetter"/>
      <w:lvlText w:val="%2."/>
      <w:lvlJc w:val="left"/>
      <w:pPr>
        <w:ind w:left="1591" w:hanging="360"/>
      </w:pPr>
    </w:lvl>
    <w:lvl w:ilvl="2" w:tplc="0C09001B" w:tentative="1">
      <w:start w:val="1"/>
      <w:numFmt w:val="lowerRoman"/>
      <w:lvlText w:val="%3."/>
      <w:lvlJc w:val="right"/>
      <w:pPr>
        <w:ind w:left="2311" w:hanging="180"/>
      </w:pPr>
    </w:lvl>
    <w:lvl w:ilvl="3" w:tplc="0C09000F" w:tentative="1">
      <w:start w:val="1"/>
      <w:numFmt w:val="decimal"/>
      <w:lvlText w:val="%4."/>
      <w:lvlJc w:val="left"/>
      <w:pPr>
        <w:ind w:left="3031" w:hanging="360"/>
      </w:pPr>
    </w:lvl>
    <w:lvl w:ilvl="4" w:tplc="0C090019" w:tentative="1">
      <w:start w:val="1"/>
      <w:numFmt w:val="lowerLetter"/>
      <w:lvlText w:val="%5."/>
      <w:lvlJc w:val="left"/>
      <w:pPr>
        <w:ind w:left="3751" w:hanging="360"/>
      </w:pPr>
    </w:lvl>
    <w:lvl w:ilvl="5" w:tplc="0C09001B" w:tentative="1">
      <w:start w:val="1"/>
      <w:numFmt w:val="lowerRoman"/>
      <w:lvlText w:val="%6."/>
      <w:lvlJc w:val="right"/>
      <w:pPr>
        <w:ind w:left="4471" w:hanging="180"/>
      </w:pPr>
    </w:lvl>
    <w:lvl w:ilvl="6" w:tplc="0C09000F" w:tentative="1">
      <w:start w:val="1"/>
      <w:numFmt w:val="decimal"/>
      <w:lvlText w:val="%7."/>
      <w:lvlJc w:val="left"/>
      <w:pPr>
        <w:ind w:left="5191" w:hanging="360"/>
      </w:pPr>
    </w:lvl>
    <w:lvl w:ilvl="7" w:tplc="0C090019" w:tentative="1">
      <w:start w:val="1"/>
      <w:numFmt w:val="lowerLetter"/>
      <w:lvlText w:val="%8."/>
      <w:lvlJc w:val="left"/>
      <w:pPr>
        <w:ind w:left="5911" w:hanging="360"/>
      </w:pPr>
    </w:lvl>
    <w:lvl w:ilvl="8" w:tplc="0C09001B" w:tentative="1">
      <w:start w:val="1"/>
      <w:numFmt w:val="lowerRoman"/>
      <w:lvlText w:val="%9."/>
      <w:lvlJc w:val="right"/>
      <w:pPr>
        <w:ind w:left="6631" w:hanging="180"/>
      </w:pPr>
    </w:lvl>
  </w:abstractNum>
  <w:abstractNum w:abstractNumId="52" w15:restartNumberingAfterBreak="0">
    <w:nsid w:val="7D143BFB"/>
    <w:multiLevelType w:val="hybridMultilevel"/>
    <w:tmpl w:val="6DDCF15C"/>
    <w:lvl w:ilvl="0" w:tplc="BA9ECF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93251020">
    <w:abstractNumId w:val="30"/>
  </w:num>
  <w:num w:numId="2" w16cid:durableId="1588877806">
    <w:abstractNumId w:val="17"/>
  </w:num>
  <w:num w:numId="3" w16cid:durableId="221137552">
    <w:abstractNumId w:val="50"/>
  </w:num>
  <w:num w:numId="4" w16cid:durableId="554703671">
    <w:abstractNumId w:val="35"/>
  </w:num>
  <w:num w:numId="5" w16cid:durableId="1575354886">
    <w:abstractNumId w:val="23"/>
  </w:num>
  <w:num w:numId="6" w16cid:durableId="222180045">
    <w:abstractNumId w:val="11"/>
  </w:num>
  <w:num w:numId="7" w16cid:durableId="63570004">
    <w:abstractNumId w:val="39"/>
  </w:num>
  <w:num w:numId="8" w16cid:durableId="706877978">
    <w:abstractNumId w:val="21"/>
  </w:num>
  <w:num w:numId="9" w16cid:durableId="2117020852">
    <w:abstractNumId w:val="7"/>
  </w:num>
  <w:num w:numId="10" w16cid:durableId="728576805">
    <w:abstractNumId w:val="46"/>
  </w:num>
  <w:num w:numId="11" w16cid:durableId="928732165">
    <w:abstractNumId w:val="15"/>
  </w:num>
  <w:num w:numId="12" w16cid:durableId="1797143709">
    <w:abstractNumId w:val="51"/>
  </w:num>
  <w:num w:numId="13" w16cid:durableId="350228316">
    <w:abstractNumId w:val="1"/>
  </w:num>
  <w:num w:numId="14" w16cid:durableId="402069260">
    <w:abstractNumId w:val="52"/>
  </w:num>
  <w:num w:numId="15" w16cid:durableId="496656208">
    <w:abstractNumId w:val="28"/>
  </w:num>
  <w:num w:numId="16" w16cid:durableId="587153066">
    <w:abstractNumId w:val="22"/>
  </w:num>
  <w:num w:numId="17" w16cid:durableId="428081312">
    <w:abstractNumId w:val="38"/>
  </w:num>
  <w:num w:numId="18" w16cid:durableId="1745373197">
    <w:abstractNumId w:val="47"/>
  </w:num>
  <w:num w:numId="19" w16cid:durableId="1484468988">
    <w:abstractNumId w:val="6"/>
  </w:num>
  <w:num w:numId="20" w16cid:durableId="1490443901">
    <w:abstractNumId w:val="33"/>
  </w:num>
  <w:num w:numId="21" w16cid:durableId="1012147321">
    <w:abstractNumId w:val="37"/>
  </w:num>
  <w:num w:numId="22" w16cid:durableId="1686322201">
    <w:abstractNumId w:val="32"/>
  </w:num>
  <w:num w:numId="23" w16cid:durableId="1990356143">
    <w:abstractNumId w:val="25"/>
  </w:num>
  <w:num w:numId="24" w16cid:durableId="1313212455">
    <w:abstractNumId w:val="16"/>
  </w:num>
  <w:num w:numId="25" w16cid:durableId="934821017">
    <w:abstractNumId w:val="18"/>
  </w:num>
  <w:num w:numId="26" w16cid:durableId="309600513">
    <w:abstractNumId w:val="0"/>
  </w:num>
  <w:num w:numId="27" w16cid:durableId="1583375398">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D7"/>
    <w:rsid w:val="00000B9E"/>
    <w:rsid w:val="000016F6"/>
    <w:rsid w:val="00001DDF"/>
    <w:rsid w:val="0000322D"/>
    <w:rsid w:val="00007670"/>
    <w:rsid w:val="00010665"/>
    <w:rsid w:val="0002393A"/>
    <w:rsid w:val="00027DB8"/>
    <w:rsid w:val="00031A96"/>
    <w:rsid w:val="00040BF3"/>
    <w:rsid w:val="00041DB1"/>
    <w:rsid w:val="0004211C"/>
    <w:rsid w:val="00046C59"/>
    <w:rsid w:val="000471C0"/>
    <w:rsid w:val="00051362"/>
    <w:rsid w:val="00051F45"/>
    <w:rsid w:val="00052953"/>
    <w:rsid w:val="0005341A"/>
    <w:rsid w:val="00053F18"/>
    <w:rsid w:val="000553DD"/>
    <w:rsid w:val="00055935"/>
    <w:rsid w:val="00056DEF"/>
    <w:rsid w:val="00056EDC"/>
    <w:rsid w:val="00060900"/>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0B14"/>
    <w:rsid w:val="000A1789"/>
    <w:rsid w:val="000A4317"/>
    <w:rsid w:val="000A559C"/>
    <w:rsid w:val="000B2CA1"/>
    <w:rsid w:val="000B52BA"/>
    <w:rsid w:val="000B5D7E"/>
    <w:rsid w:val="000C7F63"/>
    <w:rsid w:val="000D1F29"/>
    <w:rsid w:val="000D3E04"/>
    <w:rsid w:val="000D6070"/>
    <w:rsid w:val="000D633D"/>
    <w:rsid w:val="000D6415"/>
    <w:rsid w:val="000E342B"/>
    <w:rsid w:val="000E3ED2"/>
    <w:rsid w:val="000E5DD2"/>
    <w:rsid w:val="000F2958"/>
    <w:rsid w:val="000F3850"/>
    <w:rsid w:val="000F51CD"/>
    <w:rsid w:val="000F604F"/>
    <w:rsid w:val="000F7787"/>
    <w:rsid w:val="00102645"/>
    <w:rsid w:val="00104E7F"/>
    <w:rsid w:val="001119B7"/>
    <w:rsid w:val="001130F4"/>
    <w:rsid w:val="001137EC"/>
    <w:rsid w:val="001152F5"/>
    <w:rsid w:val="0011593C"/>
    <w:rsid w:val="00117743"/>
    <w:rsid w:val="00117E82"/>
    <w:rsid w:val="00117F5B"/>
    <w:rsid w:val="001234C5"/>
    <w:rsid w:val="00132658"/>
    <w:rsid w:val="00144377"/>
    <w:rsid w:val="001508D7"/>
    <w:rsid w:val="00150DC0"/>
    <w:rsid w:val="00152446"/>
    <w:rsid w:val="0015394D"/>
    <w:rsid w:val="00156CD4"/>
    <w:rsid w:val="0016153B"/>
    <w:rsid w:val="00161E8D"/>
    <w:rsid w:val="00162207"/>
    <w:rsid w:val="001634DD"/>
    <w:rsid w:val="00164A3E"/>
    <w:rsid w:val="00166FF6"/>
    <w:rsid w:val="00176123"/>
    <w:rsid w:val="00180599"/>
    <w:rsid w:val="00181620"/>
    <w:rsid w:val="00187130"/>
    <w:rsid w:val="00190132"/>
    <w:rsid w:val="0019567B"/>
    <w:rsid w:val="001957AD"/>
    <w:rsid w:val="00196F8E"/>
    <w:rsid w:val="001A2B7F"/>
    <w:rsid w:val="001A36F9"/>
    <w:rsid w:val="001A3AFD"/>
    <w:rsid w:val="001A496C"/>
    <w:rsid w:val="001A4E05"/>
    <w:rsid w:val="001A4FA5"/>
    <w:rsid w:val="001A576A"/>
    <w:rsid w:val="001B28DA"/>
    <w:rsid w:val="001B2B6C"/>
    <w:rsid w:val="001C2226"/>
    <w:rsid w:val="001C5137"/>
    <w:rsid w:val="001C6AC2"/>
    <w:rsid w:val="001D01C4"/>
    <w:rsid w:val="001D2D69"/>
    <w:rsid w:val="001D4F99"/>
    <w:rsid w:val="001D5078"/>
    <w:rsid w:val="001D52B0"/>
    <w:rsid w:val="001D5A18"/>
    <w:rsid w:val="001D7CA4"/>
    <w:rsid w:val="001E057F"/>
    <w:rsid w:val="001E14EB"/>
    <w:rsid w:val="001E14F2"/>
    <w:rsid w:val="001F59E6"/>
    <w:rsid w:val="0020166E"/>
    <w:rsid w:val="00202BB9"/>
    <w:rsid w:val="00202FE7"/>
    <w:rsid w:val="00203F1C"/>
    <w:rsid w:val="00205341"/>
    <w:rsid w:val="00206936"/>
    <w:rsid w:val="00206C6F"/>
    <w:rsid w:val="00206FBD"/>
    <w:rsid w:val="00207746"/>
    <w:rsid w:val="00223784"/>
    <w:rsid w:val="00225ED4"/>
    <w:rsid w:val="00230031"/>
    <w:rsid w:val="00232F85"/>
    <w:rsid w:val="00235C01"/>
    <w:rsid w:val="00243D44"/>
    <w:rsid w:val="00247343"/>
    <w:rsid w:val="00265C56"/>
    <w:rsid w:val="0026646A"/>
    <w:rsid w:val="002716CD"/>
    <w:rsid w:val="0027239F"/>
    <w:rsid w:val="00274D4B"/>
    <w:rsid w:val="00274DDC"/>
    <w:rsid w:val="002762C5"/>
    <w:rsid w:val="0027663C"/>
    <w:rsid w:val="002806F5"/>
    <w:rsid w:val="00281577"/>
    <w:rsid w:val="00287D73"/>
    <w:rsid w:val="002926BC"/>
    <w:rsid w:val="00293A72"/>
    <w:rsid w:val="0029589B"/>
    <w:rsid w:val="002A0160"/>
    <w:rsid w:val="002A30C3"/>
    <w:rsid w:val="002A4C36"/>
    <w:rsid w:val="002A6F6A"/>
    <w:rsid w:val="002A7712"/>
    <w:rsid w:val="002B0B0D"/>
    <w:rsid w:val="002B1568"/>
    <w:rsid w:val="002B38F7"/>
    <w:rsid w:val="002B48E1"/>
    <w:rsid w:val="002B4F50"/>
    <w:rsid w:val="002B5591"/>
    <w:rsid w:val="002B6AA4"/>
    <w:rsid w:val="002C1FE9"/>
    <w:rsid w:val="002D3477"/>
    <w:rsid w:val="002D3A57"/>
    <w:rsid w:val="002D6524"/>
    <w:rsid w:val="002D67FB"/>
    <w:rsid w:val="002D7D05"/>
    <w:rsid w:val="002E20C8"/>
    <w:rsid w:val="002E4290"/>
    <w:rsid w:val="002E53F5"/>
    <w:rsid w:val="002E66A6"/>
    <w:rsid w:val="002E6E2F"/>
    <w:rsid w:val="002F084E"/>
    <w:rsid w:val="002F0DB1"/>
    <w:rsid w:val="002F16D1"/>
    <w:rsid w:val="002F2885"/>
    <w:rsid w:val="002F324A"/>
    <w:rsid w:val="002F45A1"/>
    <w:rsid w:val="003011F1"/>
    <w:rsid w:val="0030203D"/>
    <w:rsid w:val="00302EA5"/>
    <w:rsid w:val="003037F9"/>
    <w:rsid w:val="0030583E"/>
    <w:rsid w:val="00307FE1"/>
    <w:rsid w:val="003148F8"/>
    <w:rsid w:val="00315B50"/>
    <w:rsid w:val="003164BA"/>
    <w:rsid w:val="003201AE"/>
    <w:rsid w:val="003226BC"/>
    <w:rsid w:val="00323B23"/>
    <w:rsid w:val="00324571"/>
    <w:rsid w:val="003258E6"/>
    <w:rsid w:val="003327E5"/>
    <w:rsid w:val="003358DE"/>
    <w:rsid w:val="00337586"/>
    <w:rsid w:val="00342283"/>
    <w:rsid w:val="00343A87"/>
    <w:rsid w:val="00344A36"/>
    <w:rsid w:val="003456F4"/>
    <w:rsid w:val="00345F02"/>
    <w:rsid w:val="0034758D"/>
    <w:rsid w:val="00347FB6"/>
    <w:rsid w:val="003504FD"/>
    <w:rsid w:val="00350881"/>
    <w:rsid w:val="00355007"/>
    <w:rsid w:val="00357D55"/>
    <w:rsid w:val="00363513"/>
    <w:rsid w:val="003657E5"/>
    <w:rsid w:val="0036589C"/>
    <w:rsid w:val="0036750E"/>
    <w:rsid w:val="00371312"/>
    <w:rsid w:val="00371DC7"/>
    <w:rsid w:val="00377B21"/>
    <w:rsid w:val="00390862"/>
    <w:rsid w:val="00390CE3"/>
    <w:rsid w:val="00394876"/>
    <w:rsid w:val="00394AAF"/>
    <w:rsid w:val="00394CE5"/>
    <w:rsid w:val="003A4A3E"/>
    <w:rsid w:val="003A6341"/>
    <w:rsid w:val="003B67FD"/>
    <w:rsid w:val="003B6A61"/>
    <w:rsid w:val="003C07DD"/>
    <w:rsid w:val="003C2198"/>
    <w:rsid w:val="003C2971"/>
    <w:rsid w:val="003C2CCD"/>
    <w:rsid w:val="003C4941"/>
    <w:rsid w:val="003D0F63"/>
    <w:rsid w:val="003D42C0"/>
    <w:rsid w:val="003D4A8F"/>
    <w:rsid w:val="003D5B29"/>
    <w:rsid w:val="003D6BB0"/>
    <w:rsid w:val="003D7818"/>
    <w:rsid w:val="003E2445"/>
    <w:rsid w:val="003E3BB2"/>
    <w:rsid w:val="003E4595"/>
    <w:rsid w:val="003E6E77"/>
    <w:rsid w:val="003F29DF"/>
    <w:rsid w:val="003F5B58"/>
    <w:rsid w:val="003F6B96"/>
    <w:rsid w:val="0040222A"/>
    <w:rsid w:val="004026B7"/>
    <w:rsid w:val="004047BC"/>
    <w:rsid w:val="004100F7"/>
    <w:rsid w:val="004108B1"/>
    <w:rsid w:val="00414CB3"/>
    <w:rsid w:val="0041563D"/>
    <w:rsid w:val="004209ED"/>
    <w:rsid w:val="00421C78"/>
    <w:rsid w:val="00425FF9"/>
    <w:rsid w:val="00426E25"/>
    <w:rsid w:val="00427D9C"/>
    <w:rsid w:val="00427E7E"/>
    <w:rsid w:val="00432DA6"/>
    <w:rsid w:val="0043465D"/>
    <w:rsid w:val="00435082"/>
    <w:rsid w:val="004360F5"/>
    <w:rsid w:val="00442E6D"/>
    <w:rsid w:val="00443B6E"/>
    <w:rsid w:val="00450636"/>
    <w:rsid w:val="004538A0"/>
    <w:rsid w:val="0045420A"/>
    <w:rsid w:val="004553FD"/>
    <w:rsid w:val="004554D4"/>
    <w:rsid w:val="00461744"/>
    <w:rsid w:val="00466185"/>
    <w:rsid w:val="00466303"/>
    <w:rsid w:val="004668A7"/>
    <w:rsid w:val="00466D96"/>
    <w:rsid w:val="00467747"/>
    <w:rsid w:val="00470017"/>
    <w:rsid w:val="0047105A"/>
    <w:rsid w:val="00473C98"/>
    <w:rsid w:val="00474965"/>
    <w:rsid w:val="00476A2F"/>
    <w:rsid w:val="00482DF8"/>
    <w:rsid w:val="00483A1F"/>
    <w:rsid w:val="004864DE"/>
    <w:rsid w:val="00491B08"/>
    <w:rsid w:val="00494BE5"/>
    <w:rsid w:val="004A0EBA"/>
    <w:rsid w:val="004A2538"/>
    <w:rsid w:val="004A2602"/>
    <w:rsid w:val="004A2D7A"/>
    <w:rsid w:val="004A331E"/>
    <w:rsid w:val="004A3E74"/>
    <w:rsid w:val="004A714F"/>
    <w:rsid w:val="004B0C15"/>
    <w:rsid w:val="004B35EA"/>
    <w:rsid w:val="004B5194"/>
    <w:rsid w:val="004B69E4"/>
    <w:rsid w:val="004C6C39"/>
    <w:rsid w:val="004D075F"/>
    <w:rsid w:val="004D1B76"/>
    <w:rsid w:val="004D1EA3"/>
    <w:rsid w:val="004D344E"/>
    <w:rsid w:val="004E019E"/>
    <w:rsid w:val="004E06EC"/>
    <w:rsid w:val="004E0A3F"/>
    <w:rsid w:val="004E2CB7"/>
    <w:rsid w:val="004E325A"/>
    <w:rsid w:val="004E4E63"/>
    <w:rsid w:val="004F016A"/>
    <w:rsid w:val="004F1BEE"/>
    <w:rsid w:val="00500F94"/>
    <w:rsid w:val="00502FB3"/>
    <w:rsid w:val="00503DE9"/>
    <w:rsid w:val="0050530C"/>
    <w:rsid w:val="00505DEA"/>
    <w:rsid w:val="00506814"/>
    <w:rsid w:val="00507782"/>
    <w:rsid w:val="00507C63"/>
    <w:rsid w:val="005114A9"/>
    <w:rsid w:val="00512A04"/>
    <w:rsid w:val="00516E60"/>
    <w:rsid w:val="00520499"/>
    <w:rsid w:val="00523BAF"/>
    <w:rsid w:val="005249F5"/>
    <w:rsid w:val="005260F7"/>
    <w:rsid w:val="00527BE6"/>
    <w:rsid w:val="005416D0"/>
    <w:rsid w:val="005433E3"/>
    <w:rsid w:val="00543BD1"/>
    <w:rsid w:val="00544E56"/>
    <w:rsid w:val="0054748F"/>
    <w:rsid w:val="00551502"/>
    <w:rsid w:val="00552F8D"/>
    <w:rsid w:val="00556113"/>
    <w:rsid w:val="00564C12"/>
    <w:rsid w:val="005654B8"/>
    <w:rsid w:val="00570D94"/>
    <w:rsid w:val="00574688"/>
    <w:rsid w:val="005762CC"/>
    <w:rsid w:val="00582D3D"/>
    <w:rsid w:val="00590040"/>
    <w:rsid w:val="00593EE1"/>
    <w:rsid w:val="00595386"/>
    <w:rsid w:val="005953A5"/>
    <w:rsid w:val="00596EF1"/>
    <w:rsid w:val="00597234"/>
    <w:rsid w:val="005A2330"/>
    <w:rsid w:val="005A4AC0"/>
    <w:rsid w:val="005A539B"/>
    <w:rsid w:val="005A5B45"/>
    <w:rsid w:val="005A5FDF"/>
    <w:rsid w:val="005B0FB7"/>
    <w:rsid w:val="005B122A"/>
    <w:rsid w:val="005B1FCB"/>
    <w:rsid w:val="005B2C74"/>
    <w:rsid w:val="005B32D4"/>
    <w:rsid w:val="005B5AC2"/>
    <w:rsid w:val="005B6D95"/>
    <w:rsid w:val="005C1F04"/>
    <w:rsid w:val="005C2833"/>
    <w:rsid w:val="005C29F8"/>
    <w:rsid w:val="005D4FE6"/>
    <w:rsid w:val="005D76DA"/>
    <w:rsid w:val="005E088C"/>
    <w:rsid w:val="005E144D"/>
    <w:rsid w:val="005E1500"/>
    <w:rsid w:val="005E25BD"/>
    <w:rsid w:val="005E3A43"/>
    <w:rsid w:val="005E3B38"/>
    <w:rsid w:val="005F0B17"/>
    <w:rsid w:val="005F214E"/>
    <w:rsid w:val="005F6602"/>
    <w:rsid w:val="005F77C7"/>
    <w:rsid w:val="00614F87"/>
    <w:rsid w:val="00620675"/>
    <w:rsid w:val="00622910"/>
    <w:rsid w:val="0062486D"/>
    <w:rsid w:val="0062525D"/>
    <w:rsid w:val="006254B6"/>
    <w:rsid w:val="00627FC8"/>
    <w:rsid w:val="006329AB"/>
    <w:rsid w:val="00636347"/>
    <w:rsid w:val="006433C3"/>
    <w:rsid w:val="00650F5B"/>
    <w:rsid w:val="006527F4"/>
    <w:rsid w:val="00657104"/>
    <w:rsid w:val="006632F6"/>
    <w:rsid w:val="00665B90"/>
    <w:rsid w:val="006670D7"/>
    <w:rsid w:val="00670FB3"/>
    <w:rsid w:val="006719EA"/>
    <w:rsid w:val="00671F13"/>
    <w:rsid w:val="0067248D"/>
    <w:rsid w:val="00672A92"/>
    <w:rsid w:val="006738CF"/>
    <w:rsid w:val="0067400A"/>
    <w:rsid w:val="00680FF3"/>
    <w:rsid w:val="006847AD"/>
    <w:rsid w:val="006847FA"/>
    <w:rsid w:val="00686CC1"/>
    <w:rsid w:val="00690542"/>
    <w:rsid w:val="0069114B"/>
    <w:rsid w:val="00693D8B"/>
    <w:rsid w:val="006944C1"/>
    <w:rsid w:val="00695121"/>
    <w:rsid w:val="006A28ED"/>
    <w:rsid w:val="006A2F4F"/>
    <w:rsid w:val="006A756A"/>
    <w:rsid w:val="006B6F31"/>
    <w:rsid w:val="006B6F32"/>
    <w:rsid w:val="006C0EC2"/>
    <w:rsid w:val="006D1F48"/>
    <w:rsid w:val="006D2415"/>
    <w:rsid w:val="006D66F7"/>
    <w:rsid w:val="006E25F3"/>
    <w:rsid w:val="006E51F4"/>
    <w:rsid w:val="006F1079"/>
    <w:rsid w:val="006F13A3"/>
    <w:rsid w:val="006F26E3"/>
    <w:rsid w:val="00705C9D"/>
    <w:rsid w:val="00705F13"/>
    <w:rsid w:val="0070624C"/>
    <w:rsid w:val="00714F1D"/>
    <w:rsid w:val="00715225"/>
    <w:rsid w:val="00715D6D"/>
    <w:rsid w:val="0071700C"/>
    <w:rsid w:val="00720662"/>
    <w:rsid w:val="00720CC6"/>
    <w:rsid w:val="00722DDB"/>
    <w:rsid w:val="00724728"/>
    <w:rsid w:val="00724F98"/>
    <w:rsid w:val="00730B9B"/>
    <w:rsid w:val="0073182E"/>
    <w:rsid w:val="00731D2F"/>
    <w:rsid w:val="007332FF"/>
    <w:rsid w:val="00734FAA"/>
    <w:rsid w:val="007408F5"/>
    <w:rsid w:val="00741EAE"/>
    <w:rsid w:val="00755248"/>
    <w:rsid w:val="0076190B"/>
    <w:rsid w:val="0076355D"/>
    <w:rsid w:val="00763A2D"/>
    <w:rsid w:val="00766535"/>
    <w:rsid w:val="007676A4"/>
    <w:rsid w:val="00777795"/>
    <w:rsid w:val="00780892"/>
    <w:rsid w:val="00783A57"/>
    <w:rsid w:val="0078476A"/>
    <w:rsid w:val="00784C92"/>
    <w:rsid w:val="007859CD"/>
    <w:rsid w:val="00785C24"/>
    <w:rsid w:val="00785DC6"/>
    <w:rsid w:val="007907E4"/>
    <w:rsid w:val="00796461"/>
    <w:rsid w:val="007A2B57"/>
    <w:rsid w:val="007A3BA7"/>
    <w:rsid w:val="007A6A4F"/>
    <w:rsid w:val="007B03F5"/>
    <w:rsid w:val="007B1333"/>
    <w:rsid w:val="007B2B94"/>
    <w:rsid w:val="007B5C09"/>
    <w:rsid w:val="007B5DA2"/>
    <w:rsid w:val="007B74D6"/>
    <w:rsid w:val="007C0966"/>
    <w:rsid w:val="007C19E7"/>
    <w:rsid w:val="007C33D7"/>
    <w:rsid w:val="007C5CFD"/>
    <w:rsid w:val="007C6D9F"/>
    <w:rsid w:val="007D4893"/>
    <w:rsid w:val="007D48DE"/>
    <w:rsid w:val="007E383B"/>
    <w:rsid w:val="007E6413"/>
    <w:rsid w:val="007E70CF"/>
    <w:rsid w:val="007E74A4"/>
    <w:rsid w:val="007F0EAA"/>
    <w:rsid w:val="007F1B6F"/>
    <w:rsid w:val="007F263F"/>
    <w:rsid w:val="007F3F8C"/>
    <w:rsid w:val="008015A8"/>
    <w:rsid w:val="0080766E"/>
    <w:rsid w:val="00811169"/>
    <w:rsid w:val="00815297"/>
    <w:rsid w:val="00815E26"/>
    <w:rsid w:val="008170DB"/>
    <w:rsid w:val="00817BA1"/>
    <w:rsid w:val="00823022"/>
    <w:rsid w:val="0082598B"/>
    <w:rsid w:val="0082634E"/>
    <w:rsid w:val="00826A5B"/>
    <w:rsid w:val="008313C4"/>
    <w:rsid w:val="00835434"/>
    <w:rsid w:val="008358C0"/>
    <w:rsid w:val="00842838"/>
    <w:rsid w:val="00845A35"/>
    <w:rsid w:val="0085086C"/>
    <w:rsid w:val="00854EC1"/>
    <w:rsid w:val="0085725B"/>
    <w:rsid w:val="0085797F"/>
    <w:rsid w:val="00861DC3"/>
    <w:rsid w:val="00867019"/>
    <w:rsid w:val="00870D69"/>
    <w:rsid w:val="008725AB"/>
    <w:rsid w:val="00872EF1"/>
    <w:rsid w:val="008735A9"/>
    <w:rsid w:val="00877BC5"/>
    <w:rsid w:val="00877D20"/>
    <w:rsid w:val="00881B6D"/>
    <w:rsid w:val="00881C48"/>
    <w:rsid w:val="00885B80"/>
    <w:rsid w:val="00885C30"/>
    <w:rsid w:val="00885E9B"/>
    <w:rsid w:val="00891943"/>
    <w:rsid w:val="0089368E"/>
    <w:rsid w:val="00893758"/>
    <w:rsid w:val="00893C96"/>
    <w:rsid w:val="00894646"/>
    <w:rsid w:val="0089500A"/>
    <w:rsid w:val="00897C94"/>
    <w:rsid w:val="008A27F8"/>
    <w:rsid w:val="008A4B30"/>
    <w:rsid w:val="008A6A30"/>
    <w:rsid w:val="008A7C12"/>
    <w:rsid w:val="008B03CE"/>
    <w:rsid w:val="008B15FC"/>
    <w:rsid w:val="008B529E"/>
    <w:rsid w:val="008B64F0"/>
    <w:rsid w:val="008B781B"/>
    <w:rsid w:val="008B7A37"/>
    <w:rsid w:val="008C17FB"/>
    <w:rsid w:val="008C70BB"/>
    <w:rsid w:val="008D1B00"/>
    <w:rsid w:val="008D4DC8"/>
    <w:rsid w:val="008D57B8"/>
    <w:rsid w:val="008E03FC"/>
    <w:rsid w:val="008E510B"/>
    <w:rsid w:val="008E677F"/>
    <w:rsid w:val="008F45C6"/>
    <w:rsid w:val="008F4EC0"/>
    <w:rsid w:val="00902B13"/>
    <w:rsid w:val="00902FDF"/>
    <w:rsid w:val="0091059B"/>
    <w:rsid w:val="00911941"/>
    <w:rsid w:val="00911FE6"/>
    <w:rsid w:val="00913C74"/>
    <w:rsid w:val="00914404"/>
    <w:rsid w:val="00917C2A"/>
    <w:rsid w:val="0092024D"/>
    <w:rsid w:val="00925146"/>
    <w:rsid w:val="009254DC"/>
    <w:rsid w:val="00925F0F"/>
    <w:rsid w:val="00932F6B"/>
    <w:rsid w:val="009361B3"/>
    <w:rsid w:val="00941BDD"/>
    <w:rsid w:val="009444F0"/>
    <w:rsid w:val="009468BC"/>
    <w:rsid w:val="00947AF4"/>
    <w:rsid w:val="00947C6B"/>
    <w:rsid w:val="00947FAE"/>
    <w:rsid w:val="00960ADB"/>
    <w:rsid w:val="009616DF"/>
    <w:rsid w:val="00963C42"/>
    <w:rsid w:val="0096542F"/>
    <w:rsid w:val="0096543F"/>
    <w:rsid w:val="00965C57"/>
    <w:rsid w:val="009674B3"/>
    <w:rsid w:val="00967FA7"/>
    <w:rsid w:val="00971645"/>
    <w:rsid w:val="00974606"/>
    <w:rsid w:val="00974896"/>
    <w:rsid w:val="00974CE7"/>
    <w:rsid w:val="00977919"/>
    <w:rsid w:val="00983000"/>
    <w:rsid w:val="009870FA"/>
    <w:rsid w:val="009921C3"/>
    <w:rsid w:val="0099551D"/>
    <w:rsid w:val="009A20FA"/>
    <w:rsid w:val="009A5897"/>
    <w:rsid w:val="009A5F24"/>
    <w:rsid w:val="009B0B3E"/>
    <w:rsid w:val="009B1913"/>
    <w:rsid w:val="009B6657"/>
    <w:rsid w:val="009B6966"/>
    <w:rsid w:val="009D0EB5"/>
    <w:rsid w:val="009D14F9"/>
    <w:rsid w:val="009D2B74"/>
    <w:rsid w:val="009D2D56"/>
    <w:rsid w:val="009D63FF"/>
    <w:rsid w:val="009D7066"/>
    <w:rsid w:val="009E175D"/>
    <w:rsid w:val="009E3CC2"/>
    <w:rsid w:val="009E5C63"/>
    <w:rsid w:val="009F06BD"/>
    <w:rsid w:val="009F0A9F"/>
    <w:rsid w:val="009F2665"/>
    <w:rsid w:val="009F2A4D"/>
    <w:rsid w:val="00A00828"/>
    <w:rsid w:val="00A03290"/>
    <w:rsid w:val="00A0387E"/>
    <w:rsid w:val="00A040B4"/>
    <w:rsid w:val="00A04FAA"/>
    <w:rsid w:val="00A05BFD"/>
    <w:rsid w:val="00A05D1B"/>
    <w:rsid w:val="00A06B4D"/>
    <w:rsid w:val="00A07490"/>
    <w:rsid w:val="00A10655"/>
    <w:rsid w:val="00A1298C"/>
    <w:rsid w:val="00A12B64"/>
    <w:rsid w:val="00A164D2"/>
    <w:rsid w:val="00A22C38"/>
    <w:rsid w:val="00A24257"/>
    <w:rsid w:val="00A25193"/>
    <w:rsid w:val="00A259AB"/>
    <w:rsid w:val="00A26E80"/>
    <w:rsid w:val="00A3137E"/>
    <w:rsid w:val="00A31A4A"/>
    <w:rsid w:val="00A31AE8"/>
    <w:rsid w:val="00A31CA6"/>
    <w:rsid w:val="00A3739D"/>
    <w:rsid w:val="00A37DDA"/>
    <w:rsid w:val="00A40AA3"/>
    <w:rsid w:val="00A442D6"/>
    <w:rsid w:val="00A45005"/>
    <w:rsid w:val="00A567EE"/>
    <w:rsid w:val="00A626EA"/>
    <w:rsid w:val="00A64728"/>
    <w:rsid w:val="00A65750"/>
    <w:rsid w:val="00A66695"/>
    <w:rsid w:val="00A70DD8"/>
    <w:rsid w:val="00A76790"/>
    <w:rsid w:val="00A82CDD"/>
    <w:rsid w:val="00A85D0C"/>
    <w:rsid w:val="00A925EC"/>
    <w:rsid w:val="00A929AA"/>
    <w:rsid w:val="00A92B6B"/>
    <w:rsid w:val="00A95216"/>
    <w:rsid w:val="00AA541E"/>
    <w:rsid w:val="00AB2D8F"/>
    <w:rsid w:val="00AB6243"/>
    <w:rsid w:val="00AC2423"/>
    <w:rsid w:val="00AC5B21"/>
    <w:rsid w:val="00AD0DA4"/>
    <w:rsid w:val="00AD4169"/>
    <w:rsid w:val="00AE25C6"/>
    <w:rsid w:val="00AE306C"/>
    <w:rsid w:val="00AE34B0"/>
    <w:rsid w:val="00AE6216"/>
    <w:rsid w:val="00AF1CBB"/>
    <w:rsid w:val="00AF28C1"/>
    <w:rsid w:val="00B00EBE"/>
    <w:rsid w:val="00B025C1"/>
    <w:rsid w:val="00B02EF1"/>
    <w:rsid w:val="00B07C97"/>
    <w:rsid w:val="00B10F9B"/>
    <w:rsid w:val="00B11C67"/>
    <w:rsid w:val="00B12143"/>
    <w:rsid w:val="00B15754"/>
    <w:rsid w:val="00B16002"/>
    <w:rsid w:val="00B1690E"/>
    <w:rsid w:val="00B17320"/>
    <w:rsid w:val="00B2046E"/>
    <w:rsid w:val="00B20E8B"/>
    <w:rsid w:val="00B23611"/>
    <w:rsid w:val="00B253B3"/>
    <w:rsid w:val="00B257E1"/>
    <w:rsid w:val="00B2599A"/>
    <w:rsid w:val="00B27AC4"/>
    <w:rsid w:val="00B31EBB"/>
    <w:rsid w:val="00B343CC"/>
    <w:rsid w:val="00B356F0"/>
    <w:rsid w:val="00B40F6C"/>
    <w:rsid w:val="00B5084A"/>
    <w:rsid w:val="00B51608"/>
    <w:rsid w:val="00B5218A"/>
    <w:rsid w:val="00B56562"/>
    <w:rsid w:val="00B606A1"/>
    <w:rsid w:val="00B61173"/>
    <w:rsid w:val="00B614F7"/>
    <w:rsid w:val="00B618C7"/>
    <w:rsid w:val="00B61B26"/>
    <w:rsid w:val="00B65E6B"/>
    <w:rsid w:val="00B675B2"/>
    <w:rsid w:val="00B73916"/>
    <w:rsid w:val="00B75ACE"/>
    <w:rsid w:val="00B765CE"/>
    <w:rsid w:val="00B81261"/>
    <w:rsid w:val="00B8223E"/>
    <w:rsid w:val="00B832AE"/>
    <w:rsid w:val="00B86678"/>
    <w:rsid w:val="00B92F9B"/>
    <w:rsid w:val="00B941B3"/>
    <w:rsid w:val="00B96513"/>
    <w:rsid w:val="00B972FE"/>
    <w:rsid w:val="00BA1D47"/>
    <w:rsid w:val="00BA66F0"/>
    <w:rsid w:val="00BB1F56"/>
    <w:rsid w:val="00BB2239"/>
    <w:rsid w:val="00BB2AE7"/>
    <w:rsid w:val="00BB3EDA"/>
    <w:rsid w:val="00BB54D7"/>
    <w:rsid w:val="00BB6464"/>
    <w:rsid w:val="00BC1BB8"/>
    <w:rsid w:val="00BC5519"/>
    <w:rsid w:val="00BD7FE1"/>
    <w:rsid w:val="00BE13F0"/>
    <w:rsid w:val="00BE37CA"/>
    <w:rsid w:val="00BE6144"/>
    <w:rsid w:val="00BE635A"/>
    <w:rsid w:val="00BE699B"/>
    <w:rsid w:val="00BE7009"/>
    <w:rsid w:val="00BF17E9"/>
    <w:rsid w:val="00BF2ABB"/>
    <w:rsid w:val="00BF5099"/>
    <w:rsid w:val="00BF5132"/>
    <w:rsid w:val="00BF70B7"/>
    <w:rsid w:val="00C01F9D"/>
    <w:rsid w:val="00C070CC"/>
    <w:rsid w:val="00C10B5E"/>
    <w:rsid w:val="00C10F10"/>
    <w:rsid w:val="00C15D4D"/>
    <w:rsid w:val="00C16D7F"/>
    <w:rsid w:val="00C175DC"/>
    <w:rsid w:val="00C237B6"/>
    <w:rsid w:val="00C30171"/>
    <w:rsid w:val="00C309D8"/>
    <w:rsid w:val="00C31D2A"/>
    <w:rsid w:val="00C326E0"/>
    <w:rsid w:val="00C43421"/>
    <w:rsid w:val="00C43519"/>
    <w:rsid w:val="00C45263"/>
    <w:rsid w:val="00C4546A"/>
    <w:rsid w:val="00C51537"/>
    <w:rsid w:val="00C527B7"/>
    <w:rsid w:val="00C52B63"/>
    <w:rsid w:val="00C52BC3"/>
    <w:rsid w:val="00C61AFA"/>
    <w:rsid w:val="00C61D64"/>
    <w:rsid w:val="00C62099"/>
    <w:rsid w:val="00C62A34"/>
    <w:rsid w:val="00C64EA3"/>
    <w:rsid w:val="00C64FC7"/>
    <w:rsid w:val="00C65468"/>
    <w:rsid w:val="00C72867"/>
    <w:rsid w:val="00C75E81"/>
    <w:rsid w:val="00C76325"/>
    <w:rsid w:val="00C764C9"/>
    <w:rsid w:val="00C83BB6"/>
    <w:rsid w:val="00C84186"/>
    <w:rsid w:val="00C86195"/>
    <w:rsid w:val="00C86609"/>
    <w:rsid w:val="00C92B4C"/>
    <w:rsid w:val="00C92EC5"/>
    <w:rsid w:val="00C93557"/>
    <w:rsid w:val="00C954F6"/>
    <w:rsid w:val="00CA36A0"/>
    <w:rsid w:val="00CA6BC5"/>
    <w:rsid w:val="00CC1BE3"/>
    <w:rsid w:val="00CC322C"/>
    <w:rsid w:val="00CC571B"/>
    <w:rsid w:val="00CC61CD"/>
    <w:rsid w:val="00CC6C02"/>
    <w:rsid w:val="00CC737B"/>
    <w:rsid w:val="00CD5011"/>
    <w:rsid w:val="00CE5E66"/>
    <w:rsid w:val="00CE640F"/>
    <w:rsid w:val="00CE76BC"/>
    <w:rsid w:val="00CF1F94"/>
    <w:rsid w:val="00CF540E"/>
    <w:rsid w:val="00D02F07"/>
    <w:rsid w:val="00D04E6C"/>
    <w:rsid w:val="00D05460"/>
    <w:rsid w:val="00D12E5E"/>
    <w:rsid w:val="00D15D88"/>
    <w:rsid w:val="00D20E3A"/>
    <w:rsid w:val="00D22E9B"/>
    <w:rsid w:val="00D23E6B"/>
    <w:rsid w:val="00D26804"/>
    <w:rsid w:val="00D27D49"/>
    <w:rsid w:val="00D27EBE"/>
    <w:rsid w:val="00D33E56"/>
    <w:rsid w:val="00D355F8"/>
    <w:rsid w:val="00D36A49"/>
    <w:rsid w:val="00D418E6"/>
    <w:rsid w:val="00D41E63"/>
    <w:rsid w:val="00D4476F"/>
    <w:rsid w:val="00D47DC7"/>
    <w:rsid w:val="00D517C6"/>
    <w:rsid w:val="00D6539F"/>
    <w:rsid w:val="00D71D84"/>
    <w:rsid w:val="00D72464"/>
    <w:rsid w:val="00D72A57"/>
    <w:rsid w:val="00D768EB"/>
    <w:rsid w:val="00D77A81"/>
    <w:rsid w:val="00D77ACF"/>
    <w:rsid w:val="00D81E17"/>
    <w:rsid w:val="00D82D1E"/>
    <w:rsid w:val="00D832D9"/>
    <w:rsid w:val="00D90227"/>
    <w:rsid w:val="00D90F00"/>
    <w:rsid w:val="00D947D2"/>
    <w:rsid w:val="00D96804"/>
    <w:rsid w:val="00D975C0"/>
    <w:rsid w:val="00D979A9"/>
    <w:rsid w:val="00DA07A5"/>
    <w:rsid w:val="00DA5285"/>
    <w:rsid w:val="00DB191D"/>
    <w:rsid w:val="00DB4F91"/>
    <w:rsid w:val="00DB6D0A"/>
    <w:rsid w:val="00DC06BE"/>
    <w:rsid w:val="00DC1F0F"/>
    <w:rsid w:val="00DC2CB7"/>
    <w:rsid w:val="00DC3117"/>
    <w:rsid w:val="00DC4E2A"/>
    <w:rsid w:val="00DC5DD9"/>
    <w:rsid w:val="00DC60D4"/>
    <w:rsid w:val="00DC6D2D"/>
    <w:rsid w:val="00DC70DC"/>
    <w:rsid w:val="00DD0A74"/>
    <w:rsid w:val="00DD15DA"/>
    <w:rsid w:val="00DD23CB"/>
    <w:rsid w:val="00DD35E3"/>
    <w:rsid w:val="00DD4E59"/>
    <w:rsid w:val="00DD6001"/>
    <w:rsid w:val="00DE33B5"/>
    <w:rsid w:val="00DE5E18"/>
    <w:rsid w:val="00DE6CD8"/>
    <w:rsid w:val="00DE780B"/>
    <w:rsid w:val="00DF0487"/>
    <w:rsid w:val="00DF1C36"/>
    <w:rsid w:val="00DF5EA4"/>
    <w:rsid w:val="00DF6280"/>
    <w:rsid w:val="00E02681"/>
    <w:rsid w:val="00E02792"/>
    <w:rsid w:val="00E03183"/>
    <w:rsid w:val="00E034D8"/>
    <w:rsid w:val="00E04CC0"/>
    <w:rsid w:val="00E05683"/>
    <w:rsid w:val="00E072BF"/>
    <w:rsid w:val="00E13AEF"/>
    <w:rsid w:val="00E15816"/>
    <w:rsid w:val="00E160D5"/>
    <w:rsid w:val="00E239FF"/>
    <w:rsid w:val="00E27466"/>
    <w:rsid w:val="00E27D7B"/>
    <w:rsid w:val="00E30556"/>
    <w:rsid w:val="00E30981"/>
    <w:rsid w:val="00E33136"/>
    <w:rsid w:val="00E34D7C"/>
    <w:rsid w:val="00E3723D"/>
    <w:rsid w:val="00E40511"/>
    <w:rsid w:val="00E41E4A"/>
    <w:rsid w:val="00E44C89"/>
    <w:rsid w:val="00E457A6"/>
    <w:rsid w:val="00E53A7B"/>
    <w:rsid w:val="00E54DBC"/>
    <w:rsid w:val="00E54F9E"/>
    <w:rsid w:val="00E57604"/>
    <w:rsid w:val="00E61BA2"/>
    <w:rsid w:val="00E63864"/>
    <w:rsid w:val="00E63B5D"/>
    <w:rsid w:val="00E6403F"/>
    <w:rsid w:val="00E7458D"/>
    <w:rsid w:val="00E75451"/>
    <w:rsid w:val="00E76AD6"/>
    <w:rsid w:val="00E770C4"/>
    <w:rsid w:val="00E828C5"/>
    <w:rsid w:val="00E84C5A"/>
    <w:rsid w:val="00E861DB"/>
    <w:rsid w:val="00E8759C"/>
    <w:rsid w:val="00E908F1"/>
    <w:rsid w:val="00E93406"/>
    <w:rsid w:val="00E956C5"/>
    <w:rsid w:val="00E95C39"/>
    <w:rsid w:val="00E96258"/>
    <w:rsid w:val="00EA2C39"/>
    <w:rsid w:val="00EA790D"/>
    <w:rsid w:val="00EB0A3C"/>
    <w:rsid w:val="00EB0A96"/>
    <w:rsid w:val="00EB77F9"/>
    <w:rsid w:val="00EC5769"/>
    <w:rsid w:val="00EC7D00"/>
    <w:rsid w:val="00ED0304"/>
    <w:rsid w:val="00ED4FF7"/>
    <w:rsid w:val="00ED5B7B"/>
    <w:rsid w:val="00EE38FA"/>
    <w:rsid w:val="00EE3E2C"/>
    <w:rsid w:val="00EE5D23"/>
    <w:rsid w:val="00EE750D"/>
    <w:rsid w:val="00EF07EA"/>
    <w:rsid w:val="00EF2AF8"/>
    <w:rsid w:val="00EF3886"/>
    <w:rsid w:val="00EF3CA4"/>
    <w:rsid w:val="00EF49A8"/>
    <w:rsid w:val="00EF6DA9"/>
    <w:rsid w:val="00EF7859"/>
    <w:rsid w:val="00F014DA"/>
    <w:rsid w:val="00F02591"/>
    <w:rsid w:val="00F14977"/>
    <w:rsid w:val="00F30AE1"/>
    <w:rsid w:val="00F37C8A"/>
    <w:rsid w:val="00F4139E"/>
    <w:rsid w:val="00F510A2"/>
    <w:rsid w:val="00F519AA"/>
    <w:rsid w:val="00F5696E"/>
    <w:rsid w:val="00F575D9"/>
    <w:rsid w:val="00F60EFF"/>
    <w:rsid w:val="00F625DA"/>
    <w:rsid w:val="00F64B02"/>
    <w:rsid w:val="00F67D2D"/>
    <w:rsid w:val="00F7658F"/>
    <w:rsid w:val="00F77445"/>
    <w:rsid w:val="00F77D5C"/>
    <w:rsid w:val="00F80E4B"/>
    <w:rsid w:val="00F858F2"/>
    <w:rsid w:val="00F860CC"/>
    <w:rsid w:val="00F94398"/>
    <w:rsid w:val="00F97406"/>
    <w:rsid w:val="00FA630D"/>
    <w:rsid w:val="00FA7DF8"/>
    <w:rsid w:val="00FB2B56"/>
    <w:rsid w:val="00FB55D5"/>
    <w:rsid w:val="00FC12BF"/>
    <w:rsid w:val="00FC2C60"/>
    <w:rsid w:val="00FC70C2"/>
    <w:rsid w:val="00FD27AE"/>
    <w:rsid w:val="00FD3E6F"/>
    <w:rsid w:val="00FD51B9"/>
    <w:rsid w:val="00FD5849"/>
    <w:rsid w:val="00FE03E4"/>
    <w:rsid w:val="00FE1866"/>
    <w:rsid w:val="00FE2A39"/>
    <w:rsid w:val="00FE777B"/>
    <w:rsid w:val="00FF1794"/>
    <w:rsid w:val="00FF39CF"/>
    <w:rsid w:val="00FF5CCD"/>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9BBB"/>
  <w15:docId w15:val="{302AD85C-0161-4D0F-9D15-47A80410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styleId="CommentText">
    <w:name w:val="annotation text"/>
    <w:basedOn w:val="Normal"/>
    <w:link w:val="CommentTextChar"/>
    <w:semiHidden/>
    <w:rsid w:val="00FA630D"/>
    <w:pPr>
      <w:spacing w:after="0"/>
    </w:pPr>
    <w:rPr>
      <w:rFonts w:ascii="Times New Roman" w:eastAsia="Times New Roman" w:hAnsi="Times New Roman"/>
      <w:sz w:val="20"/>
      <w:szCs w:val="20"/>
      <w:lang w:eastAsia="en-AU"/>
    </w:rPr>
  </w:style>
  <w:style w:type="character" w:customStyle="1" w:styleId="CommentTextChar">
    <w:name w:val="Comment Text Char"/>
    <w:basedOn w:val="DefaultParagraphFont"/>
    <w:link w:val="CommentText"/>
    <w:semiHidden/>
    <w:rsid w:val="00FA630D"/>
    <w:rPr>
      <w:rFonts w:ascii="Times New Roman" w:eastAsia="Times New Roman" w:hAnsi="Times New Roman"/>
      <w:sz w:val="20"/>
      <w:szCs w:val="20"/>
      <w:lang w:eastAsia="en-AU"/>
    </w:rPr>
  </w:style>
  <w:style w:type="paragraph" w:customStyle="1" w:styleId="Default">
    <w:name w:val="Default"/>
    <w:rsid w:val="00FA630D"/>
    <w:pPr>
      <w:autoSpaceDE w:val="0"/>
      <w:autoSpaceDN w:val="0"/>
      <w:adjustRightInd w:val="0"/>
      <w:spacing w:after="0"/>
    </w:pPr>
    <w:rPr>
      <w:rFonts w:ascii="Times New Roman" w:eastAsiaTheme="minorHAnsi" w:hAnsi="Times New Roman"/>
      <w:color w:val="000000"/>
      <w:sz w:val="24"/>
      <w:szCs w:val="24"/>
    </w:rPr>
  </w:style>
  <w:style w:type="paragraph" w:customStyle="1" w:styleId="TableParagraph">
    <w:name w:val="Table Paragraph"/>
    <w:basedOn w:val="Normal"/>
    <w:uiPriority w:val="1"/>
    <w:qFormat/>
    <w:rsid w:val="00000B9E"/>
    <w:pPr>
      <w:widowControl w:val="0"/>
      <w:autoSpaceDE w:val="0"/>
      <w:autoSpaceDN w:val="0"/>
      <w:spacing w:before="119" w:after="0"/>
      <w:ind w:left="104"/>
      <w:jc w:val="center"/>
    </w:pPr>
    <w:rPr>
      <w:rFonts w:eastAsia="Lato" w:cs="Lato"/>
      <w:lang w:val="en-US"/>
    </w:rPr>
  </w:style>
  <w:style w:type="paragraph" w:styleId="Revision">
    <w:name w:val="Revision"/>
    <w:hidden/>
    <w:uiPriority w:val="99"/>
    <w:semiHidden/>
    <w:rsid w:val="000B52BA"/>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69338130">
      <w:bodyDiv w:val="1"/>
      <w:marLeft w:val="0"/>
      <w:marRight w:val="0"/>
      <w:marTop w:val="0"/>
      <w:marBottom w:val="0"/>
      <w:divBdr>
        <w:top w:val="none" w:sz="0" w:space="0" w:color="auto"/>
        <w:left w:val="none" w:sz="0" w:space="0" w:color="auto"/>
        <w:bottom w:val="none" w:sz="0" w:space="0" w:color="auto"/>
        <w:right w:val="none" w:sz="0" w:space="0" w:color="auto"/>
      </w:divBdr>
    </w:div>
    <w:div w:id="1089425426">
      <w:bodyDiv w:val="1"/>
      <w:marLeft w:val="0"/>
      <w:marRight w:val="0"/>
      <w:marTop w:val="0"/>
      <w:marBottom w:val="0"/>
      <w:divBdr>
        <w:top w:val="none" w:sz="0" w:space="0" w:color="auto"/>
        <w:left w:val="none" w:sz="0" w:space="0" w:color="auto"/>
        <w:bottom w:val="none" w:sz="0" w:space="0" w:color="auto"/>
        <w:right w:val="none" w:sz="0" w:space="0" w:color="auto"/>
      </w:divBdr>
    </w:div>
    <w:div w:id="1242906779">
      <w:bodyDiv w:val="1"/>
      <w:marLeft w:val="0"/>
      <w:marRight w:val="0"/>
      <w:marTop w:val="0"/>
      <w:marBottom w:val="0"/>
      <w:divBdr>
        <w:top w:val="none" w:sz="0" w:space="0" w:color="auto"/>
        <w:left w:val="none" w:sz="0" w:space="0" w:color="auto"/>
        <w:bottom w:val="none" w:sz="0" w:space="0" w:color="auto"/>
        <w:right w:val="none" w:sz="0" w:space="0" w:color="auto"/>
      </w:divBdr>
    </w:div>
    <w:div w:id="143447096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AC93A-E2F5-4035-A8FB-2A0DECED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4493</Words>
  <Characters>25612</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1994 Cabinet Records</vt:lpstr>
    </vt:vector>
  </TitlesOfParts>
  <Company>People, Sport and Culture</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1994 Cabinet Records</dc:title>
  <dc:creator>Northern Territory Government</dc:creator>
  <cp:lastModifiedBy>Linda Bell</cp:lastModifiedBy>
  <cp:revision>2</cp:revision>
  <cp:lastPrinted>2024-11-29T05:38:00Z</cp:lastPrinted>
  <dcterms:created xsi:type="dcterms:W3CDTF">2024-12-04T23:37:00Z</dcterms:created>
  <dcterms:modified xsi:type="dcterms:W3CDTF">2024-12-04T23:37:00Z</dcterms:modified>
</cp:coreProperties>
</file>