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2929"/>
        <w:gridCol w:w="1276"/>
        <w:gridCol w:w="5908"/>
      </w:tblGrid>
      <w:tr w:rsidR="009B1BF1" w:rsidRPr="007A5EFD" w14:paraId="5EC0F1E2" w14:textId="77777777" w:rsidTr="000B7B10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2E129E7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116E4A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2DA45B56" w14:textId="77777777" w:rsidTr="000B7B10">
        <w:trPr>
          <w:trHeight w:val="1242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09D802A2" w14:textId="77777777" w:rsidR="00336385" w:rsidRDefault="00980BA4" w:rsidP="00B31D3A">
            <w:r w:rsidRPr="00980BA4">
              <w:t>This form is to be returned to the</w:t>
            </w:r>
            <w:r w:rsidR="00336385" w:rsidRPr="00336385">
              <w:rPr>
                <w:lang w:eastAsia="en-US"/>
              </w:rPr>
              <w:t xml:space="preserve"> </w:t>
            </w:r>
            <w:r w:rsidR="00336385" w:rsidRPr="00336385">
              <w:t>Library &amp; Archive NT</w:t>
            </w:r>
          </w:p>
          <w:p w14:paraId="12F8BB20" w14:textId="69695B14" w:rsidR="000B7B10" w:rsidRDefault="00980BA4" w:rsidP="00B31D3A">
            <w:r w:rsidRPr="00980BA4">
              <w:t xml:space="preserve">Refer to Archives Advice 1: Access Agreements for Government Archives for further information. </w:t>
            </w:r>
          </w:p>
          <w:p w14:paraId="7FE274B6" w14:textId="5AC9C1CC" w:rsidR="00B31D3A" w:rsidRPr="00872B4E" w:rsidRDefault="00980BA4" w:rsidP="00B31D3A">
            <w:r w:rsidRPr="00980BA4">
              <w:t xml:space="preserve">Contact </w:t>
            </w:r>
            <w:r w:rsidR="00336385" w:rsidRPr="00336385">
              <w:t>Library &amp; Archive NT</w:t>
            </w:r>
            <w:r w:rsidR="00336385" w:rsidRPr="00336385">
              <w:t xml:space="preserve"> </w:t>
            </w:r>
            <w:hyperlink r:id="rId9" w:history="1">
              <w:r w:rsidR="00336385" w:rsidRPr="00336385">
                <w:rPr>
                  <w:rStyle w:val="Hyperlink"/>
                </w:rPr>
                <w:t>LANT.NTGArchives@nt.gov.au</w:t>
              </w:r>
            </w:hyperlink>
            <w:r w:rsidR="00336385" w:rsidRPr="00336385">
              <w:t xml:space="preserve"> </w:t>
            </w:r>
            <w:r w:rsidRPr="00980BA4">
              <w:t>for any queries relating to the completion of this form.</w:t>
            </w:r>
          </w:p>
        </w:tc>
      </w:tr>
      <w:tr w:rsidR="007D48A4" w:rsidRPr="007A5EFD" w14:paraId="691F2D00" w14:textId="77777777" w:rsidTr="000B7B10">
        <w:trPr>
          <w:trHeight w:val="450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033A280D" w14:textId="5F29EC3E" w:rsidR="007D48A4" w:rsidRPr="004A3CC9" w:rsidRDefault="00980BA4" w:rsidP="00DD13FA">
            <w:pPr>
              <w:rPr>
                <w:rStyle w:val="Questionlabel"/>
                <w:color w:val="343741" w:themeColor="text1"/>
              </w:rPr>
            </w:pPr>
            <w:r>
              <w:rPr>
                <w:rStyle w:val="Questionlabel"/>
                <w:color w:val="FFFFFF" w:themeColor="background1"/>
              </w:rPr>
              <w:t>Agency Information</w:t>
            </w:r>
          </w:p>
        </w:tc>
      </w:tr>
      <w:tr w:rsidR="00980BA4" w:rsidRPr="007A5EFD" w14:paraId="4ED69D27" w14:textId="77777777" w:rsidTr="00BF1990">
        <w:trPr>
          <w:trHeight w:val="2189"/>
        </w:trPr>
        <w:tc>
          <w:tcPr>
            <w:tcW w:w="31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5206AB" w14:textId="039DC10F" w:rsidR="00980BA4" w:rsidRPr="00980BA4" w:rsidRDefault="00980BA4" w:rsidP="00980BA4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1. </w:t>
            </w:r>
            <w:r w:rsidRPr="00980BA4">
              <w:rPr>
                <w:rStyle w:val="Questionlabel"/>
              </w:rPr>
              <w:t>Name of agency controlling the records:</w:t>
            </w:r>
          </w:p>
          <w:p w14:paraId="09454B18" w14:textId="3D7D1BBC" w:rsidR="00980BA4" w:rsidRPr="00980BA4" w:rsidRDefault="00980BA4" w:rsidP="00980BA4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980BA4">
              <w:rPr>
                <w:rStyle w:val="Questionlabel"/>
                <w:b w:val="0"/>
                <w:bCs w:val="0"/>
                <w:i/>
                <w:iCs/>
              </w:rPr>
              <w:t>Name of the Public Sector Organisation that is responsible for the</w:t>
            </w:r>
            <w:r>
              <w:rPr>
                <w:rStyle w:val="Questionlabel"/>
                <w:b w:val="0"/>
                <w:bCs w:val="0"/>
                <w:i/>
                <w:iCs/>
              </w:rPr>
              <w:t xml:space="preserve"> </w:t>
            </w:r>
            <w:r w:rsidRPr="00980BA4">
              <w:rPr>
                <w:rStyle w:val="Questionlabel"/>
                <w:b w:val="0"/>
                <w:bCs w:val="0"/>
                <w:i/>
                <w:iCs/>
              </w:rPr>
              <w:t>function to which the archives series relates, e.g. Department of the</w:t>
            </w:r>
          </w:p>
          <w:p w14:paraId="6C0E4544" w14:textId="40200E0F" w:rsidR="00980BA4" w:rsidRPr="007A5EFD" w:rsidRDefault="00980BA4" w:rsidP="00980BA4">
            <w:pPr>
              <w:rPr>
                <w:rFonts w:ascii="Arial" w:hAnsi="Arial"/>
                <w:b/>
              </w:rPr>
            </w:pPr>
            <w:r w:rsidRPr="00980BA4">
              <w:rPr>
                <w:rStyle w:val="Questionlabel"/>
                <w:b w:val="0"/>
                <w:bCs w:val="0"/>
                <w:i/>
                <w:iCs/>
              </w:rPr>
              <w:t>Chief Minister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DA0AA1" w14:textId="5F6D1E83" w:rsidR="00980BA4" w:rsidRPr="002C0BEF" w:rsidRDefault="00980BA4" w:rsidP="002C0BEF"/>
        </w:tc>
      </w:tr>
      <w:tr w:rsidR="00980BA4" w:rsidRPr="007A5EFD" w14:paraId="26553EE5" w14:textId="77777777" w:rsidTr="000B7B10">
        <w:trPr>
          <w:trHeight w:val="27"/>
        </w:trPr>
        <w:tc>
          <w:tcPr>
            <w:tcW w:w="3164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D59358" w14:textId="0F5C700E" w:rsidR="00980BA4" w:rsidRPr="00980BA4" w:rsidRDefault="00980BA4" w:rsidP="00980BA4">
            <w:pPr>
              <w:rPr>
                <w:rStyle w:val="Questionlabel"/>
              </w:rPr>
            </w:pPr>
            <w:r>
              <w:rPr>
                <w:rStyle w:val="Questionlabel"/>
              </w:rPr>
              <w:t>2.</w:t>
            </w:r>
            <w:r>
              <w:t xml:space="preserve"> </w:t>
            </w:r>
            <w:r w:rsidRPr="00980BA4">
              <w:rPr>
                <w:rStyle w:val="Questionlabel"/>
              </w:rPr>
              <w:t>Agency Contact Officer:</w:t>
            </w:r>
          </w:p>
          <w:p w14:paraId="1A57B2C4" w14:textId="37C8045F" w:rsidR="00980BA4" w:rsidRPr="00980BA4" w:rsidRDefault="00980BA4" w:rsidP="00980BA4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980BA4">
              <w:rPr>
                <w:rStyle w:val="Questionlabel"/>
                <w:b w:val="0"/>
                <w:bCs w:val="0"/>
                <w:i/>
                <w:iCs/>
              </w:rPr>
              <w:t>Name and contact details of the officer within the agency who has the responsibility for managing access to records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8035B78" w14:textId="72BF6EE2" w:rsidR="00980BA4" w:rsidRPr="007A5EFD" w:rsidRDefault="00980BA4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Name:</w:t>
            </w:r>
          </w:p>
        </w:tc>
        <w:tc>
          <w:tcPr>
            <w:tcW w:w="59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D8FC56" w14:textId="1F2458B2" w:rsidR="00980BA4" w:rsidRPr="002C0BEF" w:rsidRDefault="00980BA4" w:rsidP="002C0BEF"/>
        </w:tc>
      </w:tr>
      <w:tr w:rsidR="00980BA4" w:rsidRPr="007A5EFD" w14:paraId="5A1C7642" w14:textId="77777777" w:rsidTr="000B7B10">
        <w:trPr>
          <w:trHeight w:val="27"/>
        </w:trPr>
        <w:tc>
          <w:tcPr>
            <w:tcW w:w="3164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449906BC" w14:textId="77777777" w:rsidR="00980BA4" w:rsidRPr="007A5EFD" w:rsidRDefault="00980BA4" w:rsidP="00DD13FA">
            <w:pPr>
              <w:rPr>
                <w:rStyle w:val="Questionlabe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DA434E3" w14:textId="1162E2BC" w:rsidR="00980BA4" w:rsidRPr="007A5EFD" w:rsidRDefault="00980BA4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Position:</w:t>
            </w:r>
          </w:p>
        </w:tc>
        <w:tc>
          <w:tcPr>
            <w:tcW w:w="59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F8DB318" w14:textId="77777777" w:rsidR="00980BA4" w:rsidRPr="002C0BEF" w:rsidRDefault="00980BA4" w:rsidP="002C0BEF"/>
        </w:tc>
      </w:tr>
      <w:tr w:rsidR="00980BA4" w:rsidRPr="007A5EFD" w14:paraId="065FD626" w14:textId="77777777" w:rsidTr="000B7B10">
        <w:trPr>
          <w:trHeight w:val="27"/>
        </w:trPr>
        <w:tc>
          <w:tcPr>
            <w:tcW w:w="3164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2801AB5" w14:textId="77777777" w:rsidR="00980BA4" w:rsidRPr="007A5EFD" w:rsidRDefault="00980BA4" w:rsidP="00DD13FA">
            <w:pPr>
              <w:rPr>
                <w:rStyle w:val="Questionlabe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8D8631" w14:textId="1F6AD686" w:rsidR="00980BA4" w:rsidRPr="007A5EFD" w:rsidRDefault="00980BA4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Phone:</w:t>
            </w:r>
          </w:p>
        </w:tc>
        <w:tc>
          <w:tcPr>
            <w:tcW w:w="59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B61EA21" w14:textId="77777777" w:rsidR="00980BA4" w:rsidRPr="002C0BEF" w:rsidRDefault="00980BA4" w:rsidP="002C0BEF"/>
        </w:tc>
      </w:tr>
      <w:tr w:rsidR="00980BA4" w:rsidRPr="007A5EFD" w14:paraId="4F978E85" w14:textId="77777777" w:rsidTr="000B7B10">
        <w:trPr>
          <w:trHeight w:val="27"/>
        </w:trPr>
        <w:tc>
          <w:tcPr>
            <w:tcW w:w="3164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371135" w14:textId="77777777" w:rsidR="00980BA4" w:rsidRPr="007A5EFD" w:rsidRDefault="00980BA4" w:rsidP="00DD13FA">
            <w:pPr>
              <w:rPr>
                <w:rStyle w:val="Questionlabe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9C0282" w14:textId="5365B3B1" w:rsidR="00980BA4" w:rsidRPr="007A5EFD" w:rsidRDefault="00980BA4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Email:</w:t>
            </w:r>
          </w:p>
        </w:tc>
        <w:tc>
          <w:tcPr>
            <w:tcW w:w="59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19106B" w14:textId="77777777" w:rsidR="00980BA4" w:rsidRPr="002C0BEF" w:rsidRDefault="00980BA4" w:rsidP="002C0BEF"/>
        </w:tc>
      </w:tr>
      <w:tr w:rsidR="007D48A4" w:rsidRPr="007A5EFD" w14:paraId="40022E3B" w14:textId="77777777" w:rsidTr="000B7B10">
        <w:trPr>
          <w:trHeight w:val="195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2F5A8DE4" w14:textId="4CAD0563" w:rsidR="007D48A4" w:rsidRPr="007A5EFD" w:rsidRDefault="00980BA4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 xml:space="preserve">Description of Records </w:t>
            </w:r>
          </w:p>
        </w:tc>
      </w:tr>
      <w:tr w:rsidR="007D48A4" w:rsidRPr="007A5EFD" w14:paraId="06EE7E2D" w14:textId="77777777" w:rsidTr="000B7B10">
        <w:trPr>
          <w:trHeight w:val="145"/>
        </w:trPr>
        <w:tc>
          <w:tcPr>
            <w:tcW w:w="31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A6E21C" w14:textId="4A0D61EF" w:rsidR="000B7B10" w:rsidRPr="000B7B10" w:rsidRDefault="000B7B10" w:rsidP="000B7B10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3. </w:t>
            </w:r>
            <w:r w:rsidRPr="000B7B10">
              <w:rPr>
                <w:rStyle w:val="Questionlabel"/>
              </w:rPr>
              <w:t>Series Number of the Records:</w:t>
            </w:r>
          </w:p>
          <w:p w14:paraId="2EB4756F" w14:textId="50ABEF99" w:rsidR="007D48A4" w:rsidRPr="000B7B10" w:rsidRDefault="000B7B10" w:rsidP="000B7B10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0B7B10">
              <w:rPr>
                <w:rStyle w:val="Questionlabel"/>
                <w:b w:val="0"/>
                <w:bCs w:val="0"/>
                <w:i/>
                <w:iCs/>
              </w:rPr>
              <w:t>Number assigned by the</w:t>
            </w:r>
            <w:r w:rsidR="00336385">
              <w:t xml:space="preserve"> </w:t>
            </w:r>
            <w:r w:rsidR="00336385" w:rsidRPr="00336385">
              <w:rPr>
                <w:rStyle w:val="Questionlabel"/>
                <w:b w:val="0"/>
                <w:bCs w:val="0"/>
                <w:i/>
                <w:iCs/>
              </w:rPr>
              <w:t>Library &amp; Archive NT</w:t>
            </w:r>
            <w:r w:rsidRPr="000B7B10">
              <w:rPr>
                <w:rStyle w:val="Questionlabel"/>
                <w:b w:val="0"/>
                <w:bCs w:val="0"/>
                <w:i/>
                <w:iCs/>
              </w:rPr>
              <w:t xml:space="preserve"> when the records were transferred e.g. NTRS 1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C0A01A8" w14:textId="77777777" w:rsidR="007D48A4" w:rsidRPr="002C0BEF" w:rsidRDefault="007D48A4" w:rsidP="002C0BEF"/>
        </w:tc>
      </w:tr>
      <w:tr w:rsidR="007D48A4" w:rsidRPr="007A5EFD" w14:paraId="014A5E21" w14:textId="77777777" w:rsidTr="000B7B10">
        <w:trPr>
          <w:trHeight w:val="223"/>
        </w:trPr>
        <w:tc>
          <w:tcPr>
            <w:tcW w:w="31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B3DFD72" w14:textId="778235FE" w:rsidR="000B7B10" w:rsidRPr="000B7B10" w:rsidRDefault="000B7B10" w:rsidP="000B7B10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4. </w:t>
            </w:r>
            <w:r w:rsidRPr="000B7B10">
              <w:rPr>
                <w:rStyle w:val="Questionlabel"/>
              </w:rPr>
              <w:t>Series Title of the Records:</w:t>
            </w:r>
          </w:p>
          <w:p w14:paraId="066B264B" w14:textId="3EDA9F45" w:rsidR="007D48A4" w:rsidRPr="000B7B10" w:rsidRDefault="000B7B10" w:rsidP="000B7B10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0B7B10">
              <w:rPr>
                <w:rStyle w:val="Questionlabel"/>
                <w:b w:val="0"/>
                <w:bCs w:val="0"/>
                <w:i/>
                <w:iCs/>
              </w:rPr>
              <w:t>Assigned by the</w:t>
            </w:r>
            <w:r w:rsidR="00336385">
              <w:t xml:space="preserve"> </w:t>
            </w:r>
            <w:r w:rsidR="00336385" w:rsidRPr="00336385">
              <w:rPr>
                <w:rStyle w:val="Questionlabel"/>
                <w:b w:val="0"/>
                <w:bCs w:val="0"/>
                <w:i/>
                <w:iCs/>
              </w:rPr>
              <w:t>Library &amp; Archive NT</w:t>
            </w:r>
            <w:r w:rsidRPr="000B7B10">
              <w:rPr>
                <w:rStyle w:val="Questionlabel"/>
                <w:b w:val="0"/>
                <w:bCs w:val="0"/>
                <w:i/>
                <w:iCs/>
              </w:rPr>
              <w:t xml:space="preserve"> when the records were transferred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A8C996" w14:textId="77777777" w:rsidR="007D48A4" w:rsidRPr="002C0BEF" w:rsidRDefault="007D48A4" w:rsidP="002C0BEF"/>
        </w:tc>
      </w:tr>
      <w:tr w:rsidR="00980BA4" w:rsidRPr="007A5EFD" w14:paraId="2A98748D" w14:textId="77777777" w:rsidTr="000B7B10">
        <w:trPr>
          <w:trHeight w:val="223"/>
        </w:trPr>
        <w:tc>
          <w:tcPr>
            <w:tcW w:w="31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620CDF" w14:textId="77777777" w:rsidR="000B7B10" w:rsidRPr="000B7B10" w:rsidRDefault="000B7B10" w:rsidP="000B7B10">
            <w:pPr>
              <w:rPr>
                <w:b/>
                <w:bCs/>
              </w:rPr>
            </w:pPr>
            <w:r>
              <w:rPr>
                <w:rStyle w:val="Questionlabel"/>
              </w:rPr>
              <w:lastRenderedPageBreak/>
              <w:t xml:space="preserve">5. </w:t>
            </w:r>
            <w:r w:rsidRPr="000B7B10">
              <w:rPr>
                <w:b/>
                <w:bCs/>
              </w:rPr>
              <w:t>Date Range of the Records:</w:t>
            </w:r>
          </w:p>
          <w:p w14:paraId="299E4830" w14:textId="1EFDF687" w:rsidR="00980BA4" w:rsidRPr="000B7B10" w:rsidRDefault="000B7B10" w:rsidP="00DD13FA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0B7B10">
              <w:rPr>
                <w:i/>
                <w:iCs/>
              </w:rPr>
              <w:t>Date range of the series transferred to the</w:t>
            </w:r>
            <w:r w:rsidR="00336385">
              <w:rPr>
                <w:i/>
                <w:iCs/>
              </w:rPr>
              <w:t xml:space="preserve"> </w:t>
            </w:r>
            <w:r w:rsidR="00336385" w:rsidRPr="00336385">
              <w:rPr>
                <w:i/>
                <w:iCs/>
              </w:rPr>
              <w:t>Library &amp; Archive NT</w:t>
            </w:r>
            <w:r w:rsidRPr="000B7B10">
              <w:rPr>
                <w:i/>
                <w:iCs/>
              </w:rPr>
              <w:t>.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442DA9" w14:textId="77777777" w:rsidR="00980BA4" w:rsidRPr="002C0BEF" w:rsidRDefault="00980BA4" w:rsidP="002C0BEF"/>
        </w:tc>
      </w:tr>
      <w:tr w:rsidR="00980BA4" w:rsidRPr="007A5EFD" w14:paraId="09A69CA3" w14:textId="77777777" w:rsidTr="000B7B10">
        <w:trPr>
          <w:trHeight w:val="223"/>
        </w:trPr>
        <w:tc>
          <w:tcPr>
            <w:tcW w:w="31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D20CAEB" w14:textId="3457DB23" w:rsidR="00980BA4" w:rsidRPr="007A5EFD" w:rsidRDefault="000B7B10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6. </w:t>
            </w:r>
            <w:r w:rsidRPr="000B7B10">
              <w:rPr>
                <w:rStyle w:val="Questionlabel"/>
              </w:rPr>
              <w:t>What is the restricted access period for the series?</w:t>
            </w:r>
          </w:p>
        </w:tc>
        <w:tc>
          <w:tcPr>
            <w:tcW w:w="718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157E9A" w14:textId="77777777" w:rsidR="00980BA4" w:rsidRPr="002C0BEF" w:rsidRDefault="00980BA4" w:rsidP="002C0BEF"/>
        </w:tc>
      </w:tr>
      <w:tr w:rsidR="007D48A4" w:rsidRPr="007A5EFD" w14:paraId="1E2DEA9E" w14:textId="77777777" w:rsidTr="000B7B10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1D09DB47" w14:textId="08791C06" w:rsidR="007D48A4" w:rsidRPr="007A5EFD" w:rsidRDefault="000B7B10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Exceptional Items</w:t>
            </w:r>
          </w:p>
        </w:tc>
      </w:tr>
      <w:tr w:rsidR="000B7B10" w:rsidRPr="007A5EFD" w14:paraId="2E5A4CF7" w14:textId="77777777" w:rsidTr="00644AD2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3E55F6" w14:textId="6FABAA5D" w:rsidR="000B7B10" w:rsidRPr="000B7B10" w:rsidRDefault="000B7B10" w:rsidP="000B7B10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7. </w:t>
            </w:r>
            <w:r w:rsidRPr="000B7B10">
              <w:rPr>
                <w:rStyle w:val="Questionlabel"/>
              </w:rPr>
              <w:t>List any specific items within the series to be subject to longer restricted access periods than the remainder of</w:t>
            </w:r>
            <w:r>
              <w:rPr>
                <w:rStyle w:val="Questionlabel"/>
              </w:rPr>
              <w:t xml:space="preserve"> </w:t>
            </w:r>
            <w:r w:rsidRPr="000B7B10">
              <w:rPr>
                <w:rStyle w:val="Questionlabel"/>
              </w:rPr>
              <w:t>the series?</w:t>
            </w:r>
          </w:p>
          <w:p w14:paraId="0F0783DC" w14:textId="26748B8C" w:rsidR="000B7B10" w:rsidRPr="000B7B10" w:rsidRDefault="000B7B10" w:rsidP="000B7B10">
            <w:pPr>
              <w:rPr>
                <w:b/>
                <w:bCs/>
                <w:i/>
                <w:iCs/>
              </w:rPr>
            </w:pPr>
            <w:r w:rsidRPr="000B7B10">
              <w:rPr>
                <w:rStyle w:val="Questionlabel"/>
                <w:b w:val="0"/>
                <w:bCs w:val="0"/>
                <w:i/>
                <w:iCs/>
              </w:rPr>
              <w:t>Please list the items, recommended restricted access period, and reason.</w:t>
            </w:r>
          </w:p>
        </w:tc>
      </w:tr>
      <w:tr w:rsidR="000B7B10" w:rsidRPr="007A5EFD" w14:paraId="77552F3D" w14:textId="77777777" w:rsidTr="00BF1990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F122CFF" w14:textId="0C27EB24" w:rsidR="000B7B10" w:rsidRPr="000B7B10" w:rsidRDefault="00BF1990" w:rsidP="002C0BEF">
            <w:pPr>
              <w:rPr>
                <w:b/>
                <w:bCs/>
              </w:rPr>
            </w:pPr>
            <w:r>
              <w:rPr>
                <w:rStyle w:val="Questionlabel"/>
              </w:rPr>
              <w:t xml:space="preserve">Item </w:t>
            </w:r>
          </w:p>
        </w:tc>
      </w:tr>
      <w:tr w:rsidR="000B7B10" w:rsidRPr="007A5EFD" w14:paraId="187DFFF3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9B02AD3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42B426A7" w14:textId="5667B8D8" w:rsidR="000B7B10" w:rsidRPr="007A5EFD" w:rsidRDefault="00BF1990" w:rsidP="00BF1990">
            <w:pPr>
              <w:rPr>
                <w:rStyle w:val="Questionlabel"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BCF" w14:textId="6C5CE46D" w:rsidR="000B7B10" w:rsidRPr="007A5EFD" w:rsidRDefault="000B7B10" w:rsidP="002C0BEF">
            <w:pPr>
              <w:rPr>
                <w:rStyle w:val="Questionlabel"/>
              </w:rPr>
            </w:pPr>
          </w:p>
        </w:tc>
      </w:tr>
      <w:tr w:rsidR="000B7B10" w:rsidRPr="007A5EFD" w14:paraId="75BE2AF2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850521" w14:textId="57F26819" w:rsidR="000B7B10" w:rsidRPr="007A5EFD" w:rsidRDefault="00BF1990" w:rsidP="002C0BEF">
            <w:pPr>
              <w:rPr>
                <w:rStyle w:val="Questionlabel"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D1F" w14:textId="77777777" w:rsidR="000B7B10" w:rsidRPr="007A5EFD" w:rsidRDefault="000B7B10" w:rsidP="002C0BEF">
            <w:pPr>
              <w:rPr>
                <w:rStyle w:val="Questionlabel"/>
              </w:rPr>
            </w:pPr>
          </w:p>
        </w:tc>
      </w:tr>
      <w:tr w:rsidR="000B7B10" w:rsidRPr="007A5EFD" w14:paraId="1EB9DB57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FE5F98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74FA3BCF" w14:textId="4CA60A22" w:rsidR="000B7B10" w:rsidRPr="007A5EFD" w:rsidRDefault="00BF1990" w:rsidP="00BF1990">
            <w:pPr>
              <w:tabs>
                <w:tab w:val="left" w:pos="870"/>
              </w:tabs>
              <w:rPr>
                <w:rStyle w:val="Questionlabel"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A19" w14:textId="77777777" w:rsidR="000B7B10" w:rsidRPr="007A5EFD" w:rsidRDefault="000B7B10" w:rsidP="002C0BEF">
            <w:pPr>
              <w:rPr>
                <w:rStyle w:val="Questionlabel"/>
              </w:rPr>
            </w:pPr>
          </w:p>
        </w:tc>
      </w:tr>
      <w:tr w:rsidR="00BF1990" w:rsidRPr="007A5EFD" w14:paraId="150BEC76" w14:textId="77777777" w:rsidTr="00BF1990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BC58F00" w14:textId="02E6602F" w:rsidR="00BF1990" w:rsidRPr="007A5EFD" w:rsidRDefault="00BF1990" w:rsidP="002C0BEF">
            <w:pPr>
              <w:rPr>
                <w:rStyle w:val="Questionlabel"/>
              </w:rPr>
            </w:pPr>
            <w:r>
              <w:rPr>
                <w:rStyle w:val="Questionlabel"/>
              </w:rPr>
              <w:t>Item</w:t>
            </w:r>
          </w:p>
        </w:tc>
      </w:tr>
      <w:tr w:rsidR="00BF1990" w:rsidRPr="007A5EFD" w14:paraId="340B9DF0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E4DF9A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3EB7D342" w14:textId="3F62E52C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125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4512E916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3D7B3F" w14:textId="4253A231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F813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43BE3DE8" w14:textId="77777777" w:rsidTr="00BF1990">
        <w:trPr>
          <w:trHeight w:val="1353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DD37CB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51B1364A" w14:textId="5BB248FA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9073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51812D64" w14:textId="77777777" w:rsidTr="00BF1990">
        <w:trPr>
          <w:trHeight w:val="29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8F59C7D" w14:textId="323E512C" w:rsidR="00BF1990" w:rsidRPr="007A5EFD" w:rsidRDefault="00BF1990" w:rsidP="002C0BEF">
            <w:pPr>
              <w:rPr>
                <w:rStyle w:val="Questionlabel"/>
              </w:rPr>
            </w:pPr>
            <w:r>
              <w:rPr>
                <w:rStyle w:val="Questionlabel"/>
              </w:rPr>
              <w:t>Item</w:t>
            </w:r>
          </w:p>
        </w:tc>
      </w:tr>
      <w:tr w:rsidR="00BF1990" w:rsidRPr="007A5EFD" w14:paraId="65951B0C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FFA3F8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lastRenderedPageBreak/>
              <w:t>Description</w:t>
            </w:r>
          </w:p>
          <w:p w14:paraId="466E7C1E" w14:textId="0542461A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632B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656FAB88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678ED3F" w14:textId="63E60636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6F2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41E6F0E9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1AF72B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1A6F472F" w14:textId="548924BB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D99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48CC41C3" w14:textId="77777777" w:rsidTr="00BF1990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5C3DC570" w14:textId="0C58046C" w:rsidR="00BF1990" w:rsidRPr="007A5EFD" w:rsidRDefault="00BF1990" w:rsidP="002C0BEF">
            <w:pPr>
              <w:rPr>
                <w:rStyle w:val="Questionlabel"/>
              </w:rPr>
            </w:pPr>
            <w:r>
              <w:rPr>
                <w:rStyle w:val="Questionlabel"/>
              </w:rPr>
              <w:t>Item</w:t>
            </w:r>
          </w:p>
        </w:tc>
      </w:tr>
      <w:tr w:rsidR="00BF1990" w:rsidRPr="007A5EFD" w14:paraId="40E67536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FBC264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09543BC4" w14:textId="015D4695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905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3E94813F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9D2A1EA" w14:textId="7D0DFCA1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800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7DC9EBC4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B1B971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0CC4E0D0" w14:textId="032422AF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43FB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50EE6F51" w14:textId="77777777" w:rsidTr="00BF1990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AE57CB7" w14:textId="08EF2207" w:rsidR="00BF1990" w:rsidRPr="007A5EFD" w:rsidRDefault="00BF1990" w:rsidP="002C0BEF">
            <w:pPr>
              <w:rPr>
                <w:rStyle w:val="Questionlabel"/>
              </w:rPr>
            </w:pPr>
            <w:r>
              <w:rPr>
                <w:rStyle w:val="Questionlabel"/>
              </w:rPr>
              <w:t>Item</w:t>
            </w:r>
          </w:p>
        </w:tc>
      </w:tr>
      <w:tr w:rsidR="00BF1990" w:rsidRPr="007A5EFD" w14:paraId="14073674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77CAB6E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25A4F975" w14:textId="14C98091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5DA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3DD474B0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07277AC" w14:textId="367DCBB1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E2B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BF1990" w:rsidRPr="007A5EFD" w14:paraId="70C8EB2C" w14:textId="77777777" w:rsidTr="000B7B10">
        <w:trPr>
          <w:trHeight w:val="27"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3471C2" w14:textId="77777777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16C1F50C" w14:textId="21FCF259" w:rsidR="00BF1990" w:rsidRPr="000033DE" w:rsidRDefault="00BF1990" w:rsidP="00BF1990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C57" w14:textId="77777777" w:rsidR="00BF1990" w:rsidRPr="007A5EFD" w:rsidRDefault="00BF1990" w:rsidP="002C0BEF">
            <w:pPr>
              <w:rPr>
                <w:rStyle w:val="Questionlabel"/>
              </w:rPr>
            </w:pPr>
          </w:p>
        </w:tc>
      </w:tr>
      <w:tr w:rsidR="00872B4E" w:rsidRPr="007A5EFD" w14:paraId="0EC50380" w14:textId="77777777" w:rsidTr="000B7B10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1AC0192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37240796" w14:textId="77777777" w:rsidR="007A5EFD" w:rsidRDefault="007A5EFD" w:rsidP="009B1BF1"/>
    <w:p w14:paraId="7C43E745" w14:textId="77777777" w:rsidR="009C2B39" w:rsidRDefault="009C2B39" w:rsidP="009B1BF1"/>
    <w:sectPr w:rsidR="009C2B39" w:rsidSect="00CC57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4D11" w14:textId="77777777" w:rsidR="00B03242" w:rsidRDefault="00B03242" w:rsidP="007332FF">
      <w:r>
        <w:separator/>
      </w:r>
    </w:p>
  </w:endnote>
  <w:endnote w:type="continuationSeparator" w:id="0">
    <w:p w14:paraId="1B94F486" w14:textId="77777777" w:rsidR="00B03242" w:rsidRDefault="00B0324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E37B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48C481B2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79659F3A" w14:textId="10BACDAB" w:rsidR="001B3D22" w:rsidRPr="001B3D22" w:rsidRDefault="000B7B10" w:rsidP="001B3D22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6E530CC4" wp14:editId="51D5F440">
                <wp:simplePos x="0" y="0"/>
                <wp:positionH relativeFrom="column">
                  <wp:posOffset>4972685</wp:posOffset>
                </wp:positionH>
                <wp:positionV relativeFrom="paragraph">
                  <wp:posOffset>-5715</wp:posOffset>
                </wp:positionV>
                <wp:extent cx="1574165" cy="561340"/>
                <wp:effectExtent l="0" t="0" r="6985" b="0"/>
                <wp:wrapSquare wrapText="bothSides"/>
                <wp:docPr id="1784190818" name="Picture 178419081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B3D22"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PageNumber"/>
                  <w:b/>
                </w:rPr>
                <w:t>People, Sport &amp; Culture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</w:p>
        <w:p w14:paraId="4A9A6117" w14:textId="7C92D33F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1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0B7B10">
                <w:rPr>
                  <w:rStyle w:val="PageNumber"/>
                </w:rPr>
                <w:t>18 June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0B7B10">
            <w:rPr>
              <w:rStyle w:val="PageNumber"/>
            </w:rPr>
            <w:t>1</w:t>
          </w:r>
        </w:p>
        <w:p w14:paraId="1F8B9449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5B066F3" w14:textId="77777777" w:rsidR="002645D5" w:rsidRPr="00B11C67" w:rsidRDefault="002645D5" w:rsidP="002645D5">
    <w:pPr>
      <w:pStyle w:val="Footer"/>
      <w:rPr>
        <w:sz w:val="4"/>
        <w:szCs w:val="4"/>
      </w:rPr>
    </w:pPr>
  </w:p>
  <w:p w14:paraId="4B6A5796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16F2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1F46ABF6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166E3887" w14:textId="0E61B2EC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0B7B10">
                <w:rPr>
                  <w:rStyle w:val="PageNumber"/>
                  <w:b/>
                </w:rPr>
                <w:t>People, Sport &amp; Culture</w:t>
              </w:r>
            </w:sdtContent>
          </w:sdt>
          <w:r w:rsidRPr="001B3D22">
            <w:rPr>
              <w:rStyle w:val="PageNumber"/>
            </w:rPr>
            <w:t xml:space="preserve"> </w:t>
          </w:r>
        </w:p>
        <w:p w14:paraId="1D7B5B20" w14:textId="64FECAFF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1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0B7B10">
                <w:rPr>
                  <w:rStyle w:val="PageNumber"/>
                </w:rPr>
                <w:t>18 June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0B7B10">
            <w:rPr>
              <w:rStyle w:val="PageNumber"/>
            </w:rPr>
            <w:t>1</w:t>
          </w:r>
        </w:p>
        <w:p w14:paraId="2063AA6D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A8DDC3C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07BC09CC" wp14:editId="53D0838A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53FBEC0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7717" w14:textId="77777777" w:rsidR="00B03242" w:rsidRDefault="00B03242" w:rsidP="007332FF">
      <w:r>
        <w:separator/>
      </w:r>
    </w:p>
  </w:footnote>
  <w:footnote w:type="continuationSeparator" w:id="0">
    <w:p w14:paraId="19001DBE" w14:textId="77777777" w:rsidR="00B03242" w:rsidRDefault="00B0324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5EDA" w14:textId="51D225AD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80BA4">
          <w:rPr>
            <w:rStyle w:val="HeaderChar"/>
          </w:rPr>
          <w:t>NORTHERN TERRITORY ARCHIVES SERVICE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52"/>
        <w:szCs w:val="5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57655E72" w14:textId="3308D3C4" w:rsidR="00A53CF0" w:rsidRPr="00BF1990" w:rsidRDefault="00980BA4" w:rsidP="00A53CF0">
        <w:pPr>
          <w:pStyle w:val="Title"/>
          <w:rPr>
            <w:rStyle w:val="TitleChar"/>
            <w:sz w:val="52"/>
            <w:szCs w:val="52"/>
          </w:rPr>
        </w:pPr>
        <w:r w:rsidRPr="00BF1990">
          <w:rPr>
            <w:sz w:val="52"/>
            <w:szCs w:val="52"/>
          </w:rPr>
          <w:t>NORTHERN TERRITORY ARCHIVES SERVICE</w:t>
        </w:r>
      </w:p>
    </w:sdtContent>
  </w:sdt>
  <w:p w14:paraId="66E524FC" w14:textId="710C14C3" w:rsidR="009C2B39" w:rsidRPr="00BF1990" w:rsidRDefault="00980BA4" w:rsidP="009C2B39">
    <w:pPr>
      <w:pStyle w:val="Subtitle0"/>
      <w:rPr>
        <w:sz w:val="36"/>
        <w:szCs w:val="36"/>
      </w:rPr>
    </w:pPr>
    <w:r w:rsidRPr="00BF1990">
      <w:rPr>
        <w:sz w:val="36"/>
        <w:szCs w:val="36"/>
      </w:rPr>
      <w:t>Access to Government Archives</w:t>
    </w:r>
  </w:p>
  <w:p w14:paraId="0113DC90" w14:textId="53ABC20A" w:rsidR="00980BA4" w:rsidRPr="00BF1990" w:rsidRDefault="00980BA4" w:rsidP="009C2B39">
    <w:pPr>
      <w:pStyle w:val="Subtitle0"/>
      <w:rPr>
        <w:sz w:val="36"/>
        <w:szCs w:val="36"/>
      </w:rPr>
    </w:pPr>
    <w:r w:rsidRPr="00BF1990">
      <w:rPr>
        <w:sz w:val="36"/>
        <w:szCs w:val="36"/>
      </w:rPr>
      <w:t>Extension of Restricted Access Period (Exceptional Items)</w:t>
    </w:r>
  </w:p>
  <w:p w14:paraId="4FF76723" w14:textId="6EB08B3C" w:rsidR="00980BA4" w:rsidRPr="00BF1990" w:rsidRDefault="00980BA4" w:rsidP="009C2B39">
    <w:pPr>
      <w:pStyle w:val="Subtitle0"/>
      <w:rPr>
        <w:sz w:val="36"/>
        <w:szCs w:val="36"/>
      </w:rPr>
    </w:pPr>
    <w:r w:rsidRPr="00BF1990">
      <w:rPr>
        <w:sz w:val="36"/>
        <w:szCs w:val="36"/>
      </w:rPr>
      <w:t>Form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19"/>
  </w:num>
  <w:num w:numId="2" w16cid:durableId="1606159333">
    <w:abstractNumId w:val="11"/>
  </w:num>
  <w:num w:numId="3" w16cid:durableId="978191884">
    <w:abstractNumId w:val="36"/>
  </w:num>
  <w:num w:numId="4" w16cid:durableId="2132624244">
    <w:abstractNumId w:val="23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5"/>
  </w:num>
  <w:num w:numId="8" w16cid:durableId="1495103582">
    <w:abstractNumId w:val="14"/>
  </w:num>
  <w:num w:numId="9" w16cid:durableId="1838618493">
    <w:abstractNumId w:val="35"/>
  </w:num>
  <w:num w:numId="10" w16cid:durableId="1210144971">
    <w:abstractNumId w:val="21"/>
  </w:num>
  <w:num w:numId="11" w16cid:durableId="21349824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1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54B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B7B10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62C7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36385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FE8"/>
    <w:rsid w:val="003657E5"/>
    <w:rsid w:val="0036589C"/>
    <w:rsid w:val="00371312"/>
    <w:rsid w:val="00371DC7"/>
    <w:rsid w:val="00377B21"/>
    <w:rsid w:val="00387DB7"/>
    <w:rsid w:val="003906D9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11BC"/>
    <w:rsid w:val="005621C4"/>
    <w:rsid w:val="00564C12"/>
    <w:rsid w:val="005654B8"/>
    <w:rsid w:val="00574836"/>
    <w:rsid w:val="00575009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E08"/>
    <w:rsid w:val="00620675"/>
    <w:rsid w:val="00622910"/>
    <w:rsid w:val="00624440"/>
    <w:rsid w:val="006254B6"/>
    <w:rsid w:val="00627FC8"/>
    <w:rsid w:val="00633EB4"/>
    <w:rsid w:val="00640C4C"/>
    <w:rsid w:val="006433C3"/>
    <w:rsid w:val="00650F5B"/>
    <w:rsid w:val="00656643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6F5789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2B87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E5D26"/>
    <w:rsid w:val="00902B13"/>
    <w:rsid w:val="00911941"/>
    <w:rsid w:val="009122B5"/>
    <w:rsid w:val="0092024D"/>
    <w:rsid w:val="009222EB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0BA4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54D"/>
    <w:rsid w:val="00AB3CE8"/>
    <w:rsid w:val="00AD0DA4"/>
    <w:rsid w:val="00AD4169"/>
    <w:rsid w:val="00AE193F"/>
    <w:rsid w:val="00AE25C6"/>
    <w:rsid w:val="00AE2A8A"/>
    <w:rsid w:val="00AE306C"/>
    <w:rsid w:val="00AF28C1"/>
    <w:rsid w:val="00B02EF1"/>
    <w:rsid w:val="00B03242"/>
    <w:rsid w:val="00B061EB"/>
    <w:rsid w:val="00B07C97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5456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1990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3D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15931"/>
    <w:rsid w:val="00F23D85"/>
    <w:rsid w:val="00F467B9"/>
    <w:rsid w:val="00F5696E"/>
    <w:rsid w:val="00F60EFF"/>
    <w:rsid w:val="00F67D2D"/>
    <w:rsid w:val="00F8121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201E"/>
    <w:rsid w:val="00FD3E6F"/>
    <w:rsid w:val="00FD51B9"/>
    <w:rsid w:val="00FD5849"/>
    <w:rsid w:val="00FD7BA9"/>
    <w:rsid w:val="00FD7ECD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5CBE"/>
  <w15:docId w15:val="{181BFB0A-615A-4F29-96B7-9EB65D0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NT.NTGArchives@nt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&lt;Form title&gt;</vt:lpstr>
    </vt:vector>
  </TitlesOfParts>
  <Company>People, Sport &amp; Culture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ARCHIVES SERVICE</dc:title>
  <dc:creator>Jasmine McDine</dc:creator>
  <cp:lastModifiedBy>Jasmine McDine</cp:lastModifiedBy>
  <cp:revision>2</cp:revision>
  <cp:lastPrinted>2019-07-29T01:45:00Z</cp:lastPrinted>
  <dcterms:created xsi:type="dcterms:W3CDTF">2026-06-30T06:05:00Z</dcterms:created>
  <dcterms:modified xsi:type="dcterms:W3CDTF">2026-06-30T06:05:00Z</dcterms:modified>
</cp:coreProperties>
</file>