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91"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4080"/>
        <w:gridCol w:w="1138"/>
        <w:gridCol w:w="4938"/>
      </w:tblGrid>
      <w:tr w:rsidR="009B1BF1" w:rsidRPr="007A5EFD" w14:paraId="08C936E2" w14:textId="77777777" w:rsidTr="001527C0">
        <w:trPr>
          <w:trHeight w:val="20"/>
        </w:trPr>
        <w:tc>
          <w:tcPr>
            <w:tcW w:w="235" w:type="dxa"/>
            <w:tcBorders>
              <w:top w:val="nil"/>
              <w:left w:val="nil"/>
              <w:bottom w:val="nil"/>
              <w:right w:val="nil"/>
            </w:tcBorders>
            <w:shd w:val="clear" w:color="auto" w:fill="FFFFFF" w:themeFill="background1"/>
            <w:noWrap/>
            <w:tcMar>
              <w:left w:w="0" w:type="dxa"/>
              <w:right w:w="0" w:type="dxa"/>
            </w:tcMar>
          </w:tcPr>
          <w:p w14:paraId="0213FD72" w14:textId="77777777" w:rsidR="009B1BF1" w:rsidRPr="002C21A2" w:rsidRDefault="009B1BF1" w:rsidP="002C21A2">
            <w:pPr>
              <w:spacing w:after="0"/>
              <w:rPr>
                <w:rStyle w:val="Hidden"/>
              </w:rPr>
            </w:pPr>
          </w:p>
        </w:tc>
        <w:tc>
          <w:tcPr>
            <w:tcW w:w="10156" w:type="dxa"/>
            <w:gridSpan w:val="3"/>
            <w:tcBorders>
              <w:top w:val="nil"/>
              <w:left w:val="nil"/>
              <w:bottom w:val="nil"/>
              <w:right w:val="nil"/>
            </w:tcBorders>
            <w:shd w:val="clear" w:color="auto" w:fill="FFFFFF" w:themeFill="background1"/>
          </w:tcPr>
          <w:p w14:paraId="53EEBCAE"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14:paraId="18AE040A" w14:textId="77777777" w:rsidTr="001527C0">
        <w:trPr>
          <w:trHeight w:val="1254"/>
        </w:trPr>
        <w:tc>
          <w:tcPr>
            <w:tcW w:w="10391" w:type="dxa"/>
            <w:gridSpan w:val="4"/>
            <w:tcBorders>
              <w:top w:val="nil"/>
              <w:left w:val="nil"/>
              <w:bottom w:val="single" w:sz="4" w:space="0" w:color="auto"/>
              <w:right w:val="nil"/>
            </w:tcBorders>
            <w:shd w:val="clear" w:color="auto" w:fill="FFFFFF" w:themeFill="background1"/>
            <w:noWrap/>
            <w:tcMar>
              <w:left w:w="0" w:type="dxa"/>
              <w:right w:w="0" w:type="dxa"/>
            </w:tcMar>
          </w:tcPr>
          <w:p w14:paraId="3CA1C2F2" w14:textId="7DED5641" w:rsidR="0017203F" w:rsidRPr="009D6D1A" w:rsidRDefault="0017203F" w:rsidP="00B31D3A">
            <w:pPr>
              <w:rPr>
                <w:i/>
                <w:iCs/>
              </w:rPr>
            </w:pPr>
            <w:commentRangeStart w:id="0"/>
            <w:commentRangeStart w:id="1"/>
            <w:r w:rsidRPr="009D6D1A">
              <w:rPr>
                <w:i/>
                <w:iCs/>
              </w:rPr>
              <w:t>This</w:t>
            </w:r>
            <w:commentRangeEnd w:id="1"/>
            <w:r w:rsidR="009D6D1A" w:rsidRPr="009D6D1A">
              <w:rPr>
                <w:rStyle w:val="CommentReference"/>
                <w:i/>
                <w:iCs/>
                <w:sz w:val="22"/>
                <w:szCs w:val="20"/>
              </w:rPr>
              <w:commentReference w:id="1"/>
            </w:r>
            <w:r w:rsidRPr="009D6D1A">
              <w:rPr>
                <w:i/>
                <w:iCs/>
              </w:rPr>
              <w:t xml:space="preserve"> form is to be returned to</w:t>
            </w:r>
            <w:r w:rsidR="00812050">
              <w:t xml:space="preserve"> </w:t>
            </w:r>
            <w:r w:rsidR="00812050" w:rsidRPr="00812050">
              <w:rPr>
                <w:i/>
                <w:iCs/>
              </w:rPr>
              <w:t>Library &amp; Archive NT</w:t>
            </w:r>
            <w:r w:rsidRPr="009D6D1A">
              <w:rPr>
                <w:i/>
                <w:iCs/>
              </w:rPr>
              <w:t xml:space="preserve"> </w:t>
            </w:r>
            <w:commentRangeEnd w:id="0"/>
            <w:r w:rsidR="009D6D1A" w:rsidRPr="009D6D1A">
              <w:rPr>
                <w:rStyle w:val="CommentReference"/>
                <w:i/>
                <w:iCs/>
                <w:sz w:val="22"/>
                <w:szCs w:val="20"/>
              </w:rPr>
              <w:commentReference w:id="0"/>
            </w:r>
          </w:p>
          <w:p w14:paraId="0B0C1E7B" w14:textId="77777777" w:rsidR="0017203F" w:rsidRPr="009D6D1A" w:rsidRDefault="0017203F" w:rsidP="00B31D3A">
            <w:pPr>
              <w:rPr>
                <w:i/>
                <w:iCs/>
              </w:rPr>
            </w:pPr>
            <w:r w:rsidRPr="009D6D1A">
              <w:rPr>
                <w:i/>
                <w:iCs/>
              </w:rPr>
              <w:t>Refer to Archives Advice 1: Access Agreements for Government Archives for further information.</w:t>
            </w:r>
          </w:p>
          <w:p w14:paraId="56FBE5DC" w14:textId="05E44FC4" w:rsidR="00B31D3A" w:rsidRPr="009D6D1A" w:rsidRDefault="0017203F" w:rsidP="00B31D3A">
            <w:pPr>
              <w:rPr>
                <w:i/>
                <w:iCs/>
              </w:rPr>
            </w:pPr>
            <w:r w:rsidRPr="009D6D1A">
              <w:rPr>
                <w:i/>
                <w:iCs/>
              </w:rPr>
              <w:t xml:space="preserve"> Contact </w:t>
            </w:r>
            <w:r w:rsidR="00812050" w:rsidRPr="00812050">
              <w:rPr>
                <w:i/>
                <w:iCs/>
              </w:rPr>
              <w:t>Library &amp; Archive NT</w:t>
            </w:r>
            <w:r w:rsidR="00812050" w:rsidRPr="00812050">
              <w:rPr>
                <w:i/>
                <w:iCs/>
              </w:rPr>
              <w:t xml:space="preserve"> </w:t>
            </w:r>
            <w:hyperlink r:id="rId13" w:history="1">
              <w:r w:rsidR="00812050" w:rsidRPr="00812050">
                <w:rPr>
                  <w:rStyle w:val="Hyperlink"/>
                  <w:i/>
                  <w:iCs/>
                </w:rPr>
                <w:t>LANT.NTGArchives@nt.gov.au</w:t>
              </w:r>
            </w:hyperlink>
            <w:r w:rsidR="00812050" w:rsidRPr="00812050">
              <w:rPr>
                <w:i/>
                <w:iCs/>
              </w:rPr>
              <w:t xml:space="preserve"> </w:t>
            </w:r>
            <w:r w:rsidRPr="009D6D1A">
              <w:rPr>
                <w:i/>
                <w:iCs/>
              </w:rPr>
              <w:t>for any queries relating to the completion of this form.</w:t>
            </w:r>
          </w:p>
        </w:tc>
      </w:tr>
      <w:tr w:rsidR="007D48A4" w:rsidRPr="007A5EFD" w14:paraId="32D028F1" w14:textId="77777777" w:rsidTr="001527C0">
        <w:trPr>
          <w:trHeight w:val="27"/>
        </w:trPr>
        <w:tc>
          <w:tcPr>
            <w:tcW w:w="10391" w:type="dxa"/>
            <w:gridSpan w:val="4"/>
            <w:tcBorders>
              <w:top w:val="single" w:sz="4" w:space="0" w:color="auto"/>
              <w:bottom w:val="single" w:sz="4" w:space="0" w:color="auto"/>
            </w:tcBorders>
            <w:shd w:val="clear" w:color="auto" w:fill="343741" w:themeFill="text1"/>
            <w:noWrap/>
            <w:tcMar>
              <w:top w:w="108" w:type="dxa"/>
              <w:bottom w:w="108" w:type="dxa"/>
            </w:tcMar>
          </w:tcPr>
          <w:p w14:paraId="3C0F522C" w14:textId="45424D92" w:rsidR="007D48A4" w:rsidRPr="004A3CC9" w:rsidRDefault="0017203F" w:rsidP="00DD13FA">
            <w:pPr>
              <w:rPr>
                <w:rStyle w:val="Questionlabel"/>
                <w:color w:val="343741" w:themeColor="text1"/>
              </w:rPr>
            </w:pPr>
            <w:r>
              <w:rPr>
                <w:rStyle w:val="Questionlabel"/>
                <w:color w:val="FFFFFF" w:themeColor="background1"/>
              </w:rPr>
              <w:t>Agency Information</w:t>
            </w:r>
          </w:p>
        </w:tc>
      </w:tr>
      <w:tr w:rsidR="0017203F" w:rsidRPr="007A5EFD" w14:paraId="3A18D8D0" w14:textId="77777777" w:rsidTr="001527C0">
        <w:trPr>
          <w:trHeight w:val="1734"/>
        </w:trPr>
        <w:tc>
          <w:tcPr>
            <w:tcW w:w="4315" w:type="dxa"/>
            <w:gridSpan w:val="2"/>
            <w:tcBorders>
              <w:top w:val="single" w:sz="4" w:space="0" w:color="auto"/>
              <w:bottom w:val="single" w:sz="4" w:space="0" w:color="auto"/>
            </w:tcBorders>
            <w:noWrap/>
            <w:tcMar>
              <w:top w:w="108" w:type="dxa"/>
              <w:bottom w:w="108" w:type="dxa"/>
            </w:tcMar>
          </w:tcPr>
          <w:p w14:paraId="7795D66F" w14:textId="77777777" w:rsidR="0017203F" w:rsidRPr="0017203F" w:rsidRDefault="0017203F" w:rsidP="0017203F">
            <w:pPr>
              <w:rPr>
                <w:b/>
                <w:bCs/>
              </w:rPr>
            </w:pPr>
            <w:r>
              <w:rPr>
                <w:rStyle w:val="Questionlabel"/>
              </w:rPr>
              <w:t xml:space="preserve">1. </w:t>
            </w:r>
            <w:r w:rsidRPr="0017203F">
              <w:rPr>
                <w:b/>
                <w:bCs/>
              </w:rPr>
              <w:t>Name of agency controlling the archives series:</w:t>
            </w:r>
          </w:p>
          <w:p w14:paraId="37B09046" w14:textId="4A4A1E09" w:rsidR="0017203F" w:rsidRPr="0017203F" w:rsidRDefault="0017203F" w:rsidP="0017203F">
            <w:pPr>
              <w:rPr>
                <w:i/>
                <w:iCs/>
              </w:rPr>
            </w:pPr>
            <w:r w:rsidRPr="0017203F">
              <w:rPr>
                <w:i/>
                <w:iCs/>
              </w:rPr>
              <w:t>Name of the Public Sector Organisation that is responsible for the</w:t>
            </w:r>
            <w:r>
              <w:rPr>
                <w:i/>
                <w:iCs/>
              </w:rPr>
              <w:t xml:space="preserve"> </w:t>
            </w:r>
            <w:r w:rsidRPr="0017203F">
              <w:rPr>
                <w:i/>
                <w:iCs/>
              </w:rPr>
              <w:t>function to which the archives series relates, e.g. Department of the</w:t>
            </w:r>
            <w:r>
              <w:rPr>
                <w:i/>
                <w:iCs/>
              </w:rPr>
              <w:t xml:space="preserve"> </w:t>
            </w:r>
            <w:r w:rsidRPr="0017203F">
              <w:rPr>
                <w:i/>
                <w:iCs/>
              </w:rPr>
              <w:t>Chief Minister</w:t>
            </w:r>
          </w:p>
          <w:p w14:paraId="76BF7FE9" w14:textId="0B9BAA45" w:rsidR="0017203F" w:rsidRPr="007A5EFD" w:rsidRDefault="0017203F" w:rsidP="007D48A4">
            <w:pPr>
              <w:rPr>
                <w:rFonts w:ascii="Arial" w:hAnsi="Arial"/>
                <w:b/>
              </w:rPr>
            </w:pPr>
          </w:p>
        </w:tc>
        <w:tc>
          <w:tcPr>
            <w:tcW w:w="6076" w:type="dxa"/>
            <w:gridSpan w:val="2"/>
            <w:tcBorders>
              <w:top w:val="single" w:sz="4" w:space="0" w:color="auto"/>
              <w:bottom w:val="single" w:sz="4" w:space="0" w:color="auto"/>
            </w:tcBorders>
            <w:noWrap/>
            <w:tcMar>
              <w:top w:w="108" w:type="dxa"/>
              <w:bottom w:w="108" w:type="dxa"/>
            </w:tcMar>
          </w:tcPr>
          <w:p w14:paraId="09F5E9D9" w14:textId="60F10E77" w:rsidR="0017203F" w:rsidRPr="002C0BEF" w:rsidRDefault="0017203F" w:rsidP="002C0BEF"/>
        </w:tc>
      </w:tr>
      <w:tr w:rsidR="0017203F" w:rsidRPr="007A5EFD" w14:paraId="6BA12CC1" w14:textId="77777777" w:rsidTr="001527C0">
        <w:trPr>
          <w:trHeight w:val="27"/>
        </w:trPr>
        <w:tc>
          <w:tcPr>
            <w:tcW w:w="4315" w:type="dxa"/>
            <w:gridSpan w:val="2"/>
            <w:vMerge w:val="restart"/>
            <w:tcBorders>
              <w:top w:val="single" w:sz="4" w:space="0" w:color="auto"/>
            </w:tcBorders>
            <w:noWrap/>
            <w:tcMar>
              <w:top w:w="108" w:type="dxa"/>
              <w:bottom w:w="108" w:type="dxa"/>
            </w:tcMar>
          </w:tcPr>
          <w:p w14:paraId="7F1F0167" w14:textId="08D2BE04" w:rsidR="003F77CB" w:rsidRPr="003F77CB" w:rsidRDefault="003F77CB" w:rsidP="003F77CB">
            <w:pPr>
              <w:rPr>
                <w:rStyle w:val="Questionlabel"/>
              </w:rPr>
            </w:pPr>
            <w:r>
              <w:rPr>
                <w:rStyle w:val="Questionlabel"/>
              </w:rPr>
              <w:t xml:space="preserve">2. </w:t>
            </w:r>
            <w:r w:rsidRPr="003F77CB">
              <w:rPr>
                <w:rStyle w:val="Questionlabel"/>
              </w:rPr>
              <w:t>Agency Contact Officer:</w:t>
            </w:r>
          </w:p>
          <w:p w14:paraId="1F2DD177" w14:textId="7AA0E088" w:rsidR="0017203F" w:rsidRPr="003F77CB" w:rsidRDefault="003F77CB" w:rsidP="003F77CB">
            <w:pPr>
              <w:rPr>
                <w:b/>
                <w:bCs/>
                <w:i/>
                <w:iCs/>
              </w:rPr>
            </w:pPr>
            <w:r w:rsidRPr="003F77CB">
              <w:rPr>
                <w:rStyle w:val="Questionlabel"/>
                <w:b w:val="0"/>
                <w:bCs w:val="0"/>
                <w:i/>
                <w:iCs/>
              </w:rPr>
              <w:t>Name and contact details of the officer who has responsibility for managing access to the agency’s archives series</w:t>
            </w:r>
          </w:p>
        </w:tc>
        <w:tc>
          <w:tcPr>
            <w:tcW w:w="1138" w:type="dxa"/>
            <w:tcBorders>
              <w:top w:val="single" w:sz="4" w:space="0" w:color="auto"/>
              <w:bottom w:val="single" w:sz="4" w:space="0" w:color="auto"/>
            </w:tcBorders>
            <w:noWrap/>
            <w:tcMar>
              <w:top w:w="108" w:type="dxa"/>
              <w:bottom w:w="108" w:type="dxa"/>
            </w:tcMar>
          </w:tcPr>
          <w:p w14:paraId="3BC979FA" w14:textId="7E776293" w:rsidR="0017203F" w:rsidRPr="007A5EFD" w:rsidRDefault="003F77CB" w:rsidP="00DD13FA">
            <w:pPr>
              <w:rPr>
                <w:rStyle w:val="Questionlabel"/>
              </w:rPr>
            </w:pPr>
            <w:r>
              <w:rPr>
                <w:rStyle w:val="Questionlabel"/>
              </w:rPr>
              <w:t>Name:</w:t>
            </w:r>
          </w:p>
        </w:tc>
        <w:tc>
          <w:tcPr>
            <w:tcW w:w="4938" w:type="dxa"/>
            <w:tcBorders>
              <w:top w:val="single" w:sz="4" w:space="0" w:color="auto"/>
              <w:bottom w:val="single" w:sz="4" w:space="0" w:color="auto"/>
            </w:tcBorders>
            <w:noWrap/>
            <w:tcMar>
              <w:top w:w="108" w:type="dxa"/>
              <w:bottom w:w="108" w:type="dxa"/>
            </w:tcMar>
          </w:tcPr>
          <w:p w14:paraId="3B594B0E" w14:textId="335A55E7" w:rsidR="0017203F" w:rsidRPr="002C0BEF" w:rsidRDefault="0017203F" w:rsidP="002C0BEF"/>
        </w:tc>
      </w:tr>
      <w:tr w:rsidR="0017203F" w:rsidRPr="007A5EFD" w14:paraId="2C0DB058" w14:textId="77777777" w:rsidTr="001527C0">
        <w:trPr>
          <w:trHeight w:val="27"/>
        </w:trPr>
        <w:tc>
          <w:tcPr>
            <w:tcW w:w="4315" w:type="dxa"/>
            <w:gridSpan w:val="2"/>
            <w:vMerge/>
            <w:noWrap/>
            <w:tcMar>
              <w:top w:w="108" w:type="dxa"/>
              <w:bottom w:w="108" w:type="dxa"/>
            </w:tcMar>
          </w:tcPr>
          <w:p w14:paraId="3B48247B" w14:textId="77777777" w:rsidR="0017203F" w:rsidRPr="002C0BEF" w:rsidRDefault="0017203F" w:rsidP="002C0BEF"/>
        </w:tc>
        <w:tc>
          <w:tcPr>
            <w:tcW w:w="1138" w:type="dxa"/>
            <w:tcBorders>
              <w:top w:val="single" w:sz="4" w:space="0" w:color="auto"/>
              <w:bottom w:val="single" w:sz="4" w:space="0" w:color="auto"/>
            </w:tcBorders>
            <w:noWrap/>
            <w:tcMar>
              <w:top w:w="108" w:type="dxa"/>
              <w:bottom w:w="108" w:type="dxa"/>
            </w:tcMar>
          </w:tcPr>
          <w:p w14:paraId="59AC6750" w14:textId="280C2E58" w:rsidR="0017203F" w:rsidRPr="007A5EFD" w:rsidRDefault="003F77CB" w:rsidP="00DD13FA">
            <w:pPr>
              <w:rPr>
                <w:rStyle w:val="Questionlabel"/>
              </w:rPr>
            </w:pPr>
            <w:r>
              <w:rPr>
                <w:rStyle w:val="Questionlabel"/>
              </w:rPr>
              <w:t>Position:</w:t>
            </w:r>
          </w:p>
        </w:tc>
        <w:tc>
          <w:tcPr>
            <w:tcW w:w="4938" w:type="dxa"/>
            <w:tcBorders>
              <w:top w:val="single" w:sz="4" w:space="0" w:color="auto"/>
              <w:bottom w:val="single" w:sz="4" w:space="0" w:color="auto"/>
            </w:tcBorders>
            <w:noWrap/>
            <w:tcMar>
              <w:top w:w="108" w:type="dxa"/>
              <w:bottom w:w="108" w:type="dxa"/>
            </w:tcMar>
          </w:tcPr>
          <w:p w14:paraId="46043FBB" w14:textId="77777777" w:rsidR="0017203F" w:rsidRPr="002C0BEF" w:rsidRDefault="0017203F" w:rsidP="002C0BEF"/>
        </w:tc>
      </w:tr>
      <w:tr w:rsidR="0017203F" w:rsidRPr="007A5EFD" w14:paraId="035116B7" w14:textId="77777777" w:rsidTr="001527C0">
        <w:trPr>
          <w:trHeight w:val="27"/>
        </w:trPr>
        <w:tc>
          <w:tcPr>
            <w:tcW w:w="4315" w:type="dxa"/>
            <w:gridSpan w:val="2"/>
            <w:vMerge/>
            <w:noWrap/>
            <w:tcMar>
              <w:top w:w="108" w:type="dxa"/>
              <w:bottom w:w="108" w:type="dxa"/>
            </w:tcMar>
          </w:tcPr>
          <w:p w14:paraId="36FAD65F" w14:textId="77777777" w:rsidR="0017203F" w:rsidRPr="002C0BEF" w:rsidRDefault="0017203F" w:rsidP="002C0BEF"/>
        </w:tc>
        <w:tc>
          <w:tcPr>
            <w:tcW w:w="1138" w:type="dxa"/>
            <w:tcBorders>
              <w:top w:val="single" w:sz="4" w:space="0" w:color="auto"/>
              <w:bottom w:val="single" w:sz="4" w:space="0" w:color="auto"/>
            </w:tcBorders>
            <w:noWrap/>
            <w:tcMar>
              <w:top w:w="108" w:type="dxa"/>
              <w:bottom w:w="108" w:type="dxa"/>
            </w:tcMar>
          </w:tcPr>
          <w:p w14:paraId="4FFEBAE0" w14:textId="2BEFB8B9" w:rsidR="0017203F" w:rsidRPr="007A5EFD" w:rsidRDefault="003F77CB" w:rsidP="00DD13FA">
            <w:pPr>
              <w:rPr>
                <w:rStyle w:val="Questionlabel"/>
              </w:rPr>
            </w:pPr>
            <w:r>
              <w:rPr>
                <w:rStyle w:val="Questionlabel"/>
              </w:rPr>
              <w:t>Phone:</w:t>
            </w:r>
          </w:p>
        </w:tc>
        <w:tc>
          <w:tcPr>
            <w:tcW w:w="4938" w:type="dxa"/>
            <w:tcBorders>
              <w:top w:val="single" w:sz="4" w:space="0" w:color="auto"/>
              <w:bottom w:val="single" w:sz="4" w:space="0" w:color="auto"/>
            </w:tcBorders>
            <w:noWrap/>
            <w:tcMar>
              <w:top w:w="108" w:type="dxa"/>
              <w:bottom w:w="108" w:type="dxa"/>
            </w:tcMar>
          </w:tcPr>
          <w:p w14:paraId="7A53FE56" w14:textId="77777777" w:rsidR="0017203F" w:rsidRPr="002C0BEF" w:rsidRDefault="0017203F" w:rsidP="002C0BEF"/>
        </w:tc>
      </w:tr>
      <w:tr w:rsidR="0017203F" w:rsidRPr="007A5EFD" w14:paraId="470AE96B" w14:textId="77777777" w:rsidTr="001527C0">
        <w:trPr>
          <w:trHeight w:val="27"/>
        </w:trPr>
        <w:tc>
          <w:tcPr>
            <w:tcW w:w="4315" w:type="dxa"/>
            <w:gridSpan w:val="2"/>
            <w:vMerge/>
            <w:tcBorders>
              <w:bottom w:val="single" w:sz="4" w:space="0" w:color="auto"/>
            </w:tcBorders>
            <w:noWrap/>
            <w:tcMar>
              <w:top w:w="108" w:type="dxa"/>
              <w:bottom w:w="108" w:type="dxa"/>
            </w:tcMar>
          </w:tcPr>
          <w:p w14:paraId="22307905" w14:textId="77777777" w:rsidR="0017203F" w:rsidRPr="002C0BEF" w:rsidRDefault="0017203F" w:rsidP="002C0BEF"/>
        </w:tc>
        <w:tc>
          <w:tcPr>
            <w:tcW w:w="1138" w:type="dxa"/>
            <w:tcBorders>
              <w:top w:val="single" w:sz="4" w:space="0" w:color="auto"/>
              <w:bottom w:val="single" w:sz="4" w:space="0" w:color="auto"/>
            </w:tcBorders>
            <w:noWrap/>
            <w:tcMar>
              <w:top w:w="108" w:type="dxa"/>
              <w:bottom w:w="108" w:type="dxa"/>
            </w:tcMar>
          </w:tcPr>
          <w:p w14:paraId="389F88BD" w14:textId="17370DDA" w:rsidR="0017203F" w:rsidRPr="007A5EFD" w:rsidRDefault="003F77CB" w:rsidP="00DD13FA">
            <w:pPr>
              <w:rPr>
                <w:rStyle w:val="Questionlabel"/>
              </w:rPr>
            </w:pPr>
            <w:r>
              <w:rPr>
                <w:rStyle w:val="Questionlabel"/>
              </w:rPr>
              <w:t>Email:</w:t>
            </w:r>
          </w:p>
        </w:tc>
        <w:tc>
          <w:tcPr>
            <w:tcW w:w="4938" w:type="dxa"/>
            <w:tcBorders>
              <w:top w:val="single" w:sz="4" w:space="0" w:color="auto"/>
              <w:bottom w:val="single" w:sz="4" w:space="0" w:color="auto"/>
            </w:tcBorders>
            <w:noWrap/>
            <w:tcMar>
              <w:top w:w="108" w:type="dxa"/>
              <w:bottom w:w="108" w:type="dxa"/>
            </w:tcMar>
          </w:tcPr>
          <w:p w14:paraId="5B4D7EEB" w14:textId="77777777" w:rsidR="0017203F" w:rsidRPr="002C0BEF" w:rsidRDefault="0017203F" w:rsidP="002C0BEF"/>
        </w:tc>
      </w:tr>
      <w:tr w:rsidR="007D48A4" w:rsidRPr="007A5EFD" w14:paraId="01192E94" w14:textId="77777777" w:rsidTr="00713170">
        <w:trPr>
          <w:trHeight w:val="363"/>
        </w:trPr>
        <w:tc>
          <w:tcPr>
            <w:tcW w:w="10391" w:type="dxa"/>
            <w:gridSpan w:val="4"/>
            <w:tcBorders>
              <w:top w:val="single" w:sz="4" w:space="0" w:color="auto"/>
              <w:bottom w:val="single" w:sz="4" w:space="0" w:color="auto"/>
            </w:tcBorders>
            <w:shd w:val="clear" w:color="auto" w:fill="343741" w:themeFill="text1"/>
            <w:noWrap/>
            <w:tcMar>
              <w:top w:w="108" w:type="dxa"/>
              <w:bottom w:w="108" w:type="dxa"/>
            </w:tcMar>
          </w:tcPr>
          <w:p w14:paraId="213ECBB2" w14:textId="0A87C054" w:rsidR="003F77CB" w:rsidRPr="003F77CB" w:rsidRDefault="003F77CB" w:rsidP="00DD13FA">
            <w:pPr>
              <w:rPr>
                <w:rStyle w:val="Questionlabel"/>
                <w:color w:val="FFFFFF" w:themeColor="background1"/>
              </w:rPr>
            </w:pPr>
            <w:r>
              <w:rPr>
                <w:rStyle w:val="Questionlabel"/>
                <w:color w:val="FFFFFF" w:themeColor="background1"/>
              </w:rPr>
              <w:t>Description of Archives</w:t>
            </w:r>
          </w:p>
        </w:tc>
      </w:tr>
      <w:tr w:rsidR="007D48A4" w:rsidRPr="007A5EFD" w14:paraId="7E138C89" w14:textId="77777777" w:rsidTr="001527C0">
        <w:trPr>
          <w:trHeight w:val="146"/>
        </w:trPr>
        <w:tc>
          <w:tcPr>
            <w:tcW w:w="4315" w:type="dxa"/>
            <w:gridSpan w:val="2"/>
            <w:tcBorders>
              <w:top w:val="single" w:sz="4" w:space="0" w:color="auto"/>
              <w:bottom w:val="single" w:sz="4" w:space="0" w:color="auto"/>
            </w:tcBorders>
            <w:noWrap/>
            <w:tcMar>
              <w:top w:w="108" w:type="dxa"/>
              <w:bottom w:w="108" w:type="dxa"/>
            </w:tcMar>
          </w:tcPr>
          <w:p w14:paraId="1E48FF1D" w14:textId="0F519F32" w:rsidR="003F77CB" w:rsidRPr="003F77CB" w:rsidRDefault="003F77CB" w:rsidP="003F77CB">
            <w:pPr>
              <w:rPr>
                <w:rStyle w:val="Questionlabel"/>
              </w:rPr>
            </w:pPr>
            <w:r w:rsidRPr="003F77CB">
              <w:rPr>
                <w:rStyle w:val="Questionlabel"/>
              </w:rPr>
              <w:t>3. Series Number:</w:t>
            </w:r>
          </w:p>
          <w:p w14:paraId="65744DEE" w14:textId="5CB6F09F" w:rsidR="003F77CB" w:rsidRPr="003F77CB" w:rsidRDefault="003F77CB" w:rsidP="003F77CB">
            <w:pPr>
              <w:rPr>
                <w:rStyle w:val="Questionlabel"/>
                <w:b w:val="0"/>
                <w:bCs w:val="0"/>
                <w:i/>
                <w:iCs/>
              </w:rPr>
            </w:pPr>
            <w:r w:rsidRPr="003F77CB">
              <w:rPr>
                <w:rStyle w:val="Questionlabel"/>
                <w:b w:val="0"/>
                <w:bCs w:val="0"/>
                <w:i/>
                <w:iCs/>
              </w:rPr>
              <w:t xml:space="preserve">Number assigned by the </w:t>
            </w:r>
            <w:r w:rsidR="00812050" w:rsidRPr="00812050">
              <w:rPr>
                <w:rStyle w:val="Questionlabel"/>
                <w:b w:val="0"/>
                <w:bCs w:val="0"/>
                <w:i/>
                <w:iCs/>
              </w:rPr>
              <w:t>Library &amp; Archive NT</w:t>
            </w:r>
            <w:r w:rsidR="00812050" w:rsidRPr="00812050">
              <w:rPr>
                <w:rStyle w:val="Questionlabel"/>
                <w:b w:val="0"/>
                <w:bCs w:val="0"/>
                <w:i/>
                <w:iCs/>
              </w:rPr>
              <w:t xml:space="preserve"> </w:t>
            </w:r>
            <w:r w:rsidRPr="003F77CB">
              <w:rPr>
                <w:rStyle w:val="Questionlabel"/>
                <w:b w:val="0"/>
                <w:bCs w:val="0"/>
                <w:i/>
                <w:iCs/>
              </w:rPr>
              <w:t>when the records were</w:t>
            </w:r>
          </w:p>
          <w:p w14:paraId="3E1C9F1C" w14:textId="39DE9D12" w:rsidR="007D48A4" w:rsidRPr="007A5EFD" w:rsidRDefault="003F77CB" w:rsidP="003F77CB">
            <w:pPr>
              <w:rPr>
                <w:rStyle w:val="Questionlabel"/>
              </w:rPr>
            </w:pPr>
            <w:r w:rsidRPr="003F77CB">
              <w:rPr>
                <w:rStyle w:val="Questionlabel"/>
                <w:b w:val="0"/>
                <w:bCs w:val="0"/>
                <w:i/>
                <w:iCs/>
              </w:rPr>
              <w:t>transferred e.g. NTRS 1</w:t>
            </w:r>
          </w:p>
        </w:tc>
        <w:tc>
          <w:tcPr>
            <w:tcW w:w="6076" w:type="dxa"/>
            <w:gridSpan w:val="2"/>
            <w:tcBorders>
              <w:top w:val="single" w:sz="4" w:space="0" w:color="auto"/>
              <w:bottom w:val="single" w:sz="4" w:space="0" w:color="auto"/>
            </w:tcBorders>
            <w:noWrap/>
            <w:tcMar>
              <w:top w:w="108" w:type="dxa"/>
              <w:bottom w:w="108" w:type="dxa"/>
            </w:tcMar>
          </w:tcPr>
          <w:p w14:paraId="6B10C99D" w14:textId="77777777" w:rsidR="007D48A4" w:rsidRPr="002C0BEF" w:rsidRDefault="007D48A4" w:rsidP="002C0BEF"/>
        </w:tc>
      </w:tr>
      <w:tr w:rsidR="007D48A4" w:rsidRPr="007A5EFD" w14:paraId="7FE02B5C" w14:textId="77777777" w:rsidTr="001527C0">
        <w:trPr>
          <w:trHeight w:val="225"/>
        </w:trPr>
        <w:tc>
          <w:tcPr>
            <w:tcW w:w="4315" w:type="dxa"/>
            <w:gridSpan w:val="2"/>
            <w:tcBorders>
              <w:top w:val="single" w:sz="4" w:space="0" w:color="auto"/>
              <w:bottom w:val="single" w:sz="4" w:space="0" w:color="auto"/>
            </w:tcBorders>
            <w:noWrap/>
            <w:tcMar>
              <w:top w:w="108" w:type="dxa"/>
              <w:bottom w:w="108" w:type="dxa"/>
            </w:tcMar>
          </w:tcPr>
          <w:p w14:paraId="772261CF" w14:textId="2A8B16D3" w:rsidR="003F77CB" w:rsidRPr="003F77CB" w:rsidRDefault="003F77CB" w:rsidP="003F77CB">
            <w:pPr>
              <w:rPr>
                <w:rStyle w:val="Questionlabel"/>
              </w:rPr>
            </w:pPr>
            <w:r>
              <w:rPr>
                <w:rStyle w:val="Questionlabel"/>
              </w:rPr>
              <w:t xml:space="preserve">4. </w:t>
            </w:r>
            <w:r w:rsidRPr="003F77CB">
              <w:rPr>
                <w:rStyle w:val="Questionlabel"/>
              </w:rPr>
              <w:t>Series Title:</w:t>
            </w:r>
          </w:p>
          <w:p w14:paraId="4F035164" w14:textId="217869D0" w:rsidR="007D48A4" w:rsidRPr="003F77CB" w:rsidRDefault="003F77CB" w:rsidP="003F77CB">
            <w:pPr>
              <w:rPr>
                <w:rStyle w:val="Questionlabel"/>
                <w:b w:val="0"/>
                <w:bCs w:val="0"/>
                <w:i/>
                <w:iCs/>
              </w:rPr>
            </w:pPr>
            <w:r w:rsidRPr="003F77CB">
              <w:rPr>
                <w:rStyle w:val="Questionlabel"/>
                <w:b w:val="0"/>
                <w:bCs w:val="0"/>
                <w:i/>
                <w:iCs/>
              </w:rPr>
              <w:t>Assigned by the</w:t>
            </w:r>
            <w:r w:rsidR="00812050">
              <w:t xml:space="preserve"> </w:t>
            </w:r>
            <w:r w:rsidR="00812050" w:rsidRPr="00812050">
              <w:rPr>
                <w:rStyle w:val="Questionlabel"/>
                <w:b w:val="0"/>
                <w:bCs w:val="0"/>
                <w:i/>
                <w:iCs/>
              </w:rPr>
              <w:t>Library &amp; Archive NT</w:t>
            </w:r>
            <w:r w:rsidRPr="003F77CB">
              <w:rPr>
                <w:rStyle w:val="Questionlabel"/>
                <w:b w:val="0"/>
                <w:bCs w:val="0"/>
                <w:i/>
                <w:iCs/>
              </w:rPr>
              <w:t xml:space="preserve"> when the records were transferred</w:t>
            </w:r>
          </w:p>
        </w:tc>
        <w:tc>
          <w:tcPr>
            <w:tcW w:w="6076" w:type="dxa"/>
            <w:gridSpan w:val="2"/>
            <w:tcBorders>
              <w:top w:val="single" w:sz="4" w:space="0" w:color="auto"/>
              <w:bottom w:val="single" w:sz="4" w:space="0" w:color="auto"/>
            </w:tcBorders>
            <w:noWrap/>
            <w:tcMar>
              <w:top w:w="108" w:type="dxa"/>
              <w:bottom w:w="108" w:type="dxa"/>
            </w:tcMar>
          </w:tcPr>
          <w:p w14:paraId="4D563947" w14:textId="77777777" w:rsidR="007D48A4" w:rsidRPr="002C0BEF" w:rsidRDefault="007D48A4" w:rsidP="002C0BEF"/>
        </w:tc>
      </w:tr>
      <w:tr w:rsidR="003F77CB" w:rsidRPr="007A5EFD" w14:paraId="76240E49" w14:textId="77777777" w:rsidTr="001527C0">
        <w:trPr>
          <w:trHeight w:val="225"/>
        </w:trPr>
        <w:tc>
          <w:tcPr>
            <w:tcW w:w="4315" w:type="dxa"/>
            <w:gridSpan w:val="2"/>
            <w:tcBorders>
              <w:top w:val="single" w:sz="4" w:space="0" w:color="auto"/>
              <w:bottom w:val="single" w:sz="4" w:space="0" w:color="auto"/>
            </w:tcBorders>
            <w:noWrap/>
            <w:tcMar>
              <w:top w:w="108" w:type="dxa"/>
              <w:bottom w:w="108" w:type="dxa"/>
            </w:tcMar>
          </w:tcPr>
          <w:p w14:paraId="52C7DD32" w14:textId="67376DCA" w:rsidR="003F77CB" w:rsidRPr="003F77CB" w:rsidRDefault="003F77CB" w:rsidP="003F77CB">
            <w:pPr>
              <w:rPr>
                <w:rStyle w:val="Questionlabel"/>
              </w:rPr>
            </w:pPr>
            <w:r>
              <w:rPr>
                <w:rStyle w:val="Questionlabel"/>
              </w:rPr>
              <w:t xml:space="preserve">5. </w:t>
            </w:r>
            <w:r w:rsidRPr="003F77CB">
              <w:rPr>
                <w:rStyle w:val="Questionlabel"/>
              </w:rPr>
              <w:t>Date Range:</w:t>
            </w:r>
          </w:p>
          <w:p w14:paraId="5D1843CE" w14:textId="4F0AA08E" w:rsidR="003F77CB" w:rsidRPr="003F77CB" w:rsidRDefault="003F77CB" w:rsidP="003F77CB">
            <w:pPr>
              <w:rPr>
                <w:rStyle w:val="Questionlabel"/>
                <w:b w:val="0"/>
                <w:bCs w:val="0"/>
                <w:i/>
                <w:iCs/>
              </w:rPr>
            </w:pPr>
            <w:r w:rsidRPr="003F77CB">
              <w:rPr>
                <w:rStyle w:val="Questionlabel"/>
                <w:b w:val="0"/>
                <w:bCs w:val="0"/>
                <w:i/>
                <w:iCs/>
              </w:rPr>
              <w:t>Date range of the series transferred to the</w:t>
            </w:r>
            <w:r w:rsidR="00812050">
              <w:t xml:space="preserve"> </w:t>
            </w:r>
            <w:r w:rsidR="00812050" w:rsidRPr="00812050">
              <w:rPr>
                <w:rStyle w:val="Questionlabel"/>
                <w:b w:val="0"/>
                <w:bCs w:val="0"/>
                <w:i/>
                <w:iCs/>
              </w:rPr>
              <w:t>Library &amp; Archive NT</w:t>
            </w:r>
            <w:r w:rsidRPr="003F77CB">
              <w:rPr>
                <w:rStyle w:val="Questionlabel"/>
                <w:b w:val="0"/>
                <w:bCs w:val="0"/>
                <w:i/>
                <w:iCs/>
              </w:rPr>
              <w:t>.</w:t>
            </w:r>
          </w:p>
        </w:tc>
        <w:tc>
          <w:tcPr>
            <w:tcW w:w="6076" w:type="dxa"/>
            <w:gridSpan w:val="2"/>
            <w:tcBorders>
              <w:top w:val="single" w:sz="4" w:space="0" w:color="auto"/>
              <w:bottom w:val="single" w:sz="4" w:space="0" w:color="auto"/>
            </w:tcBorders>
            <w:noWrap/>
            <w:tcMar>
              <w:top w:w="108" w:type="dxa"/>
              <w:bottom w:w="108" w:type="dxa"/>
            </w:tcMar>
          </w:tcPr>
          <w:p w14:paraId="06EE118D" w14:textId="77777777" w:rsidR="003F77CB" w:rsidRPr="002C0BEF" w:rsidRDefault="003F77CB" w:rsidP="002C0BEF"/>
        </w:tc>
      </w:tr>
      <w:tr w:rsidR="003F77CB" w:rsidRPr="007A5EFD" w14:paraId="524F8468" w14:textId="77777777" w:rsidTr="001527C0">
        <w:trPr>
          <w:trHeight w:val="225"/>
        </w:trPr>
        <w:tc>
          <w:tcPr>
            <w:tcW w:w="4315" w:type="dxa"/>
            <w:gridSpan w:val="2"/>
            <w:tcBorders>
              <w:top w:val="single" w:sz="4" w:space="0" w:color="auto"/>
              <w:bottom w:val="single" w:sz="4" w:space="0" w:color="auto"/>
            </w:tcBorders>
            <w:noWrap/>
            <w:tcMar>
              <w:top w:w="108" w:type="dxa"/>
              <w:bottom w:w="108" w:type="dxa"/>
            </w:tcMar>
          </w:tcPr>
          <w:p w14:paraId="1B4068BC" w14:textId="486B3658" w:rsidR="003F77CB" w:rsidRPr="003F77CB" w:rsidRDefault="003F77CB" w:rsidP="003F77CB">
            <w:pPr>
              <w:rPr>
                <w:rStyle w:val="Questionlabel"/>
              </w:rPr>
            </w:pPr>
            <w:r>
              <w:rPr>
                <w:rStyle w:val="Questionlabel"/>
              </w:rPr>
              <w:lastRenderedPageBreak/>
              <w:t xml:space="preserve">6. </w:t>
            </w:r>
            <w:r w:rsidRPr="003F77CB">
              <w:rPr>
                <w:rStyle w:val="Questionlabel"/>
              </w:rPr>
              <w:t>Description of information contained in series:</w:t>
            </w:r>
          </w:p>
          <w:p w14:paraId="5B939941" w14:textId="77777777" w:rsidR="003F77CB" w:rsidRDefault="003F77CB" w:rsidP="003F77CB">
            <w:pPr>
              <w:rPr>
                <w:rStyle w:val="Questionlabel"/>
                <w:b w:val="0"/>
                <w:bCs w:val="0"/>
                <w:i/>
                <w:iCs/>
              </w:rPr>
            </w:pPr>
            <w:r w:rsidRPr="003F77CB">
              <w:rPr>
                <w:rStyle w:val="Questionlabel"/>
                <w:b w:val="0"/>
                <w:bCs w:val="0"/>
                <w:i/>
                <w:iCs/>
              </w:rPr>
              <w:t>Brief description of the type of information contained in the series</w:t>
            </w:r>
            <w:r>
              <w:rPr>
                <w:rStyle w:val="Questionlabel"/>
                <w:b w:val="0"/>
                <w:bCs w:val="0"/>
                <w:i/>
                <w:iCs/>
              </w:rPr>
              <w:t xml:space="preserve"> </w:t>
            </w:r>
          </w:p>
          <w:p w14:paraId="3AD87DE7" w14:textId="48D9836C" w:rsidR="003F77CB" w:rsidRPr="003F77CB" w:rsidRDefault="003F77CB" w:rsidP="003F77CB">
            <w:pPr>
              <w:rPr>
                <w:rStyle w:val="Questionlabel"/>
                <w:b w:val="0"/>
                <w:bCs w:val="0"/>
                <w:i/>
                <w:iCs/>
              </w:rPr>
            </w:pPr>
            <w:r w:rsidRPr="003F77CB">
              <w:rPr>
                <w:rStyle w:val="Questionlabel"/>
                <w:b w:val="0"/>
                <w:bCs w:val="0"/>
                <w:i/>
                <w:iCs/>
              </w:rPr>
              <w:t>e.g. files containing agency policies</w:t>
            </w:r>
            <w:r w:rsidRPr="003F77CB">
              <w:rPr>
                <w:rStyle w:val="Questionlabel"/>
              </w:rPr>
              <w:t>.</w:t>
            </w:r>
          </w:p>
        </w:tc>
        <w:tc>
          <w:tcPr>
            <w:tcW w:w="6076" w:type="dxa"/>
            <w:gridSpan w:val="2"/>
            <w:tcBorders>
              <w:top w:val="single" w:sz="4" w:space="0" w:color="auto"/>
              <w:bottom w:val="single" w:sz="4" w:space="0" w:color="auto"/>
            </w:tcBorders>
            <w:noWrap/>
            <w:tcMar>
              <w:top w:w="108" w:type="dxa"/>
              <w:bottom w:w="108" w:type="dxa"/>
            </w:tcMar>
          </w:tcPr>
          <w:p w14:paraId="1E62E09C" w14:textId="77777777" w:rsidR="003F77CB" w:rsidRPr="002C0BEF" w:rsidRDefault="003F77CB" w:rsidP="002C0BEF"/>
        </w:tc>
      </w:tr>
      <w:tr w:rsidR="003F77CB" w:rsidRPr="007A5EFD" w14:paraId="60BBFAC0" w14:textId="77777777" w:rsidTr="001527C0">
        <w:trPr>
          <w:trHeight w:val="225"/>
        </w:trPr>
        <w:tc>
          <w:tcPr>
            <w:tcW w:w="4315" w:type="dxa"/>
            <w:gridSpan w:val="2"/>
            <w:tcBorders>
              <w:top w:val="single" w:sz="4" w:space="0" w:color="auto"/>
              <w:bottom w:val="single" w:sz="4" w:space="0" w:color="auto"/>
            </w:tcBorders>
            <w:noWrap/>
            <w:tcMar>
              <w:top w:w="108" w:type="dxa"/>
              <w:bottom w:w="108" w:type="dxa"/>
            </w:tcMar>
          </w:tcPr>
          <w:p w14:paraId="7212EBC3" w14:textId="12E94C14" w:rsidR="003F77CB" w:rsidRPr="003F77CB" w:rsidRDefault="003F77CB" w:rsidP="003F77CB">
            <w:pPr>
              <w:rPr>
                <w:rStyle w:val="Questionlabel"/>
              </w:rPr>
            </w:pPr>
            <w:r>
              <w:rPr>
                <w:rStyle w:val="Questionlabel"/>
              </w:rPr>
              <w:t xml:space="preserve">7. </w:t>
            </w:r>
            <w:r w:rsidRPr="003F77CB">
              <w:rPr>
                <w:rStyle w:val="Questionlabel"/>
              </w:rPr>
              <w:t>Does any act or law restrict disclosure of the</w:t>
            </w:r>
            <w:r>
              <w:rPr>
                <w:rStyle w:val="Questionlabel"/>
              </w:rPr>
              <w:t xml:space="preserve"> </w:t>
            </w:r>
            <w:r w:rsidRPr="003F77CB">
              <w:rPr>
                <w:rStyle w:val="Questionlabel"/>
              </w:rPr>
              <w:t>contents of these archives?</w:t>
            </w:r>
          </w:p>
          <w:p w14:paraId="537A2C57" w14:textId="5AEB7F17" w:rsidR="003F77CB" w:rsidRPr="003F77CB" w:rsidRDefault="003F77CB" w:rsidP="003F77CB">
            <w:pPr>
              <w:rPr>
                <w:rStyle w:val="Questionlabel"/>
                <w:b w:val="0"/>
                <w:bCs w:val="0"/>
                <w:i/>
                <w:iCs/>
              </w:rPr>
            </w:pPr>
            <w:r w:rsidRPr="003F77CB">
              <w:rPr>
                <w:rStyle w:val="Questionlabel"/>
                <w:b w:val="0"/>
                <w:bCs w:val="0"/>
                <w:i/>
                <w:iCs/>
              </w:rPr>
              <w:t>If so, please specify the legislation, section and requirements</w:t>
            </w:r>
          </w:p>
        </w:tc>
        <w:tc>
          <w:tcPr>
            <w:tcW w:w="6076" w:type="dxa"/>
            <w:gridSpan w:val="2"/>
            <w:tcBorders>
              <w:top w:val="single" w:sz="4" w:space="0" w:color="auto"/>
              <w:bottom w:val="single" w:sz="4" w:space="0" w:color="auto"/>
            </w:tcBorders>
            <w:noWrap/>
            <w:tcMar>
              <w:top w:w="108" w:type="dxa"/>
              <w:bottom w:w="108" w:type="dxa"/>
            </w:tcMar>
          </w:tcPr>
          <w:p w14:paraId="1103FADF" w14:textId="77777777" w:rsidR="003F77CB" w:rsidRPr="002C0BEF" w:rsidRDefault="003F77CB" w:rsidP="002C0BEF"/>
        </w:tc>
      </w:tr>
      <w:tr w:rsidR="007D48A4" w:rsidRPr="007A5EFD" w14:paraId="6A6DC8BF" w14:textId="77777777" w:rsidTr="001527C0">
        <w:trPr>
          <w:trHeight w:val="27"/>
        </w:trPr>
        <w:tc>
          <w:tcPr>
            <w:tcW w:w="10391" w:type="dxa"/>
            <w:gridSpan w:val="4"/>
            <w:tcBorders>
              <w:top w:val="single" w:sz="4" w:space="0" w:color="auto"/>
              <w:left w:val="single" w:sz="4" w:space="0" w:color="auto"/>
              <w:bottom w:val="single" w:sz="4" w:space="0" w:color="auto"/>
              <w:right w:val="single" w:sz="4" w:space="0" w:color="auto"/>
            </w:tcBorders>
            <w:shd w:val="clear" w:color="auto" w:fill="343741" w:themeFill="text1"/>
            <w:noWrap/>
            <w:tcMar>
              <w:top w:w="108" w:type="dxa"/>
              <w:bottom w:w="108" w:type="dxa"/>
            </w:tcMar>
          </w:tcPr>
          <w:p w14:paraId="55EC6F11" w14:textId="7D451D01" w:rsidR="007D48A4" w:rsidRPr="007A5EFD" w:rsidRDefault="003F77CB" w:rsidP="00DD13FA">
            <w:pPr>
              <w:rPr>
                <w:rStyle w:val="Questionlabel"/>
              </w:rPr>
            </w:pPr>
            <w:r>
              <w:rPr>
                <w:rStyle w:val="Questionlabel"/>
                <w:color w:val="FFFFFF" w:themeColor="background1"/>
              </w:rPr>
              <w:t xml:space="preserve">Open Access Period </w:t>
            </w:r>
          </w:p>
        </w:tc>
      </w:tr>
      <w:tr w:rsidR="001527C0" w:rsidRPr="007A5EFD" w14:paraId="05C2C343" w14:textId="77777777" w:rsidTr="000B047A">
        <w:trPr>
          <w:trHeight w:val="27"/>
        </w:trPr>
        <w:tc>
          <w:tcPr>
            <w:tcW w:w="1039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04C1F5CE" w14:textId="38914679" w:rsidR="001527C0" w:rsidRDefault="001527C0" w:rsidP="001527C0">
            <w:r>
              <w:t>In accordance with Section 142 of the Information Act, the open access period for records transferred to the NT Archives Service must be determined in consultation with the responsible CEO.</w:t>
            </w:r>
          </w:p>
          <w:p w14:paraId="1FFF9496" w14:textId="77777777" w:rsidR="001527C0" w:rsidRDefault="001527C0" w:rsidP="001527C0"/>
          <w:p w14:paraId="709E4ED3" w14:textId="727BCECC" w:rsidR="001527C0" w:rsidRPr="001527C0" w:rsidRDefault="001527C0" w:rsidP="001527C0">
            <w:pPr>
              <w:rPr>
                <w:i/>
              </w:rPr>
            </w:pPr>
            <w:r w:rsidRPr="001527C0">
              <w:rPr>
                <w:i/>
              </w:rPr>
              <w:t>142 (2) The open access period for a record while it is an archives is the period that being-</w:t>
            </w:r>
          </w:p>
          <w:p w14:paraId="16EF105C" w14:textId="4CB87397" w:rsidR="001527C0" w:rsidRPr="001527C0" w:rsidRDefault="001527C0" w:rsidP="001527C0">
            <w:pPr>
              <w:rPr>
                <w:i/>
              </w:rPr>
            </w:pPr>
            <w:r w:rsidRPr="001527C0">
              <w:rPr>
                <w:i/>
              </w:rPr>
              <w:t>30 years after the record was created; or</w:t>
            </w:r>
          </w:p>
          <w:p w14:paraId="56B09793" w14:textId="2EE19265" w:rsidR="001527C0" w:rsidRPr="001527C0" w:rsidRDefault="001527C0" w:rsidP="001527C0">
            <w:pPr>
              <w:rPr>
                <w:i/>
              </w:rPr>
            </w:pPr>
            <w:r w:rsidRPr="001527C0">
              <w:rPr>
                <w:i/>
              </w:rPr>
              <w:t>if it is in the public interest – 45 years after the record was created</w:t>
            </w:r>
          </w:p>
          <w:p w14:paraId="03842B0A" w14:textId="020A97F1" w:rsidR="001527C0" w:rsidRPr="001527C0" w:rsidRDefault="001527C0" w:rsidP="001527C0">
            <w:pPr>
              <w:rPr>
                <w:i/>
              </w:rPr>
            </w:pPr>
            <w:r w:rsidRPr="001527C0">
              <w:rPr>
                <w:i/>
              </w:rPr>
              <w:t>(3) The archives service may, if requested by the responsible chief executive officer and it is in the public interest, extend the period that is required to expire before an archives is in the open access period for one or more further periods, each of which must not exceed 10 years.</w:t>
            </w:r>
          </w:p>
          <w:p w14:paraId="6EB8DBAD" w14:textId="3B9847FA" w:rsidR="001527C0" w:rsidRPr="001527C0" w:rsidRDefault="001527C0" w:rsidP="001527C0">
            <w:pPr>
              <w:rPr>
                <w:i/>
              </w:rPr>
            </w:pPr>
            <w:r w:rsidRPr="001527C0">
              <w:rPr>
                <w:i/>
              </w:rPr>
              <w:t>(4) The period that is required to expire before an archives is in the open access period (including all extensions of that period under subsection (3)) is not to exceed 100 years.</w:t>
            </w:r>
          </w:p>
          <w:p w14:paraId="5AED1C99" w14:textId="039CFC8C" w:rsidR="001527C0" w:rsidRPr="001527C0" w:rsidRDefault="001527C0" w:rsidP="001527C0">
            <w:pPr>
              <w:rPr>
                <w:i/>
              </w:rPr>
            </w:pPr>
            <w:r w:rsidRPr="001527C0">
              <w:rPr>
                <w:i/>
              </w:rPr>
              <w:t>(5) In this section- “responsible chief executive officer” in relation to a record or an archives at any time, means the chief executive office of the public sector organisation that is responsible at that time for the function to which the record or archive relates.</w:t>
            </w:r>
          </w:p>
          <w:p w14:paraId="1BAE5138" w14:textId="77777777" w:rsidR="001527C0" w:rsidRDefault="001527C0" w:rsidP="001527C0"/>
          <w:p w14:paraId="7B51A20D" w14:textId="096EA08C" w:rsidR="001527C0" w:rsidRPr="001527C0" w:rsidRDefault="001527C0" w:rsidP="001527C0">
            <w:pPr>
              <w:rPr>
                <w:b/>
                <w:bCs/>
                <w:i/>
                <w:iCs/>
              </w:rPr>
            </w:pPr>
            <w:r w:rsidRPr="001527C0">
              <w:rPr>
                <w:b/>
                <w:bCs/>
                <w:i/>
                <w:iCs/>
              </w:rPr>
              <w:t>Please select only one of the options below:</w:t>
            </w:r>
          </w:p>
        </w:tc>
      </w:tr>
      <w:tr w:rsidR="001527C0" w:rsidRPr="007A5EFD" w14:paraId="714BDAE8" w14:textId="77777777" w:rsidTr="001527C0">
        <w:trPr>
          <w:trHeight w:val="27"/>
        </w:trPr>
        <w:tc>
          <w:tcPr>
            <w:tcW w:w="4315" w:type="dxa"/>
            <w:gridSpan w:val="2"/>
            <w:tcBorders>
              <w:top w:val="single" w:sz="4" w:space="0" w:color="auto"/>
              <w:left w:val="single" w:sz="4" w:space="0" w:color="auto"/>
              <w:bottom w:val="single" w:sz="4" w:space="0" w:color="auto"/>
            </w:tcBorders>
            <w:noWrap/>
            <w:tcMar>
              <w:top w:w="108" w:type="dxa"/>
              <w:bottom w:w="108" w:type="dxa"/>
            </w:tcMar>
          </w:tcPr>
          <w:p w14:paraId="64BD9E8B" w14:textId="75B4C62B" w:rsidR="001527C0" w:rsidRPr="007A5EFD" w:rsidRDefault="001527C0" w:rsidP="001527C0">
            <w:pPr>
              <w:rPr>
                <w:rStyle w:val="Questionlabel"/>
              </w:rPr>
            </w:pPr>
            <w:r>
              <w:rPr>
                <w:rStyle w:val="Questionlabel"/>
              </w:rPr>
              <w:t xml:space="preserve">8. </w:t>
            </w:r>
            <w:r w:rsidRPr="001527C0">
              <w:rPr>
                <w:rStyle w:val="Questionlabel"/>
              </w:rPr>
              <w:t>Will the open access period commence 30 years</w:t>
            </w:r>
            <w:r>
              <w:rPr>
                <w:rStyle w:val="Questionlabel"/>
              </w:rPr>
              <w:t xml:space="preserve"> </w:t>
            </w:r>
            <w:r w:rsidRPr="001527C0">
              <w:rPr>
                <w:rStyle w:val="Questionlabel"/>
              </w:rPr>
              <w:t>after the series was created?</w:t>
            </w:r>
          </w:p>
        </w:tc>
        <w:tc>
          <w:tcPr>
            <w:tcW w:w="6076" w:type="dxa"/>
            <w:gridSpan w:val="2"/>
            <w:tcBorders>
              <w:top w:val="single" w:sz="4" w:space="0" w:color="auto"/>
              <w:bottom w:val="single" w:sz="4" w:space="0" w:color="auto"/>
              <w:right w:val="single" w:sz="4" w:space="0" w:color="auto"/>
            </w:tcBorders>
            <w:noWrap/>
            <w:tcMar>
              <w:top w:w="108" w:type="dxa"/>
              <w:bottom w:w="108" w:type="dxa"/>
            </w:tcMar>
          </w:tcPr>
          <w:p w14:paraId="597825B8" w14:textId="77777777" w:rsidR="001527C0" w:rsidRPr="002C0BEF" w:rsidRDefault="001527C0" w:rsidP="002C0BEF"/>
        </w:tc>
      </w:tr>
      <w:tr w:rsidR="001527C0" w:rsidRPr="007A5EFD" w14:paraId="6C6395F4" w14:textId="77777777" w:rsidTr="001527C0">
        <w:trPr>
          <w:trHeight w:val="27"/>
        </w:trPr>
        <w:tc>
          <w:tcPr>
            <w:tcW w:w="4315" w:type="dxa"/>
            <w:gridSpan w:val="2"/>
            <w:tcBorders>
              <w:top w:val="single" w:sz="4" w:space="0" w:color="auto"/>
              <w:left w:val="single" w:sz="4" w:space="0" w:color="auto"/>
              <w:bottom w:val="single" w:sz="4" w:space="0" w:color="auto"/>
            </w:tcBorders>
            <w:noWrap/>
            <w:tcMar>
              <w:top w:w="108" w:type="dxa"/>
              <w:bottom w:w="108" w:type="dxa"/>
            </w:tcMar>
          </w:tcPr>
          <w:p w14:paraId="793C10D8" w14:textId="3346D3F0" w:rsidR="009B25E3" w:rsidRPr="009B25E3" w:rsidRDefault="001527C0" w:rsidP="009B25E3">
            <w:pPr>
              <w:rPr>
                <w:rStyle w:val="Questionlabel"/>
              </w:rPr>
            </w:pPr>
            <w:r>
              <w:rPr>
                <w:rStyle w:val="Questionlabel"/>
              </w:rPr>
              <w:t>9.</w:t>
            </w:r>
            <w:r w:rsidR="009B25E3">
              <w:rPr>
                <w:rStyle w:val="Questionlabel"/>
              </w:rPr>
              <w:t xml:space="preserve"> </w:t>
            </w:r>
            <w:r w:rsidR="009B25E3" w:rsidRPr="009B25E3">
              <w:rPr>
                <w:rStyle w:val="Questionlabel"/>
              </w:rPr>
              <w:t>Earliest date the series will be open for public</w:t>
            </w:r>
            <w:r w:rsidR="009B25E3">
              <w:rPr>
                <w:rStyle w:val="Questionlabel"/>
              </w:rPr>
              <w:t xml:space="preserve"> </w:t>
            </w:r>
            <w:r w:rsidR="009B25E3" w:rsidRPr="009B25E3">
              <w:rPr>
                <w:rStyle w:val="Questionlabel"/>
              </w:rPr>
              <w:t>access:</w:t>
            </w:r>
          </w:p>
          <w:p w14:paraId="46AA9774" w14:textId="639E6D3B" w:rsidR="009B25E3" w:rsidRPr="009B25E3" w:rsidRDefault="009B25E3" w:rsidP="009B25E3">
            <w:pPr>
              <w:rPr>
                <w:rStyle w:val="Questionlabel"/>
                <w:b w:val="0"/>
                <w:bCs w:val="0"/>
                <w:i/>
                <w:iCs/>
              </w:rPr>
            </w:pPr>
            <w:r w:rsidRPr="009B25E3">
              <w:rPr>
                <w:rStyle w:val="Questionlabel"/>
                <w:b w:val="0"/>
                <w:bCs w:val="0"/>
                <w:i/>
                <w:iCs/>
              </w:rPr>
              <w:t>The date calculated for the opening of an archives series for public access is usually the 1st January of the year following the restricted access period, to ensure that archives created at the end of the year are not available for public access until the end of the restricted access period</w:t>
            </w:r>
          </w:p>
          <w:p w14:paraId="19812991" w14:textId="77777777" w:rsidR="009B25E3" w:rsidRPr="009B25E3" w:rsidRDefault="009B25E3" w:rsidP="009B25E3">
            <w:pPr>
              <w:rPr>
                <w:rStyle w:val="Questionlabel"/>
                <w:b w:val="0"/>
                <w:bCs w:val="0"/>
                <w:i/>
                <w:iCs/>
              </w:rPr>
            </w:pPr>
          </w:p>
          <w:p w14:paraId="640E412C" w14:textId="2EF0B0C8" w:rsidR="001527C0" w:rsidRPr="007A5EFD" w:rsidRDefault="009B25E3" w:rsidP="009B25E3">
            <w:pPr>
              <w:rPr>
                <w:rStyle w:val="Questionlabel"/>
              </w:rPr>
            </w:pPr>
            <w:r w:rsidRPr="009B25E3">
              <w:rPr>
                <w:rStyle w:val="Questionlabel"/>
                <w:b w:val="0"/>
                <w:bCs w:val="0"/>
                <w:i/>
                <w:iCs/>
              </w:rPr>
              <w:t>e.g. 30 years from 31 Dec. 1975 is 31 Dec. 2005 therefore the archives could be opened on 1 Jan. 2006.</w:t>
            </w:r>
          </w:p>
        </w:tc>
        <w:tc>
          <w:tcPr>
            <w:tcW w:w="6076" w:type="dxa"/>
            <w:gridSpan w:val="2"/>
            <w:tcBorders>
              <w:top w:val="single" w:sz="4" w:space="0" w:color="auto"/>
              <w:bottom w:val="single" w:sz="4" w:space="0" w:color="auto"/>
              <w:right w:val="single" w:sz="4" w:space="0" w:color="auto"/>
            </w:tcBorders>
            <w:noWrap/>
            <w:tcMar>
              <w:top w:w="108" w:type="dxa"/>
              <w:bottom w:w="108" w:type="dxa"/>
            </w:tcMar>
          </w:tcPr>
          <w:p w14:paraId="11E72ADA" w14:textId="77777777" w:rsidR="001527C0" w:rsidRPr="002C0BEF" w:rsidRDefault="001527C0" w:rsidP="002C0BEF"/>
        </w:tc>
      </w:tr>
      <w:tr w:rsidR="001527C0" w:rsidRPr="007A5EFD" w14:paraId="52AAF4E5" w14:textId="77777777" w:rsidTr="001527C0">
        <w:trPr>
          <w:trHeight w:val="27"/>
        </w:trPr>
        <w:tc>
          <w:tcPr>
            <w:tcW w:w="4315" w:type="dxa"/>
            <w:gridSpan w:val="2"/>
            <w:tcBorders>
              <w:top w:val="single" w:sz="4" w:space="0" w:color="auto"/>
              <w:left w:val="single" w:sz="4" w:space="0" w:color="auto"/>
              <w:bottom w:val="single" w:sz="4" w:space="0" w:color="auto"/>
            </w:tcBorders>
            <w:noWrap/>
            <w:tcMar>
              <w:top w:w="108" w:type="dxa"/>
              <w:bottom w:w="108" w:type="dxa"/>
            </w:tcMar>
          </w:tcPr>
          <w:p w14:paraId="4F3868AB" w14:textId="04EAB27B" w:rsidR="009B25E3" w:rsidRPr="009B25E3" w:rsidRDefault="001527C0" w:rsidP="009B25E3">
            <w:pPr>
              <w:rPr>
                <w:rStyle w:val="Questionlabel"/>
              </w:rPr>
            </w:pPr>
            <w:r>
              <w:rPr>
                <w:rStyle w:val="Questionlabel"/>
              </w:rPr>
              <w:lastRenderedPageBreak/>
              <w:t>10.</w:t>
            </w:r>
            <w:r w:rsidR="009B25E3">
              <w:rPr>
                <w:rStyle w:val="Questionlabel"/>
              </w:rPr>
              <w:t xml:space="preserve"> </w:t>
            </w:r>
            <w:r w:rsidR="009B25E3" w:rsidRPr="009B25E3">
              <w:rPr>
                <w:rStyle w:val="Questionlabel"/>
              </w:rPr>
              <w:t>Are there any exceptional items that should be</w:t>
            </w:r>
            <w:r w:rsidR="009B25E3">
              <w:rPr>
                <w:rStyle w:val="Questionlabel"/>
              </w:rPr>
              <w:t xml:space="preserve"> </w:t>
            </w:r>
            <w:r w:rsidR="009B25E3" w:rsidRPr="009B25E3">
              <w:rPr>
                <w:rStyle w:val="Questionlabel"/>
              </w:rPr>
              <w:t>subject to a longer restricted access period?</w:t>
            </w:r>
          </w:p>
          <w:p w14:paraId="6FCBD1D5" w14:textId="533DCCE8" w:rsidR="001527C0" w:rsidRPr="009B25E3" w:rsidRDefault="009B25E3" w:rsidP="009B25E3">
            <w:pPr>
              <w:rPr>
                <w:rStyle w:val="Questionlabel"/>
                <w:b w:val="0"/>
                <w:bCs w:val="0"/>
                <w:i/>
                <w:iCs/>
              </w:rPr>
            </w:pPr>
            <w:r w:rsidRPr="009B25E3">
              <w:rPr>
                <w:rStyle w:val="Questionlabel"/>
                <w:b w:val="0"/>
                <w:bCs w:val="0"/>
                <w:i/>
                <w:iCs/>
              </w:rPr>
              <w:t>Complete Form 2B (Access to Government Archives: Access Agreement (Exceptional Items)) listing any exceptional items within a series which should be subject to a longer restricted access period in the public interest.</w:t>
            </w:r>
          </w:p>
        </w:tc>
        <w:tc>
          <w:tcPr>
            <w:tcW w:w="6076" w:type="dxa"/>
            <w:gridSpan w:val="2"/>
            <w:tcBorders>
              <w:top w:val="single" w:sz="4" w:space="0" w:color="auto"/>
              <w:bottom w:val="single" w:sz="4" w:space="0" w:color="auto"/>
              <w:right w:val="single" w:sz="4" w:space="0" w:color="auto"/>
            </w:tcBorders>
            <w:noWrap/>
            <w:tcMar>
              <w:top w:w="108" w:type="dxa"/>
              <w:bottom w:w="108" w:type="dxa"/>
            </w:tcMar>
          </w:tcPr>
          <w:p w14:paraId="793DCB3E" w14:textId="77777777" w:rsidR="001527C0" w:rsidRPr="002C0BEF" w:rsidRDefault="001527C0" w:rsidP="002C0BEF"/>
        </w:tc>
      </w:tr>
      <w:tr w:rsidR="001527C0" w:rsidRPr="007A5EFD" w14:paraId="213ED3E9" w14:textId="77777777" w:rsidTr="00D64918">
        <w:trPr>
          <w:trHeight w:val="27"/>
        </w:trPr>
        <w:tc>
          <w:tcPr>
            <w:tcW w:w="10391" w:type="dxa"/>
            <w:gridSpan w:val="4"/>
            <w:tcBorders>
              <w:top w:val="single" w:sz="4" w:space="0" w:color="auto"/>
              <w:left w:val="single" w:sz="4" w:space="0" w:color="auto"/>
              <w:bottom w:val="single" w:sz="4" w:space="0" w:color="auto"/>
              <w:right w:val="single" w:sz="4" w:space="0" w:color="auto"/>
            </w:tcBorders>
            <w:noWrap/>
            <w:tcMar>
              <w:top w:w="108" w:type="dxa"/>
              <w:bottom w:w="108" w:type="dxa"/>
            </w:tcMar>
          </w:tcPr>
          <w:p w14:paraId="6D8EFAF7" w14:textId="2C1BFA37" w:rsidR="001527C0" w:rsidRPr="001527C0" w:rsidRDefault="001527C0" w:rsidP="002C0BEF">
            <w:pPr>
              <w:rPr>
                <w:b/>
                <w:bCs/>
              </w:rPr>
            </w:pPr>
            <w:r w:rsidRPr="001527C0">
              <w:rPr>
                <w:b/>
                <w:bCs/>
              </w:rPr>
              <w:t xml:space="preserve">                                                            </w:t>
            </w:r>
            <w:r>
              <w:rPr>
                <w:b/>
                <w:bCs/>
              </w:rPr>
              <w:t xml:space="preserve">            </w:t>
            </w:r>
            <w:r w:rsidRPr="001527C0">
              <w:rPr>
                <w:b/>
                <w:bCs/>
              </w:rPr>
              <w:t xml:space="preserve">    Or</w:t>
            </w:r>
          </w:p>
        </w:tc>
      </w:tr>
      <w:tr w:rsidR="001527C0" w:rsidRPr="007A5EFD" w14:paraId="41BEF117" w14:textId="77777777" w:rsidTr="001527C0">
        <w:trPr>
          <w:trHeight w:val="27"/>
        </w:trPr>
        <w:tc>
          <w:tcPr>
            <w:tcW w:w="4315" w:type="dxa"/>
            <w:gridSpan w:val="2"/>
            <w:tcBorders>
              <w:top w:val="single" w:sz="4" w:space="0" w:color="auto"/>
              <w:left w:val="single" w:sz="4" w:space="0" w:color="auto"/>
              <w:bottom w:val="single" w:sz="4" w:space="0" w:color="auto"/>
            </w:tcBorders>
            <w:noWrap/>
            <w:tcMar>
              <w:top w:w="108" w:type="dxa"/>
              <w:bottom w:w="108" w:type="dxa"/>
            </w:tcMar>
          </w:tcPr>
          <w:p w14:paraId="6F57FBAB" w14:textId="622981D5" w:rsidR="009B25E3" w:rsidRPr="009B25E3" w:rsidRDefault="001527C0" w:rsidP="009B25E3">
            <w:pPr>
              <w:rPr>
                <w:rStyle w:val="Questionlabel"/>
              </w:rPr>
            </w:pPr>
            <w:r>
              <w:rPr>
                <w:rStyle w:val="Questionlabel"/>
              </w:rPr>
              <w:t>11.</w:t>
            </w:r>
            <w:r w:rsidR="009B25E3">
              <w:rPr>
                <w:rStyle w:val="Questionlabel"/>
              </w:rPr>
              <w:t xml:space="preserve"> </w:t>
            </w:r>
            <w:r w:rsidR="009B25E3" w:rsidRPr="009B25E3">
              <w:rPr>
                <w:rStyle w:val="Questionlabel"/>
              </w:rPr>
              <w:t>Is it in the public interest for the open access period</w:t>
            </w:r>
            <w:r w:rsidR="009B25E3">
              <w:rPr>
                <w:rStyle w:val="Questionlabel"/>
              </w:rPr>
              <w:t xml:space="preserve"> </w:t>
            </w:r>
            <w:r w:rsidR="009B25E3" w:rsidRPr="009B25E3">
              <w:rPr>
                <w:rStyle w:val="Questionlabel"/>
              </w:rPr>
              <w:t>to commence 45 years after the series was created?</w:t>
            </w:r>
          </w:p>
          <w:p w14:paraId="16407349" w14:textId="6D66BCD1" w:rsidR="009B25E3" w:rsidRPr="009B25E3" w:rsidRDefault="009B25E3" w:rsidP="009B25E3">
            <w:pPr>
              <w:rPr>
                <w:rStyle w:val="Questionlabel"/>
                <w:b w:val="0"/>
                <w:bCs w:val="0"/>
                <w:i/>
                <w:iCs/>
              </w:rPr>
            </w:pPr>
            <w:r w:rsidRPr="009B25E3">
              <w:rPr>
                <w:rStyle w:val="Questionlabel"/>
                <w:b w:val="0"/>
                <w:bCs w:val="0"/>
                <w:i/>
                <w:iCs/>
              </w:rPr>
              <w:t>If so, please explain the reasons it is in the public interest for this archives series to be restricted for 45 years. For further information relating to the access for government archives see Archives Advice 1: Access Agreements for Government Archives.</w:t>
            </w:r>
          </w:p>
          <w:p w14:paraId="427AABCC" w14:textId="07B5BD3D" w:rsidR="001527C0" w:rsidRPr="007A5EFD" w:rsidRDefault="009B25E3" w:rsidP="009B25E3">
            <w:pPr>
              <w:rPr>
                <w:rStyle w:val="Questionlabel"/>
              </w:rPr>
            </w:pPr>
            <w:r w:rsidRPr="009B25E3">
              <w:rPr>
                <w:rStyle w:val="Questionlabel"/>
                <w:b w:val="0"/>
                <w:bCs w:val="0"/>
                <w:i/>
                <w:iCs/>
              </w:rPr>
              <w:t>NB. Please see Form 3A (Access to Government Archives: Application for Extension of Restricted Access Period) for an extension beyond 45 years. Total restricted period may not exceed 100 years.</w:t>
            </w:r>
          </w:p>
        </w:tc>
        <w:tc>
          <w:tcPr>
            <w:tcW w:w="6076" w:type="dxa"/>
            <w:gridSpan w:val="2"/>
            <w:tcBorders>
              <w:top w:val="single" w:sz="4" w:space="0" w:color="auto"/>
              <w:bottom w:val="single" w:sz="4" w:space="0" w:color="auto"/>
              <w:right w:val="single" w:sz="4" w:space="0" w:color="auto"/>
            </w:tcBorders>
            <w:noWrap/>
            <w:tcMar>
              <w:top w:w="108" w:type="dxa"/>
              <w:bottom w:w="108" w:type="dxa"/>
            </w:tcMar>
          </w:tcPr>
          <w:p w14:paraId="771D7FDB" w14:textId="77777777" w:rsidR="001527C0" w:rsidRPr="002C0BEF" w:rsidRDefault="001527C0" w:rsidP="002C0BEF"/>
        </w:tc>
      </w:tr>
      <w:tr w:rsidR="001527C0" w:rsidRPr="007A5EFD" w14:paraId="081CA1DC" w14:textId="77777777" w:rsidTr="001527C0">
        <w:trPr>
          <w:trHeight w:val="27"/>
        </w:trPr>
        <w:tc>
          <w:tcPr>
            <w:tcW w:w="4315" w:type="dxa"/>
            <w:gridSpan w:val="2"/>
            <w:tcBorders>
              <w:top w:val="single" w:sz="4" w:space="0" w:color="auto"/>
              <w:left w:val="single" w:sz="4" w:space="0" w:color="auto"/>
              <w:bottom w:val="single" w:sz="4" w:space="0" w:color="auto"/>
            </w:tcBorders>
            <w:noWrap/>
            <w:tcMar>
              <w:top w:w="108" w:type="dxa"/>
              <w:bottom w:w="108" w:type="dxa"/>
            </w:tcMar>
          </w:tcPr>
          <w:p w14:paraId="60143073" w14:textId="74AF66A5" w:rsidR="009B25E3" w:rsidRPr="009B25E3" w:rsidRDefault="001527C0" w:rsidP="009B25E3">
            <w:pPr>
              <w:rPr>
                <w:rStyle w:val="Questionlabel"/>
              </w:rPr>
            </w:pPr>
            <w:r>
              <w:rPr>
                <w:rStyle w:val="Questionlabel"/>
              </w:rPr>
              <w:t>12.</w:t>
            </w:r>
            <w:r w:rsidR="009B25E3">
              <w:rPr>
                <w:rStyle w:val="Questionlabel"/>
              </w:rPr>
              <w:t xml:space="preserve"> </w:t>
            </w:r>
            <w:r w:rsidR="009B25E3" w:rsidRPr="009B25E3">
              <w:rPr>
                <w:rStyle w:val="Questionlabel"/>
              </w:rPr>
              <w:t>Earliest date the series will be open for public</w:t>
            </w:r>
            <w:r w:rsidR="009B25E3">
              <w:rPr>
                <w:rStyle w:val="Questionlabel"/>
              </w:rPr>
              <w:t xml:space="preserve"> </w:t>
            </w:r>
            <w:r w:rsidR="009B25E3" w:rsidRPr="009B25E3">
              <w:rPr>
                <w:rStyle w:val="Questionlabel"/>
              </w:rPr>
              <w:t>access:</w:t>
            </w:r>
          </w:p>
          <w:p w14:paraId="0961A9BC" w14:textId="04741E14" w:rsidR="009B25E3" w:rsidRPr="00713170" w:rsidRDefault="009B25E3" w:rsidP="009B25E3">
            <w:pPr>
              <w:rPr>
                <w:rStyle w:val="Questionlabel"/>
                <w:b w:val="0"/>
                <w:bCs w:val="0"/>
                <w:i/>
                <w:iCs/>
              </w:rPr>
            </w:pPr>
            <w:r w:rsidRPr="00713170">
              <w:rPr>
                <w:rStyle w:val="Questionlabel"/>
                <w:b w:val="0"/>
                <w:bCs w:val="0"/>
                <w:i/>
                <w:iCs/>
              </w:rPr>
              <w:t>The date calculated for the opening of an archives series for public</w:t>
            </w:r>
            <w:r w:rsidR="00713170" w:rsidRPr="00713170">
              <w:rPr>
                <w:rStyle w:val="Questionlabel"/>
                <w:b w:val="0"/>
                <w:bCs w:val="0"/>
                <w:i/>
                <w:iCs/>
              </w:rPr>
              <w:t xml:space="preserve"> </w:t>
            </w:r>
            <w:r w:rsidRPr="00713170">
              <w:rPr>
                <w:rStyle w:val="Questionlabel"/>
                <w:b w:val="0"/>
                <w:bCs w:val="0"/>
                <w:i/>
                <w:iCs/>
              </w:rPr>
              <w:t>access is usually the 1st January of the year following the restricted</w:t>
            </w:r>
            <w:r w:rsidR="00713170" w:rsidRPr="00713170">
              <w:rPr>
                <w:rStyle w:val="Questionlabel"/>
                <w:b w:val="0"/>
                <w:bCs w:val="0"/>
                <w:i/>
                <w:iCs/>
              </w:rPr>
              <w:t xml:space="preserve"> </w:t>
            </w:r>
            <w:r w:rsidRPr="00713170">
              <w:rPr>
                <w:rStyle w:val="Questionlabel"/>
                <w:b w:val="0"/>
                <w:bCs w:val="0"/>
                <w:i/>
                <w:iCs/>
              </w:rPr>
              <w:t>access period, to ensure that archives created at the end of the year</w:t>
            </w:r>
          </w:p>
          <w:p w14:paraId="650EE3C0" w14:textId="5E2A933F" w:rsidR="009B25E3" w:rsidRPr="00713170" w:rsidRDefault="009B25E3" w:rsidP="009B25E3">
            <w:pPr>
              <w:rPr>
                <w:rStyle w:val="Questionlabel"/>
                <w:b w:val="0"/>
                <w:bCs w:val="0"/>
                <w:i/>
                <w:iCs/>
              </w:rPr>
            </w:pPr>
            <w:r w:rsidRPr="00713170">
              <w:rPr>
                <w:rStyle w:val="Questionlabel"/>
                <w:b w:val="0"/>
                <w:bCs w:val="0"/>
                <w:i/>
                <w:iCs/>
              </w:rPr>
              <w:t>are not available for public access until the end of the restricted</w:t>
            </w:r>
            <w:r w:rsidR="00713170" w:rsidRPr="00713170">
              <w:rPr>
                <w:rStyle w:val="Questionlabel"/>
                <w:b w:val="0"/>
                <w:bCs w:val="0"/>
                <w:i/>
                <w:iCs/>
              </w:rPr>
              <w:t xml:space="preserve"> </w:t>
            </w:r>
            <w:r w:rsidRPr="00713170">
              <w:rPr>
                <w:rStyle w:val="Questionlabel"/>
                <w:b w:val="0"/>
                <w:bCs w:val="0"/>
                <w:i/>
                <w:iCs/>
              </w:rPr>
              <w:t>access period</w:t>
            </w:r>
          </w:p>
          <w:p w14:paraId="0744223F" w14:textId="77777777" w:rsidR="009B25E3" w:rsidRPr="00713170" w:rsidRDefault="009B25E3" w:rsidP="009B25E3">
            <w:pPr>
              <w:rPr>
                <w:rStyle w:val="Questionlabel"/>
                <w:b w:val="0"/>
                <w:bCs w:val="0"/>
                <w:i/>
                <w:iCs/>
              </w:rPr>
            </w:pPr>
          </w:p>
          <w:p w14:paraId="69CAD541" w14:textId="0BF5EDC5" w:rsidR="001527C0" w:rsidRPr="007A5EFD" w:rsidRDefault="00713170" w:rsidP="009B25E3">
            <w:pPr>
              <w:rPr>
                <w:rStyle w:val="Questionlabel"/>
              </w:rPr>
            </w:pPr>
            <w:r w:rsidRPr="00713170">
              <w:rPr>
                <w:rStyle w:val="Questionlabel"/>
                <w:b w:val="0"/>
                <w:bCs w:val="0"/>
                <w:i/>
                <w:iCs/>
              </w:rPr>
              <w:t>e.g.</w:t>
            </w:r>
            <w:r w:rsidR="009B25E3" w:rsidRPr="00713170">
              <w:rPr>
                <w:rStyle w:val="Questionlabel"/>
                <w:b w:val="0"/>
                <w:bCs w:val="0"/>
                <w:i/>
                <w:iCs/>
              </w:rPr>
              <w:t xml:space="preserve"> 45 years from 31 Dec. 1975 is 31 Dec. 2020 therefore the archives</w:t>
            </w:r>
            <w:r w:rsidRPr="00713170">
              <w:rPr>
                <w:rStyle w:val="Questionlabel"/>
                <w:b w:val="0"/>
                <w:bCs w:val="0"/>
                <w:i/>
                <w:iCs/>
              </w:rPr>
              <w:t xml:space="preserve"> </w:t>
            </w:r>
            <w:r w:rsidR="009B25E3" w:rsidRPr="00713170">
              <w:rPr>
                <w:rStyle w:val="Questionlabel"/>
                <w:b w:val="0"/>
                <w:bCs w:val="0"/>
                <w:i/>
                <w:iCs/>
              </w:rPr>
              <w:t>could be opened on 1 Jan. 2021.</w:t>
            </w:r>
          </w:p>
        </w:tc>
        <w:tc>
          <w:tcPr>
            <w:tcW w:w="6076" w:type="dxa"/>
            <w:gridSpan w:val="2"/>
            <w:tcBorders>
              <w:top w:val="single" w:sz="4" w:space="0" w:color="auto"/>
              <w:bottom w:val="single" w:sz="4" w:space="0" w:color="auto"/>
              <w:right w:val="single" w:sz="4" w:space="0" w:color="auto"/>
            </w:tcBorders>
            <w:noWrap/>
            <w:tcMar>
              <w:top w:w="108" w:type="dxa"/>
              <w:bottom w:w="108" w:type="dxa"/>
            </w:tcMar>
          </w:tcPr>
          <w:p w14:paraId="2563FE39" w14:textId="77777777" w:rsidR="001527C0" w:rsidRPr="002C0BEF" w:rsidRDefault="001527C0" w:rsidP="002C0BEF"/>
        </w:tc>
      </w:tr>
      <w:tr w:rsidR="00872B4E" w:rsidRPr="007A5EFD" w14:paraId="32CF73BE" w14:textId="77777777" w:rsidTr="001527C0">
        <w:trPr>
          <w:trHeight w:val="28"/>
        </w:trPr>
        <w:tc>
          <w:tcPr>
            <w:tcW w:w="10391" w:type="dxa"/>
            <w:gridSpan w:val="4"/>
            <w:tcBorders>
              <w:top w:val="nil"/>
              <w:left w:val="nil"/>
              <w:bottom w:val="nil"/>
              <w:right w:val="nil"/>
            </w:tcBorders>
            <w:noWrap/>
            <w:tcMar>
              <w:left w:w="0" w:type="dxa"/>
              <w:right w:w="0" w:type="dxa"/>
            </w:tcMar>
          </w:tcPr>
          <w:p w14:paraId="25D9E268" w14:textId="77777777" w:rsidR="00872B4E" w:rsidRPr="002C21A2" w:rsidRDefault="009B1BF1" w:rsidP="002C21A2">
            <w:pPr>
              <w:pStyle w:val="Subtitle0"/>
              <w:spacing w:after="0"/>
              <w:rPr>
                <w:rStyle w:val="Hidden"/>
              </w:rPr>
            </w:pPr>
            <w:r w:rsidRPr="002C21A2">
              <w:rPr>
                <w:rStyle w:val="Hidden"/>
              </w:rPr>
              <w:t>End of form</w:t>
            </w:r>
          </w:p>
        </w:tc>
      </w:tr>
    </w:tbl>
    <w:p w14:paraId="5B981032" w14:textId="77777777" w:rsidR="007A5EFD" w:rsidRDefault="007A5EFD" w:rsidP="009B1BF1"/>
    <w:tbl>
      <w:tblPr>
        <w:tblStyle w:val="TableGrid"/>
        <w:tblW w:w="0" w:type="auto"/>
        <w:tblLook w:val="04A0" w:firstRow="1" w:lastRow="0" w:firstColumn="1" w:lastColumn="0" w:noHBand="0" w:noVBand="1"/>
      </w:tblPr>
      <w:tblGrid>
        <w:gridCol w:w="10308"/>
      </w:tblGrid>
      <w:tr w:rsidR="00713170" w14:paraId="3D8E8C29" w14:textId="77777777" w:rsidTr="00713170">
        <w:tc>
          <w:tcPr>
            <w:tcW w:w="10308" w:type="dxa"/>
            <w:shd w:val="clear" w:color="auto" w:fill="343741" w:themeFill="text1"/>
          </w:tcPr>
          <w:p w14:paraId="074357DE" w14:textId="5A9628C4" w:rsidR="00713170" w:rsidRDefault="00713170" w:rsidP="009B1BF1">
            <w:r>
              <w:t>Public Sector Organisation</w:t>
            </w:r>
          </w:p>
        </w:tc>
      </w:tr>
      <w:tr w:rsidR="00713170" w14:paraId="46225574" w14:textId="77777777" w:rsidTr="00713170">
        <w:tc>
          <w:tcPr>
            <w:tcW w:w="10308" w:type="dxa"/>
          </w:tcPr>
          <w:p w14:paraId="20A3C752" w14:textId="4DE03F78" w:rsidR="00713170" w:rsidRPr="00713170" w:rsidRDefault="00713170" w:rsidP="009B1BF1">
            <w:pPr>
              <w:rPr>
                <w:b/>
                <w:bCs/>
              </w:rPr>
            </w:pPr>
            <w:r w:rsidRPr="00713170">
              <w:rPr>
                <w:b/>
                <w:bCs/>
              </w:rPr>
              <w:t>Signature:</w:t>
            </w:r>
          </w:p>
        </w:tc>
      </w:tr>
      <w:tr w:rsidR="00713170" w14:paraId="453E4B05" w14:textId="77777777" w:rsidTr="00713170">
        <w:tc>
          <w:tcPr>
            <w:tcW w:w="10308" w:type="dxa"/>
          </w:tcPr>
          <w:p w14:paraId="2E35139D" w14:textId="6E88BAAE" w:rsidR="00713170" w:rsidRPr="00713170" w:rsidRDefault="00713170" w:rsidP="009B1BF1">
            <w:pPr>
              <w:rPr>
                <w:b/>
                <w:bCs/>
              </w:rPr>
            </w:pPr>
            <w:r>
              <w:rPr>
                <w:b/>
                <w:bCs/>
              </w:rPr>
              <w:t>Name:</w:t>
            </w:r>
          </w:p>
        </w:tc>
      </w:tr>
      <w:tr w:rsidR="00713170" w14:paraId="4678BB28" w14:textId="77777777" w:rsidTr="00713170">
        <w:tc>
          <w:tcPr>
            <w:tcW w:w="10308" w:type="dxa"/>
          </w:tcPr>
          <w:p w14:paraId="01D0E89F" w14:textId="2D4E3D51" w:rsidR="00713170" w:rsidRPr="00713170" w:rsidRDefault="00713170" w:rsidP="009B1BF1">
            <w:pPr>
              <w:rPr>
                <w:b/>
                <w:bCs/>
              </w:rPr>
            </w:pPr>
            <w:r>
              <w:rPr>
                <w:b/>
                <w:bCs/>
              </w:rPr>
              <w:lastRenderedPageBreak/>
              <w:t>Position:</w:t>
            </w:r>
          </w:p>
        </w:tc>
      </w:tr>
      <w:tr w:rsidR="00713170" w14:paraId="397B8913" w14:textId="77777777" w:rsidTr="00713170">
        <w:tc>
          <w:tcPr>
            <w:tcW w:w="10308" w:type="dxa"/>
          </w:tcPr>
          <w:p w14:paraId="20B0CB7F" w14:textId="201027B2" w:rsidR="00713170" w:rsidRPr="00713170" w:rsidRDefault="00713170" w:rsidP="009B1BF1">
            <w:pPr>
              <w:rPr>
                <w:b/>
                <w:bCs/>
              </w:rPr>
            </w:pPr>
            <w:r>
              <w:rPr>
                <w:b/>
                <w:bCs/>
              </w:rPr>
              <w:t xml:space="preserve">Date: </w:t>
            </w:r>
          </w:p>
        </w:tc>
      </w:tr>
    </w:tbl>
    <w:p w14:paraId="73B235A3" w14:textId="77777777" w:rsidR="009C2B39" w:rsidRDefault="009C2B39" w:rsidP="009B1BF1"/>
    <w:tbl>
      <w:tblPr>
        <w:tblStyle w:val="TableGrid"/>
        <w:tblW w:w="0" w:type="auto"/>
        <w:tblLook w:val="04A0" w:firstRow="1" w:lastRow="0" w:firstColumn="1" w:lastColumn="0" w:noHBand="0" w:noVBand="1"/>
      </w:tblPr>
      <w:tblGrid>
        <w:gridCol w:w="10308"/>
      </w:tblGrid>
      <w:tr w:rsidR="00713170" w14:paraId="389147E1" w14:textId="77777777" w:rsidTr="00713170">
        <w:tc>
          <w:tcPr>
            <w:tcW w:w="10308" w:type="dxa"/>
            <w:shd w:val="clear" w:color="auto" w:fill="343741" w:themeFill="text1"/>
          </w:tcPr>
          <w:p w14:paraId="46CCC43E" w14:textId="47F13AE2" w:rsidR="00713170" w:rsidRDefault="00812050" w:rsidP="009B1BF1">
            <w:r w:rsidRPr="00812050">
              <w:t>Library &amp; Archive NT</w:t>
            </w:r>
          </w:p>
        </w:tc>
      </w:tr>
      <w:tr w:rsidR="00713170" w14:paraId="080F96F4" w14:textId="77777777" w:rsidTr="00713170">
        <w:tc>
          <w:tcPr>
            <w:tcW w:w="10308" w:type="dxa"/>
          </w:tcPr>
          <w:p w14:paraId="387F55E9" w14:textId="3A49937A" w:rsidR="00713170" w:rsidRPr="00CF0DD8" w:rsidRDefault="00CF0DD8" w:rsidP="009B1BF1">
            <w:pPr>
              <w:rPr>
                <w:b/>
                <w:bCs/>
              </w:rPr>
            </w:pPr>
            <w:r>
              <w:rPr>
                <w:b/>
                <w:bCs/>
              </w:rPr>
              <w:t xml:space="preserve">APPROVED / NOT APPROVED </w:t>
            </w:r>
          </w:p>
        </w:tc>
      </w:tr>
      <w:tr w:rsidR="00713170" w14:paraId="0971C873" w14:textId="77777777" w:rsidTr="00713170">
        <w:tc>
          <w:tcPr>
            <w:tcW w:w="10308" w:type="dxa"/>
          </w:tcPr>
          <w:p w14:paraId="55720A4F" w14:textId="4E0E62E1" w:rsidR="00713170" w:rsidRPr="00CF0DD8" w:rsidRDefault="00CF0DD8" w:rsidP="009B1BF1">
            <w:pPr>
              <w:rPr>
                <w:b/>
                <w:bCs/>
              </w:rPr>
            </w:pPr>
            <w:r>
              <w:rPr>
                <w:b/>
                <w:bCs/>
              </w:rPr>
              <w:t>Comments:</w:t>
            </w:r>
          </w:p>
          <w:p w14:paraId="5C7E3A49" w14:textId="77777777" w:rsidR="00CF0DD8" w:rsidRDefault="00CF0DD8" w:rsidP="009B1BF1"/>
          <w:p w14:paraId="591EB0CF" w14:textId="77777777" w:rsidR="00CF0DD8" w:rsidRDefault="00CF0DD8" w:rsidP="009B1BF1"/>
        </w:tc>
      </w:tr>
      <w:tr w:rsidR="00713170" w14:paraId="084C175A" w14:textId="77777777" w:rsidTr="00713170">
        <w:tc>
          <w:tcPr>
            <w:tcW w:w="10308" w:type="dxa"/>
          </w:tcPr>
          <w:p w14:paraId="6D238FAF" w14:textId="22228335" w:rsidR="00713170" w:rsidRPr="00CF0DD8" w:rsidRDefault="00CF0DD8" w:rsidP="009B1BF1">
            <w:pPr>
              <w:rPr>
                <w:b/>
                <w:bCs/>
              </w:rPr>
            </w:pPr>
            <w:r>
              <w:rPr>
                <w:b/>
                <w:bCs/>
              </w:rPr>
              <w:t>Signature:</w:t>
            </w:r>
          </w:p>
        </w:tc>
      </w:tr>
      <w:tr w:rsidR="00713170" w14:paraId="2F843343" w14:textId="77777777" w:rsidTr="00713170">
        <w:tc>
          <w:tcPr>
            <w:tcW w:w="10308" w:type="dxa"/>
          </w:tcPr>
          <w:p w14:paraId="6A288506" w14:textId="5AFAA15E" w:rsidR="00713170" w:rsidRPr="00CF0DD8" w:rsidRDefault="00CF0DD8" w:rsidP="009B1BF1">
            <w:pPr>
              <w:rPr>
                <w:b/>
                <w:bCs/>
              </w:rPr>
            </w:pPr>
            <w:r>
              <w:rPr>
                <w:b/>
                <w:bCs/>
              </w:rPr>
              <w:t>Name:</w:t>
            </w:r>
          </w:p>
        </w:tc>
      </w:tr>
      <w:tr w:rsidR="00713170" w14:paraId="4C84A2D5" w14:textId="77777777" w:rsidTr="00713170">
        <w:tc>
          <w:tcPr>
            <w:tcW w:w="10308" w:type="dxa"/>
          </w:tcPr>
          <w:p w14:paraId="7DAF6362" w14:textId="626A56EA" w:rsidR="00713170" w:rsidRPr="00CF0DD8" w:rsidRDefault="00CF0DD8" w:rsidP="009B1BF1">
            <w:pPr>
              <w:rPr>
                <w:b/>
                <w:bCs/>
              </w:rPr>
            </w:pPr>
            <w:r>
              <w:rPr>
                <w:b/>
                <w:bCs/>
              </w:rPr>
              <w:t>Position:</w:t>
            </w:r>
          </w:p>
        </w:tc>
      </w:tr>
      <w:tr w:rsidR="00713170" w14:paraId="70587A8F" w14:textId="77777777" w:rsidTr="00713170">
        <w:tc>
          <w:tcPr>
            <w:tcW w:w="10308" w:type="dxa"/>
          </w:tcPr>
          <w:p w14:paraId="4392C33B" w14:textId="4449BF29" w:rsidR="00713170" w:rsidRPr="00CF0DD8" w:rsidRDefault="00CF0DD8" w:rsidP="009B1BF1">
            <w:pPr>
              <w:rPr>
                <w:b/>
                <w:bCs/>
              </w:rPr>
            </w:pPr>
            <w:r>
              <w:rPr>
                <w:b/>
                <w:bCs/>
              </w:rPr>
              <w:t>Date:</w:t>
            </w:r>
          </w:p>
        </w:tc>
      </w:tr>
    </w:tbl>
    <w:p w14:paraId="07E7FE67" w14:textId="77777777" w:rsidR="00713170" w:rsidRDefault="00713170" w:rsidP="009B1BF1"/>
    <w:sectPr w:rsidR="00713170" w:rsidSect="00CC571B">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ouise Paynter" w:date="2026-06-30T12:24:00Z" w:initials="LP">
    <w:p w14:paraId="219F1886" w14:textId="77777777" w:rsidR="009D6D1A" w:rsidRDefault="009D6D1A" w:rsidP="009D6D1A">
      <w:pPr>
        <w:pStyle w:val="CommentText"/>
      </w:pPr>
      <w:r>
        <w:rPr>
          <w:rStyle w:val="CommentReference"/>
        </w:rPr>
        <w:annotationRef/>
      </w:r>
      <w:r>
        <w:t xml:space="preserve">We should have our generic email </w:t>
      </w:r>
      <w:hyperlink r:id="rId1" w:history="1">
        <w:r w:rsidRPr="008D7F43">
          <w:rPr>
            <w:rStyle w:val="Hyperlink"/>
            <w:sz w:val="20"/>
          </w:rPr>
          <w:t>LANT.NTGArchives@nt.gov.au</w:t>
        </w:r>
      </w:hyperlink>
    </w:p>
  </w:comment>
  <w:comment w:id="0" w:author="Louise Paynter" w:date="2026-06-30T12:23:00Z" w:initials="LP">
    <w:p w14:paraId="1AC8E0D4" w14:textId="77CB3481" w:rsidR="009D6D1A" w:rsidRDefault="009D6D1A" w:rsidP="009D6D1A">
      <w:pPr>
        <w:pStyle w:val="CommentText"/>
      </w:pPr>
      <w:r>
        <w:rPr>
          <w:rStyle w:val="CommentReference"/>
        </w:rPr>
        <w:annotationRef/>
      </w:r>
      <w:r>
        <w:t>Our postal address if used is GPO Box 42  DARWIN  NT  0801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9F1886" w15:done="0"/>
  <w15:commentEx w15:paraId="1AC8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B5D8A1" w16cex:dateUtc="2026-06-30T02:54:00Z"/>
  <w16cex:commentExtensible w16cex:durableId="0B48BFE8" w16cex:dateUtc="2026-06-30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9F1886" w16cid:durableId="09B5D8A1"/>
  <w16cid:commentId w16cid:paraId="1AC8E0D4" w16cid:durableId="0B48BF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1906" w14:textId="77777777" w:rsidR="00CF2900" w:rsidRDefault="00CF2900" w:rsidP="007332FF">
      <w:r>
        <w:separator/>
      </w:r>
    </w:p>
  </w:endnote>
  <w:endnote w:type="continuationSeparator" w:id="0">
    <w:p w14:paraId="5DB26256" w14:textId="77777777" w:rsidR="00CF2900" w:rsidRDefault="00CF290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BC65"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05C50024" w14:textId="77777777" w:rsidTr="001B3D22">
      <w:trPr>
        <w:cantSplit/>
        <w:trHeight w:hRule="exact" w:val="850"/>
      </w:trPr>
      <w:tc>
        <w:tcPr>
          <w:tcW w:w="10318" w:type="dxa"/>
          <w:vAlign w:val="bottom"/>
        </w:tcPr>
        <w:p w14:paraId="60933A71" w14:textId="040BF4F9" w:rsidR="001B3D22" w:rsidRPr="001B3D22" w:rsidRDefault="00713170" w:rsidP="001B3D22">
          <w:pPr>
            <w:spacing w:after="0"/>
            <w:rPr>
              <w:rStyle w:val="PageNumber"/>
            </w:rPr>
          </w:pPr>
          <w:r>
            <w:rPr>
              <w:noProof/>
              <w:sz w:val="19"/>
              <w:lang w:eastAsia="en-AU"/>
            </w:rPr>
            <w:drawing>
              <wp:anchor distT="0" distB="0" distL="114300" distR="114300" simplePos="0" relativeHeight="251658240" behindDoc="0" locked="0" layoutInCell="1" allowOverlap="1" wp14:anchorId="6354EE9D" wp14:editId="618D40FD">
                <wp:simplePos x="0" y="0"/>
                <wp:positionH relativeFrom="column">
                  <wp:posOffset>5163185</wp:posOffset>
                </wp:positionH>
                <wp:positionV relativeFrom="paragraph">
                  <wp:posOffset>-43815</wp:posOffset>
                </wp:positionV>
                <wp:extent cx="1574165" cy="561340"/>
                <wp:effectExtent l="0" t="0" r="6985" b="0"/>
                <wp:wrapSquare wrapText="bothSides"/>
                <wp:docPr id="1538411428" name="Picture 153841142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165" cy="561340"/>
                        </a:xfrm>
                        <a:prstGeom prst="rect">
                          <a:avLst/>
                        </a:prstGeom>
                      </pic:spPr>
                    </pic:pic>
                  </a:graphicData>
                </a:graphic>
                <wp14:sizeRelH relativeFrom="margin">
                  <wp14:pctWidth>0</wp14:pctWidth>
                </wp14:sizeRelH>
                <wp14:sizeRelV relativeFrom="margin">
                  <wp14:pctHeight>0</wp14:pctHeight>
                </wp14:sizeRelV>
              </wp:anchor>
            </w:drawing>
          </w:r>
          <w:r w:rsidR="001B3D22"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Content>
              <w:r w:rsidR="0017203F">
                <w:rPr>
                  <w:rStyle w:val="PageNumber"/>
                  <w:b/>
                </w:rPr>
                <w:t>People, Sport &amp; Culture</w:t>
              </w:r>
            </w:sdtContent>
          </w:sdt>
          <w:r w:rsidR="001B3D22" w:rsidRPr="001B3D22">
            <w:rPr>
              <w:rStyle w:val="PageNumber"/>
            </w:rPr>
            <w:t xml:space="preserve"> </w:t>
          </w:r>
        </w:p>
        <w:p w14:paraId="7CC7A9CB" w14:textId="77777777" w:rsidR="00713170"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6-17T00:00:00Z">
                <w:dateFormat w:val="d MMMM yyyy"/>
                <w:lid w:val="en-AU"/>
                <w:storeMappedDataAs w:val="dateTime"/>
                <w:calendar w:val="gregorian"/>
              </w:date>
            </w:sdtPr>
            <w:sdtContent>
              <w:r w:rsidR="0017203F">
                <w:rPr>
                  <w:rStyle w:val="PageNumber"/>
                </w:rPr>
                <w:t>17 June 2026</w:t>
              </w:r>
            </w:sdtContent>
          </w:sdt>
          <w:r w:rsidR="001B3D22" w:rsidRPr="001B3D22">
            <w:rPr>
              <w:rStyle w:val="PageNumber"/>
            </w:rPr>
            <w:t xml:space="preserve"> | Version </w:t>
          </w:r>
          <w:r w:rsidR="00713170">
            <w:rPr>
              <w:rStyle w:val="PageNumber"/>
            </w:rPr>
            <w:t>1</w:t>
          </w:r>
        </w:p>
        <w:p w14:paraId="2FC72436" w14:textId="248AD2DA"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71A3145B" w14:textId="77777777" w:rsidR="002645D5" w:rsidRPr="00B11C67" w:rsidRDefault="002645D5" w:rsidP="002645D5">
    <w:pPr>
      <w:pStyle w:val="Footer"/>
      <w:rPr>
        <w:sz w:val="4"/>
        <w:szCs w:val="4"/>
      </w:rPr>
    </w:pPr>
  </w:p>
  <w:p w14:paraId="1850D881"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47FC"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0977F2A6" w14:textId="77777777" w:rsidTr="0087320B">
      <w:trPr>
        <w:cantSplit/>
        <w:trHeight w:hRule="exact" w:val="1134"/>
      </w:trPr>
      <w:tc>
        <w:tcPr>
          <w:tcW w:w="7767" w:type="dxa"/>
          <w:tcBorders>
            <w:top w:val="single" w:sz="4" w:space="0" w:color="auto"/>
          </w:tcBorders>
          <w:vAlign w:val="bottom"/>
        </w:tcPr>
        <w:p w14:paraId="31DC5595" w14:textId="77706548" w:rsidR="001B3D22" w:rsidRPr="001B3D22" w:rsidRDefault="001B3D22" w:rsidP="002645D5">
          <w:pPr>
            <w:spacing w:after="0"/>
            <w:rPr>
              <w:rStyle w:val="PageNumber"/>
            </w:rPr>
          </w:pPr>
          <w:r w:rsidRPr="001B3D22">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Content>
              <w:r w:rsidR="0017203F">
                <w:rPr>
                  <w:rStyle w:val="PageNumber"/>
                  <w:b/>
                </w:rPr>
                <w:t>People, Sport &amp; Culture</w:t>
              </w:r>
            </w:sdtContent>
          </w:sdt>
          <w:r w:rsidRPr="001B3D22">
            <w:rPr>
              <w:rStyle w:val="PageNumber"/>
            </w:rPr>
            <w:t xml:space="preserve"> </w:t>
          </w:r>
        </w:p>
        <w:p w14:paraId="6CCBF018" w14:textId="4A8027A4"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6-17T00:00:00Z">
                <w:dateFormat w:val="d MMMM yyyy"/>
                <w:lid w:val="en-AU"/>
                <w:storeMappedDataAs w:val="dateTime"/>
                <w:calendar w:val="gregorian"/>
              </w:date>
            </w:sdtPr>
            <w:sdtContent>
              <w:r w:rsidR="0017203F">
                <w:rPr>
                  <w:rStyle w:val="PageNumber"/>
                </w:rPr>
                <w:t>17 June 2026</w:t>
              </w:r>
            </w:sdtContent>
          </w:sdt>
          <w:r w:rsidR="001B3D22" w:rsidRPr="001B3D22">
            <w:rPr>
              <w:rStyle w:val="PageNumber"/>
            </w:rPr>
            <w:t xml:space="preserve"> | Version </w:t>
          </w:r>
          <w:r w:rsidR="0017203F">
            <w:rPr>
              <w:rStyle w:val="PageNumber"/>
            </w:rPr>
            <w:t>1</w:t>
          </w:r>
        </w:p>
        <w:p w14:paraId="66C6C70C"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2CEFAC9" w14:textId="77777777" w:rsidR="002645D5" w:rsidRPr="001E14EB" w:rsidRDefault="00661D1D" w:rsidP="002645D5">
          <w:pPr>
            <w:spacing w:after="0"/>
            <w:jc w:val="right"/>
          </w:pPr>
          <w:r>
            <w:rPr>
              <w:noProof/>
              <w:sz w:val="19"/>
              <w:lang w:eastAsia="en-AU"/>
            </w:rPr>
            <w:drawing>
              <wp:inline distT="0" distB="0" distL="0" distR="0" wp14:anchorId="07BC09CC" wp14:editId="53D0838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59A48712"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E4A0D" w14:textId="77777777" w:rsidR="00CF2900" w:rsidRDefault="00CF2900" w:rsidP="007332FF">
      <w:r>
        <w:separator/>
      </w:r>
    </w:p>
  </w:footnote>
  <w:footnote w:type="continuationSeparator" w:id="0">
    <w:p w14:paraId="26BD77A9" w14:textId="77777777" w:rsidR="00CF2900" w:rsidRDefault="00CF290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4829" w14:textId="6F42D364"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7203F">
          <w:rPr>
            <w:rStyle w:val="HeaderChar"/>
          </w:rPr>
          <w:t>NORTHERN TERRITORY ARCHIVES SERVICE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52"/>
        <w:szCs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25E9DAC3" w14:textId="2E72721D" w:rsidR="00A53CF0" w:rsidRPr="0017203F" w:rsidRDefault="0017203F" w:rsidP="00A53CF0">
        <w:pPr>
          <w:pStyle w:val="Title"/>
          <w:rPr>
            <w:rStyle w:val="TitleChar"/>
            <w:sz w:val="56"/>
            <w:szCs w:val="56"/>
          </w:rPr>
        </w:pPr>
        <w:r w:rsidRPr="00713170">
          <w:rPr>
            <w:sz w:val="52"/>
            <w:szCs w:val="52"/>
          </w:rPr>
          <w:t>NORTHERN TERRITORY ARCHIVES SERVICE</w:t>
        </w:r>
      </w:p>
    </w:sdtContent>
  </w:sdt>
  <w:p w14:paraId="177A33E6" w14:textId="44C3CEF2" w:rsidR="009C2B39" w:rsidRDefault="0017203F" w:rsidP="009C2B39">
    <w:pPr>
      <w:pStyle w:val="Subtitle0"/>
      <w:rPr>
        <w:sz w:val="36"/>
        <w:szCs w:val="36"/>
      </w:rPr>
    </w:pPr>
    <w:r w:rsidRPr="0017203F">
      <w:rPr>
        <w:sz w:val="36"/>
        <w:szCs w:val="36"/>
      </w:rPr>
      <w:t>Access to Government Archives Access Agreement</w:t>
    </w:r>
  </w:p>
  <w:p w14:paraId="3D534317" w14:textId="39E8CE97" w:rsidR="0017203F" w:rsidRPr="0017203F" w:rsidRDefault="0017203F" w:rsidP="009C2B39">
    <w:pPr>
      <w:pStyle w:val="Subtitle0"/>
      <w:rPr>
        <w:sz w:val="36"/>
        <w:szCs w:val="36"/>
      </w:rPr>
    </w:pPr>
    <w:r>
      <w:rPr>
        <w:sz w:val="36"/>
        <w:szCs w:val="36"/>
      </w:rPr>
      <w:t>Form 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8FC2E7B"/>
    <w:multiLevelType w:val="hybridMultilevel"/>
    <w:tmpl w:val="B2666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3C6D5C"/>
    <w:multiLevelType w:val="hybridMultilevel"/>
    <w:tmpl w:val="7E3A1076"/>
    <w:lvl w:ilvl="0" w:tplc="591294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20"/>
  </w:num>
  <w:num w:numId="2" w16cid:durableId="1606159333">
    <w:abstractNumId w:val="12"/>
  </w:num>
  <w:num w:numId="3" w16cid:durableId="978191884">
    <w:abstractNumId w:val="38"/>
  </w:num>
  <w:num w:numId="4" w16cid:durableId="2132624244">
    <w:abstractNumId w:val="24"/>
  </w:num>
  <w:num w:numId="5" w16cid:durableId="892352852">
    <w:abstractNumId w:val="16"/>
  </w:num>
  <w:num w:numId="6" w16cid:durableId="451825757">
    <w:abstractNumId w:val="8"/>
  </w:num>
  <w:num w:numId="7" w16cid:durableId="1363089647">
    <w:abstractNumId w:val="26"/>
  </w:num>
  <w:num w:numId="8" w16cid:durableId="1495103582">
    <w:abstractNumId w:val="15"/>
  </w:num>
  <w:num w:numId="9" w16cid:durableId="1838618493">
    <w:abstractNumId w:val="37"/>
  </w:num>
  <w:num w:numId="10" w16cid:durableId="1210144971">
    <w:abstractNumId w:val="22"/>
  </w:num>
  <w:num w:numId="11" w16cid:durableId="2134982445">
    <w:abstractNumId w:val="33"/>
  </w:num>
  <w:num w:numId="12" w16cid:durableId="1204558205">
    <w:abstractNumId w:val="6"/>
  </w:num>
  <w:num w:numId="13" w16cid:durableId="659962904">
    <w:abstractNumId w:val="3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Paynter">
    <w15:presenceInfo w15:providerId="AD" w15:userId="S::Louise.Paynter@nt.gov.au::ec88f27c-ab79-4645-a930-fea282e93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1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54B"/>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50DC0"/>
    <w:rsid w:val="001527C0"/>
    <w:rsid w:val="00156CD4"/>
    <w:rsid w:val="0016153B"/>
    <w:rsid w:val="00162207"/>
    <w:rsid w:val="00164A3E"/>
    <w:rsid w:val="00166FF6"/>
    <w:rsid w:val="0017150D"/>
    <w:rsid w:val="0017203F"/>
    <w:rsid w:val="001727C8"/>
    <w:rsid w:val="00172B65"/>
    <w:rsid w:val="00176123"/>
    <w:rsid w:val="00181620"/>
    <w:rsid w:val="001827F3"/>
    <w:rsid w:val="00187130"/>
    <w:rsid w:val="001957AD"/>
    <w:rsid w:val="00196F8E"/>
    <w:rsid w:val="001A2B7F"/>
    <w:rsid w:val="001A3AFD"/>
    <w:rsid w:val="001A496C"/>
    <w:rsid w:val="001A576A"/>
    <w:rsid w:val="001A62C7"/>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776"/>
    <w:rsid w:val="0030583E"/>
    <w:rsid w:val="00307FE1"/>
    <w:rsid w:val="003164BA"/>
    <w:rsid w:val="0032013E"/>
    <w:rsid w:val="003258E6"/>
    <w:rsid w:val="00342283"/>
    <w:rsid w:val="00343A87"/>
    <w:rsid w:val="00344A36"/>
    <w:rsid w:val="003456F4"/>
    <w:rsid w:val="00347FB6"/>
    <w:rsid w:val="003504FD"/>
    <w:rsid w:val="00350881"/>
    <w:rsid w:val="00354DD9"/>
    <w:rsid w:val="00357D55"/>
    <w:rsid w:val="00363513"/>
    <w:rsid w:val="00364FE8"/>
    <w:rsid w:val="003657E5"/>
    <w:rsid w:val="0036589C"/>
    <w:rsid w:val="00371312"/>
    <w:rsid w:val="00371DC7"/>
    <w:rsid w:val="00377B21"/>
    <w:rsid w:val="00387DB7"/>
    <w:rsid w:val="003906D9"/>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7CB"/>
    <w:rsid w:val="003F7E65"/>
    <w:rsid w:val="0040222A"/>
    <w:rsid w:val="00402A05"/>
    <w:rsid w:val="004047BC"/>
    <w:rsid w:val="004100F7"/>
    <w:rsid w:val="00414CB3"/>
    <w:rsid w:val="0041563D"/>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11BC"/>
    <w:rsid w:val="005621C4"/>
    <w:rsid w:val="00564C12"/>
    <w:rsid w:val="005654B8"/>
    <w:rsid w:val="00574836"/>
    <w:rsid w:val="00575009"/>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7FC8"/>
    <w:rsid w:val="00633EB4"/>
    <w:rsid w:val="00640C4C"/>
    <w:rsid w:val="006433C3"/>
    <w:rsid w:val="00650F5B"/>
    <w:rsid w:val="00661D1D"/>
    <w:rsid w:val="00665916"/>
    <w:rsid w:val="006670D7"/>
    <w:rsid w:val="00671257"/>
    <w:rsid w:val="006719EA"/>
    <w:rsid w:val="00671F13"/>
    <w:rsid w:val="006728AA"/>
    <w:rsid w:val="0067400A"/>
    <w:rsid w:val="006847AD"/>
    <w:rsid w:val="0069114B"/>
    <w:rsid w:val="006944C1"/>
    <w:rsid w:val="006A756A"/>
    <w:rsid w:val="006B7FE0"/>
    <w:rsid w:val="006D66F7"/>
    <w:rsid w:val="006E283C"/>
    <w:rsid w:val="006E65DD"/>
    <w:rsid w:val="006F5789"/>
    <w:rsid w:val="00705C9D"/>
    <w:rsid w:val="00705F13"/>
    <w:rsid w:val="00713170"/>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2050"/>
    <w:rsid w:val="00815297"/>
    <w:rsid w:val="008170DB"/>
    <w:rsid w:val="00817BA1"/>
    <w:rsid w:val="00823022"/>
    <w:rsid w:val="0082634E"/>
    <w:rsid w:val="00830853"/>
    <w:rsid w:val="008313C4"/>
    <w:rsid w:val="00834940"/>
    <w:rsid w:val="00835434"/>
    <w:rsid w:val="008358C0"/>
    <w:rsid w:val="00836E22"/>
    <w:rsid w:val="00841B39"/>
    <w:rsid w:val="00842838"/>
    <w:rsid w:val="00854EC1"/>
    <w:rsid w:val="0085797F"/>
    <w:rsid w:val="00860028"/>
    <w:rsid w:val="00860266"/>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E5D26"/>
    <w:rsid w:val="00902B13"/>
    <w:rsid w:val="00911941"/>
    <w:rsid w:val="0092024D"/>
    <w:rsid w:val="009222EB"/>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25E3"/>
    <w:rsid w:val="009B53DF"/>
    <w:rsid w:val="009B6657"/>
    <w:rsid w:val="009B6966"/>
    <w:rsid w:val="009C2B39"/>
    <w:rsid w:val="009D0EB5"/>
    <w:rsid w:val="009D14F9"/>
    <w:rsid w:val="009D2B74"/>
    <w:rsid w:val="009D63FF"/>
    <w:rsid w:val="009D6D1A"/>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0DD8"/>
    <w:rsid w:val="00CF2900"/>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205A"/>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95E54"/>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696E"/>
    <w:rsid w:val="00F60EFF"/>
    <w:rsid w:val="00F67D2D"/>
    <w:rsid w:val="00F8121E"/>
    <w:rsid w:val="00F858F2"/>
    <w:rsid w:val="00F860CC"/>
    <w:rsid w:val="00F94398"/>
    <w:rsid w:val="00FB2B56"/>
    <w:rsid w:val="00FB3CC5"/>
    <w:rsid w:val="00FB55D5"/>
    <w:rsid w:val="00FB7F9B"/>
    <w:rsid w:val="00FC12BF"/>
    <w:rsid w:val="00FC2C60"/>
    <w:rsid w:val="00FD3E6F"/>
    <w:rsid w:val="00FD51B9"/>
    <w:rsid w:val="00FD5849"/>
    <w:rsid w:val="00FD7BA9"/>
    <w:rsid w:val="00FD7ECD"/>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3F42D"/>
  <w15:docId w15:val="{181BFB0A-615A-4F29-96B7-9EB65D0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character" w:styleId="CommentReference">
    <w:name w:val="annotation reference"/>
    <w:basedOn w:val="DefaultParagraphFont"/>
    <w:uiPriority w:val="99"/>
    <w:semiHidden/>
    <w:unhideWhenUsed/>
    <w:rsid w:val="009D6D1A"/>
    <w:rPr>
      <w:sz w:val="16"/>
      <w:szCs w:val="16"/>
    </w:rPr>
  </w:style>
  <w:style w:type="paragraph" w:styleId="CommentText">
    <w:name w:val="annotation text"/>
    <w:basedOn w:val="Normal"/>
    <w:link w:val="CommentTextChar"/>
    <w:uiPriority w:val="99"/>
    <w:unhideWhenUsed/>
    <w:rsid w:val="009D6D1A"/>
    <w:rPr>
      <w:sz w:val="20"/>
    </w:rPr>
  </w:style>
  <w:style w:type="character" w:customStyle="1" w:styleId="CommentTextChar">
    <w:name w:val="Comment Text Char"/>
    <w:basedOn w:val="DefaultParagraphFont"/>
    <w:link w:val="CommentText"/>
    <w:uiPriority w:val="99"/>
    <w:rsid w:val="009D6D1A"/>
    <w:rPr>
      <w:sz w:val="20"/>
    </w:rPr>
  </w:style>
  <w:style w:type="paragraph" w:styleId="CommentSubject">
    <w:name w:val="annotation subject"/>
    <w:basedOn w:val="CommentText"/>
    <w:next w:val="CommentText"/>
    <w:link w:val="CommentSubjectChar"/>
    <w:uiPriority w:val="99"/>
    <w:semiHidden/>
    <w:unhideWhenUsed/>
    <w:rsid w:val="009D6D1A"/>
    <w:rPr>
      <w:b/>
      <w:bCs/>
    </w:rPr>
  </w:style>
  <w:style w:type="character" w:customStyle="1" w:styleId="CommentSubjectChar">
    <w:name w:val="Comment Subject Char"/>
    <w:basedOn w:val="CommentTextChar"/>
    <w:link w:val="CommentSubject"/>
    <w:uiPriority w:val="99"/>
    <w:semiHidden/>
    <w:rsid w:val="009D6D1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LANT.NTGArchives@nt.gov.au"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ANT.NTGArchives@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2026-06-17T00:00:00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NORTHERN TERRITORY ARCHIVES SERVICE</vt:lpstr>
    </vt:vector>
  </TitlesOfParts>
  <Company>People, Sport &amp; Culture</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ARCHIVES SERVICE</dc:title>
  <dc:creator>Jasmine McDine</dc:creator>
  <cp:lastModifiedBy>Jasmine McDine</cp:lastModifiedBy>
  <cp:revision>2</cp:revision>
  <cp:lastPrinted>2019-07-29T01:45:00Z</cp:lastPrinted>
  <dcterms:created xsi:type="dcterms:W3CDTF">2026-06-30T05:53:00Z</dcterms:created>
  <dcterms:modified xsi:type="dcterms:W3CDTF">2026-06-30T05:53:00Z</dcterms:modified>
</cp:coreProperties>
</file>