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71"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7"/>
        <w:gridCol w:w="1624"/>
        <w:gridCol w:w="1483"/>
        <w:gridCol w:w="7027"/>
      </w:tblGrid>
      <w:tr w:rsidR="009B1BF1" w:rsidRPr="007A5EFD" w14:paraId="49DA3D79" w14:textId="77777777" w:rsidTr="00342F4A">
        <w:trPr>
          <w:trHeight w:val="19"/>
        </w:trPr>
        <w:tc>
          <w:tcPr>
            <w:tcW w:w="237" w:type="dxa"/>
            <w:tcBorders>
              <w:top w:val="nil"/>
              <w:left w:val="nil"/>
              <w:bottom w:val="nil"/>
              <w:right w:val="nil"/>
            </w:tcBorders>
            <w:shd w:val="clear" w:color="auto" w:fill="FFFFFF" w:themeFill="background1"/>
            <w:noWrap/>
            <w:tcMar>
              <w:left w:w="0" w:type="dxa"/>
              <w:right w:w="0" w:type="dxa"/>
            </w:tcMar>
          </w:tcPr>
          <w:p w14:paraId="213F7309" w14:textId="77777777" w:rsidR="009B1BF1" w:rsidRPr="002C21A2" w:rsidRDefault="009B1BF1" w:rsidP="002C21A2">
            <w:pPr>
              <w:spacing w:after="0"/>
              <w:rPr>
                <w:rStyle w:val="Hidden"/>
              </w:rPr>
            </w:pPr>
          </w:p>
        </w:tc>
        <w:tc>
          <w:tcPr>
            <w:tcW w:w="10133" w:type="dxa"/>
            <w:gridSpan w:val="3"/>
            <w:tcBorders>
              <w:top w:val="nil"/>
              <w:left w:val="nil"/>
              <w:bottom w:val="nil"/>
              <w:right w:val="nil"/>
            </w:tcBorders>
            <w:shd w:val="clear" w:color="auto" w:fill="FFFFFF" w:themeFill="background1"/>
          </w:tcPr>
          <w:p w14:paraId="1A2CF5B1"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14:paraId="2831EBDF" w14:textId="77777777" w:rsidTr="00342F4A">
        <w:trPr>
          <w:trHeight w:val="1218"/>
        </w:trPr>
        <w:tc>
          <w:tcPr>
            <w:tcW w:w="10371" w:type="dxa"/>
            <w:gridSpan w:val="4"/>
            <w:tcBorders>
              <w:top w:val="nil"/>
              <w:left w:val="nil"/>
              <w:bottom w:val="single" w:sz="4" w:space="0" w:color="auto"/>
              <w:right w:val="nil"/>
            </w:tcBorders>
            <w:shd w:val="clear" w:color="auto" w:fill="FFFFFF" w:themeFill="background1"/>
            <w:noWrap/>
            <w:tcMar>
              <w:left w:w="0" w:type="dxa"/>
              <w:right w:w="0" w:type="dxa"/>
            </w:tcMar>
          </w:tcPr>
          <w:p w14:paraId="2F1095E6" w14:textId="30FD43F3" w:rsidR="007F7DDC" w:rsidRDefault="007F7DDC" w:rsidP="007F7DDC">
            <w:r>
              <w:t xml:space="preserve">This form provides a recommendation by the </w:t>
            </w:r>
            <w:r w:rsidR="005A20D9">
              <w:t xml:space="preserve">Library &amp; Archive NT </w:t>
            </w:r>
            <w:r>
              <w:t xml:space="preserve">on the open access period for government archives transferred to the </w:t>
            </w:r>
            <w:r w:rsidR="005A20D9">
              <w:t>Library &amp; Archive NT</w:t>
            </w:r>
            <w:r>
              <w:t>.</w:t>
            </w:r>
          </w:p>
          <w:p w14:paraId="2A537505" w14:textId="77777777" w:rsidR="007F7DDC" w:rsidRDefault="007F7DDC" w:rsidP="007F7DDC">
            <w:r>
              <w:t>Refer to Archives Advice 1: Access Agreements for Government Archives for further information.</w:t>
            </w:r>
          </w:p>
          <w:p w14:paraId="0C22A573" w14:textId="5DB71B2F" w:rsidR="00B31D3A" w:rsidRPr="00872B4E" w:rsidRDefault="007F7DDC" w:rsidP="007F7DDC">
            <w:r>
              <w:t xml:space="preserve">Contact </w:t>
            </w:r>
            <w:r w:rsidR="005A20D9">
              <w:t xml:space="preserve">Library &amp; Archive NT </w:t>
            </w:r>
            <w:r>
              <w:t xml:space="preserve">on </w:t>
            </w:r>
            <w:hyperlink r:id="rId12" w:history="1">
              <w:r w:rsidR="00C4018D" w:rsidRPr="00C4018D">
                <w:rPr>
                  <w:rStyle w:val="Hyperlink"/>
                </w:rPr>
                <w:t>LANT.NTGArchives@nt.gov.au</w:t>
              </w:r>
            </w:hyperlink>
            <w:r w:rsidR="00C4018D" w:rsidRPr="00C4018D">
              <w:t xml:space="preserve"> </w:t>
            </w:r>
            <w:r>
              <w:t>for any queries relating to the completion of this form.</w:t>
            </w:r>
          </w:p>
        </w:tc>
      </w:tr>
      <w:tr w:rsidR="007D48A4" w:rsidRPr="007A5EFD" w14:paraId="59C88510" w14:textId="77777777" w:rsidTr="00342F4A">
        <w:trPr>
          <w:trHeight w:val="441"/>
        </w:trPr>
        <w:tc>
          <w:tcPr>
            <w:tcW w:w="10371" w:type="dxa"/>
            <w:gridSpan w:val="4"/>
            <w:tcBorders>
              <w:top w:val="single" w:sz="4" w:space="0" w:color="auto"/>
              <w:bottom w:val="single" w:sz="4" w:space="0" w:color="auto"/>
            </w:tcBorders>
            <w:shd w:val="clear" w:color="auto" w:fill="343741" w:themeFill="text1"/>
            <w:noWrap/>
            <w:tcMar>
              <w:top w:w="108" w:type="dxa"/>
              <w:bottom w:w="108" w:type="dxa"/>
            </w:tcMar>
          </w:tcPr>
          <w:p w14:paraId="782C626A" w14:textId="56F1C576" w:rsidR="007D48A4" w:rsidRPr="004A3CC9" w:rsidRDefault="00E17779" w:rsidP="00DD13FA">
            <w:pPr>
              <w:rPr>
                <w:rStyle w:val="Questionlabel"/>
                <w:color w:val="343741" w:themeColor="text1"/>
              </w:rPr>
            </w:pPr>
            <w:r>
              <w:rPr>
                <w:rStyle w:val="Questionlabel"/>
                <w:color w:val="FFFFFF" w:themeColor="background1"/>
              </w:rPr>
              <w:t>Agency Information</w:t>
            </w:r>
          </w:p>
        </w:tc>
      </w:tr>
      <w:tr w:rsidR="00E17779" w:rsidRPr="007A5EFD" w14:paraId="43BF587D" w14:textId="77777777" w:rsidTr="00342F4A">
        <w:trPr>
          <w:trHeight w:val="330"/>
        </w:trPr>
        <w:tc>
          <w:tcPr>
            <w:tcW w:w="3344" w:type="dxa"/>
            <w:gridSpan w:val="3"/>
            <w:tcBorders>
              <w:top w:val="single" w:sz="4" w:space="0" w:color="auto"/>
              <w:bottom w:val="single" w:sz="4" w:space="0" w:color="auto"/>
            </w:tcBorders>
            <w:noWrap/>
            <w:tcMar>
              <w:top w:w="108" w:type="dxa"/>
              <w:bottom w:w="108" w:type="dxa"/>
            </w:tcMar>
          </w:tcPr>
          <w:p w14:paraId="712424A1" w14:textId="393C25E4" w:rsidR="00E17779" w:rsidRPr="00E17779" w:rsidRDefault="00E17779" w:rsidP="00E17779">
            <w:pPr>
              <w:rPr>
                <w:rStyle w:val="Questionlabel"/>
              </w:rPr>
            </w:pPr>
            <w:r>
              <w:rPr>
                <w:rStyle w:val="Questionlabel"/>
              </w:rPr>
              <w:t xml:space="preserve">1. </w:t>
            </w:r>
            <w:r w:rsidRPr="00E17779">
              <w:rPr>
                <w:rStyle w:val="Questionlabel"/>
              </w:rPr>
              <w:t>Name of agency controlling the archives series:</w:t>
            </w:r>
          </w:p>
          <w:p w14:paraId="7CA5A57A" w14:textId="129E208A" w:rsidR="00E17779" w:rsidRPr="000F2C70" w:rsidRDefault="00E17779" w:rsidP="00E17779">
            <w:pPr>
              <w:rPr>
                <w:rFonts w:ascii="Arial" w:hAnsi="Arial"/>
                <w:b/>
                <w:bCs/>
                <w:i/>
                <w:iCs/>
              </w:rPr>
            </w:pPr>
            <w:r w:rsidRPr="000F2C70">
              <w:rPr>
                <w:rStyle w:val="Questionlabel"/>
                <w:b w:val="0"/>
                <w:bCs w:val="0"/>
                <w:i/>
                <w:iCs/>
              </w:rPr>
              <w:t>Name of the Public Sector Organisation that is responsible for the function to which the archives series relates, e.g. Department of the Chief Minister</w:t>
            </w:r>
          </w:p>
        </w:tc>
        <w:tc>
          <w:tcPr>
            <w:tcW w:w="7026" w:type="dxa"/>
            <w:tcBorders>
              <w:top w:val="single" w:sz="4" w:space="0" w:color="auto"/>
              <w:bottom w:val="single" w:sz="4" w:space="0" w:color="auto"/>
            </w:tcBorders>
            <w:noWrap/>
            <w:tcMar>
              <w:top w:w="108" w:type="dxa"/>
              <w:bottom w:w="108" w:type="dxa"/>
            </w:tcMar>
          </w:tcPr>
          <w:p w14:paraId="79CA4462" w14:textId="77777777" w:rsidR="00E17779" w:rsidRPr="002C0BEF" w:rsidRDefault="00E17779" w:rsidP="002C0BEF"/>
        </w:tc>
      </w:tr>
      <w:tr w:rsidR="007D48A4" w:rsidRPr="007A5EFD" w14:paraId="0331647D" w14:textId="77777777" w:rsidTr="00342F4A">
        <w:trPr>
          <w:trHeight w:val="191"/>
        </w:trPr>
        <w:tc>
          <w:tcPr>
            <w:tcW w:w="10371" w:type="dxa"/>
            <w:gridSpan w:val="4"/>
            <w:tcBorders>
              <w:top w:val="single" w:sz="4" w:space="0" w:color="auto"/>
              <w:bottom w:val="single" w:sz="4" w:space="0" w:color="auto"/>
            </w:tcBorders>
            <w:shd w:val="clear" w:color="auto" w:fill="343741" w:themeFill="text1"/>
            <w:noWrap/>
            <w:tcMar>
              <w:top w:w="108" w:type="dxa"/>
              <w:bottom w:w="108" w:type="dxa"/>
            </w:tcMar>
          </w:tcPr>
          <w:p w14:paraId="45D478F7" w14:textId="48F33F96" w:rsidR="007D48A4" w:rsidRPr="007A5EFD" w:rsidRDefault="00E17779" w:rsidP="00DD13FA">
            <w:pPr>
              <w:rPr>
                <w:rStyle w:val="Questionlabel"/>
              </w:rPr>
            </w:pPr>
            <w:r>
              <w:rPr>
                <w:rStyle w:val="Questionlabel"/>
                <w:color w:val="FFFFFF" w:themeColor="background1"/>
              </w:rPr>
              <w:t>Description of Archives</w:t>
            </w:r>
          </w:p>
        </w:tc>
      </w:tr>
      <w:tr w:rsidR="007D48A4" w:rsidRPr="007A5EFD" w14:paraId="595D4039" w14:textId="77777777" w:rsidTr="00342F4A">
        <w:trPr>
          <w:trHeight w:val="1375"/>
        </w:trPr>
        <w:tc>
          <w:tcPr>
            <w:tcW w:w="3344" w:type="dxa"/>
            <w:gridSpan w:val="3"/>
            <w:tcBorders>
              <w:top w:val="single" w:sz="4" w:space="0" w:color="auto"/>
              <w:bottom w:val="single" w:sz="4" w:space="0" w:color="auto"/>
            </w:tcBorders>
            <w:noWrap/>
            <w:tcMar>
              <w:top w:w="108" w:type="dxa"/>
              <w:bottom w:w="108" w:type="dxa"/>
            </w:tcMar>
          </w:tcPr>
          <w:p w14:paraId="533C639E" w14:textId="77777777" w:rsidR="00E17779" w:rsidRPr="00E17779" w:rsidRDefault="00E17779" w:rsidP="00E17779">
            <w:pPr>
              <w:rPr>
                <w:rStyle w:val="Questionlabel"/>
              </w:rPr>
            </w:pPr>
            <w:r>
              <w:rPr>
                <w:rStyle w:val="Questionlabel"/>
              </w:rPr>
              <w:t xml:space="preserve">2. </w:t>
            </w:r>
            <w:r w:rsidRPr="00E17779">
              <w:rPr>
                <w:rStyle w:val="Questionlabel"/>
              </w:rPr>
              <w:t>Series Number:</w:t>
            </w:r>
          </w:p>
          <w:p w14:paraId="18E8D133" w14:textId="37716FB6" w:rsidR="007D48A4" w:rsidRPr="000F2C70" w:rsidRDefault="00E17779" w:rsidP="00E17779">
            <w:pPr>
              <w:rPr>
                <w:rStyle w:val="Questionlabel"/>
                <w:b w:val="0"/>
                <w:bCs w:val="0"/>
                <w:i/>
                <w:iCs/>
              </w:rPr>
            </w:pPr>
            <w:r w:rsidRPr="000F2C70">
              <w:rPr>
                <w:rStyle w:val="Questionlabel"/>
                <w:b w:val="0"/>
                <w:bCs w:val="0"/>
                <w:i/>
                <w:iCs/>
              </w:rPr>
              <w:t>Number assigned by the</w:t>
            </w:r>
            <w:r w:rsidRPr="005A20D9">
              <w:rPr>
                <w:rStyle w:val="Questionlabel"/>
                <w:b w:val="0"/>
                <w:bCs w:val="0"/>
                <w:i/>
                <w:iCs/>
              </w:rPr>
              <w:t xml:space="preserve"> </w:t>
            </w:r>
            <w:r w:rsidR="005A20D9" w:rsidRPr="005A20D9">
              <w:rPr>
                <w:i/>
                <w:iCs/>
              </w:rPr>
              <w:t xml:space="preserve">Library &amp; Archive NT </w:t>
            </w:r>
            <w:r w:rsidRPr="000F2C70">
              <w:rPr>
                <w:rStyle w:val="Questionlabel"/>
                <w:b w:val="0"/>
                <w:bCs w:val="0"/>
                <w:i/>
                <w:iCs/>
              </w:rPr>
              <w:t>when the records were transferred e.g. NTRS 1</w:t>
            </w:r>
          </w:p>
        </w:tc>
        <w:tc>
          <w:tcPr>
            <w:tcW w:w="7026" w:type="dxa"/>
            <w:tcBorders>
              <w:top w:val="single" w:sz="4" w:space="0" w:color="auto"/>
              <w:bottom w:val="single" w:sz="4" w:space="0" w:color="auto"/>
            </w:tcBorders>
            <w:noWrap/>
            <w:tcMar>
              <w:top w:w="108" w:type="dxa"/>
              <w:bottom w:w="108" w:type="dxa"/>
            </w:tcMar>
          </w:tcPr>
          <w:p w14:paraId="36AE5770" w14:textId="77777777" w:rsidR="007D48A4" w:rsidRPr="002C0BEF" w:rsidRDefault="007D48A4" w:rsidP="002C0BEF"/>
        </w:tc>
      </w:tr>
      <w:tr w:rsidR="007D48A4" w:rsidRPr="007A5EFD" w14:paraId="6E112E89" w14:textId="77777777" w:rsidTr="00342F4A">
        <w:trPr>
          <w:trHeight w:val="1263"/>
        </w:trPr>
        <w:tc>
          <w:tcPr>
            <w:tcW w:w="3344" w:type="dxa"/>
            <w:gridSpan w:val="3"/>
            <w:tcBorders>
              <w:top w:val="single" w:sz="4" w:space="0" w:color="auto"/>
              <w:bottom w:val="single" w:sz="4" w:space="0" w:color="auto"/>
            </w:tcBorders>
            <w:noWrap/>
            <w:tcMar>
              <w:top w:w="108" w:type="dxa"/>
              <w:bottom w:w="108" w:type="dxa"/>
            </w:tcMar>
          </w:tcPr>
          <w:p w14:paraId="5675E67B" w14:textId="77777777" w:rsidR="00E17779" w:rsidRPr="00E17779" w:rsidRDefault="00E17779" w:rsidP="00E17779">
            <w:pPr>
              <w:rPr>
                <w:rStyle w:val="Questionlabel"/>
              </w:rPr>
            </w:pPr>
            <w:r>
              <w:rPr>
                <w:rStyle w:val="Questionlabel"/>
              </w:rPr>
              <w:t xml:space="preserve">3. </w:t>
            </w:r>
            <w:r w:rsidRPr="00E17779">
              <w:rPr>
                <w:rStyle w:val="Questionlabel"/>
              </w:rPr>
              <w:t>Series Title:</w:t>
            </w:r>
          </w:p>
          <w:p w14:paraId="6975B10F" w14:textId="0FE701B5" w:rsidR="007D48A4" w:rsidRPr="000F2C70" w:rsidRDefault="00E17779" w:rsidP="00E17779">
            <w:pPr>
              <w:rPr>
                <w:rStyle w:val="Questionlabel"/>
                <w:b w:val="0"/>
                <w:bCs w:val="0"/>
                <w:i/>
                <w:iCs/>
              </w:rPr>
            </w:pPr>
            <w:r w:rsidRPr="000F2C70">
              <w:rPr>
                <w:rStyle w:val="Questionlabel"/>
                <w:b w:val="0"/>
                <w:bCs w:val="0"/>
                <w:i/>
                <w:iCs/>
              </w:rPr>
              <w:t>Assigned by the</w:t>
            </w:r>
            <w:r w:rsidR="005A20D9">
              <w:t xml:space="preserve"> </w:t>
            </w:r>
            <w:r w:rsidR="005A20D9" w:rsidRPr="005A20D9">
              <w:rPr>
                <w:i/>
                <w:iCs/>
              </w:rPr>
              <w:t>Library &amp; Archive NT</w:t>
            </w:r>
            <w:r w:rsidRPr="005A20D9">
              <w:rPr>
                <w:rStyle w:val="Questionlabel"/>
                <w:b w:val="0"/>
                <w:bCs w:val="0"/>
                <w:i/>
                <w:iCs/>
              </w:rPr>
              <w:t xml:space="preserve"> </w:t>
            </w:r>
            <w:r w:rsidRPr="000F2C70">
              <w:rPr>
                <w:rStyle w:val="Questionlabel"/>
                <w:b w:val="0"/>
                <w:bCs w:val="0"/>
                <w:i/>
                <w:iCs/>
              </w:rPr>
              <w:t>when the archives were transferred</w:t>
            </w:r>
          </w:p>
        </w:tc>
        <w:tc>
          <w:tcPr>
            <w:tcW w:w="7026" w:type="dxa"/>
            <w:tcBorders>
              <w:top w:val="single" w:sz="4" w:space="0" w:color="auto"/>
              <w:bottom w:val="single" w:sz="4" w:space="0" w:color="auto"/>
            </w:tcBorders>
            <w:noWrap/>
            <w:tcMar>
              <w:top w:w="108" w:type="dxa"/>
              <w:bottom w:w="108" w:type="dxa"/>
            </w:tcMar>
          </w:tcPr>
          <w:p w14:paraId="63166AEF" w14:textId="77777777" w:rsidR="007D48A4" w:rsidRPr="002C0BEF" w:rsidRDefault="007D48A4" w:rsidP="002C0BEF"/>
        </w:tc>
      </w:tr>
      <w:tr w:rsidR="00E17779" w:rsidRPr="007A5EFD" w14:paraId="1D7BFF6E" w14:textId="77777777" w:rsidTr="00342F4A">
        <w:trPr>
          <w:trHeight w:val="218"/>
        </w:trPr>
        <w:tc>
          <w:tcPr>
            <w:tcW w:w="3344" w:type="dxa"/>
            <w:gridSpan w:val="3"/>
            <w:tcBorders>
              <w:top w:val="single" w:sz="4" w:space="0" w:color="auto"/>
              <w:bottom w:val="single" w:sz="4" w:space="0" w:color="auto"/>
            </w:tcBorders>
            <w:noWrap/>
            <w:tcMar>
              <w:top w:w="108" w:type="dxa"/>
              <w:bottom w:w="108" w:type="dxa"/>
            </w:tcMar>
          </w:tcPr>
          <w:p w14:paraId="1D4D0469" w14:textId="4AEF0B1A" w:rsidR="000F2C70" w:rsidRPr="000F2C70" w:rsidRDefault="000F2C70" w:rsidP="000F2C70">
            <w:pPr>
              <w:rPr>
                <w:rStyle w:val="Questionlabel"/>
              </w:rPr>
            </w:pPr>
            <w:r>
              <w:rPr>
                <w:rStyle w:val="Questionlabel"/>
              </w:rPr>
              <w:t xml:space="preserve">4. </w:t>
            </w:r>
            <w:r w:rsidRPr="000F2C70">
              <w:rPr>
                <w:rStyle w:val="Questionlabel"/>
              </w:rPr>
              <w:t>Date Range:</w:t>
            </w:r>
          </w:p>
          <w:p w14:paraId="58BA3547" w14:textId="01CA3C81" w:rsidR="00E17779" w:rsidRPr="000F2C70" w:rsidRDefault="000F2C70" w:rsidP="000F2C70">
            <w:pPr>
              <w:rPr>
                <w:rStyle w:val="Questionlabel"/>
                <w:b w:val="0"/>
                <w:bCs w:val="0"/>
                <w:i/>
                <w:iCs/>
              </w:rPr>
            </w:pPr>
            <w:r w:rsidRPr="000F2C70">
              <w:rPr>
                <w:rStyle w:val="Questionlabel"/>
                <w:b w:val="0"/>
                <w:bCs w:val="0"/>
                <w:i/>
                <w:iCs/>
              </w:rPr>
              <w:t>Date range of the series transferred to th</w:t>
            </w:r>
            <w:r w:rsidRPr="005A20D9">
              <w:rPr>
                <w:rStyle w:val="Questionlabel"/>
                <w:b w:val="0"/>
                <w:bCs w:val="0"/>
                <w:i/>
                <w:iCs/>
              </w:rPr>
              <w:t xml:space="preserve">e </w:t>
            </w:r>
            <w:r w:rsidR="005A20D9" w:rsidRPr="005A20D9">
              <w:rPr>
                <w:i/>
                <w:iCs/>
              </w:rPr>
              <w:t>Library &amp; Archive NT</w:t>
            </w:r>
          </w:p>
        </w:tc>
        <w:tc>
          <w:tcPr>
            <w:tcW w:w="7026" w:type="dxa"/>
            <w:tcBorders>
              <w:top w:val="single" w:sz="4" w:space="0" w:color="auto"/>
              <w:bottom w:val="single" w:sz="4" w:space="0" w:color="auto"/>
            </w:tcBorders>
            <w:noWrap/>
            <w:tcMar>
              <w:top w:w="108" w:type="dxa"/>
              <w:bottom w:w="108" w:type="dxa"/>
            </w:tcMar>
          </w:tcPr>
          <w:p w14:paraId="7A9ABE1B" w14:textId="77777777" w:rsidR="00E17779" w:rsidRPr="002C0BEF" w:rsidRDefault="00E17779" w:rsidP="002C0BEF"/>
        </w:tc>
      </w:tr>
      <w:tr w:rsidR="00E17779" w:rsidRPr="007A5EFD" w14:paraId="0C480601" w14:textId="77777777" w:rsidTr="00342F4A">
        <w:trPr>
          <w:trHeight w:val="551"/>
        </w:trPr>
        <w:tc>
          <w:tcPr>
            <w:tcW w:w="10371" w:type="dxa"/>
            <w:gridSpan w:val="4"/>
            <w:tcBorders>
              <w:top w:val="single" w:sz="4" w:space="0" w:color="auto"/>
              <w:left w:val="single" w:sz="4" w:space="0" w:color="auto"/>
              <w:bottom w:val="single" w:sz="4" w:space="0" w:color="auto"/>
              <w:right w:val="single" w:sz="4" w:space="0" w:color="auto"/>
            </w:tcBorders>
            <w:shd w:val="clear" w:color="auto" w:fill="343741" w:themeFill="text1"/>
            <w:noWrap/>
            <w:tcMar>
              <w:top w:w="108" w:type="dxa"/>
              <w:bottom w:w="108" w:type="dxa"/>
            </w:tcMar>
          </w:tcPr>
          <w:p w14:paraId="69160198" w14:textId="2801B69B" w:rsidR="00E17779" w:rsidRPr="003F07E7" w:rsidRDefault="000F2C70" w:rsidP="00DD13FA">
            <w:pPr>
              <w:rPr>
                <w:rStyle w:val="Questionlabel"/>
                <w:color w:val="FFFFFF" w:themeColor="background1"/>
              </w:rPr>
            </w:pPr>
            <w:r>
              <w:rPr>
                <w:rStyle w:val="Questionlabel"/>
                <w:color w:val="FFFFFF" w:themeColor="background1"/>
              </w:rPr>
              <w:t>Recommended Restricted Access Period</w:t>
            </w:r>
          </w:p>
        </w:tc>
      </w:tr>
      <w:tr w:rsidR="000F2C70" w:rsidRPr="000F2C70" w14:paraId="7D3E7267" w14:textId="77777777" w:rsidTr="00342F4A">
        <w:trPr>
          <w:trHeight w:val="551"/>
        </w:trPr>
        <w:tc>
          <w:tcPr>
            <w:tcW w:w="3344" w:type="dxa"/>
            <w:gridSpan w:val="3"/>
            <w:tcBorders>
              <w:top w:val="single" w:sz="4" w:space="0" w:color="auto"/>
              <w:left w:val="single" w:sz="4" w:space="0" w:color="auto"/>
              <w:bottom w:val="nil"/>
              <w:right w:val="single" w:sz="4" w:space="0" w:color="auto"/>
            </w:tcBorders>
            <w:noWrap/>
            <w:tcMar>
              <w:top w:w="108" w:type="dxa"/>
              <w:bottom w:w="108" w:type="dxa"/>
            </w:tcMar>
          </w:tcPr>
          <w:p w14:paraId="05D15B09" w14:textId="63DAE6D1" w:rsidR="000F2C70" w:rsidRPr="000F2C70" w:rsidRDefault="000F2C70" w:rsidP="00DD13FA">
            <w:pPr>
              <w:rPr>
                <w:rStyle w:val="Questionlabel"/>
              </w:rPr>
            </w:pPr>
            <w:r>
              <w:rPr>
                <w:rStyle w:val="Questionlabel"/>
              </w:rPr>
              <w:lastRenderedPageBreak/>
              <w:t>5. Recommended restricted access period</w:t>
            </w:r>
          </w:p>
        </w:tc>
        <w:tc>
          <w:tcPr>
            <w:tcW w:w="7026" w:type="dxa"/>
            <w:tcBorders>
              <w:top w:val="single" w:sz="4" w:space="0" w:color="auto"/>
              <w:left w:val="single" w:sz="4" w:space="0" w:color="auto"/>
              <w:bottom w:val="nil"/>
              <w:right w:val="single" w:sz="4" w:space="0" w:color="auto"/>
            </w:tcBorders>
          </w:tcPr>
          <w:p w14:paraId="118A2F1F" w14:textId="054366F4" w:rsidR="000F2C70" w:rsidRPr="000F2C70" w:rsidRDefault="000F2C70" w:rsidP="00DD13FA">
            <w:pPr>
              <w:rPr>
                <w:rStyle w:val="Questionlabel"/>
              </w:rPr>
            </w:pPr>
          </w:p>
        </w:tc>
      </w:tr>
      <w:tr w:rsidR="000F2C70" w:rsidRPr="007A5EFD" w14:paraId="6CA2EE21" w14:textId="77777777" w:rsidTr="00342F4A">
        <w:trPr>
          <w:trHeight w:val="551"/>
        </w:trPr>
        <w:tc>
          <w:tcPr>
            <w:tcW w:w="3344" w:type="dxa"/>
            <w:gridSpan w:val="3"/>
            <w:tcBorders>
              <w:top w:val="single" w:sz="4" w:space="0" w:color="auto"/>
              <w:left w:val="single" w:sz="4" w:space="0" w:color="auto"/>
              <w:bottom w:val="nil"/>
              <w:right w:val="single" w:sz="4" w:space="0" w:color="auto"/>
            </w:tcBorders>
            <w:noWrap/>
            <w:tcMar>
              <w:top w:w="108" w:type="dxa"/>
              <w:bottom w:w="108" w:type="dxa"/>
            </w:tcMar>
          </w:tcPr>
          <w:p w14:paraId="34C51EAD" w14:textId="6C7D7CC2" w:rsidR="000F2C70" w:rsidRPr="000F2C70" w:rsidRDefault="000F2C70" w:rsidP="000F2C70">
            <w:pPr>
              <w:rPr>
                <w:rStyle w:val="Questionlabel"/>
              </w:rPr>
            </w:pPr>
            <w:r>
              <w:rPr>
                <w:rStyle w:val="Questionlabel"/>
              </w:rPr>
              <w:t xml:space="preserve">6. </w:t>
            </w:r>
            <w:r w:rsidRPr="000F2C70">
              <w:rPr>
                <w:rStyle w:val="Questionlabel"/>
              </w:rPr>
              <w:t>Reason for recommended restricted access period</w:t>
            </w:r>
          </w:p>
          <w:p w14:paraId="0577AA49" w14:textId="4A55D275" w:rsidR="000F2C70" w:rsidRPr="000F2C70" w:rsidRDefault="000F2C70" w:rsidP="000F2C70">
            <w:pPr>
              <w:rPr>
                <w:rStyle w:val="Questionlabel"/>
                <w:b w:val="0"/>
                <w:bCs w:val="0"/>
                <w:i/>
                <w:iCs/>
              </w:rPr>
            </w:pPr>
            <w:r w:rsidRPr="000F2C70">
              <w:rPr>
                <w:rStyle w:val="Questionlabel"/>
                <w:b w:val="0"/>
                <w:bCs w:val="0"/>
                <w:i/>
                <w:iCs/>
              </w:rPr>
              <w:t>Include recommended maximum closure period (</w:t>
            </w:r>
            <w:r w:rsidR="00342F4A" w:rsidRPr="000F2C70">
              <w:rPr>
                <w:rStyle w:val="Questionlabel"/>
                <w:b w:val="0"/>
                <w:bCs w:val="0"/>
                <w:i/>
                <w:iCs/>
              </w:rPr>
              <w:t>e.g.</w:t>
            </w:r>
            <w:r w:rsidRPr="000F2C70">
              <w:rPr>
                <w:rStyle w:val="Questionlabel"/>
                <w:b w:val="0"/>
                <w:bCs w:val="0"/>
                <w:i/>
                <w:iCs/>
              </w:rPr>
              <w:t xml:space="preserve"> 100 years).</w:t>
            </w:r>
          </w:p>
        </w:tc>
        <w:tc>
          <w:tcPr>
            <w:tcW w:w="7026" w:type="dxa"/>
            <w:tcBorders>
              <w:top w:val="single" w:sz="4" w:space="0" w:color="auto"/>
              <w:left w:val="single" w:sz="4" w:space="0" w:color="auto"/>
              <w:bottom w:val="nil"/>
              <w:right w:val="single" w:sz="4" w:space="0" w:color="auto"/>
            </w:tcBorders>
          </w:tcPr>
          <w:p w14:paraId="5ACC59EE" w14:textId="77777777" w:rsidR="000F2C70" w:rsidRDefault="000F2C70" w:rsidP="00DD13FA">
            <w:pPr>
              <w:rPr>
                <w:rStyle w:val="Questionlabel"/>
                <w:color w:val="FFFFFF" w:themeColor="background1"/>
              </w:rPr>
            </w:pPr>
          </w:p>
        </w:tc>
      </w:tr>
      <w:tr w:rsidR="000F2C70" w:rsidRPr="007A5EFD" w14:paraId="6616555A" w14:textId="77777777" w:rsidTr="00342F4A">
        <w:trPr>
          <w:trHeight w:val="551"/>
        </w:trPr>
        <w:tc>
          <w:tcPr>
            <w:tcW w:w="3344" w:type="dxa"/>
            <w:gridSpan w:val="3"/>
            <w:tcBorders>
              <w:top w:val="single" w:sz="4" w:space="0" w:color="auto"/>
              <w:left w:val="single" w:sz="4" w:space="0" w:color="auto"/>
              <w:bottom w:val="nil"/>
              <w:right w:val="single" w:sz="4" w:space="0" w:color="auto"/>
            </w:tcBorders>
            <w:noWrap/>
            <w:tcMar>
              <w:top w:w="108" w:type="dxa"/>
              <w:bottom w:w="108" w:type="dxa"/>
            </w:tcMar>
          </w:tcPr>
          <w:p w14:paraId="355A4272" w14:textId="3C0700AD" w:rsidR="000F2C70" w:rsidRPr="000F2C70" w:rsidRDefault="000F2C70" w:rsidP="000F2C70">
            <w:pPr>
              <w:rPr>
                <w:rStyle w:val="Questionlabel"/>
              </w:rPr>
            </w:pPr>
            <w:r>
              <w:rPr>
                <w:rStyle w:val="Questionlabel"/>
              </w:rPr>
              <w:t xml:space="preserve">7. </w:t>
            </w:r>
            <w:r w:rsidRPr="000F2C70">
              <w:rPr>
                <w:rStyle w:val="Questionlabel"/>
              </w:rPr>
              <w:t>Are there any exceptional items that are recommended for a longer restricted access period?</w:t>
            </w:r>
          </w:p>
          <w:p w14:paraId="7A75BA78" w14:textId="62B3CF7A" w:rsidR="000F2C70" w:rsidRPr="00342F4A" w:rsidRDefault="000F2C70" w:rsidP="000F2C70">
            <w:pPr>
              <w:rPr>
                <w:rStyle w:val="Questionlabel"/>
                <w:b w:val="0"/>
                <w:bCs w:val="0"/>
                <w:i/>
                <w:iCs/>
                <w:sz w:val="20"/>
              </w:rPr>
            </w:pPr>
            <w:r w:rsidRPr="00342F4A">
              <w:rPr>
                <w:rStyle w:val="Questionlabel"/>
                <w:b w:val="0"/>
                <w:bCs w:val="0"/>
                <w:i/>
                <w:iCs/>
                <w:sz w:val="20"/>
              </w:rPr>
              <w:t>Complete Form 1B (Access to Government Archives: Recommended Restricted Access Period (Exceptional Items)) listing any exceptional items within a series which should be subject to a longer restricted access period in the public interest.</w:t>
            </w:r>
          </w:p>
        </w:tc>
        <w:tc>
          <w:tcPr>
            <w:tcW w:w="7026" w:type="dxa"/>
            <w:tcBorders>
              <w:top w:val="single" w:sz="4" w:space="0" w:color="auto"/>
              <w:left w:val="single" w:sz="4" w:space="0" w:color="auto"/>
              <w:bottom w:val="nil"/>
              <w:right w:val="single" w:sz="4" w:space="0" w:color="auto"/>
            </w:tcBorders>
          </w:tcPr>
          <w:p w14:paraId="117F9225" w14:textId="77777777" w:rsidR="000F2C70" w:rsidRDefault="000F2C70" w:rsidP="00DD13FA">
            <w:pPr>
              <w:rPr>
                <w:rStyle w:val="Questionlabel"/>
                <w:color w:val="FFFFFF" w:themeColor="background1"/>
              </w:rPr>
            </w:pPr>
          </w:p>
        </w:tc>
      </w:tr>
      <w:tr w:rsidR="000F2C70" w:rsidRPr="007A5EFD" w14:paraId="2FF2CC1F" w14:textId="77777777" w:rsidTr="00342F4A">
        <w:trPr>
          <w:trHeight w:val="26"/>
        </w:trPr>
        <w:tc>
          <w:tcPr>
            <w:tcW w:w="10371" w:type="dxa"/>
            <w:gridSpan w:val="4"/>
            <w:tcBorders>
              <w:top w:val="nil"/>
              <w:left w:val="single" w:sz="4" w:space="0" w:color="auto"/>
              <w:bottom w:val="single" w:sz="4" w:space="0" w:color="auto"/>
              <w:right w:val="single" w:sz="4" w:space="0" w:color="auto"/>
            </w:tcBorders>
            <w:shd w:val="clear" w:color="auto" w:fill="343741" w:themeFill="text1"/>
            <w:noWrap/>
            <w:tcMar>
              <w:top w:w="108" w:type="dxa"/>
              <w:bottom w:w="108" w:type="dxa"/>
            </w:tcMar>
          </w:tcPr>
          <w:p w14:paraId="462C6385" w14:textId="294CA5F9" w:rsidR="000F2C70" w:rsidRPr="003F07E7" w:rsidRDefault="000F2C70" w:rsidP="00DD13FA">
            <w:pPr>
              <w:rPr>
                <w:rStyle w:val="Questionlabel"/>
                <w:color w:val="FFFFFF" w:themeColor="background1"/>
              </w:rPr>
            </w:pPr>
            <w:r>
              <w:rPr>
                <w:rStyle w:val="Questionlabel"/>
                <w:color w:val="FFFFFF" w:themeColor="background1"/>
              </w:rPr>
              <w:t xml:space="preserve">Open Access Period </w:t>
            </w:r>
          </w:p>
        </w:tc>
      </w:tr>
      <w:tr w:rsidR="00342F4A" w:rsidRPr="007A5EFD" w14:paraId="000D6605" w14:textId="77777777" w:rsidTr="00342F4A">
        <w:trPr>
          <w:trHeight w:val="26"/>
        </w:trPr>
        <w:tc>
          <w:tcPr>
            <w:tcW w:w="3344" w:type="dxa"/>
            <w:gridSpan w:val="3"/>
            <w:tcBorders>
              <w:top w:val="nil"/>
              <w:left w:val="single" w:sz="4" w:space="0" w:color="auto"/>
              <w:bottom w:val="single" w:sz="4" w:space="0" w:color="auto"/>
              <w:right w:val="single" w:sz="4" w:space="0" w:color="auto"/>
            </w:tcBorders>
            <w:noWrap/>
            <w:tcMar>
              <w:top w:w="108" w:type="dxa"/>
              <w:bottom w:w="108" w:type="dxa"/>
            </w:tcMar>
          </w:tcPr>
          <w:p w14:paraId="2DF44293" w14:textId="0FFFE3D8" w:rsidR="00342F4A" w:rsidRPr="00342F4A" w:rsidRDefault="00342F4A" w:rsidP="00342F4A">
            <w:pPr>
              <w:rPr>
                <w:rStyle w:val="Questionlabel"/>
              </w:rPr>
            </w:pPr>
            <w:r>
              <w:rPr>
                <w:rStyle w:val="Questionlabel"/>
              </w:rPr>
              <w:t xml:space="preserve">8.  </w:t>
            </w:r>
            <w:r w:rsidRPr="00342F4A">
              <w:rPr>
                <w:rStyle w:val="Questionlabel"/>
              </w:rPr>
              <w:t>Earliest date the series will be open for public access:</w:t>
            </w:r>
          </w:p>
          <w:p w14:paraId="0EAAC6A4" w14:textId="36A38338" w:rsidR="00342F4A" w:rsidRPr="00342F4A" w:rsidRDefault="00342F4A" w:rsidP="00342F4A">
            <w:pPr>
              <w:rPr>
                <w:rStyle w:val="Questionlabel"/>
                <w:b w:val="0"/>
                <w:bCs w:val="0"/>
                <w:i/>
                <w:iCs/>
                <w:sz w:val="20"/>
              </w:rPr>
            </w:pPr>
            <w:r w:rsidRPr="00342F4A">
              <w:rPr>
                <w:rStyle w:val="Questionlabel"/>
                <w:b w:val="0"/>
                <w:bCs w:val="0"/>
                <w:i/>
                <w:iCs/>
                <w:sz w:val="20"/>
              </w:rPr>
              <w:t>The date calculated for the opening of an archives series for public access is usually the 1</w:t>
            </w:r>
            <w:r w:rsidRPr="00342F4A">
              <w:rPr>
                <w:rStyle w:val="Questionlabel"/>
                <w:b w:val="0"/>
                <w:bCs w:val="0"/>
                <w:i/>
                <w:iCs/>
                <w:sz w:val="20"/>
                <w:vertAlign w:val="superscript"/>
              </w:rPr>
              <w:t>st</w:t>
            </w:r>
            <w:r w:rsidRPr="00342F4A">
              <w:rPr>
                <w:rStyle w:val="Questionlabel"/>
                <w:b w:val="0"/>
                <w:bCs w:val="0"/>
                <w:i/>
                <w:iCs/>
                <w:sz w:val="20"/>
              </w:rPr>
              <w:t xml:space="preserve"> January of the year following the restricted access period, to ensure that archives created at the end of the year are not available for public access until the end of the restricted access period </w:t>
            </w:r>
          </w:p>
          <w:p w14:paraId="54E4F60C" w14:textId="6F118754" w:rsidR="00342F4A" w:rsidRPr="00342F4A" w:rsidRDefault="00342F4A" w:rsidP="00342F4A">
            <w:pPr>
              <w:rPr>
                <w:rStyle w:val="Questionlabel"/>
                <w:b w:val="0"/>
                <w:bCs w:val="0"/>
                <w:i/>
                <w:iCs/>
              </w:rPr>
            </w:pPr>
            <w:r w:rsidRPr="00342F4A">
              <w:rPr>
                <w:rStyle w:val="Questionlabel"/>
                <w:b w:val="0"/>
                <w:bCs w:val="0"/>
                <w:i/>
                <w:iCs/>
                <w:sz w:val="20"/>
              </w:rPr>
              <w:t>e.g. 30 years from 31 Dec. 1975 is 31 Dec. 2005 therefore the archives series could be opened on 1 Jan. 2006.</w:t>
            </w:r>
          </w:p>
        </w:tc>
        <w:tc>
          <w:tcPr>
            <w:tcW w:w="7026" w:type="dxa"/>
            <w:tcBorders>
              <w:top w:val="nil"/>
              <w:left w:val="single" w:sz="4" w:space="0" w:color="auto"/>
              <w:bottom w:val="single" w:sz="4" w:space="0" w:color="auto"/>
              <w:right w:val="single" w:sz="4" w:space="0" w:color="auto"/>
            </w:tcBorders>
          </w:tcPr>
          <w:p w14:paraId="53DDD3A6" w14:textId="47D51720" w:rsidR="00342F4A" w:rsidRDefault="00342F4A" w:rsidP="00DD13FA">
            <w:pPr>
              <w:rPr>
                <w:rStyle w:val="Questionlabel"/>
                <w:color w:val="FFFFFF" w:themeColor="background1"/>
              </w:rPr>
            </w:pPr>
          </w:p>
        </w:tc>
      </w:tr>
      <w:tr w:rsidR="007D48A4" w:rsidRPr="007A5EFD" w14:paraId="590077B1" w14:textId="77777777" w:rsidTr="00342F4A">
        <w:trPr>
          <w:trHeight w:val="26"/>
        </w:trPr>
        <w:tc>
          <w:tcPr>
            <w:tcW w:w="10371" w:type="dxa"/>
            <w:gridSpan w:val="4"/>
            <w:tcBorders>
              <w:top w:val="nil"/>
              <w:left w:val="single" w:sz="4" w:space="0" w:color="auto"/>
              <w:bottom w:val="single" w:sz="4" w:space="0" w:color="auto"/>
              <w:right w:val="single" w:sz="4" w:space="0" w:color="auto"/>
            </w:tcBorders>
            <w:shd w:val="clear" w:color="auto" w:fill="343741" w:themeFill="text1"/>
            <w:noWrap/>
            <w:tcMar>
              <w:top w:w="108" w:type="dxa"/>
              <w:bottom w:w="108" w:type="dxa"/>
            </w:tcMar>
          </w:tcPr>
          <w:p w14:paraId="24332433" w14:textId="2F86705A" w:rsidR="007D48A4" w:rsidRPr="007A5EFD" w:rsidRDefault="005A20D9" w:rsidP="00DD13FA">
            <w:pPr>
              <w:rPr>
                <w:rStyle w:val="Questionlabel"/>
              </w:rPr>
            </w:pPr>
            <w:r>
              <w:t>Library &amp; Archive NT</w:t>
            </w:r>
          </w:p>
        </w:tc>
      </w:tr>
      <w:tr w:rsidR="007D48A4" w:rsidRPr="007A5EFD" w14:paraId="7AE3FF40" w14:textId="77777777" w:rsidTr="00342F4A">
        <w:trPr>
          <w:trHeight w:val="26"/>
        </w:trPr>
        <w:tc>
          <w:tcPr>
            <w:tcW w:w="1861" w:type="dxa"/>
            <w:gridSpan w:val="2"/>
            <w:tcBorders>
              <w:top w:val="single" w:sz="4" w:space="0" w:color="auto"/>
              <w:left w:val="single" w:sz="4" w:space="0" w:color="auto"/>
              <w:bottom w:val="single" w:sz="4" w:space="0" w:color="auto"/>
            </w:tcBorders>
            <w:noWrap/>
            <w:tcMar>
              <w:top w:w="108" w:type="dxa"/>
              <w:bottom w:w="108" w:type="dxa"/>
            </w:tcMar>
          </w:tcPr>
          <w:p w14:paraId="01FC9FDD" w14:textId="5004B593" w:rsidR="007D48A4" w:rsidRPr="007A5EFD" w:rsidRDefault="00342F4A" w:rsidP="00DD13FA">
            <w:pPr>
              <w:rPr>
                <w:rStyle w:val="Questionlabel"/>
              </w:rPr>
            </w:pPr>
            <w:r>
              <w:rPr>
                <w:rStyle w:val="Questionlabel"/>
              </w:rPr>
              <w:t>Signature:</w:t>
            </w:r>
          </w:p>
        </w:tc>
        <w:tc>
          <w:tcPr>
            <w:tcW w:w="8509" w:type="dxa"/>
            <w:gridSpan w:val="2"/>
            <w:tcBorders>
              <w:top w:val="single" w:sz="4" w:space="0" w:color="auto"/>
              <w:bottom w:val="single" w:sz="4" w:space="0" w:color="auto"/>
              <w:right w:val="single" w:sz="4" w:space="0" w:color="auto"/>
            </w:tcBorders>
            <w:noWrap/>
            <w:tcMar>
              <w:top w:w="108" w:type="dxa"/>
              <w:bottom w:w="108" w:type="dxa"/>
            </w:tcMar>
          </w:tcPr>
          <w:p w14:paraId="538D9D9A" w14:textId="77777777" w:rsidR="007D48A4" w:rsidRPr="002C0BEF" w:rsidRDefault="007D48A4" w:rsidP="002C0BEF"/>
        </w:tc>
      </w:tr>
      <w:tr w:rsidR="00E17779" w:rsidRPr="007A5EFD" w14:paraId="3FDF7834" w14:textId="77777777" w:rsidTr="00342F4A">
        <w:trPr>
          <w:trHeight w:val="26"/>
        </w:trPr>
        <w:tc>
          <w:tcPr>
            <w:tcW w:w="1861" w:type="dxa"/>
            <w:gridSpan w:val="2"/>
            <w:tcBorders>
              <w:top w:val="single" w:sz="4" w:space="0" w:color="auto"/>
              <w:left w:val="single" w:sz="4" w:space="0" w:color="auto"/>
              <w:bottom w:val="single" w:sz="4" w:space="0" w:color="auto"/>
            </w:tcBorders>
            <w:noWrap/>
            <w:tcMar>
              <w:top w:w="108" w:type="dxa"/>
              <w:bottom w:w="108" w:type="dxa"/>
            </w:tcMar>
          </w:tcPr>
          <w:p w14:paraId="17C43715" w14:textId="7CF1F42D" w:rsidR="00E17779" w:rsidRPr="007A5EFD" w:rsidRDefault="00342F4A" w:rsidP="00DD13FA">
            <w:pPr>
              <w:rPr>
                <w:rStyle w:val="Questionlabel"/>
              </w:rPr>
            </w:pPr>
            <w:r>
              <w:rPr>
                <w:rStyle w:val="Questionlabel"/>
              </w:rPr>
              <w:t>Name:</w:t>
            </w:r>
          </w:p>
        </w:tc>
        <w:tc>
          <w:tcPr>
            <w:tcW w:w="8509" w:type="dxa"/>
            <w:gridSpan w:val="2"/>
            <w:tcBorders>
              <w:top w:val="single" w:sz="4" w:space="0" w:color="auto"/>
              <w:bottom w:val="single" w:sz="4" w:space="0" w:color="auto"/>
              <w:right w:val="single" w:sz="4" w:space="0" w:color="auto"/>
            </w:tcBorders>
            <w:noWrap/>
            <w:tcMar>
              <w:top w:w="108" w:type="dxa"/>
              <w:bottom w:w="108" w:type="dxa"/>
            </w:tcMar>
          </w:tcPr>
          <w:p w14:paraId="5D81EBC8" w14:textId="77777777" w:rsidR="00E17779" w:rsidRPr="002C0BEF" w:rsidRDefault="00E17779" w:rsidP="002C0BEF"/>
        </w:tc>
      </w:tr>
      <w:tr w:rsidR="00342F4A" w:rsidRPr="007A5EFD" w14:paraId="1686D298" w14:textId="77777777" w:rsidTr="00342F4A">
        <w:trPr>
          <w:trHeight w:val="26"/>
        </w:trPr>
        <w:tc>
          <w:tcPr>
            <w:tcW w:w="1861" w:type="dxa"/>
            <w:gridSpan w:val="2"/>
            <w:tcBorders>
              <w:top w:val="single" w:sz="4" w:space="0" w:color="auto"/>
              <w:left w:val="single" w:sz="4" w:space="0" w:color="auto"/>
              <w:bottom w:val="single" w:sz="4" w:space="0" w:color="auto"/>
            </w:tcBorders>
            <w:noWrap/>
            <w:tcMar>
              <w:top w:w="108" w:type="dxa"/>
              <w:bottom w:w="108" w:type="dxa"/>
            </w:tcMar>
          </w:tcPr>
          <w:p w14:paraId="1EF2763F" w14:textId="124CE321" w:rsidR="00342F4A" w:rsidRPr="007A5EFD" w:rsidRDefault="00342F4A" w:rsidP="00DD13FA">
            <w:pPr>
              <w:rPr>
                <w:rStyle w:val="Questionlabel"/>
              </w:rPr>
            </w:pPr>
            <w:r>
              <w:rPr>
                <w:rStyle w:val="Questionlabel"/>
              </w:rPr>
              <w:t>Position:</w:t>
            </w:r>
          </w:p>
        </w:tc>
        <w:tc>
          <w:tcPr>
            <w:tcW w:w="8509" w:type="dxa"/>
            <w:gridSpan w:val="2"/>
            <w:tcBorders>
              <w:top w:val="single" w:sz="4" w:space="0" w:color="auto"/>
              <w:bottom w:val="single" w:sz="4" w:space="0" w:color="auto"/>
              <w:right w:val="single" w:sz="4" w:space="0" w:color="auto"/>
            </w:tcBorders>
            <w:noWrap/>
            <w:tcMar>
              <w:top w:w="108" w:type="dxa"/>
              <w:bottom w:w="108" w:type="dxa"/>
            </w:tcMar>
          </w:tcPr>
          <w:p w14:paraId="56AF1A0A" w14:textId="77777777" w:rsidR="00342F4A" w:rsidRPr="002C0BEF" w:rsidRDefault="00342F4A" w:rsidP="002C0BEF"/>
        </w:tc>
      </w:tr>
      <w:tr w:rsidR="00342F4A" w:rsidRPr="007A5EFD" w14:paraId="18C40424" w14:textId="77777777" w:rsidTr="00342F4A">
        <w:trPr>
          <w:trHeight w:val="26"/>
        </w:trPr>
        <w:tc>
          <w:tcPr>
            <w:tcW w:w="1861" w:type="dxa"/>
            <w:gridSpan w:val="2"/>
            <w:tcBorders>
              <w:top w:val="single" w:sz="4" w:space="0" w:color="auto"/>
              <w:left w:val="single" w:sz="4" w:space="0" w:color="auto"/>
              <w:bottom w:val="single" w:sz="4" w:space="0" w:color="auto"/>
            </w:tcBorders>
            <w:noWrap/>
            <w:tcMar>
              <w:top w:w="108" w:type="dxa"/>
              <w:bottom w:w="108" w:type="dxa"/>
            </w:tcMar>
          </w:tcPr>
          <w:p w14:paraId="2FD2803A" w14:textId="7FB2D3C8" w:rsidR="00342F4A" w:rsidRPr="007A5EFD" w:rsidRDefault="00342F4A" w:rsidP="00DD13FA">
            <w:pPr>
              <w:rPr>
                <w:rStyle w:val="Questionlabel"/>
              </w:rPr>
            </w:pPr>
            <w:r>
              <w:rPr>
                <w:rStyle w:val="Questionlabel"/>
              </w:rPr>
              <w:t>Date:</w:t>
            </w:r>
          </w:p>
        </w:tc>
        <w:tc>
          <w:tcPr>
            <w:tcW w:w="8509" w:type="dxa"/>
            <w:gridSpan w:val="2"/>
            <w:tcBorders>
              <w:top w:val="single" w:sz="4" w:space="0" w:color="auto"/>
              <w:bottom w:val="single" w:sz="4" w:space="0" w:color="auto"/>
              <w:right w:val="single" w:sz="4" w:space="0" w:color="auto"/>
            </w:tcBorders>
            <w:noWrap/>
            <w:tcMar>
              <w:top w:w="108" w:type="dxa"/>
              <w:bottom w:w="108" w:type="dxa"/>
            </w:tcMar>
          </w:tcPr>
          <w:p w14:paraId="398E078A" w14:textId="77777777" w:rsidR="00342F4A" w:rsidRPr="002C0BEF" w:rsidRDefault="00342F4A" w:rsidP="002C0BEF"/>
        </w:tc>
      </w:tr>
      <w:tr w:rsidR="00872B4E" w:rsidRPr="007A5EFD" w14:paraId="04633283" w14:textId="77777777" w:rsidTr="00342F4A">
        <w:trPr>
          <w:trHeight w:val="713"/>
        </w:trPr>
        <w:tc>
          <w:tcPr>
            <w:tcW w:w="10371" w:type="dxa"/>
            <w:gridSpan w:val="4"/>
            <w:tcBorders>
              <w:top w:val="nil"/>
              <w:left w:val="nil"/>
              <w:bottom w:val="nil"/>
              <w:right w:val="nil"/>
            </w:tcBorders>
            <w:noWrap/>
            <w:tcMar>
              <w:left w:w="0" w:type="dxa"/>
              <w:right w:w="0" w:type="dxa"/>
            </w:tcMar>
          </w:tcPr>
          <w:p w14:paraId="716D2CF9" w14:textId="77777777" w:rsidR="009C2B39" w:rsidRPr="00F15931" w:rsidRDefault="009C2B39" w:rsidP="00342F4A">
            <w:pPr>
              <w:widowControl w:val="0"/>
            </w:pPr>
          </w:p>
        </w:tc>
      </w:tr>
      <w:tr w:rsidR="00872B4E" w:rsidRPr="007A5EFD" w14:paraId="4082E677" w14:textId="77777777" w:rsidTr="00342F4A">
        <w:trPr>
          <w:trHeight w:val="27"/>
        </w:trPr>
        <w:tc>
          <w:tcPr>
            <w:tcW w:w="10371" w:type="dxa"/>
            <w:gridSpan w:val="4"/>
            <w:tcBorders>
              <w:top w:val="nil"/>
              <w:left w:val="nil"/>
              <w:bottom w:val="nil"/>
              <w:right w:val="nil"/>
            </w:tcBorders>
            <w:noWrap/>
            <w:tcMar>
              <w:left w:w="0" w:type="dxa"/>
              <w:right w:w="0" w:type="dxa"/>
            </w:tcMar>
          </w:tcPr>
          <w:p w14:paraId="6C958E59" w14:textId="77777777" w:rsidR="00872B4E" w:rsidRPr="002C21A2" w:rsidRDefault="009B1BF1" w:rsidP="002C21A2">
            <w:pPr>
              <w:pStyle w:val="Subtitle0"/>
              <w:spacing w:after="0"/>
              <w:rPr>
                <w:rStyle w:val="Hidden"/>
              </w:rPr>
            </w:pPr>
            <w:r w:rsidRPr="002C21A2">
              <w:rPr>
                <w:rStyle w:val="Hidden"/>
              </w:rPr>
              <w:t>End of form</w:t>
            </w:r>
          </w:p>
        </w:tc>
      </w:tr>
    </w:tbl>
    <w:p w14:paraId="6836A809" w14:textId="77777777" w:rsidR="009C2B39" w:rsidRDefault="009C2B39" w:rsidP="009B1BF1"/>
    <w:sectPr w:rsidR="009C2B39" w:rsidSect="00CC571B">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C76E" w14:textId="77777777" w:rsidR="00372820" w:rsidRDefault="00372820" w:rsidP="007332FF">
      <w:r>
        <w:separator/>
      </w:r>
    </w:p>
  </w:endnote>
  <w:endnote w:type="continuationSeparator" w:id="0">
    <w:p w14:paraId="129F5D88" w14:textId="77777777" w:rsidR="00372820" w:rsidRDefault="0037282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B233"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5D8392A2" w14:textId="77777777" w:rsidTr="001B3D22">
      <w:trPr>
        <w:cantSplit/>
        <w:trHeight w:hRule="exact" w:val="850"/>
      </w:trPr>
      <w:tc>
        <w:tcPr>
          <w:tcW w:w="10318" w:type="dxa"/>
          <w:vAlign w:val="bottom"/>
        </w:tcPr>
        <w:p w14:paraId="56B81B7A" w14:textId="543B2E41" w:rsidR="001B3D22" w:rsidRPr="001B3D22" w:rsidRDefault="00346F21" w:rsidP="001B3D22">
          <w:pPr>
            <w:spacing w:after="0"/>
            <w:rPr>
              <w:rStyle w:val="PageNumber"/>
            </w:rPr>
          </w:pPr>
          <w:r>
            <w:rPr>
              <w:noProof/>
              <w:sz w:val="19"/>
              <w:lang w:eastAsia="en-AU"/>
            </w:rPr>
            <w:drawing>
              <wp:anchor distT="0" distB="0" distL="114300" distR="114300" simplePos="0" relativeHeight="251658240" behindDoc="0" locked="0" layoutInCell="1" allowOverlap="1" wp14:anchorId="0ABC3E8D" wp14:editId="6052389F">
                <wp:simplePos x="0" y="0"/>
                <wp:positionH relativeFrom="column">
                  <wp:posOffset>4972685</wp:posOffset>
                </wp:positionH>
                <wp:positionV relativeFrom="paragraph">
                  <wp:posOffset>-81915</wp:posOffset>
                </wp:positionV>
                <wp:extent cx="1574165" cy="561340"/>
                <wp:effectExtent l="0" t="0" r="6985" b="0"/>
                <wp:wrapSquare wrapText="bothSides"/>
                <wp:docPr id="1801950620" name="Picture 180195062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165" cy="561340"/>
                        </a:xfrm>
                        <a:prstGeom prst="rect">
                          <a:avLst/>
                        </a:prstGeom>
                      </pic:spPr>
                    </pic:pic>
                  </a:graphicData>
                </a:graphic>
                <wp14:sizeRelH relativeFrom="margin">
                  <wp14:pctWidth>0</wp14:pctWidth>
                </wp14:sizeRelH>
                <wp14:sizeRelV relativeFrom="margin">
                  <wp14:pctHeight>0</wp14:pctHeight>
                </wp14:sizeRelV>
              </wp:anchor>
            </w:drawing>
          </w:r>
          <w:r w:rsidR="001B3D22"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E17779">
                <w:rPr>
                  <w:rStyle w:val="PageNumber"/>
                  <w:b/>
                </w:rPr>
                <w:t>People, Sport &amp; Culture</w:t>
              </w:r>
            </w:sdtContent>
          </w:sdt>
        </w:p>
        <w:p w14:paraId="70030610" w14:textId="7E973E7F"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6-17T00:00:00Z">
                <w:dateFormat w:val="d MMMM yyyy"/>
                <w:lid w:val="en-AU"/>
                <w:storeMappedDataAs w:val="dateTime"/>
                <w:calendar w:val="gregorian"/>
              </w:date>
            </w:sdtPr>
            <w:sdtContent>
              <w:r w:rsidR="00E17779">
                <w:rPr>
                  <w:rStyle w:val="PageNumber"/>
                </w:rPr>
                <w:t>17 June 2026</w:t>
              </w:r>
            </w:sdtContent>
          </w:sdt>
          <w:r w:rsidR="001B3D22" w:rsidRPr="001B3D22">
            <w:rPr>
              <w:rStyle w:val="PageNumber"/>
            </w:rPr>
            <w:t xml:space="preserve"> | Version </w:t>
          </w:r>
          <w:r w:rsidR="00E17779">
            <w:rPr>
              <w:rStyle w:val="PageNumber"/>
            </w:rPr>
            <w:t>1</w:t>
          </w:r>
        </w:p>
        <w:p w14:paraId="3F0C7F7C" w14:textId="5F261D34"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1B9D41D9" w14:textId="77777777" w:rsidR="002645D5" w:rsidRPr="00B11C67" w:rsidRDefault="002645D5" w:rsidP="002645D5">
    <w:pPr>
      <w:pStyle w:val="Footer"/>
      <w:rPr>
        <w:sz w:val="4"/>
        <w:szCs w:val="4"/>
      </w:rPr>
    </w:pPr>
  </w:p>
  <w:p w14:paraId="7AF3D202"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FD8E"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0B445B62" w14:textId="77777777" w:rsidTr="0087320B">
      <w:trPr>
        <w:cantSplit/>
        <w:trHeight w:hRule="exact" w:val="1134"/>
      </w:trPr>
      <w:tc>
        <w:tcPr>
          <w:tcW w:w="7767" w:type="dxa"/>
          <w:tcBorders>
            <w:top w:val="single" w:sz="4" w:space="0" w:color="auto"/>
          </w:tcBorders>
          <w:vAlign w:val="bottom"/>
        </w:tcPr>
        <w:p w14:paraId="79FB051A" w14:textId="4DCDB066"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Content>
              <w:r w:rsidR="00E17779">
                <w:rPr>
                  <w:rStyle w:val="PageNumber"/>
                  <w:b/>
                </w:rPr>
                <w:t>People, Sport &amp; Culture</w:t>
              </w:r>
            </w:sdtContent>
          </w:sdt>
        </w:p>
        <w:p w14:paraId="2DFFB274" w14:textId="19125370"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6-17T00:00:00Z">
                <w:dateFormat w:val="d MMMM yyyy"/>
                <w:lid w:val="en-AU"/>
                <w:storeMappedDataAs w:val="dateTime"/>
                <w:calendar w:val="gregorian"/>
              </w:date>
            </w:sdtPr>
            <w:sdtContent>
              <w:r w:rsidR="00E17779">
                <w:rPr>
                  <w:rStyle w:val="PageNumber"/>
                </w:rPr>
                <w:t>17 June 2026</w:t>
              </w:r>
            </w:sdtContent>
          </w:sdt>
          <w:r w:rsidR="001B3D22" w:rsidRPr="001B3D22">
            <w:rPr>
              <w:rStyle w:val="PageNumber"/>
            </w:rPr>
            <w:t xml:space="preserve"> | Version </w:t>
          </w:r>
          <w:r w:rsidR="00E17779">
            <w:rPr>
              <w:rStyle w:val="PageNumber"/>
            </w:rPr>
            <w:t>1</w:t>
          </w:r>
        </w:p>
        <w:p w14:paraId="456DD74B"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1E93935" w14:textId="77777777" w:rsidR="002645D5" w:rsidRPr="001E14EB" w:rsidRDefault="00661D1D" w:rsidP="002645D5">
          <w:pPr>
            <w:spacing w:after="0"/>
            <w:jc w:val="right"/>
          </w:pPr>
          <w:r>
            <w:rPr>
              <w:noProof/>
              <w:sz w:val="19"/>
              <w:lang w:eastAsia="en-AU"/>
            </w:rPr>
            <w:drawing>
              <wp:inline distT="0" distB="0" distL="0" distR="0" wp14:anchorId="07BC09CC" wp14:editId="53D0838A">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587269C2"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C4E7" w14:textId="77777777" w:rsidR="00372820" w:rsidRDefault="00372820" w:rsidP="007332FF">
      <w:r>
        <w:separator/>
      </w:r>
    </w:p>
  </w:footnote>
  <w:footnote w:type="continuationSeparator" w:id="0">
    <w:p w14:paraId="5AD5E00C" w14:textId="77777777" w:rsidR="00372820" w:rsidRDefault="0037282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C361" w14:textId="7CA985D4"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342F4A">
          <w:rPr>
            <w:rStyle w:val="HeaderChar"/>
          </w:rPr>
          <w:t>NORTHERN TERRITORY ARCHIVES SERVICE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209927DD" w14:textId="651F456F" w:rsidR="00A53CF0" w:rsidRDefault="007F7DDC" w:rsidP="00A53CF0">
        <w:pPr>
          <w:pStyle w:val="Title"/>
          <w:rPr>
            <w:rStyle w:val="TitleChar"/>
          </w:rPr>
        </w:pPr>
        <w:r w:rsidRPr="007F7DDC">
          <w:t>NORTHERN TERRITORY</w:t>
        </w:r>
        <w:r>
          <w:t xml:space="preserve"> </w:t>
        </w:r>
        <w:r w:rsidRPr="007F7DDC">
          <w:t>ARCHIVES SERVICE</w:t>
        </w:r>
      </w:p>
    </w:sdtContent>
  </w:sdt>
  <w:p w14:paraId="7C0750FC" w14:textId="77777777" w:rsidR="007F7DDC" w:rsidRPr="007F7DDC" w:rsidRDefault="007F7DDC" w:rsidP="007F7DDC">
    <w:pPr>
      <w:pStyle w:val="Subtitle0"/>
      <w:rPr>
        <w:b/>
        <w:lang w:val="en-GB"/>
      </w:rPr>
    </w:pPr>
    <w:r w:rsidRPr="007F7DDC">
      <w:rPr>
        <w:b/>
        <w:lang w:val="en-GB"/>
      </w:rPr>
      <w:t xml:space="preserve">Access to Government Archives </w:t>
    </w:r>
  </w:p>
  <w:p w14:paraId="3FBAD746" w14:textId="77777777" w:rsidR="007F7DDC" w:rsidRPr="007F7DDC" w:rsidRDefault="007F7DDC" w:rsidP="007F7DDC">
    <w:pPr>
      <w:pStyle w:val="Subtitle0"/>
      <w:rPr>
        <w:lang w:val="en-GB"/>
      </w:rPr>
    </w:pPr>
    <w:r w:rsidRPr="007F7DDC">
      <w:rPr>
        <w:b/>
        <w:lang w:val="en-GB"/>
      </w:rPr>
      <w:t>Recommended Restricted Access Period</w:t>
    </w:r>
  </w:p>
  <w:p w14:paraId="2E9B150A" w14:textId="4D9F4F7E" w:rsidR="009C2B39" w:rsidRPr="009C2B39" w:rsidRDefault="007F7DDC" w:rsidP="009C2B39">
    <w:pPr>
      <w:pStyle w:val="Subtitle0"/>
    </w:pPr>
    <w:r>
      <w:t>Form 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19"/>
  </w:num>
  <w:num w:numId="2" w16cid:durableId="1606159333">
    <w:abstractNumId w:val="11"/>
  </w:num>
  <w:num w:numId="3" w16cid:durableId="978191884">
    <w:abstractNumId w:val="36"/>
  </w:num>
  <w:num w:numId="4" w16cid:durableId="2132624244">
    <w:abstractNumId w:val="23"/>
  </w:num>
  <w:num w:numId="5" w16cid:durableId="892352852">
    <w:abstractNumId w:val="15"/>
  </w:num>
  <w:num w:numId="6" w16cid:durableId="451825757">
    <w:abstractNumId w:val="7"/>
  </w:num>
  <w:num w:numId="7" w16cid:durableId="1363089647">
    <w:abstractNumId w:val="25"/>
  </w:num>
  <w:num w:numId="8" w16cid:durableId="1495103582">
    <w:abstractNumId w:val="14"/>
  </w:num>
  <w:num w:numId="9" w16cid:durableId="1838618493">
    <w:abstractNumId w:val="35"/>
  </w:num>
  <w:num w:numId="10" w16cid:durableId="1210144971">
    <w:abstractNumId w:val="21"/>
  </w:num>
  <w:num w:numId="11" w16cid:durableId="2134982445">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54B"/>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2C70"/>
    <w:rsid w:val="000F3850"/>
    <w:rsid w:val="000F58B3"/>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150D"/>
    <w:rsid w:val="001727C8"/>
    <w:rsid w:val="00172B65"/>
    <w:rsid w:val="00176123"/>
    <w:rsid w:val="00181620"/>
    <w:rsid w:val="001827F3"/>
    <w:rsid w:val="00187130"/>
    <w:rsid w:val="001957AD"/>
    <w:rsid w:val="00196F8E"/>
    <w:rsid w:val="001A2B7F"/>
    <w:rsid w:val="001A3AFD"/>
    <w:rsid w:val="001A496C"/>
    <w:rsid w:val="001A576A"/>
    <w:rsid w:val="001A62C7"/>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E6ECD"/>
    <w:rsid w:val="002F0DB1"/>
    <w:rsid w:val="002F2885"/>
    <w:rsid w:val="002F45A1"/>
    <w:rsid w:val="0030203D"/>
    <w:rsid w:val="003037F9"/>
    <w:rsid w:val="0030583E"/>
    <w:rsid w:val="00307FE1"/>
    <w:rsid w:val="003164BA"/>
    <w:rsid w:val="0032013E"/>
    <w:rsid w:val="003258E6"/>
    <w:rsid w:val="00342283"/>
    <w:rsid w:val="00342F4A"/>
    <w:rsid w:val="00343A87"/>
    <w:rsid w:val="00344A36"/>
    <w:rsid w:val="003456F4"/>
    <w:rsid w:val="00346F21"/>
    <w:rsid w:val="00347FB6"/>
    <w:rsid w:val="003504FD"/>
    <w:rsid w:val="00350881"/>
    <w:rsid w:val="00354DD9"/>
    <w:rsid w:val="00357D55"/>
    <w:rsid w:val="00363513"/>
    <w:rsid w:val="00364FE8"/>
    <w:rsid w:val="003657E5"/>
    <w:rsid w:val="0036589C"/>
    <w:rsid w:val="00371312"/>
    <w:rsid w:val="00371DC7"/>
    <w:rsid w:val="00372820"/>
    <w:rsid w:val="00376640"/>
    <w:rsid w:val="00377B21"/>
    <w:rsid w:val="00387DB7"/>
    <w:rsid w:val="003906D9"/>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165BA"/>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2105"/>
    <w:rsid w:val="004B35EA"/>
    <w:rsid w:val="004B565A"/>
    <w:rsid w:val="004B69E4"/>
    <w:rsid w:val="004C6C39"/>
    <w:rsid w:val="004D075F"/>
    <w:rsid w:val="004D1B76"/>
    <w:rsid w:val="004D344E"/>
    <w:rsid w:val="004E019E"/>
    <w:rsid w:val="004E06EC"/>
    <w:rsid w:val="004E0A3F"/>
    <w:rsid w:val="004E2CB7"/>
    <w:rsid w:val="004E4576"/>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11BC"/>
    <w:rsid w:val="005621C4"/>
    <w:rsid w:val="00564C12"/>
    <w:rsid w:val="005654B8"/>
    <w:rsid w:val="00574836"/>
    <w:rsid w:val="00575009"/>
    <w:rsid w:val="005762CC"/>
    <w:rsid w:val="00582D3D"/>
    <w:rsid w:val="00590040"/>
    <w:rsid w:val="00595386"/>
    <w:rsid w:val="00597234"/>
    <w:rsid w:val="005A20D9"/>
    <w:rsid w:val="005A4AC0"/>
    <w:rsid w:val="005A539B"/>
    <w:rsid w:val="005A5FDF"/>
    <w:rsid w:val="005B0FB7"/>
    <w:rsid w:val="005B122A"/>
    <w:rsid w:val="005B1FCB"/>
    <w:rsid w:val="005B5AC2"/>
    <w:rsid w:val="005C2833"/>
    <w:rsid w:val="005E144D"/>
    <w:rsid w:val="005E1500"/>
    <w:rsid w:val="005E3A43"/>
    <w:rsid w:val="005F0B17"/>
    <w:rsid w:val="005F77C7"/>
    <w:rsid w:val="00605E08"/>
    <w:rsid w:val="00620675"/>
    <w:rsid w:val="00622910"/>
    <w:rsid w:val="00624440"/>
    <w:rsid w:val="006254B6"/>
    <w:rsid w:val="00627FC8"/>
    <w:rsid w:val="00633EB4"/>
    <w:rsid w:val="00640C4C"/>
    <w:rsid w:val="006433C3"/>
    <w:rsid w:val="00650F5B"/>
    <w:rsid w:val="00661D1D"/>
    <w:rsid w:val="00665916"/>
    <w:rsid w:val="006670D7"/>
    <w:rsid w:val="006719EA"/>
    <w:rsid w:val="00671F13"/>
    <w:rsid w:val="006728AA"/>
    <w:rsid w:val="0067400A"/>
    <w:rsid w:val="006847AD"/>
    <w:rsid w:val="0069114B"/>
    <w:rsid w:val="006944C1"/>
    <w:rsid w:val="006A756A"/>
    <w:rsid w:val="006B7FE0"/>
    <w:rsid w:val="006D66F7"/>
    <w:rsid w:val="006E283C"/>
    <w:rsid w:val="006E65DD"/>
    <w:rsid w:val="006F5789"/>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47B"/>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7DDC"/>
    <w:rsid w:val="008015A8"/>
    <w:rsid w:val="0080766E"/>
    <w:rsid w:val="00811169"/>
    <w:rsid w:val="00815297"/>
    <w:rsid w:val="008170DB"/>
    <w:rsid w:val="00817BA1"/>
    <w:rsid w:val="00823022"/>
    <w:rsid w:val="0082634E"/>
    <w:rsid w:val="00830853"/>
    <w:rsid w:val="008313C4"/>
    <w:rsid w:val="00834940"/>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8E5D26"/>
    <w:rsid w:val="008F4787"/>
    <w:rsid w:val="00902B13"/>
    <w:rsid w:val="00911941"/>
    <w:rsid w:val="0092024D"/>
    <w:rsid w:val="009222EB"/>
    <w:rsid w:val="00925146"/>
    <w:rsid w:val="00925F0F"/>
    <w:rsid w:val="00932F6B"/>
    <w:rsid w:val="00934E50"/>
    <w:rsid w:val="009468BC"/>
    <w:rsid w:val="00947FAE"/>
    <w:rsid w:val="009616DF"/>
    <w:rsid w:val="0096542F"/>
    <w:rsid w:val="00967FA7"/>
    <w:rsid w:val="00971645"/>
    <w:rsid w:val="00977919"/>
    <w:rsid w:val="00983000"/>
    <w:rsid w:val="0098454E"/>
    <w:rsid w:val="009870FA"/>
    <w:rsid w:val="009921C3"/>
    <w:rsid w:val="0099551D"/>
    <w:rsid w:val="009A5897"/>
    <w:rsid w:val="009A5F24"/>
    <w:rsid w:val="009B0B3E"/>
    <w:rsid w:val="009B1913"/>
    <w:rsid w:val="009B1BF1"/>
    <w:rsid w:val="009B53DF"/>
    <w:rsid w:val="009B6657"/>
    <w:rsid w:val="009B6966"/>
    <w:rsid w:val="009C2B39"/>
    <w:rsid w:val="009D0EB5"/>
    <w:rsid w:val="009D14F9"/>
    <w:rsid w:val="009D2B74"/>
    <w:rsid w:val="009D63FF"/>
    <w:rsid w:val="009E175D"/>
    <w:rsid w:val="009E3CC2"/>
    <w:rsid w:val="009F06BD"/>
    <w:rsid w:val="009F2A4D"/>
    <w:rsid w:val="009F3737"/>
    <w:rsid w:val="00A00828"/>
    <w:rsid w:val="00A03290"/>
    <w:rsid w:val="00A0387E"/>
    <w:rsid w:val="00A05BFD"/>
    <w:rsid w:val="00A07490"/>
    <w:rsid w:val="00A10655"/>
    <w:rsid w:val="00A12B64"/>
    <w:rsid w:val="00A22C38"/>
    <w:rsid w:val="00A22D3C"/>
    <w:rsid w:val="00A25193"/>
    <w:rsid w:val="00A26E80"/>
    <w:rsid w:val="00A31AE8"/>
    <w:rsid w:val="00A3677A"/>
    <w:rsid w:val="00A3739D"/>
    <w:rsid w:val="00A3761F"/>
    <w:rsid w:val="00A37DDA"/>
    <w:rsid w:val="00A45005"/>
    <w:rsid w:val="00A53CF0"/>
    <w:rsid w:val="00A66DD9"/>
    <w:rsid w:val="00A7620F"/>
    <w:rsid w:val="00A76790"/>
    <w:rsid w:val="00A925EC"/>
    <w:rsid w:val="00A929AA"/>
    <w:rsid w:val="00A92B6B"/>
    <w:rsid w:val="00AA541E"/>
    <w:rsid w:val="00AB354D"/>
    <w:rsid w:val="00AB3CE8"/>
    <w:rsid w:val="00AD0DA4"/>
    <w:rsid w:val="00AD4169"/>
    <w:rsid w:val="00AE193F"/>
    <w:rsid w:val="00AE25C6"/>
    <w:rsid w:val="00AE2A8A"/>
    <w:rsid w:val="00AE306C"/>
    <w:rsid w:val="00AF28C1"/>
    <w:rsid w:val="00B02EF1"/>
    <w:rsid w:val="00B061EB"/>
    <w:rsid w:val="00B07C97"/>
    <w:rsid w:val="00B11C67"/>
    <w:rsid w:val="00B13580"/>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018D"/>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205A"/>
    <w:rsid w:val="00DB4F91"/>
    <w:rsid w:val="00DB6D0A"/>
    <w:rsid w:val="00DC06BE"/>
    <w:rsid w:val="00DC1F0F"/>
    <w:rsid w:val="00DC3117"/>
    <w:rsid w:val="00DC43D7"/>
    <w:rsid w:val="00DC5DD9"/>
    <w:rsid w:val="00DC6D2D"/>
    <w:rsid w:val="00DD1263"/>
    <w:rsid w:val="00DD4E59"/>
    <w:rsid w:val="00DE33B5"/>
    <w:rsid w:val="00DE5E18"/>
    <w:rsid w:val="00DF0487"/>
    <w:rsid w:val="00DF5EA4"/>
    <w:rsid w:val="00E02681"/>
    <w:rsid w:val="00E02792"/>
    <w:rsid w:val="00E034D8"/>
    <w:rsid w:val="00E04CC0"/>
    <w:rsid w:val="00E15816"/>
    <w:rsid w:val="00E160D5"/>
    <w:rsid w:val="00E17779"/>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6D20"/>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0DA8"/>
    <w:rsid w:val="00F014DA"/>
    <w:rsid w:val="00F02591"/>
    <w:rsid w:val="00F15931"/>
    <w:rsid w:val="00F15F7E"/>
    <w:rsid w:val="00F23D85"/>
    <w:rsid w:val="00F467B9"/>
    <w:rsid w:val="00F5696E"/>
    <w:rsid w:val="00F60EFF"/>
    <w:rsid w:val="00F67D2D"/>
    <w:rsid w:val="00F8121E"/>
    <w:rsid w:val="00F858F2"/>
    <w:rsid w:val="00F860CC"/>
    <w:rsid w:val="00F94398"/>
    <w:rsid w:val="00FA3313"/>
    <w:rsid w:val="00FB2B56"/>
    <w:rsid w:val="00FB3CC5"/>
    <w:rsid w:val="00FB55D5"/>
    <w:rsid w:val="00FB7F9B"/>
    <w:rsid w:val="00FC12BF"/>
    <w:rsid w:val="00FC2C60"/>
    <w:rsid w:val="00FD3E6F"/>
    <w:rsid w:val="00FD51B9"/>
    <w:rsid w:val="00FD5849"/>
    <w:rsid w:val="00FD7BA9"/>
    <w:rsid w:val="00FD7ECD"/>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4B0D3"/>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paragraph" w:styleId="BodyText3">
    <w:name w:val="Body Text 3"/>
    <w:basedOn w:val="Normal"/>
    <w:link w:val="BodyText3Char"/>
    <w:uiPriority w:val="99"/>
    <w:semiHidden/>
    <w:unhideWhenUsed/>
    <w:rsid w:val="007F7DDC"/>
    <w:pPr>
      <w:spacing w:after="120"/>
    </w:pPr>
    <w:rPr>
      <w:sz w:val="16"/>
      <w:szCs w:val="16"/>
    </w:rPr>
  </w:style>
  <w:style w:type="character" w:customStyle="1" w:styleId="BodyText3Char">
    <w:name w:val="Body Text 3 Char"/>
    <w:basedOn w:val="DefaultParagraphFont"/>
    <w:link w:val="BodyText3"/>
    <w:uiPriority w:val="99"/>
    <w:semiHidden/>
    <w:rsid w:val="007F7DDC"/>
    <w:rPr>
      <w:sz w:val="16"/>
      <w:szCs w:val="16"/>
    </w:rPr>
  </w:style>
  <w:style w:type="character" w:styleId="CommentReference">
    <w:name w:val="annotation reference"/>
    <w:basedOn w:val="DefaultParagraphFont"/>
    <w:uiPriority w:val="99"/>
    <w:semiHidden/>
    <w:unhideWhenUsed/>
    <w:rsid w:val="008F4787"/>
    <w:rPr>
      <w:sz w:val="16"/>
      <w:szCs w:val="16"/>
    </w:rPr>
  </w:style>
  <w:style w:type="paragraph" w:styleId="CommentText">
    <w:name w:val="annotation text"/>
    <w:basedOn w:val="Normal"/>
    <w:link w:val="CommentTextChar"/>
    <w:uiPriority w:val="99"/>
    <w:unhideWhenUsed/>
    <w:rsid w:val="008F4787"/>
    <w:rPr>
      <w:sz w:val="20"/>
    </w:rPr>
  </w:style>
  <w:style w:type="character" w:customStyle="1" w:styleId="CommentTextChar">
    <w:name w:val="Comment Text Char"/>
    <w:basedOn w:val="DefaultParagraphFont"/>
    <w:link w:val="CommentText"/>
    <w:uiPriority w:val="99"/>
    <w:rsid w:val="008F4787"/>
    <w:rPr>
      <w:sz w:val="20"/>
    </w:rPr>
  </w:style>
  <w:style w:type="paragraph" w:styleId="CommentSubject">
    <w:name w:val="annotation subject"/>
    <w:basedOn w:val="CommentText"/>
    <w:next w:val="CommentText"/>
    <w:link w:val="CommentSubjectChar"/>
    <w:uiPriority w:val="99"/>
    <w:semiHidden/>
    <w:unhideWhenUsed/>
    <w:rsid w:val="008F4787"/>
    <w:rPr>
      <w:b/>
      <w:bCs/>
    </w:rPr>
  </w:style>
  <w:style w:type="character" w:customStyle="1" w:styleId="CommentSubjectChar">
    <w:name w:val="Comment Subject Char"/>
    <w:basedOn w:val="CommentTextChar"/>
    <w:link w:val="CommentSubject"/>
    <w:uiPriority w:val="99"/>
    <w:semiHidden/>
    <w:rsid w:val="008F478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ANT.NTGArchives@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2026-06-17T00:00:00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97149C4CBB834DAA35904404F1CE9B" ma:contentTypeVersion="9" ma:contentTypeDescription="Create a new document." ma:contentTypeScope="" ma:versionID="01678c20ca23b89ea2816ea56f1db318">
  <xsd:schema xmlns:xsd="http://www.w3.org/2001/XMLSchema" xmlns:xs="http://www.w3.org/2001/XMLSchema" xmlns:p="http://schemas.microsoft.com/office/2006/metadata/properties" xmlns:ns3="61c6ed53-c382-44e4-9820-00638956b278" targetNamespace="http://schemas.microsoft.com/office/2006/metadata/properties" ma:root="true" ma:fieldsID="3fc88af21aa364c8a12c5e8fec2072ad" ns3:_="">
    <xsd:import namespace="61c6ed53-c382-44e4-9820-00638956b278"/>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6ed53-c382-44e4-9820-00638956b27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1c6ed53-c382-44e4-9820-00638956b27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00CA34-AA5B-4189-B10F-E18FD2759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6ed53-c382-44e4-9820-00638956b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customXml/itemProps4.xml><?xml version="1.0" encoding="utf-8"?>
<ds:datastoreItem xmlns:ds="http://schemas.openxmlformats.org/officeDocument/2006/customXml" ds:itemID="{9B888BDF-556B-49BA-B876-3ED3F5059D45}">
  <ds:schemaRefs>
    <ds:schemaRef ds:uri="http://schemas.microsoft.com/office/2006/metadata/properties"/>
    <ds:schemaRef ds:uri="http://schemas.microsoft.com/office/infopath/2007/PartnerControls"/>
    <ds:schemaRef ds:uri="61c6ed53-c382-44e4-9820-00638956b278"/>
  </ds:schemaRefs>
</ds:datastoreItem>
</file>

<file path=customXml/itemProps5.xml><?xml version="1.0" encoding="utf-8"?>
<ds:datastoreItem xmlns:ds="http://schemas.openxmlformats.org/officeDocument/2006/customXml" ds:itemID="{0BE898C0-840B-4D9F-AB39-F95F68243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&lt;Form title&gt;</vt:lpstr>
    </vt:vector>
  </TitlesOfParts>
  <Company>People, Sport &amp; Culture</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ARCHIVES SERVICE</dc:title>
  <dc:creator>Northern Territory Government</dc:creator>
  <cp:lastModifiedBy>Jasmine McDine</cp:lastModifiedBy>
  <cp:revision>3</cp:revision>
  <cp:lastPrinted>2019-07-29T01:45:00Z</cp:lastPrinted>
  <dcterms:created xsi:type="dcterms:W3CDTF">2026-06-30T05:45:00Z</dcterms:created>
  <dcterms:modified xsi:type="dcterms:W3CDTF">2026-06-30T05:48:00Z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0x010100A197149C4CBB834DAA35904404F1CE9B</vt:lpwstr>
  </property>
</Properties>
</file>