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973C" w14:textId="69AA101D" w:rsidR="00DE3227" w:rsidRDefault="005C782C" w:rsidP="00DE3227">
      <w:pPr>
        <w:rPr>
          <w:lang w:eastAsia="en-AU"/>
        </w:rPr>
      </w:pPr>
      <w:r>
        <w:rPr>
          <w:lang w:eastAsia="en-AU"/>
        </w:rPr>
        <w:t xml:space="preserve">Following approval </w:t>
      </w:r>
      <w:r w:rsidR="00AA4320">
        <w:rPr>
          <w:lang w:eastAsia="en-AU"/>
        </w:rPr>
        <w:t xml:space="preserve">from </w:t>
      </w:r>
      <w:r w:rsidR="005D0553">
        <w:rPr>
          <w:lang w:eastAsia="en-AU"/>
        </w:rPr>
        <w:t xml:space="preserve">LANT </w:t>
      </w:r>
      <w:r w:rsidR="00AA4320">
        <w:rPr>
          <w:lang w:eastAsia="en-AU"/>
        </w:rPr>
        <w:t>Government Archives</w:t>
      </w:r>
      <w:r w:rsidR="00DE3227">
        <w:rPr>
          <w:lang w:eastAsia="en-AU"/>
        </w:rPr>
        <w:t xml:space="preserve"> for the transfer of the records, certain conditions must be met before physical transfer can take place. The agency is required to box and list the records on the </w:t>
      </w:r>
      <w:r w:rsidR="00DE3227" w:rsidRPr="00F55F3D">
        <w:rPr>
          <w:b/>
          <w:bCs/>
          <w:lang w:eastAsia="en-AU"/>
        </w:rPr>
        <w:t>Series Consignment List</w:t>
      </w:r>
      <w:r w:rsidR="005D0553" w:rsidRPr="00F55F3D">
        <w:rPr>
          <w:lang w:eastAsia="en-AU"/>
        </w:rPr>
        <w:t xml:space="preserve"> </w:t>
      </w:r>
      <w:r w:rsidR="005D0553">
        <w:rPr>
          <w:lang w:eastAsia="en-AU"/>
        </w:rPr>
        <w:t xml:space="preserve">for each consignment and prepare a </w:t>
      </w:r>
      <w:r w:rsidR="005D0553" w:rsidRPr="00F55F3D">
        <w:rPr>
          <w:b/>
          <w:bCs/>
          <w:lang w:eastAsia="en-AU"/>
        </w:rPr>
        <w:t xml:space="preserve">Series </w:t>
      </w:r>
      <w:r w:rsidR="0078653C" w:rsidRPr="00F55F3D">
        <w:rPr>
          <w:b/>
          <w:bCs/>
          <w:lang w:eastAsia="en-AU"/>
        </w:rPr>
        <w:t xml:space="preserve">Registration </w:t>
      </w:r>
      <w:r w:rsidR="005D0553" w:rsidRPr="00F55F3D">
        <w:rPr>
          <w:b/>
          <w:bCs/>
          <w:lang w:eastAsia="en-AU"/>
        </w:rPr>
        <w:t>form</w:t>
      </w:r>
      <w:r w:rsidR="005D0553" w:rsidRPr="00F55F3D">
        <w:rPr>
          <w:lang w:eastAsia="en-AU"/>
        </w:rPr>
        <w:t xml:space="preserve"> </w:t>
      </w:r>
      <w:r w:rsidR="005D0553" w:rsidRPr="006C2C66">
        <w:rPr>
          <w:lang w:eastAsia="en-AU"/>
        </w:rPr>
        <w:t xml:space="preserve">and </w:t>
      </w:r>
      <w:r w:rsidR="005D0553" w:rsidRPr="00F55F3D">
        <w:rPr>
          <w:b/>
          <w:bCs/>
          <w:lang w:eastAsia="en-AU"/>
        </w:rPr>
        <w:t>Access Agreement form</w:t>
      </w:r>
      <w:r w:rsidR="005D0553">
        <w:rPr>
          <w:lang w:eastAsia="en-AU"/>
        </w:rPr>
        <w:t xml:space="preserve"> for each new series</w:t>
      </w:r>
      <w:r w:rsidR="00DE3227">
        <w:rPr>
          <w:lang w:eastAsia="en-AU"/>
        </w:rPr>
        <w:t xml:space="preserve">. Contact </w:t>
      </w:r>
      <w:r w:rsidR="005D0553">
        <w:rPr>
          <w:lang w:eastAsia="en-AU"/>
        </w:rPr>
        <w:t xml:space="preserve">LANT </w:t>
      </w:r>
      <w:r w:rsidR="00AA4320">
        <w:rPr>
          <w:lang w:eastAsia="en-AU"/>
        </w:rPr>
        <w:t xml:space="preserve">Government Archives </w:t>
      </w:r>
      <w:r w:rsidR="005D0553">
        <w:rPr>
          <w:lang w:eastAsia="en-AU"/>
        </w:rPr>
        <w:t xml:space="preserve">at </w:t>
      </w:r>
      <w:hyperlink r:id="rId9" w:history="1">
        <w:r w:rsidR="001F0E4D" w:rsidRPr="004C6A5C">
          <w:rPr>
            <w:rStyle w:val="Hyperlink"/>
            <w:lang w:eastAsia="en-AU"/>
          </w:rPr>
          <w:t>LANT.NTGArchives@nt.gov.au</w:t>
        </w:r>
      </w:hyperlink>
      <w:r w:rsidR="005D0553">
        <w:rPr>
          <w:lang w:eastAsia="en-AU"/>
        </w:rPr>
        <w:t xml:space="preserve"> </w:t>
      </w:r>
      <w:r w:rsidR="00DE3227">
        <w:rPr>
          <w:lang w:eastAsia="en-AU"/>
        </w:rPr>
        <w:t xml:space="preserve">for specific instructions concerning </w:t>
      </w:r>
      <w:r w:rsidR="00AA4320">
        <w:rPr>
          <w:lang w:eastAsia="en-AU"/>
        </w:rPr>
        <w:t xml:space="preserve">preparation of </w:t>
      </w:r>
      <w:r w:rsidR="00DE3227">
        <w:rPr>
          <w:lang w:eastAsia="en-AU"/>
        </w:rPr>
        <w:t>your consignments.</w:t>
      </w:r>
    </w:p>
    <w:p w14:paraId="2F249B8F" w14:textId="77777777" w:rsidR="0011714C" w:rsidRDefault="002D484F" w:rsidP="00DE3227">
      <w:pPr>
        <w:rPr>
          <w:lang w:eastAsia="en-AU"/>
        </w:rPr>
      </w:pPr>
      <w:r w:rsidRPr="00BE4F42">
        <w:rPr>
          <w:lang w:eastAsia="en-AU"/>
        </w:rPr>
        <w:t xml:space="preserve">General guidelines </w:t>
      </w:r>
      <w:r>
        <w:rPr>
          <w:lang w:eastAsia="en-AU"/>
        </w:rPr>
        <w:t>for</w:t>
      </w:r>
      <w:r w:rsidRPr="00BE4F42">
        <w:rPr>
          <w:lang w:eastAsia="en-AU"/>
        </w:rPr>
        <w:t xml:space="preserve"> packing of boxes and common records such as files are provided below. </w:t>
      </w:r>
      <w:r w:rsidR="0011714C" w:rsidRPr="00BE4F42">
        <w:rPr>
          <w:lang w:eastAsia="en-AU"/>
        </w:rPr>
        <w:t xml:space="preserve">Specific advice should be obtained from </w:t>
      </w:r>
      <w:r w:rsidR="005D0553">
        <w:rPr>
          <w:lang w:eastAsia="en-AU"/>
        </w:rPr>
        <w:t xml:space="preserve">LANT Government Archives </w:t>
      </w:r>
      <w:r w:rsidR="0011714C" w:rsidRPr="00BE4F42">
        <w:rPr>
          <w:lang w:eastAsia="en-AU"/>
        </w:rPr>
        <w:t>before preparation starts to avoid h</w:t>
      </w:r>
      <w:r>
        <w:rPr>
          <w:lang w:eastAsia="en-AU"/>
        </w:rPr>
        <w:t>aving to reprocess the records. Instructions can be provided on the preparation</w:t>
      </w:r>
      <w:r w:rsidR="00A976C8" w:rsidRPr="00A976C8">
        <w:rPr>
          <w:lang w:eastAsia="en-AU"/>
        </w:rPr>
        <w:t xml:space="preserve"> of </w:t>
      </w:r>
      <w:r>
        <w:rPr>
          <w:lang w:eastAsia="en-AU"/>
        </w:rPr>
        <w:t xml:space="preserve">non-standard </w:t>
      </w:r>
      <w:r w:rsidR="00A976C8" w:rsidRPr="00A976C8">
        <w:rPr>
          <w:lang w:eastAsia="en-AU"/>
        </w:rPr>
        <w:t xml:space="preserve">record </w:t>
      </w:r>
      <w:r>
        <w:rPr>
          <w:lang w:eastAsia="en-AU"/>
        </w:rPr>
        <w:t>formats</w:t>
      </w:r>
      <w:r w:rsidR="00A976C8" w:rsidRPr="00A976C8">
        <w:rPr>
          <w:lang w:eastAsia="en-AU"/>
        </w:rPr>
        <w:t>, such as volumes, bundles, tubes, magnetic tape or film reels, maps or plans, index cards, glass plate or film negatives,</w:t>
      </w:r>
      <w:r>
        <w:rPr>
          <w:lang w:eastAsia="en-AU"/>
        </w:rPr>
        <w:t xml:space="preserve"> and </w:t>
      </w:r>
      <w:r w:rsidR="00A976C8" w:rsidRPr="00A976C8">
        <w:rPr>
          <w:lang w:eastAsia="en-AU"/>
        </w:rPr>
        <w:t>microform.</w:t>
      </w:r>
      <w:r w:rsidR="00496C5E">
        <w:rPr>
          <w:lang w:eastAsia="en-AU"/>
        </w:rPr>
        <w:t xml:space="preserve"> </w:t>
      </w:r>
      <w:r w:rsidR="00BE4F42" w:rsidRPr="00BE4F42">
        <w:rPr>
          <w:lang w:eastAsia="en-AU"/>
        </w:rPr>
        <w:t xml:space="preserve">Records showing signs of mould, insect, water or other damage </w:t>
      </w:r>
      <w:r w:rsidR="007A53D4">
        <w:rPr>
          <w:lang w:eastAsia="en-AU"/>
        </w:rPr>
        <w:t>must</w:t>
      </w:r>
      <w:r w:rsidR="00BE4F42" w:rsidRPr="00BE4F42">
        <w:rPr>
          <w:lang w:eastAsia="en-AU"/>
        </w:rPr>
        <w:t xml:space="preserve"> be identified and isolated</w:t>
      </w:r>
      <w:r w:rsidR="00BE4F42">
        <w:rPr>
          <w:lang w:eastAsia="en-AU"/>
        </w:rPr>
        <w:t xml:space="preserve">. Contact </w:t>
      </w:r>
      <w:r w:rsidR="005D0553">
        <w:rPr>
          <w:lang w:eastAsia="en-AU"/>
        </w:rPr>
        <w:t xml:space="preserve">LANT Government Archives </w:t>
      </w:r>
      <w:r w:rsidR="00BE4F42">
        <w:rPr>
          <w:lang w:eastAsia="en-AU"/>
        </w:rPr>
        <w:t>for advice on treating the records</w:t>
      </w:r>
      <w:r w:rsidR="00DD426A" w:rsidRPr="00BE4F42">
        <w:rPr>
          <w:lang w:eastAsia="en-AU"/>
        </w:rPr>
        <w:t xml:space="preserve"> before transfer.</w:t>
      </w:r>
    </w:p>
    <w:p w14:paraId="2A7090B9" w14:textId="77777777" w:rsidR="00174BCF" w:rsidRDefault="00174BCF" w:rsidP="00174BCF">
      <w:pPr>
        <w:pStyle w:val="Heading2"/>
        <w:rPr>
          <w:noProof/>
          <w:lang w:eastAsia="en-AU"/>
        </w:rPr>
      </w:pPr>
      <w:r>
        <w:rPr>
          <w:noProof/>
          <w:lang w:eastAsia="en-AU"/>
        </w:rPr>
        <w:t xml:space="preserve">How </w:t>
      </w:r>
      <w:r w:rsidR="00660656">
        <w:rPr>
          <w:noProof/>
          <w:lang w:eastAsia="en-AU"/>
        </w:rPr>
        <w:t xml:space="preserve">do I </w:t>
      </w:r>
      <w:r>
        <w:rPr>
          <w:noProof/>
          <w:lang w:eastAsia="en-AU"/>
        </w:rPr>
        <w:t xml:space="preserve">pack </w:t>
      </w:r>
      <w:r w:rsidR="00660656">
        <w:rPr>
          <w:noProof/>
          <w:lang w:eastAsia="en-AU"/>
        </w:rPr>
        <w:t xml:space="preserve">my </w:t>
      </w:r>
      <w:r>
        <w:rPr>
          <w:noProof/>
          <w:lang w:eastAsia="en-AU"/>
        </w:rPr>
        <w:t>records</w:t>
      </w:r>
      <w:r w:rsidR="00660656">
        <w:rPr>
          <w:noProof/>
          <w:lang w:eastAsia="en-AU"/>
        </w:rPr>
        <w:t xml:space="preserve"> for transfer</w:t>
      </w:r>
    </w:p>
    <w:p w14:paraId="3B6CCDEB" w14:textId="77777777" w:rsidR="006C07D4" w:rsidRPr="00616A80" w:rsidRDefault="006C07D4" w:rsidP="00616A80">
      <w:pPr>
        <w:rPr>
          <w:lang w:eastAsia="en-AU"/>
        </w:rPr>
      </w:pPr>
      <w:r w:rsidRPr="00616A80">
        <w:rPr>
          <w:lang w:eastAsia="en-AU"/>
        </w:rPr>
        <w:t>Records being transferred in boxes or other storage containers must be packed appropriately to ensure they are not in danger of long-term physical damage and to ensure that they can be easily removed from and returned to the container without physical damage.</w:t>
      </w:r>
    </w:p>
    <w:p w14:paraId="58247980" w14:textId="77777777" w:rsidR="003F2CD6" w:rsidRDefault="003F2CD6" w:rsidP="003F2CD6">
      <w:pPr>
        <w:rPr>
          <w:lang w:eastAsia="en-AU"/>
        </w:rPr>
      </w:pPr>
      <w:r w:rsidRPr="003F2CD6">
        <w:rPr>
          <w:lang w:eastAsia="en-AU"/>
        </w:rPr>
        <w:t xml:space="preserve">Boxes </w:t>
      </w:r>
      <w:r w:rsidR="007A53D4">
        <w:rPr>
          <w:lang w:eastAsia="en-AU"/>
        </w:rPr>
        <w:t>must</w:t>
      </w:r>
      <w:r w:rsidRPr="003F2CD6">
        <w:rPr>
          <w:lang w:eastAsia="en-AU"/>
        </w:rPr>
        <w:t xml:space="preserve"> not be over-packed. Approximately five cm of space </w:t>
      </w:r>
      <w:r w:rsidR="00363C8A">
        <w:rPr>
          <w:lang w:eastAsia="en-AU"/>
        </w:rPr>
        <w:t>must</w:t>
      </w:r>
      <w:r w:rsidRPr="003F2CD6">
        <w:rPr>
          <w:lang w:eastAsia="en-AU"/>
        </w:rPr>
        <w:t xml:space="preserve"> be left so that files can be removed and replaced without damage. </w:t>
      </w:r>
      <w:r w:rsidR="00496C5E">
        <w:rPr>
          <w:lang w:eastAsia="en-AU"/>
        </w:rPr>
        <w:t xml:space="preserve"> </w:t>
      </w:r>
      <w:r w:rsidR="007A027C">
        <w:rPr>
          <w:lang w:eastAsia="en-AU"/>
        </w:rPr>
        <w:t xml:space="preserve">Boxes </w:t>
      </w:r>
      <w:r w:rsidR="007A53D4">
        <w:rPr>
          <w:lang w:eastAsia="en-AU"/>
        </w:rPr>
        <w:t>must</w:t>
      </w:r>
      <w:r w:rsidR="007A027C">
        <w:rPr>
          <w:lang w:eastAsia="en-AU"/>
        </w:rPr>
        <w:t xml:space="preserve"> shut properly and not bulge at the sides. If a box will not shut properly or is bulging at the sides, it is over packed.</w:t>
      </w:r>
      <w:r w:rsidR="00496C5E">
        <w:rPr>
          <w:lang w:eastAsia="en-AU"/>
        </w:rPr>
        <w:t xml:space="preserve"> </w:t>
      </w:r>
      <w:r w:rsidRPr="00DD426A">
        <w:rPr>
          <w:lang w:eastAsia="en-AU"/>
        </w:rPr>
        <w:t xml:space="preserve">Boxes </w:t>
      </w:r>
      <w:r w:rsidR="00363C8A">
        <w:rPr>
          <w:lang w:eastAsia="en-AU"/>
        </w:rPr>
        <w:t>must</w:t>
      </w:r>
      <w:r w:rsidRPr="00DD426A">
        <w:rPr>
          <w:lang w:eastAsia="en-AU"/>
        </w:rPr>
        <w:t xml:space="preserve"> not be under-packed, as files and volumes can bend and lose shape.</w:t>
      </w:r>
      <w:r w:rsidR="00742DE1">
        <w:rPr>
          <w:lang w:eastAsia="en-AU"/>
        </w:rPr>
        <w:t xml:space="preserve"> </w:t>
      </w:r>
      <w:r w:rsidRPr="00DD426A">
        <w:rPr>
          <w:lang w:eastAsia="en-AU"/>
        </w:rPr>
        <w:t xml:space="preserve">Box lids </w:t>
      </w:r>
      <w:r w:rsidR="007A53D4">
        <w:rPr>
          <w:lang w:eastAsia="en-AU"/>
        </w:rPr>
        <w:t>must</w:t>
      </w:r>
      <w:r w:rsidRPr="00DD426A">
        <w:rPr>
          <w:lang w:eastAsia="en-AU"/>
        </w:rPr>
        <w:t xml:space="preserve"> not be taped shut</w:t>
      </w:r>
      <w:r w:rsidR="003A471E">
        <w:rPr>
          <w:lang w:eastAsia="en-AU"/>
        </w:rPr>
        <w:t>.</w:t>
      </w:r>
    </w:p>
    <w:p w14:paraId="0A560822" w14:textId="77777777" w:rsidR="003A471E" w:rsidRPr="003A471E" w:rsidRDefault="003A471E" w:rsidP="00A976C8">
      <w:pPr>
        <w:rPr>
          <w:lang w:eastAsia="en-AU"/>
        </w:rPr>
      </w:pPr>
      <w:r w:rsidRPr="00C35CC6">
        <w:rPr>
          <w:b/>
          <w:lang w:eastAsia="en-AU"/>
        </w:rPr>
        <w:t>Bulldog clips</w:t>
      </w:r>
      <w:r w:rsidRPr="003A471E">
        <w:rPr>
          <w:lang w:eastAsia="en-AU"/>
        </w:rPr>
        <w:t>, paperclips and other metal fasteners</w:t>
      </w:r>
      <w:r w:rsidR="00742DE1">
        <w:rPr>
          <w:lang w:eastAsia="en-AU"/>
        </w:rPr>
        <w:t xml:space="preserve"> and elastic bands</w:t>
      </w:r>
      <w:r w:rsidRPr="003A471E">
        <w:rPr>
          <w:lang w:eastAsia="en-AU"/>
        </w:rPr>
        <w:t xml:space="preserve"> </w:t>
      </w:r>
      <w:r w:rsidR="007A53D4">
        <w:rPr>
          <w:lang w:eastAsia="en-AU"/>
        </w:rPr>
        <w:t>must</w:t>
      </w:r>
      <w:r w:rsidR="00743928">
        <w:rPr>
          <w:lang w:eastAsia="en-AU"/>
        </w:rPr>
        <w:t xml:space="preserve"> be </w:t>
      </w:r>
      <w:r w:rsidRPr="003A471E">
        <w:rPr>
          <w:lang w:eastAsia="en-AU"/>
        </w:rPr>
        <w:t xml:space="preserve">removed </w:t>
      </w:r>
      <w:r w:rsidR="00743928">
        <w:rPr>
          <w:lang w:eastAsia="en-AU"/>
        </w:rPr>
        <w:t xml:space="preserve">from records </w:t>
      </w:r>
      <w:r w:rsidRPr="003A471E">
        <w:rPr>
          <w:lang w:eastAsia="en-AU"/>
        </w:rPr>
        <w:t>(staples and split pin file fasteners are acceptable)</w:t>
      </w:r>
      <w:r w:rsidR="00743928">
        <w:rPr>
          <w:lang w:eastAsia="en-AU"/>
        </w:rPr>
        <w:t xml:space="preserve">. Contact the </w:t>
      </w:r>
      <w:r w:rsidR="005A6893">
        <w:rPr>
          <w:lang w:eastAsia="en-AU"/>
        </w:rPr>
        <w:t xml:space="preserve">LANT Government Archives </w:t>
      </w:r>
      <w:r w:rsidR="00743928">
        <w:rPr>
          <w:lang w:eastAsia="en-AU"/>
        </w:rPr>
        <w:t>for advice on fasteners that will be accepted</w:t>
      </w:r>
    </w:p>
    <w:p w14:paraId="2182B1A8" w14:textId="77777777" w:rsidR="00742DE1" w:rsidRDefault="003A471E" w:rsidP="00742DE1">
      <w:pPr>
        <w:rPr>
          <w:lang w:eastAsia="en-AU"/>
        </w:rPr>
      </w:pPr>
      <w:r w:rsidRPr="00C35CC6">
        <w:rPr>
          <w:b/>
          <w:lang w:eastAsia="en-AU"/>
        </w:rPr>
        <w:t>Adhesive tape</w:t>
      </w:r>
      <w:r>
        <w:rPr>
          <w:lang w:eastAsia="en-AU"/>
        </w:rPr>
        <w:t xml:space="preserve"> must not be used on records</w:t>
      </w:r>
      <w:r w:rsidR="00A976C8">
        <w:rPr>
          <w:lang w:eastAsia="en-AU"/>
        </w:rPr>
        <w:t xml:space="preserve">, </w:t>
      </w:r>
      <w:r w:rsidR="00A976C8" w:rsidRPr="00A976C8">
        <w:rPr>
          <w:lang w:eastAsia="en-AU"/>
        </w:rPr>
        <w:t>either to repair or adhere documents within a file.</w:t>
      </w:r>
      <w:r>
        <w:rPr>
          <w:lang w:eastAsia="en-AU"/>
        </w:rPr>
        <w:t xml:space="preserve"> </w:t>
      </w:r>
      <w:r w:rsidR="00743928" w:rsidRPr="00743928">
        <w:rPr>
          <w:lang w:eastAsia="en-AU"/>
        </w:rPr>
        <w:t xml:space="preserve">Adhesives are detrimental to paper long term and do not retain adhesion over time. </w:t>
      </w:r>
      <w:r>
        <w:rPr>
          <w:lang w:eastAsia="en-AU"/>
        </w:rPr>
        <w:t>If adhesive tape is found on records while preparing them for transfer, do not attempt to remove it.</w:t>
      </w:r>
      <w:r w:rsidR="00742DE1">
        <w:rPr>
          <w:lang w:eastAsia="en-AU"/>
        </w:rPr>
        <w:t xml:space="preserve"> </w:t>
      </w:r>
      <w:r w:rsidR="00742DE1" w:rsidRPr="00A976C8">
        <w:rPr>
          <w:lang w:eastAsia="en-AU"/>
        </w:rPr>
        <w:t>Do not laminate documents.</w:t>
      </w:r>
      <w:r w:rsidR="00742DE1">
        <w:rPr>
          <w:lang w:eastAsia="en-AU"/>
        </w:rPr>
        <w:t xml:space="preserve"> </w:t>
      </w:r>
    </w:p>
    <w:p w14:paraId="2DE64170" w14:textId="77777777" w:rsidR="00742DE1" w:rsidRDefault="00742DE1" w:rsidP="00742DE1">
      <w:pPr>
        <w:rPr>
          <w:lang w:eastAsia="en-AU"/>
        </w:rPr>
      </w:pPr>
      <w:r w:rsidRPr="00C35CC6">
        <w:rPr>
          <w:b/>
          <w:lang w:eastAsia="en-AU"/>
        </w:rPr>
        <w:t>Post-it notes</w:t>
      </w:r>
      <w:r w:rsidRPr="003A471E">
        <w:rPr>
          <w:lang w:eastAsia="en-AU"/>
        </w:rPr>
        <w:t xml:space="preserve"> </w:t>
      </w:r>
      <w:r w:rsidR="007A53D4">
        <w:rPr>
          <w:lang w:eastAsia="en-AU"/>
        </w:rPr>
        <w:t>must</w:t>
      </w:r>
      <w:r>
        <w:rPr>
          <w:lang w:eastAsia="en-AU"/>
        </w:rPr>
        <w:t xml:space="preserve"> be </w:t>
      </w:r>
      <w:r w:rsidRPr="003A471E">
        <w:rPr>
          <w:lang w:eastAsia="en-AU"/>
        </w:rPr>
        <w:t xml:space="preserve">removed - if the information on the </w:t>
      </w:r>
      <w:proofErr w:type="spellStart"/>
      <w:r w:rsidRPr="003A471E">
        <w:rPr>
          <w:lang w:eastAsia="en-AU"/>
        </w:rPr>
        <w:t>post-it</w:t>
      </w:r>
      <w:proofErr w:type="spellEnd"/>
      <w:r w:rsidRPr="003A471E">
        <w:rPr>
          <w:lang w:eastAsia="en-AU"/>
        </w:rPr>
        <w:t xml:space="preserve"> note is important to the file, photocopy it and place the photocopy on the file</w:t>
      </w:r>
      <w:r>
        <w:rPr>
          <w:lang w:eastAsia="en-AU"/>
        </w:rPr>
        <w:t>.</w:t>
      </w:r>
    </w:p>
    <w:p w14:paraId="7569437F" w14:textId="77777777" w:rsidR="00AA4320" w:rsidRDefault="00AA4320" w:rsidP="00A976C8">
      <w:pPr>
        <w:rPr>
          <w:lang w:eastAsia="en-AU"/>
        </w:rPr>
      </w:pPr>
      <w:r w:rsidRPr="00AA4320">
        <w:rPr>
          <w:lang w:eastAsia="en-AU"/>
        </w:rPr>
        <w:t xml:space="preserve">Records stored in </w:t>
      </w:r>
      <w:r w:rsidRPr="00C35CC6">
        <w:rPr>
          <w:b/>
          <w:lang w:eastAsia="en-AU"/>
        </w:rPr>
        <w:t>lever arch folders</w:t>
      </w:r>
      <w:r w:rsidRPr="00AA4320">
        <w:rPr>
          <w:lang w:eastAsia="en-AU"/>
        </w:rPr>
        <w:t xml:space="preserve"> or metal binders must be removed from the folders, placed into file covers or manila folders, secured with tube-clips</w:t>
      </w:r>
      <w:r w:rsidR="00742DE1">
        <w:rPr>
          <w:lang w:eastAsia="en-AU"/>
        </w:rPr>
        <w:t xml:space="preserve"> or white cotton tape</w:t>
      </w:r>
      <w:r w:rsidRPr="00AA4320">
        <w:rPr>
          <w:lang w:eastAsia="en-AU"/>
        </w:rPr>
        <w:t>, and labelled appropriately (including file part numbers if necessary). If there is any relevant information recorded on the front or spine of the lever arch folder or binder (e.g. file titles, date range, control numbers, etc</w:t>
      </w:r>
      <w:r w:rsidR="00A976C8">
        <w:rPr>
          <w:lang w:eastAsia="en-AU"/>
        </w:rPr>
        <w:t>.</w:t>
      </w:r>
      <w:r w:rsidRPr="00AA4320">
        <w:rPr>
          <w:lang w:eastAsia="en-AU"/>
        </w:rPr>
        <w:t>), photocopy that information and place the photocopy in the front of the new file/s.</w:t>
      </w:r>
    </w:p>
    <w:p w14:paraId="624F48DC" w14:textId="77777777" w:rsidR="00C35CC6" w:rsidRPr="003A471E" w:rsidRDefault="00C35CC6" w:rsidP="00C35CC6">
      <w:pPr>
        <w:rPr>
          <w:lang w:eastAsia="en-AU"/>
        </w:rPr>
      </w:pPr>
      <w:r>
        <w:rPr>
          <w:lang w:eastAsia="en-AU"/>
        </w:rPr>
        <w:t>D</w:t>
      </w:r>
      <w:r w:rsidRPr="003A471E">
        <w:rPr>
          <w:lang w:eastAsia="en-AU"/>
        </w:rPr>
        <w:t>ocuments</w:t>
      </w:r>
      <w:r>
        <w:rPr>
          <w:lang w:eastAsia="en-AU"/>
        </w:rPr>
        <w:t xml:space="preserve"> </w:t>
      </w:r>
      <w:r w:rsidR="007A53D4">
        <w:rPr>
          <w:lang w:eastAsia="en-AU"/>
        </w:rPr>
        <w:t>must</w:t>
      </w:r>
      <w:r>
        <w:rPr>
          <w:lang w:eastAsia="en-AU"/>
        </w:rPr>
        <w:t xml:space="preserve"> be</w:t>
      </w:r>
      <w:r w:rsidRPr="003A471E">
        <w:rPr>
          <w:lang w:eastAsia="en-AU"/>
        </w:rPr>
        <w:t xml:space="preserve"> </w:t>
      </w:r>
      <w:r w:rsidRPr="00AA4320">
        <w:rPr>
          <w:b/>
          <w:lang w:eastAsia="en-AU"/>
        </w:rPr>
        <w:t>secured</w:t>
      </w:r>
      <w:r w:rsidRPr="003A471E">
        <w:rPr>
          <w:lang w:eastAsia="en-AU"/>
        </w:rPr>
        <w:t xml:space="preserve"> to the file - ideally documents should be secured to a file using a plastic tube-clip; in the absence of a tube-clip use another type of file fastener (that is not metal, adhesive, or rubber) or tie the file with archival ribbon/white legal tape</w:t>
      </w:r>
    </w:p>
    <w:p w14:paraId="16AB0527" w14:textId="77777777" w:rsidR="00C35CC6" w:rsidRPr="003A471E" w:rsidRDefault="00C35CC6" w:rsidP="00C35CC6">
      <w:pPr>
        <w:rPr>
          <w:lang w:eastAsia="en-AU"/>
        </w:rPr>
      </w:pPr>
      <w:r w:rsidRPr="00AA4320">
        <w:rPr>
          <w:b/>
          <w:lang w:eastAsia="en-AU"/>
        </w:rPr>
        <w:t>Newspaper clippings</w:t>
      </w:r>
      <w:r w:rsidRPr="003A471E">
        <w:rPr>
          <w:lang w:eastAsia="en-AU"/>
        </w:rPr>
        <w:t xml:space="preserve"> or documents printed on thermal papers</w:t>
      </w:r>
      <w:r>
        <w:rPr>
          <w:lang w:eastAsia="en-AU"/>
        </w:rPr>
        <w:t xml:space="preserve"> (e.g. fax paper)</w:t>
      </w:r>
      <w:r w:rsidRPr="003A471E">
        <w:rPr>
          <w:lang w:eastAsia="en-AU"/>
        </w:rPr>
        <w:t xml:space="preserve"> </w:t>
      </w:r>
      <w:r w:rsidR="007A53D4">
        <w:rPr>
          <w:lang w:eastAsia="en-AU"/>
        </w:rPr>
        <w:t>must</w:t>
      </w:r>
      <w:r>
        <w:rPr>
          <w:lang w:eastAsia="en-AU"/>
        </w:rPr>
        <w:t xml:space="preserve"> </w:t>
      </w:r>
      <w:r w:rsidR="0078653C">
        <w:rPr>
          <w:lang w:eastAsia="en-AU"/>
        </w:rPr>
        <w:t xml:space="preserve">be </w:t>
      </w:r>
      <w:r w:rsidRPr="003A471E">
        <w:rPr>
          <w:lang w:eastAsia="en-AU"/>
        </w:rPr>
        <w:t>photocopied and the photocopy included in the file</w:t>
      </w:r>
      <w:r>
        <w:rPr>
          <w:lang w:eastAsia="en-AU"/>
        </w:rPr>
        <w:t>. Newspaper will become very brittle and discoloured over time. The writing on thermal papers will fade and be unreadable over time.</w:t>
      </w:r>
    </w:p>
    <w:p w14:paraId="39F16BDB" w14:textId="6B075D2E" w:rsidR="003F2CD6" w:rsidRDefault="00794FD1" w:rsidP="00C35CC6">
      <w:pPr>
        <w:rPr>
          <w:lang w:eastAsia="en-AU"/>
        </w:rPr>
      </w:pPr>
      <w:r>
        <w:rPr>
          <w:noProof/>
          <w:lang w:eastAsia="en-AU"/>
        </w:rPr>
        <w:lastRenderedPageBreak/>
        <mc:AlternateContent>
          <mc:Choice Requires="wpg">
            <w:drawing>
              <wp:anchor distT="0" distB="0" distL="114300" distR="114300" simplePos="0" relativeHeight="251705344" behindDoc="0" locked="0" layoutInCell="1" allowOverlap="1" wp14:anchorId="148E9B1C" wp14:editId="1475C310">
                <wp:simplePos x="0" y="0"/>
                <wp:positionH relativeFrom="column">
                  <wp:posOffset>4506595</wp:posOffset>
                </wp:positionH>
                <wp:positionV relativeFrom="paragraph">
                  <wp:posOffset>123174</wp:posOffset>
                </wp:positionV>
                <wp:extent cx="2046605" cy="1555750"/>
                <wp:effectExtent l="0" t="0" r="0" b="25400"/>
                <wp:wrapSquare wrapText="bothSides"/>
                <wp:docPr id="1020021980" name="Group 5"/>
                <wp:cNvGraphicFramePr/>
                <a:graphic xmlns:a="http://schemas.openxmlformats.org/drawingml/2006/main">
                  <a:graphicData uri="http://schemas.microsoft.com/office/word/2010/wordprocessingGroup">
                    <wpg:wgp>
                      <wpg:cNvGrpSpPr/>
                      <wpg:grpSpPr>
                        <a:xfrm>
                          <a:off x="0" y="0"/>
                          <a:ext cx="2046605" cy="1555750"/>
                          <a:chOff x="0" y="0"/>
                          <a:chExt cx="2046605" cy="1555750"/>
                        </a:xfrm>
                      </wpg:grpSpPr>
                      <wpg:grpSp>
                        <wpg:cNvPr id="17" name="Group 17"/>
                        <wpg:cNvGrpSpPr/>
                        <wpg:grpSpPr>
                          <a:xfrm>
                            <a:off x="0" y="785374"/>
                            <a:ext cx="2046605" cy="269875"/>
                            <a:chOff x="0" y="639530"/>
                            <a:chExt cx="2267462" cy="314702"/>
                          </a:xfrm>
                        </wpg:grpSpPr>
                        <wps:wsp>
                          <wps:cNvPr id="217" name="Text Box 2"/>
                          <wps:cNvSpPr txBox="1">
                            <a:spLocks noChangeArrowheads="1"/>
                          </wps:cNvSpPr>
                          <wps:spPr bwMode="auto">
                            <a:xfrm>
                              <a:off x="0" y="649432"/>
                              <a:ext cx="615315" cy="304800"/>
                            </a:xfrm>
                            <a:prstGeom prst="rect">
                              <a:avLst/>
                            </a:prstGeom>
                            <a:solidFill>
                              <a:srgbClr val="FFFFFF"/>
                            </a:solidFill>
                            <a:ln w="9525">
                              <a:noFill/>
                              <a:miter lim="800000"/>
                              <a:headEnd/>
                              <a:tailEnd/>
                            </a:ln>
                          </wps:spPr>
                          <wps:txbx>
                            <w:txbxContent>
                              <w:p w14:paraId="6A804403" w14:textId="77777777" w:rsidR="00660656" w:rsidRDefault="00660656" w:rsidP="00660656">
                                <w:r>
                                  <w:t>Front</w:t>
                                </w:r>
                              </w:p>
                            </w:txbxContent>
                          </wps:txbx>
                          <wps:bodyPr rot="0" vert="horz" wrap="square" lIns="91440" tIns="45720" rIns="91440" bIns="45720" anchor="t" anchorCtr="0">
                            <a:noAutofit/>
                          </wps:bodyPr>
                        </wps:wsp>
                        <wps:wsp>
                          <wps:cNvPr id="1" name="Text Box 2"/>
                          <wps:cNvSpPr txBox="1">
                            <a:spLocks noChangeArrowheads="1"/>
                          </wps:cNvSpPr>
                          <wps:spPr bwMode="auto">
                            <a:xfrm>
                              <a:off x="1652147" y="639530"/>
                              <a:ext cx="615315" cy="314702"/>
                            </a:xfrm>
                            <a:prstGeom prst="rect">
                              <a:avLst/>
                            </a:prstGeom>
                            <a:solidFill>
                              <a:srgbClr val="FFFFFF"/>
                            </a:solidFill>
                            <a:ln w="9525">
                              <a:noFill/>
                              <a:miter lim="800000"/>
                              <a:headEnd/>
                              <a:tailEnd/>
                            </a:ln>
                          </wps:spPr>
                          <wps:txbx>
                            <w:txbxContent>
                              <w:p w14:paraId="7B6654DF" w14:textId="77777777" w:rsidR="00660656" w:rsidRDefault="00660656" w:rsidP="00660656">
                                <w:r>
                                  <w:t>Back</w:t>
                                </w:r>
                              </w:p>
                            </w:txbxContent>
                          </wps:txbx>
                          <wps:bodyPr rot="0" vert="horz" wrap="square" lIns="91440" tIns="45720" rIns="91440" bIns="45720" anchor="t" anchorCtr="0">
                            <a:noAutofit/>
                          </wps:bodyPr>
                        </wps:wsp>
                      </wpg:grpSp>
                      <wpg:grpSp>
                        <wpg:cNvPr id="2049198530" name="Group 6"/>
                        <wpg:cNvGrpSpPr/>
                        <wpg:grpSpPr>
                          <a:xfrm>
                            <a:off x="664179" y="0"/>
                            <a:ext cx="769620" cy="1555750"/>
                            <a:chOff x="0" y="0"/>
                            <a:chExt cx="769739" cy="1555956"/>
                          </a:xfrm>
                        </wpg:grpSpPr>
                        <wps:wsp>
                          <wps:cNvPr id="83362172" name="Rectangle 1"/>
                          <wps:cNvSpPr/>
                          <wps:spPr>
                            <a:xfrm rot="16200000">
                              <a:off x="-8273" y="332035"/>
                              <a:ext cx="88937" cy="72391"/>
                            </a:xfrm>
                            <a:prstGeom prst="rtTriangle">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98413" name="Rectangle 1"/>
                          <wps:cNvSpPr/>
                          <wps:spPr>
                            <a:xfrm>
                              <a:off x="599982" y="310474"/>
                              <a:ext cx="169638" cy="102169"/>
                            </a:xfrm>
                            <a:prstGeom prst="rtTriangle">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44279" name="Rectangle 1"/>
                          <wps:cNvSpPr/>
                          <wps:spPr>
                            <a:xfrm>
                              <a:off x="83820" y="310515"/>
                              <a:ext cx="516255" cy="102870"/>
                            </a:xfrm>
                            <a:prstGeom prst="rect">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9851006" name="Group 2"/>
                          <wpg:cNvGrpSpPr/>
                          <wpg:grpSpPr>
                            <a:xfrm>
                              <a:off x="0" y="415290"/>
                              <a:ext cx="769739" cy="1140666"/>
                              <a:chOff x="0" y="0"/>
                              <a:chExt cx="1521229" cy="2363932"/>
                            </a:xfrm>
                            <a:solidFill>
                              <a:srgbClr val="5B9BD5">
                                <a:lumMod val="20000"/>
                                <a:lumOff val="80000"/>
                              </a:srgbClr>
                            </a:solidFill>
                          </wpg:grpSpPr>
                          <wpg:grpSp>
                            <wpg:cNvPr id="1071172478" name="Group 1071172478"/>
                            <wpg:cNvGrpSpPr/>
                            <wpg:grpSpPr>
                              <a:xfrm>
                                <a:off x="0" y="0"/>
                                <a:ext cx="1521229" cy="2363932"/>
                                <a:chOff x="0" y="0"/>
                                <a:chExt cx="1521229" cy="2363932"/>
                              </a:xfrm>
                              <a:grpFill/>
                            </wpg:grpSpPr>
                            <wps:wsp>
                              <wps:cNvPr id="100409299" name="Rectangle 100409299"/>
                              <wps:cNvSpPr/>
                              <wps:spPr>
                                <a:xfrm>
                                  <a:off x="0" y="0"/>
                                  <a:ext cx="1521229" cy="2363932"/>
                                </a:xfrm>
                                <a:prstGeom prst="rect">
                                  <a:avLst/>
                                </a:prstGeom>
                                <a:solidFill>
                                  <a:srgbClr val="5B9BD5">
                                    <a:lumMod val="20000"/>
                                    <a:lumOff val="80000"/>
                                  </a:srgbClr>
                                </a:solid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831478" name="Oval 721831478"/>
                              <wps:cNvSpPr/>
                              <wps:spPr>
                                <a:xfrm>
                                  <a:off x="618259" y="1626177"/>
                                  <a:ext cx="207819" cy="223404"/>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0621457" name="Rectangle 2110621457"/>
                            <wps:cNvSpPr/>
                            <wps:spPr>
                              <a:xfrm>
                                <a:off x="164535" y="158239"/>
                                <a:ext cx="639043" cy="1251526"/>
                              </a:xfrm>
                              <a:prstGeom prst="rect">
                                <a:avLst/>
                              </a:prstGeom>
                              <a:solidFill>
                                <a:sysClr val="window" lastClr="FFFFFF"/>
                              </a:solid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450486" name="Straight Connector 3"/>
                          <wps:cNvCnPr/>
                          <wps:spPr>
                            <a:xfrm flipH="1" flipV="1">
                              <a:off x="186690" y="0"/>
                              <a:ext cx="582930" cy="412750"/>
                            </a:xfrm>
                            <a:prstGeom prst="line">
                              <a:avLst/>
                            </a:prstGeom>
                            <a:noFill/>
                            <a:ln w="22225" cap="flat" cmpd="sng" algn="ctr">
                              <a:solidFill>
                                <a:srgbClr val="5B9BD5"/>
                              </a:solidFill>
                              <a:prstDash val="solid"/>
                              <a:miter lim="800000"/>
                            </a:ln>
                            <a:effectLst/>
                          </wps:spPr>
                          <wps:bodyPr/>
                        </wps:wsp>
                        <wps:wsp>
                          <wps:cNvPr id="1628843641" name="Straight Connector 4"/>
                          <wps:cNvCnPr/>
                          <wps:spPr>
                            <a:xfrm flipH="1">
                              <a:off x="121920" y="0"/>
                              <a:ext cx="78105" cy="123190"/>
                            </a:xfrm>
                            <a:prstGeom prst="line">
                              <a:avLst/>
                            </a:prstGeom>
                            <a:noFill/>
                            <a:ln w="19050" cap="flat" cmpd="sng" algn="ctr">
                              <a:solidFill>
                                <a:srgbClr val="5B9BD5"/>
                              </a:solidFill>
                              <a:prstDash val="solid"/>
                              <a:miter lim="800000"/>
                            </a:ln>
                            <a:effectLst/>
                          </wps:spPr>
                          <wps:bodyPr/>
                        </wps:wsp>
                      </wpg:grpSp>
                    </wpg:wgp>
                  </a:graphicData>
                </a:graphic>
              </wp:anchor>
            </w:drawing>
          </mc:Choice>
          <mc:Fallback>
            <w:pict>
              <v:group w14:anchorId="148E9B1C" id="Group 5" o:spid="_x0000_s1026" style="position:absolute;margin-left:354.85pt;margin-top:9.7pt;width:161.15pt;height:122.5pt;z-index:251705344" coordsize="20466,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">
                <v:group id="Group 17" o:spid="_x0000_s1027" style="position:absolute;top:7853;width:20466;height:2699" coordorigin=",6395" coordsize="22674,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2" o:spid="_x0000_s1028" type="#_x0000_t202" style="position:absolute;top:6494;width:61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A804403" w14:textId="77777777" w:rsidR="00660656" w:rsidRDefault="00660656" w:rsidP="00660656">
                          <w:r>
                            <w:t>Front</w:t>
                          </w:r>
                        </w:p>
                      </w:txbxContent>
                    </v:textbox>
                  </v:shape>
                  <v:shape id="Text Box 2" o:spid="_x0000_s1029" type="#_x0000_t202" style="position:absolute;left:16521;top:6395;width:6153;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B6654DF" w14:textId="77777777" w:rsidR="00660656" w:rsidRDefault="00660656" w:rsidP="00660656">
                          <w:r>
                            <w:t>Back</w:t>
                          </w:r>
                        </w:p>
                      </w:txbxContent>
                    </v:textbox>
                  </v:shape>
                </v:group>
                <v:group id="Group 6" o:spid="_x0000_s1030" style="position:absolute;left:6641;width:7696;height:15557" coordsize="7697,1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ectangle 1" o:spid="_x0000_s1031" type="#_x0000_t6" style="position:absolute;left:-83;top:3320;width:889;height:7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" fillcolor="#deebf7" strokecolor="#91cdf4 [1301]" strokeweight="1pt"/>
                  <v:shape id="Rectangle 1" o:spid="_x0000_s1032" type="#_x0000_t6" style="position:absolute;left:5999;top:3104;width:1697;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" fillcolor="#deebf7" strokecolor="#91cdf4 [1301]" strokeweight="1pt"/>
                  <v:rect id="Rectangle 1" o:spid="_x0000_s1033" style="position:absolute;left:838;top:3105;width:5162;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" fillcolor="#deebf7" strokecolor="#91cdf4 [1301]" strokeweight="1pt"/>
                  <v:group id="Group 2" o:spid="_x0000_s1034" style="position:absolute;top:4152;width:7697;height:11407"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">
                    <v:group id="Group 1071172478" o:spid="_x0000_s1035" style="position:absolute;width:15212;height:23639"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">
                      <v:rect id="Rectangle 100409299" o:spid="_x0000_s1036" style="position:absolute;width:15212;height:2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" fillcolor="#deebf7" strokecolor="#5b9bd5" strokeweight="1.5pt"/>
                      <v:oval id="Oval 721831478" o:spid="_x0000_s1037" style="position:absolute;left:6182;top:16261;width:2078;height:2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" fillcolor="windowText" stroked="f" strokeweight="1pt">
                        <v:stroke joinstyle="miter"/>
                      </v:oval>
                    </v:group>
                    <v:rect id="Rectangle 2110621457" o:spid="_x0000_s1038" style="position:absolute;left:1645;top:1582;width:6390;height:1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" fillcolor="window" strokecolor="#5b9bd5" strokeweight="1.5pt"/>
                  </v:group>
                  <v:line id="Straight Connector 3" o:spid="_x0000_s1039" style="position:absolute;flip:x y;visibility:visible;mso-wrap-style:square" from="1866,0" to="7696,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" strokecolor="#5b9bd5" strokeweight="1.75pt">
                    <v:stroke joinstyle="miter"/>
                  </v:line>
                  <v:line id="Straight Connector 4" o:spid="_x0000_s1040" style="position:absolute;flip:x;visibility:visible;mso-wrap-style:square" from="1219,0" to="2000,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" strokecolor="#5b9bd5" strokeweight="1.5pt">
                    <v:stroke joinstyle="miter"/>
                  </v:line>
                </v:group>
                <w10:wrap type="square"/>
              </v:group>
            </w:pict>
          </mc:Fallback>
        </mc:AlternateContent>
      </w:r>
      <w:r w:rsidR="00701006" w:rsidRPr="00C35CC6">
        <w:rPr>
          <w:lang w:eastAsia="en-AU"/>
        </w:rPr>
        <w:t>Files</w:t>
      </w:r>
      <w:r w:rsidR="00742DE1" w:rsidRPr="00C35CC6">
        <w:rPr>
          <w:lang w:eastAsia="en-AU"/>
        </w:rPr>
        <w:t xml:space="preserve"> and records</w:t>
      </w:r>
      <w:r w:rsidR="00701006" w:rsidRPr="00C35CC6">
        <w:rPr>
          <w:lang w:eastAsia="en-AU"/>
        </w:rPr>
        <w:t xml:space="preserve"> </w:t>
      </w:r>
      <w:r w:rsidR="00363C8A">
        <w:rPr>
          <w:lang w:eastAsia="en-AU"/>
        </w:rPr>
        <w:t>must</w:t>
      </w:r>
      <w:r w:rsidR="00701006" w:rsidRPr="00C35CC6">
        <w:rPr>
          <w:lang w:eastAsia="en-AU"/>
        </w:rPr>
        <w:t xml:space="preserve"> be pla</w:t>
      </w:r>
      <w:r w:rsidR="00270427" w:rsidRPr="00C35CC6">
        <w:rPr>
          <w:lang w:eastAsia="en-AU"/>
        </w:rPr>
        <w:t>ced in boxes from front to back</w:t>
      </w:r>
      <w:r w:rsidR="00742DE1" w:rsidRPr="00C35CC6">
        <w:rPr>
          <w:lang w:eastAsia="en-AU"/>
        </w:rPr>
        <w:t xml:space="preserve"> and</w:t>
      </w:r>
      <w:r w:rsidR="003F2CD6" w:rsidRPr="00C35CC6">
        <w:rPr>
          <w:lang w:eastAsia="en-AU"/>
        </w:rPr>
        <w:t xml:space="preserve"> packed in the same sequential</w:t>
      </w:r>
      <w:r w:rsidR="003F2CD6" w:rsidRPr="00AA4320">
        <w:rPr>
          <w:b/>
          <w:lang w:eastAsia="en-AU"/>
        </w:rPr>
        <w:t xml:space="preserve"> </w:t>
      </w:r>
      <w:r w:rsidR="003F2CD6">
        <w:rPr>
          <w:lang w:eastAsia="en-AU"/>
        </w:rPr>
        <w:t>(</w:t>
      </w:r>
      <w:r w:rsidR="003F2CD6" w:rsidRPr="00C35CC6">
        <w:rPr>
          <w:lang w:eastAsia="en-AU"/>
        </w:rPr>
        <w:t>file number) order in which they were created and maintained.</w:t>
      </w:r>
    </w:p>
    <w:p w14:paraId="7DC37D5B" w14:textId="614C1660" w:rsidR="00E979F2" w:rsidRDefault="003F2CD6" w:rsidP="00E979F2">
      <w:pPr>
        <w:rPr>
          <w:lang w:eastAsia="en-AU"/>
        </w:rPr>
      </w:pPr>
      <w:r>
        <w:t xml:space="preserve">Files </w:t>
      </w:r>
      <w:r w:rsidR="00363C8A">
        <w:t>must</w:t>
      </w:r>
      <w:r>
        <w:t xml:space="preserve"> face i</w:t>
      </w:r>
      <w:r>
        <w:rPr>
          <w:lang w:eastAsia="en-AU"/>
        </w:rPr>
        <w:t xml:space="preserve">n the </w:t>
      </w:r>
      <w:r w:rsidRPr="00AA4320">
        <w:rPr>
          <w:b/>
          <w:lang w:eastAsia="en-AU"/>
        </w:rPr>
        <w:t>same direction</w:t>
      </w:r>
      <w:r>
        <w:rPr>
          <w:lang w:eastAsia="en-AU"/>
        </w:rPr>
        <w:t xml:space="preserve"> with numbers visible </w:t>
      </w:r>
      <w:r w:rsidR="00E979F2">
        <w:rPr>
          <w:lang w:eastAsia="en-AU"/>
        </w:rPr>
        <w:t xml:space="preserve">to allow for easy retrieval. </w:t>
      </w:r>
    </w:p>
    <w:p w14:paraId="4FAD133B" w14:textId="2F1DA24B" w:rsidR="002D484F" w:rsidRDefault="003F2CD6" w:rsidP="002D484F">
      <w:pPr>
        <w:rPr>
          <w:lang w:eastAsia="en-AU"/>
        </w:rPr>
      </w:pPr>
      <w:r w:rsidRPr="003F2CD6">
        <w:t xml:space="preserve">The </w:t>
      </w:r>
      <w:r w:rsidRPr="00AA4320">
        <w:rPr>
          <w:b/>
        </w:rPr>
        <w:t>s</w:t>
      </w:r>
      <w:r w:rsidR="00701006" w:rsidRPr="00AA4320">
        <w:rPr>
          <w:b/>
        </w:rPr>
        <w:t>pines</w:t>
      </w:r>
      <w:r w:rsidR="00701006" w:rsidRPr="003F2CD6">
        <w:t xml:space="preserve"> of files </w:t>
      </w:r>
      <w:r w:rsidRPr="003F2CD6">
        <w:t xml:space="preserve">should be at the </w:t>
      </w:r>
      <w:r w:rsidR="00701006" w:rsidRPr="003F2CD6">
        <w:t xml:space="preserve">bottom of </w:t>
      </w:r>
      <w:r w:rsidRPr="003F2CD6">
        <w:t>the box unless they are uneven due to a bulky file pin end and thinner at the base.</w:t>
      </w:r>
      <w:r w:rsidR="00F72074" w:rsidRPr="003F2CD6">
        <w:rPr>
          <w:lang w:eastAsia="en-AU"/>
        </w:rPr>
        <w:t xml:space="preserve"> It </w:t>
      </w:r>
      <w:r w:rsidR="00F72074">
        <w:rPr>
          <w:lang w:eastAsia="en-AU"/>
        </w:rPr>
        <w:t>is advisable</w:t>
      </w:r>
      <w:r>
        <w:rPr>
          <w:lang w:eastAsia="en-AU"/>
        </w:rPr>
        <w:t xml:space="preserve"> then</w:t>
      </w:r>
      <w:r w:rsidR="00F72074">
        <w:rPr>
          <w:lang w:eastAsia="en-AU"/>
        </w:rPr>
        <w:t xml:space="preserve"> to pack half the files with the spine at the bottom of the box and half the files with the spine at the top of the box to evenly distribute the files within each box.</w:t>
      </w:r>
      <w:r w:rsidR="002D484F" w:rsidRPr="002D484F">
        <w:rPr>
          <w:lang w:eastAsia="en-AU"/>
        </w:rPr>
        <w:t xml:space="preserve"> </w:t>
      </w:r>
    </w:p>
    <w:p w14:paraId="3DC78BFC" w14:textId="77777777" w:rsidR="002D484F" w:rsidRDefault="002D484F" w:rsidP="002D484F">
      <w:pPr>
        <w:rPr>
          <w:lang w:eastAsia="en-AU"/>
        </w:rPr>
      </w:pPr>
      <w:r>
        <w:rPr>
          <w:lang w:eastAsia="en-AU"/>
        </w:rPr>
        <w:t>D</w:t>
      </w:r>
      <w:r w:rsidRPr="003A471E">
        <w:rPr>
          <w:lang w:eastAsia="en-AU"/>
        </w:rPr>
        <w:t xml:space="preserve">ocuments stored on USB sticks, CDs, and DVDs that are part of the file </w:t>
      </w:r>
      <w:r w:rsidR="007A53D4">
        <w:rPr>
          <w:lang w:eastAsia="en-AU"/>
        </w:rPr>
        <w:t>must</w:t>
      </w:r>
      <w:r>
        <w:rPr>
          <w:lang w:eastAsia="en-AU"/>
        </w:rPr>
        <w:t xml:space="preserve"> be </w:t>
      </w:r>
      <w:r w:rsidRPr="003A471E">
        <w:rPr>
          <w:lang w:eastAsia="en-AU"/>
        </w:rPr>
        <w:t>printed and placed on the file</w:t>
      </w:r>
      <w:r>
        <w:rPr>
          <w:lang w:eastAsia="en-AU"/>
        </w:rPr>
        <w:t>. If the contents of these storage mediums are not documents, but other types of digital records, contact the LANT Government Archives for specific advice.</w:t>
      </w:r>
    </w:p>
    <w:p w14:paraId="2B521C50" w14:textId="77777777" w:rsidR="00EF2E58" w:rsidRDefault="00660656" w:rsidP="00EF2E58">
      <w:pPr>
        <w:pStyle w:val="Heading2"/>
        <w:rPr>
          <w:lang w:eastAsia="en-AU"/>
        </w:rPr>
      </w:pPr>
      <w:bookmarkStart w:id="0" w:name="_Purchase_of_boxes"/>
      <w:bookmarkEnd w:id="0"/>
      <w:r>
        <w:rPr>
          <w:lang w:eastAsia="en-AU"/>
        </w:rPr>
        <w:t>Which boxes do I need?</w:t>
      </w:r>
      <w:r w:rsidR="00EF2E58">
        <w:rPr>
          <w:lang w:eastAsia="en-AU"/>
        </w:rPr>
        <w:t xml:space="preserve"> </w:t>
      </w:r>
    </w:p>
    <w:p w14:paraId="0814F3C5" w14:textId="77777777" w:rsidR="00EF2E58" w:rsidRDefault="00EF2E58" w:rsidP="00EF2E58">
      <w:pPr>
        <w:rPr>
          <w:lang w:eastAsia="en-AU"/>
        </w:rPr>
      </w:pPr>
      <w:r>
        <w:rPr>
          <w:lang w:eastAsia="en-AU"/>
        </w:rPr>
        <w:t xml:space="preserve">Records for transfer </w:t>
      </w:r>
      <w:r w:rsidR="007A53D4">
        <w:rPr>
          <w:lang w:eastAsia="en-AU"/>
        </w:rPr>
        <w:t>must</w:t>
      </w:r>
      <w:r>
        <w:rPr>
          <w:lang w:eastAsia="en-AU"/>
        </w:rPr>
        <w:t xml:space="preserve"> be packed in standard Type 1 (T1) archives boxes. T1 boxes measure 370mm x 170mm x 250mm and are the most common box used since they take standard files. </w:t>
      </w:r>
      <w:r w:rsidR="00496C5E">
        <w:rPr>
          <w:lang w:eastAsia="en-AU"/>
        </w:rPr>
        <w:t xml:space="preserve"> </w:t>
      </w:r>
      <w:r w:rsidRPr="003A471E">
        <w:rPr>
          <w:lang w:eastAsia="en-AU"/>
        </w:rPr>
        <w:t xml:space="preserve">If you have records in a format that cannot be accommodated in </w:t>
      </w:r>
      <w:r w:rsidR="00496C5E">
        <w:rPr>
          <w:lang w:eastAsia="en-AU"/>
        </w:rPr>
        <w:t>this</w:t>
      </w:r>
      <w:r w:rsidRPr="003A471E">
        <w:rPr>
          <w:lang w:eastAsia="en-AU"/>
        </w:rPr>
        <w:t xml:space="preserve"> box type</w:t>
      </w:r>
      <w:r w:rsidR="00496C5E">
        <w:rPr>
          <w:lang w:eastAsia="en-AU"/>
        </w:rPr>
        <w:t xml:space="preserve"> c</w:t>
      </w:r>
      <w:r w:rsidRPr="003A471E">
        <w:rPr>
          <w:lang w:eastAsia="en-AU"/>
        </w:rPr>
        <w:t xml:space="preserve">ontact </w:t>
      </w:r>
      <w:r>
        <w:rPr>
          <w:lang w:eastAsia="en-AU"/>
        </w:rPr>
        <w:t>LANT Government Archives.</w:t>
      </w:r>
    </w:p>
    <w:p w14:paraId="26D883B7" w14:textId="77777777" w:rsidR="009A2D8C" w:rsidRPr="009A2D8C" w:rsidRDefault="00EF2E58" w:rsidP="009A2D8C">
      <w:pPr>
        <w:rPr>
          <w:lang w:eastAsia="en-AU"/>
        </w:rPr>
      </w:pPr>
      <w:bookmarkStart w:id="1" w:name="_Assembly_of_boxes"/>
      <w:bookmarkEnd w:id="1"/>
      <w:r>
        <w:rPr>
          <w:lang w:eastAsia="en-AU"/>
        </w:rPr>
        <w:t xml:space="preserve">Self-locking archives boxes are supplied disassembled. </w:t>
      </w:r>
      <w:r w:rsidR="009A2D8C">
        <w:rPr>
          <w:lang w:eastAsia="en-AU"/>
        </w:rPr>
        <w:t>The in</w:t>
      </w:r>
      <w:r>
        <w:rPr>
          <w:lang w:eastAsia="en-AU"/>
        </w:rPr>
        <w:t>side of the box will have fold creases.</w:t>
      </w:r>
      <w:r w:rsidR="00496C5E">
        <w:rPr>
          <w:lang w:eastAsia="en-AU"/>
        </w:rPr>
        <w:t xml:space="preserve"> Instructions for the assembly of Type 1 box are below:</w:t>
      </w:r>
    </w:p>
    <w:tbl>
      <w:tblPr>
        <w:tblStyle w:val="TableGrid1"/>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5212"/>
      </w:tblGrid>
      <w:tr w:rsidR="006C07D4" w:rsidRPr="006C07D4" w14:paraId="6B1CADC0" w14:textId="77777777" w:rsidTr="00A976C8">
        <w:trPr>
          <w:jc w:val="center"/>
        </w:trPr>
        <w:tc>
          <w:tcPr>
            <w:tcW w:w="4852" w:type="dxa"/>
          </w:tcPr>
          <w:p w14:paraId="5B41D154" w14:textId="77777777" w:rsidR="006C07D4" w:rsidRPr="00AD760D" w:rsidRDefault="00660656" w:rsidP="003245CD">
            <w:pPr>
              <w:rPr>
                <w:rFonts w:asciiTheme="minorHAnsi" w:hAnsiTheme="minorHAnsi"/>
              </w:rPr>
            </w:pPr>
            <w:r>
              <w:rPr>
                <w:rFonts w:asciiTheme="minorHAnsi" w:hAnsiTheme="minorHAnsi"/>
                <w:noProof/>
                <w:lang w:eastAsia="en-AU"/>
              </w:rPr>
              <mc:AlternateContent>
                <mc:Choice Requires="wpg">
                  <w:drawing>
                    <wp:anchor distT="0" distB="0" distL="114300" distR="114300" simplePos="0" relativeHeight="251681792" behindDoc="1" locked="0" layoutInCell="1" allowOverlap="1" wp14:anchorId="1DD3A0A3" wp14:editId="14CE20AC">
                      <wp:simplePos x="0" y="0"/>
                      <wp:positionH relativeFrom="column">
                        <wp:posOffset>931199</wp:posOffset>
                      </wp:positionH>
                      <wp:positionV relativeFrom="paragraph">
                        <wp:posOffset>93403</wp:posOffset>
                      </wp:positionV>
                      <wp:extent cx="1591945" cy="2115185"/>
                      <wp:effectExtent l="0" t="0" r="8255" b="0"/>
                      <wp:wrapTight wrapText="bothSides">
                        <wp:wrapPolygon edited="0">
                          <wp:start x="0" y="0"/>
                          <wp:lineTo x="0" y="21399"/>
                          <wp:lineTo x="21454" y="21399"/>
                          <wp:lineTo x="21454" y="0"/>
                          <wp:lineTo x="0" y="0"/>
                        </wp:wrapPolygon>
                      </wp:wrapTight>
                      <wp:docPr id="225" name="Group 225"/>
                      <wp:cNvGraphicFramePr/>
                      <a:graphic xmlns:a="http://schemas.openxmlformats.org/drawingml/2006/main">
                        <a:graphicData uri="http://schemas.microsoft.com/office/word/2010/wordprocessingGroup">
                          <wpg:wgp>
                            <wpg:cNvGrpSpPr/>
                            <wpg:grpSpPr>
                              <a:xfrm>
                                <a:off x="0" y="0"/>
                                <a:ext cx="1591945" cy="2115185"/>
                                <a:chOff x="0" y="0"/>
                                <a:chExt cx="1591945" cy="2115185"/>
                              </a:xfrm>
                            </wpg:grpSpPr>
                            <pic:pic xmlns:pic="http://schemas.openxmlformats.org/drawingml/2006/picture">
                              <pic:nvPicPr>
                                <pic:cNvPr id="27" name="Picture 27" descr="C:\Users\bl7\Boxes\flat box 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1945" cy="2115185"/>
                                </a:xfrm>
                                <a:prstGeom prst="rect">
                                  <a:avLst/>
                                </a:prstGeom>
                                <a:noFill/>
                                <a:ln>
                                  <a:noFill/>
                                </a:ln>
                              </pic:spPr>
                            </pic:pic>
                            <wps:wsp>
                              <wps:cNvPr id="29" name="Curved Up Arrow 29"/>
                              <wps:cNvSpPr/>
                              <wps:spPr>
                                <a:xfrm rot="16442974">
                                  <a:off x="1018309" y="893618"/>
                                  <a:ext cx="618451" cy="25503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rved Up Arrow 28"/>
                              <wps:cNvSpPr/>
                              <wps:spPr>
                                <a:xfrm rot="5618811" flipH="1">
                                  <a:off x="-85725" y="901411"/>
                                  <a:ext cx="618451" cy="22628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7C9116" id="Group 225" o:spid="_x0000_s1026" style="position:absolute;margin-left:73.3pt;margin-top:7.35pt;width:125.35pt;height:166.55pt;z-index:-251634688" coordsize="15919,211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15919;height:2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">
                        <v:imagedata r:id="rId13" o:title="flat box 2"/>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9" o:spid="_x0000_s1028" type="#_x0000_t104" style="position:absolute;left:10183;top:8936;width:6184;height:2550;rotation:-56328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" adj="17146,20486,5400" fillcolor="#91cdf4 [1301]" strokecolor="#0070c0" strokeweight="2pt"/>
                      <v:shape id="Curved Up Arrow 28" o:spid="_x0000_s1029" type="#_x0000_t104" style="position:absolute;left:-857;top:9013;width:6184;height:2263;rotation:-6137240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" adj="17648,20612,5400" fillcolor="#91cdf4 [1301]" strokecolor="#0070c0" strokeweight="2pt"/>
                      <w10:wrap type="tight"/>
                    </v:group>
                  </w:pict>
                </mc:Fallback>
              </mc:AlternateContent>
            </w:r>
            <w:r w:rsidR="003245CD" w:rsidRPr="00AD760D">
              <w:rPr>
                <w:rFonts w:asciiTheme="minorHAnsi" w:hAnsiTheme="minorHAnsi"/>
              </w:rPr>
              <w:t>1.</w:t>
            </w:r>
          </w:p>
        </w:tc>
        <w:tc>
          <w:tcPr>
            <w:tcW w:w="5212" w:type="dxa"/>
          </w:tcPr>
          <w:p w14:paraId="07087928" w14:textId="77777777" w:rsidR="006C07D4" w:rsidRPr="00AD760D" w:rsidRDefault="00660656" w:rsidP="00A02BCD">
            <w:pPr>
              <w:ind w:left="420"/>
              <w:rPr>
                <w:rFonts w:asciiTheme="minorHAnsi" w:hAnsiTheme="minorHAnsi"/>
              </w:rPr>
            </w:pPr>
            <w:r>
              <w:rPr>
                <w:rFonts w:asciiTheme="minorHAnsi" w:hAnsiTheme="minorHAnsi"/>
                <w:noProof/>
                <w:lang w:eastAsia="en-AU"/>
              </w:rPr>
              <mc:AlternateContent>
                <mc:Choice Requires="wpg">
                  <w:drawing>
                    <wp:anchor distT="0" distB="0" distL="114300" distR="114300" simplePos="0" relativeHeight="251669504" behindDoc="1" locked="0" layoutInCell="1" allowOverlap="1" wp14:anchorId="059AD639" wp14:editId="5C1460B0">
                      <wp:simplePos x="0" y="0"/>
                      <wp:positionH relativeFrom="column">
                        <wp:posOffset>894715</wp:posOffset>
                      </wp:positionH>
                      <wp:positionV relativeFrom="paragraph">
                        <wp:posOffset>93345</wp:posOffset>
                      </wp:positionV>
                      <wp:extent cx="1740535" cy="2085975"/>
                      <wp:effectExtent l="0" t="0" r="0" b="9525"/>
                      <wp:wrapTight wrapText="bothSides">
                        <wp:wrapPolygon edited="0">
                          <wp:start x="0" y="0"/>
                          <wp:lineTo x="0" y="21501"/>
                          <wp:lineTo x="21277" y="21501"/>
                          <wp:lineTo x="21277" y="0"/>
                          <wp:lineTo x="0" y="0"/>
                        </wp:wrapPolygon>
                      </wp:wrapTight>
                      <wp:docPr id="229" name="Group 229"/>
                      <wp:cNvGraphicFramePr/>
                      <a:graphic xmlns:a="http://schemas.openxmlformats.org/drawingml/2006/main">
                        <a:graphicData uri="http://schemas.microsoft.com/office/word/2010/wordprocessingGroup">
                          <wpg:wgp>
                            <wpg:cNvGrpSpPr/>
                            <wpg:grpSpPr>
                              <a:xfrm>
                                <a:off x="0" y="0"/>
                                <a:ext cx="1740535" cy="2085975"/>
                                <a:chOff x="0" y="0"/>
                                <a:chExt cx="1740535" cy="2085975"/>
                              </a:xfrm>
                            </wpg:grpSpPr>
                            <pic:pic xmlns:pic="http://schemas.openxmlformats.org/drawingml/2006/picture">
                              <pic:nvPicPr>
                                <pic:cNvPr id="19" name="Picture 19" descr="F:\NTAS\ARCHIVES MANAGEMENT\Project Management\Processing\Transfer procedures 2020\Box start.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0535" cy="2085975"/>
                                </a:xfrm>
                                <a:prstGeom prst="rect">
                                  <a:avLst/>
                                </a:prstGeom>
                                <a:noFill/>
                                <a:ln>
                                  <a:noFill/>
                                </a:ln>
                              </pic:spPr>
                            </pic:pic>
                            <wps:wsp>
                              <wps:cNvPr id="25" name="Curved Up Arrow 25"/>
                              <wps:cNvSpPr/>
                              <wps:spPr>
                                <a:xfrm rot="10800000">
                                  <a:off x="997527" y="639041"/>
                                  <a:ext cx="618451" cy="25503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rved Up Arrow 26"/>
                              <wps:cNvSpPr/>
                              <wps:spPr>
                                <a:xfrm rot="10800000" flipH="1">
                                  <a:off x="83127" y="639041"/>
                                  <a:ext cx="618451" cy="25503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DC0536" id="Group 229" o:spid="_x0000_s1026" style="position:absolute;margin-left:70.45pt;margin-top:7.35pt;width:137.05pt;height:164.25pt;z-index:-251646976" coordsize="17405,20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">
                      <v:shape id="Picture 19" o:spid="_x0000_s1027" type="#_x0000_t75" style="position:absolute;width:17405;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">
                        <v:imagedata r:id="rId15" o:title="Box start"/>
                      </v:shape>
                      <v:shape id="Curved Up Arrow 25" o:spid="_x0000_s1028" type="#_x0000_t104" style="position:absolute;left:9975;top:6390;width:6184;height:25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" adj="17146,20486,5400" fillcolor="#91cdf4 [1301]" strokecolor="#0070c0" strokeweight="2pt"/>
                      <v:shape id="Curved Up Arrow 26" o:spid="_x0000_s1029" type="#_x0000_t104" style="position:absolute;left:831;top:6390;width:6184;height:255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" adj="17146,20486,5400" fillcolor="#91cdf4 [1301]" strokecolor="#0070c0" strokeweight="2pt"/>
                      <w10:wrap type="tight"/>
                    </v:group>
                  </w:pict>
                </mc:Fallback>
              </mc:AlternateContent>
            </w:r>
            <w:r w:rsidR="00A976C8" w:rsidRPr="00AD760D">
              <w:rPr>
                <w:rFonts w:asciiTheme="minorHAnsi" w:hAnsiTheme="minorHAnsi"/>
              </w:rPr>
              <w:t>2.</w:t>
            </w:r>
          </w:p>
        </w:tc>
      </w:tr>
      <w:tr w:rsidR="00522B5B" w:rsidRPr="006C07D4" w14:paraId="37B040E4" w14:textId="77777777" w:rsidTr="00522B5B">
        <w:trPr>
          <w:jc w:val="center"/>
        </w:trPr>
        <w:tc>
          <w:tcPr>
            <w:tcW w:w="4852" w:type="dxa"/>
          </w:tcPr>
          <w:p w14:paraId="46427DC2" w14:textId="77777777" w:rsidR="00522B5B" w:rsidRPr="0040290C" w:rsidRDefault="00660656" w:rsidP="009A2D8C">
            <w:pPr>
              <w:rPr>
                <w:noProof/>
                <w:lang w:eastAsia="en-AU"/>
              </w:rPr>
            </w:pPr>
            <w:r>
              <w:rPr>
                <w:noProof/>
                <w:lang w:eastAsia="en-AU"/>
              </w:rPr>
              <mc:AlternateContent>
                <mc:Choice Requires="wpg">
                  <w:drawing>
                    <wp:anchor distT="0" distB="0" distL="114300" distR="114300" simplePos="0" relativeHeight="251662336" behindDoc="1" locked="0" layoutInCell="1" allowOverlap="1" wp14:anchorId="79478BFA" wp14:editId="70F0AC71">
                      <wp:simplePos x="0" y="0"/>
                      <wp:positionH relativeFrom="column">
                        <wp:posOffset>770486</wp:posOffset>
                      </wp:positionH>
                      <wp:positionV relativeFrom="paragraph">
                        <wp:posOffset>0</wp:posOffset>
                      </wp:positionV>
                      <wp:extent cx="2025650" cy="1651635"/>
                      <wp:effectExtent l="0" t="0" r="0" b="5715"/>
                      <wp:wrapTight wrapText="bothSides">
                        <wp:wrapPolygon edited="0">
                          <wp:start x="0" y="0"/>
                          <wp:lineTo x="0" y="21426"/>
                          <wp:lineTo x="21329" y="21426"/>
                          <wp:lineTo x="21329" y="0"/>
                          <wp:lineTo x="0" y="0"/>
                        </wp:wrapPolygon>
                      </wp:wrapTight>
                      <wp:docPr id="230" name="Group 230"/>
                      <wp:cNvGraphicFramePr/>
                      <a:graphic xmlns:a="http://schemas.openxmlformats.org/drawingml/2006/main">
                        <a:graphicData uri="http://schemas.microsoft.com/office/word/2010/wordprocessingGroup">
                          <wpg:wgp>
                            <wpg:cNvGrpSpPr/>
                            <wpg:grpSpPr>
                              <a:xfrm>
                                <a:off x="0" y="0"/>
                                <a:ext cx="2025650" cy="1651635"/>
                                <a:chOff x="0" y="0"/>
                                <a:chExt cx="2025650" cy="1651635"/>
                              </a:xfrm>
                            </wpg:grpSpPr>
                            <pic:pic xmlns:pic="http://schemas.openxmlformats.org/drawingml/2006/picture">
                              <pic:nvPicPr>
                                <pic:cNvPr id="16" name="Picture 16" descr="F:\NTAS\ARCHIVES MANAGEMENT\Project Management\Processing\Transfer procedures 2020\Half folded box.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5650" cy="1651635"/>
                                </a:xfrm>
                                <a:prstGeom prst="rect">
                                  <a:avLst/>
                                </a:prstGeom>
                                <a:noFill/>
                                <a:ln>
                                  <a:noFill/>
                                </a:ln>
                              </pic:spPr>
                            </pic:pic>
                            <wps:wsp>
                              <wps:cNvPr id="22" name="Curved Up Arrow 22"/>
                              <wps:cNvSpPr/>
                              <wps:spPr>
                                <a:xfrm rot="16200000">
                                  <a:off x="701386" y="898814"/>
                                  <a:ext cx="618451" cy="25503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278075" id="Group 230" o:spid="_x0000_s1026" style="position:absolute;margin-left:60.65pt;margin-top:0;width:159.5pt;height:130.05pt;z-index:-251654144" coordsize="20256,165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">
                      <v:shape id="Picture 16" o:spid="_x0000_s1027" type="#_x0000_t75" style="position:absolute;width:20256;height:16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">
                        <v:imagedata r:id="rId17" o:title="Half folded box"/>
                      </v:shape>
                      <v:shape id="Curved Up Arrow 22" o:spid="_x0000_s1028" type="#_x0000_t104" style="position:absolute;left:7014;top:8987;width:6184;height:2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" adj="17146,20486,5400" fillcolor="#91cdf4 [1301]" strokecolor="#0070c0" strokeweight="2pt"/>
                      <w10:wrap type="tight"/>
                    </v:group>
                  </w:pict>
                </mc:Fallback>
              </mc:AlternateContent>
            </w:r>
            <w:r w:rsidR="00A976C8">
              <w:rPr>
                <w:noProof/>
                <w:lang w:eastAsia="en-AU"/>
              </w:rPr>
              <w:t>3.</w:t>
            </w:r>
          </w:p>
        </w:tc>
        <w:tc>
          <w:tcPr>
            <w:tcW w:w="5212" w:type="dxa"/>
          </w:tcPr>
          <w:p w14:paraId="7FDF619A" w14:textId="77777777" w:rsidR="00522B5B" w:rsidRPr="00FA42E9" w:rsidRDefault="00496C5E" w:rsidP="00A02BCD">
            <w:pPr>
              <w:ind w:left="420"/>
              <w:rPr>
                <w:noProof/>
                <w:lang w:eastAsia="en-AU"/>
              </w:rPr>
            </w:pPr>
            <w:r>
              <w:rPr>
                <w:noProof/>
                <w:lang w:eastAsia="en-AU"/>
              </w:rPr>
              <mc:AlternateContent>
                <mc:Choice Requires="wpg">
                  <w:drawing>
                    <wp:anchor distT="0" distB="0" distL="114300" distR="114300" simplePos="0" relativeHeight="251696128" behindDoc="1" locked="0" layoutInCell="1" allowOverlap="1" wp14:anchorId="37F80B73" wp14:editId="42C82D11">
                      <wp:simplePos x="0" y="0"/>
                      <wp:positionH relativeFrom="column">
                        <wp:posOffset>1160360</wp:posOffset>
                      </wp:positionH>
                      <wp:positionV relativeFrom="paragraph">
                        <wp:posOffset>43988</wp:posOffset>
                      </wp:positionV>
                      <wp:extent cx="1671320" cy="1697355"/>
                      <wp:effectExtent l="0" t="0" r="5080" b="0"/>
                      <wp:wrapTight wrapText="bothSides">
                        <wp:wrapPolygon edited="0">
                          <wp:start x="0" y="0"/>
                          <wp:lineTo x="0" y="21333"/>
                          <wp:lineTo x="21419" y="21333"/>
                          <wp:lineTo x="21419" y="0"/>
                          <wp:lineTo x="0" y="0"/>
                        </wp:wrapPolygon>
                      </wp:wrapTight>
                      <wp:docPr id="231" name="Group 231"/>
                      <wp:cNvGraphicFramePr/>
                      <a:graphic xmlns:a="http://schemas.openxmlformats.org/drawingml/2006/main">
                        <a:graphicData uri="http://schemas.microsoft.com/office/word/2010/wordprocessingGroup">
                          <wpg:wgp>
                            <wpg:cNvGrpSpPr/>
                            <wpg:grpSpPr>
                              <a:xfrm>
                                <a:off x="0" y="0"/>
                                <a:ext cx="1671320" cy="1697355"/>
                                <a:chOff x="0" y="0"/>
                                <a:chExt cx="1671320" cy="1697355"/>
                              </a:xfrm>
                            </wpg:grpSpPr>
                            <pic:pic xmlns:pic="http://schemas.openxmlformats.org/drawingml/2006/picture">
                              <pic:nvPicPr>
                                <pic:cNvPr id="226" name="Picture 22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1320" cy="1697355"/>
                                </a:xfrm>
                                <a:prstGeom prst="rect">
                                  <a:avLst/>
                                </a:prstGeom>
                              </pic:spPr>
                            </pic:pic>
                            <wps:wsp>
                              <wps:cNvPr id="24" name="Curved Up Arrow 24"/>
                              <wps:cNvSpPr/>
                              <wps:spPr>
                                <a:xfrm rot="6055422">
                                  <a:off x="883227" y="529936"/>
                                  <a:ext cx="618451" cy="255037"/>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Curved Up Arrow 227"/>
                              <wps:cNvSpPr/>
                              <wps:spPr>
                                <a:xfrm rot="13804034" flipH="1">
                                  <a:off x="171450" y="607868"/>
                                  <a:ext cx="556494" cy="196851"/>
                                </a:xfrm>
                                <a:prstGeom prst="curvedUpArrow">
                                  <a:avLst/>
                                </a:prstGeom>
                                <a:solidFill>
                                  <a:schemeClr val="accent2">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473D30" id="Group 231" o:spid="_x0000_s1026" style="position:absolute;margin-left:91.35pt;margin-top:3.45pt;width:131.6pt;height:133.65pt;z-index:-251620352" coordsize="16713,16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">
                      <v:shape id="Picture 226" o:spid="_x0000_s1027" type="#_x0000_t75" style="position:absolute;width:16713;height:16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">
                        <v:imagedata r:id="rId19" o:title=""/>
                      </v:shape>
                      <v:shape id="Curved Up Arrow 24" o:spid="_x0000_s1028" type="#_x0000_t104" style="position:absolute;left:8832;top:5299;width:6184;height:2550;rotation:66141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" adj="17146,20486,5400" fillcolor="#91cdf4 [1301]" strokecolor="#0070c0" strokeweight="2pt"/>
                      <v:shape id="Curved Up Arrow 227" o:spid="_x0000_s1029" type="#_x0000_t104" style="position:absolute;left:1714;top:6078;width:5565;height:1969;rotation:851527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" adj="17780,20645,5400" fillcolor="#91cdf4 [1301]" strokecolor="#0070c0" strokeweight="2pt"/>
                      <w10:wrap type="tight"/>
                    </v:group>
                  </w:pict>
                </mc:Fallback>
              </mc:AlternateContent>
            </w:r>
            <w:r w:rsidR="00A976C8">
              <w:rPr>
                <w:noProof/>
                <w:lang w:eastAsia="en-AU"/>
              </w:rPr>
              <w:t>4.</w:t>
            </w:r>
            <w:r w:rsidR="00FD418E">
              <w:rPr>
                <w:noProof/>
                <w:lang w:eastAsia="en-AU"/>
              </w:rPr>
              <w:t xml:space="preserve"> </w:t>
            </w:r>
          </w:p>
        </w:tc>
      </w:tr>
    </w:tbl>
    <w:p w14:paraId="7FB62CB0" w14:textId="77777777" w:rsidR="00496C5E" w:rsidRDefault="00496C5E" w:rsidP="00660656">
      <w:pPr>
        <w:rPr>
          <w:lang w:eastAsia="en-AU"/>
        </w:rPr>
      </w:pPr>
    </w:p>
    <w:p w14:paraId="0ADD4F2E" w14:textId="0D74EF2E" w:rsidR="007F3D33" w:rsidRDefault="00DE3227" w:rsidP="00660656">
      <w:pPr>
        <w:rPr>
          <w:lang w:eastAsia="en-AU"/>
        </w:rPr>
      </w:pPr>
      <w:r>
        <w:rPr>
          <w:lang w:eastAsia="en-AU"/>
        </w:rPr>
        <w:lastRenderedPageBreak/>
        <w:t xml:space="preserve">The box number </w:t>
      </w:r>
      <w:r w:rsidR="00363C8A">
        <w:rPr>
          <w:lang w:eastAsia="en-AU"/>
        </w:rPr>
        <w:t>must</w:t>
      </w:r>
      <w:r>
        <w:rPr>
          <w:lang w:eastAsia="en-AU"/>
        </w:rPr>
        <w:t xml:space="preserve"> be pencilled in on the front face of the box. There is no need to write the number of each file in the box on the outside of the box as this is recorded on the Series Consignment List. All writing on the box is to be in </w:t>
      </w:r>
      <w:r w:rsidR="00496C5E">
        <w:rPr>
          <w:lang w:eastAsia="en-AU"/>
        </w:rPr>
        <w:t>pencil only.</w:t>
      </w:r>
      <w:r w:rsidR="00600A71">
        <w:rPr>
          <w:lang w:eastAsia="en-AU"/>
        </w:rPr>
        <w:t xml:space="preserve"> </w:t>
      </w:r>
      <w:r w:rsidR="00496C5E">
        <w:rPr>
          <w:lang w:eastAsia="en-AU"/>
        </w:rPr>
        <w:t xml:space="preserve">Boxes that are marked with permanent marker, liquid paper, with crossing out, sticky labels or sticky tape will not be accepted. Writing </w:t>
      </w:r>
      <w:r w:rsidR="00363C8A">
        <w:rPr>
          <w:lang w:eastAsia="en-AU"/>
        </w:rPr>
        <w:t>must</w:t>
      </w:r>
      <w:r w:rsidR="00496C5E">
        <w:rPr>
          <w:lang w:eastAsia="en-AU"/>
        </w:rPr>
        <w:t xml:space="preserve"> only be </w:t>
      </w:r>
      <w:r w:rsidR="00600A71">
        <w:rPr>
          <w:lang w:eastAsia="en-AU"/>
        </w:rPr>
        <w:t xml:space="preserve">on the area indicated by the white space on the diagrams below </w:t>
      </w:r>
    </w:p>
    <w:p w14:paraId="67335945" w14:textId="5E26D1F2" w:rsidR="00C2351F" w:rsidRDefault="0055198B" w:rsidP="00B75FD3">
      <w:pPr>
        <w:rPr>
          <w:lang w:eastAsia="en-AU"/>
        </w:rPr>
      </w:pPr>
      <w:r>
        <w:rPr>
          <w:noProof/>
          <w:lang w:eastAsia="en-AU"/>
        </w:rPr>
        <mc:AlternateContent>
          <mc:Choice Requires="wpg">
            <w:drawing>
              <wp:anchor distT="0" distB="0" distL="114300" distR="114300" simplePos="0" relativeHeight="251711488" behindDoc="0" locked="0" layoutInCell="1" allowOverlap="1" wp14:anchorId="1251079C" wp14:editId="1826E8F9">
                <wp:simplePos x="0" y="0"/>
                <wp:positionH relativeFrom="column">
                  <wp:posOffset>643255</wp:posOffset>
                </wp:positionH>
                <wp:positionV relativeFrom="paragraph">
                  <wp:posOffset>613742</wp:posOffset>
                </wp:positionV>
                <wp:extent cx="4546600" cy="1986280"/>
                <wp:effectExtent l="0" t="0" r="0" b="0"/>
                <wp:wrapTopAndBottom/>
                <wp:docPr id="29205617" name="Group 1"/>
                <wp:cNvGraphicFramePr/>
                <a:graphic xmlns:a="http://schemas.openxmlformats.org/drawingml/2006/main">
                  <a:graphicData uri="http://schemas.microsoft.com/office/word/2010/wordprocessingGroup">
                    <wpg:wgp>
                      <wpg:cNvGrpSpPr/>
                      <wpg:grpSpPr>
                        <a:xfrm>
                          <a:off x="0" y="0"/>
                          <a:ext cx="4546600" cy="1986280"/>
                          <a:chOff x="0" y="0"/>
                          <a:chExt cx="4546600" cy="1986280"/>
                        </a:xfrm>
                      </wpg:grpSpPr>
                      <wpg:grpSp>
                        <wpg:cNvPr id="2003237389" name="Group 6"/>
                        <wpg:cNvGrpSpPr/>
                        <wpg:grpSpPr>
                          <a:xfrm>
                            <a:off x="0" y="0"/>
                            <a:ext cx="4546600" cy="1986280"/>
                            <a:chOff x="0" y="0"/>
                            <a:chExt cx="4546600" cy="1986607"/>
                          </a:xfrm>
                        </wpg:grpSpPr>
                        <wpg:grpSp>
                          <wpg:cNvPr id="749080220" name="Group 6"/>
                          <wpg:cNvGrpSpPr/>
                          <wpg:grpSpPr>
                            <a:xfrm>
                              <a:off x="1690776" y="0"/>
                              <a:ext cx="769620" cy="1555750"/>
                              <a:chOff x="0" y="0"/>
                              <a:chExt cx="769739" cy="1555956"/>
                            </a:xfrm>
                          </wpg:grpSpPr>
                          <wps:wsp>
                            <wps:cNvPr id="1594272868" name="Rectangle 1"/>
                            <wps:cNvSpPr/>
                            <wps:spPr>
                              <a:xfrm rot="16200000">
                                <a:off x="-8273" y="332035"/>
                                <a:ext cx="88937" cy="72391"/>
                              </a:xfrm>
                              <a:prstGeom prst="rtTriangle">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71093" name="Rectangle 1"/>
                            <wps:cNvSpPr/>
                            <wps:spPr>
                              <a:xfrm>
                                <a:off x="599982" y="310474"/>
                                <a:ext cx="169638" cy="102169"/>
                              </a:xfrm>
                              <a:prstGeom prst="rtTriangle">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792696" name="Rectangle 1"/>
                            <wps:cNvSpPr/>
                            <wps:spPr>
                              <a:xfrm>
                                <a:off x="83820" y="310515"/>
                                <a:ext cx="516255" cy="102870"/>
                              </a:xfrm>
                              <a:prstGeom prst="rect">
                                <a:avLst/>
                              </a:prstGeom>
                              <a:solidFill>
                                <a:srgbClr val="5B9BD5">
                                  <a:lumMod val="20000"/>
                                  <a:lumOff val="80000"/>
                                </a:srgb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06712407" name="Group 2"/>
                            <wpg:cNvGrpSpPr/>
                            <wpg:grpSpPr>
                              <a:xfrm>
                                <a:off x="0" y="415290"/>
                                <a:ext cx="769739" cy="1140666"/>
                                <a:chOff x="0" y="0"/>
                                <a:chExt cx="1521229" cy="2363932"/>
                              </a:xfrm>
                              <a:solidFill>
                                <a:srgbClr val="5B9BD5">
                                  <a:lumMod val="20000"/>
                                  <a:lumOff val="80000"/>
                                </a:srgbClr>
                              </a:solidFill>
                            </wpg:grpSpPr>
                            <wpg:grpSp>
                              <wpg:cNvPr id="2092793655" name="Group 2092793655"/>
                              <wpg:cNvGrpSpPr/>
                              <wpg:grpSpPr>
                                <a:xfrm>
                                  <a:off x="0" y="0"/>
                                  <a:ext cx="1521229" cy="2363932"/>
                                  <a:chOff x="0" y="0"/>
                                  <a:chExt cx="1521229" cy="2363932"/>
                                </a:xfrm>
                                <a:grpFill/>
                              </wpg:grpSpPr>
                              <wps:wsp>
                                <wps:cNvPr id="26737344" name="Rectangle 26737344"/>
                                <wps:cNvSpPr/>
                                <wps:spPr>
                                  <a:xfrm>
                                    <a:off x="0" y="0"/>
                                    <a:ext cx="1521229" cy="2363932"/>
                                  </a:xfrm>
                                  <a:prstGeom prst="rect">
                                    <a:avLst/>
                                  </a:prstGeom>
                                  <a:solidFill>
                                    <a:srgbClr val="5B9BD5">
                                      <a:lumMod val="20000"/>
                                      <a:lumOff val="80000"/>
                                    </a:srgbClr>
                                  </a:solid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7119695" name="Oval 1997119695"/>
                                <wps:cNvSpPr/>
                                <wps:spPr>
                                  <a:xfrm>
                                    <a:off x="618259" y="1626177"/>
                                    <a:ext cx="207819" cy="223404"/>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550547" name="Rectangle 40550547"/>
                              <wps:cNvSpPr/>
                              <wps:spPr>
                                <a:xfrm>
                                  <a:off x="164535" y="158239"/>
                                  <a:ext cx="639043" cy="1251526"/>
                                </a:xfrm>
                                <a:prstGeom prst="rect">
                                  <a:avLst/>
                                </a:prstGeom>
                                <a:solidFill>
                                  <a:sysClr val="window" lastClr="FFFFFF"/>
                                </a:solid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23647940" name="Straight Connector 3"/>
                            <wps:cNvCnPr/>
                            <wps:spPr>
                              <a:xfrm flipH="1" flipV="1">
                                <a:off x="186690" y="0"/>
                                <a:ext cx="582930" cy="412750"/>
                              </a:xfrm>
                              <a:prstGeom prst="line">
                                <a:avLst/>
                              </a:prstGeom>
                              <a:noFill/>
                              <a:ln w="22225" cap="flat" cmpd="sng" algn="ctr">
                                <a:solidFill>
                                  <a:srgbClr val="5B9BD5"/>
                                </a:solidFill>
                                <a:prstDash val="solid"/>
                                <a:miter lim="800000"/>
                              </a:ln>
                              <a:effectLst/>
                            </wps:spPr>
                            <wps:bodyPr/>
                          </wps:wsp>
                          <wps:wsp>
                            <wps:cNvPr id="971799653" name="Straight Connector 4"/>
                            <wps:cNvCnPr/>
                            <wps:spPr>
                              <a:xfrm flipH="1">
                                <a:off x="121920" y="0"/>
                                <a:ext cx="78105" cy="123190"/>
                              </a:xfrm>
                              <a:prstGeom prst="line">
                                <a:avLst/>
                              </a:prstGeom>
                              <a:noFill/>
                              <a:ln w="19050" cap="flat" cmpd="sng" algn="ctr">
                                <a:solidFill>
                                  <a:srgbClr val="5B9BD5"/>
                                </a:solidFill>
                                <a:prstDash val="solid"/>
                                <a:miter lim="800000"/>
                              </a:ln>
                              <a:effectLst/>
                            </wps:spPr>
                            <wps:bodyPr/>
                          </wps:wsp>
                        </wpg:grpSp>
                        <wpg:grpSp>
                          <wpg:cNvPr id="228" name="Group 228"/>
                          <wpg:cNvGrpSpPr/>
                          <wpg:grpSpPr>
                            <a:xfrm>
                              <a:off x="0" y="661127"/>
                              <a:ext cx="4546600" cy="1325480"/>
                              <a:chOff x="0" y="765110"/>
                              <a:chExt cx="4545965" cy="1324675"/>
                            </a:xfrm>
                          </wpg:grpSpPr>
                          <wpg:grpSp>
                            <wpg:cNvPr id="224" name="Group 224"/>
                            <wpg:cNvGrpSpPr/>
                            <wpg:grpSpPr>
                              <a:xfrm>
                                <a:off x="0" y="783553"/>
                                <a:ext cx="4545965" cy="1306232"/>
                                <a:chOff x="0" y="783772"/>
                                <a:chExt cx="4545965" cy="1306597"/>
                              </a:xfrm>
                            </wpg:grpSpPr>
                            <wps:wsp>
                              <wps:cNvPr id="2" name="Text Box 2"/>
                              <wps:cNvSpPr txBox="1">
                                <a:spLocks noChangeArrowheads="1"/>
                              </wps:cNvSpPr>
                              <wps:spPr bwMode="auto">
                                <a:xfrm>
                                  <a:off x="0" y="783772"/>
                                  <a:ext cx="1396365" cy="289560"/>
                                </a:xfrm>
                                <a:prstGeom prst="rect">
                                  <a:avLst/>
                                </a:prstGeom>
                                <a:solidFill>
                                  <a:srgbClr val="FFFFFF"/>
                                </a:solidFill>
                                <a:ln w="9525">
                                  <a:noFill/>
                                  <a:miter lim="800000"/>
                                  <a:headEnd/>
                                  <a:tailEnd/>
                                </a:ln>
                              </wps:spPr>
                              <wps:txbx>
                                <w:txbxContent>
                                  <w:p w14:paraId="7907CFF8" w14:textId="77777777" w:rsidR="00CC1068" w:rsidRDefault="00CC1068">
                                    <w:r>
                                      <w:t>Pencil box number</w:t>
                                    </w:r>
                                  </w:p>
                                </w:txbxContent>
                              </wps:txbx>
                              <wps:bodyPr rot="0" vert="horz" wrap="square" lIns="91440" tIns="45720" rIns="91440" bIns="45720" anchor="t" anchorCtr="0">
                                <a:noAutofit/>
                              </wps:bodyPr>
                            </wps:wsp>
                            <wps:wsp>
                              <wps:cNvPr id="18" name="Text Box 18"/>
                              <wps:cNvSpPr txBox="1">
                                <a:spLocks noChangeArrowheads="1"/>
                              </wps:cNvSpPr>
                              <wps:spPr bwMode="auto">
                                <a:xfrm>
                                  <a:off x="1530220" y="1800809"/>
                                  <a:ext cx="1073150" cy="289560"/>
                                </a:xfrm>
                                <a:prstGeom prst="rect">
                                  <a:avLst/>
                                </a:prstGeom>
                                <a:solidFill>
                                  <a:srgbClr val="FFFFFF"/>
                                </a:solidFill>
                                <a:ln w="9525">
                                  <a:noFill/>
                                  <a:miter lim="800000"/>
                                  <a:headEnd/>
                                  <a:tailEnd/>
                                </a:ln>
                              </wps:spPr>
                              <wps:txbx>
                                <w:txbxContent>
                                  <w:p w14:paraId="2ACF9AF1" w14:textId="77777777" w:rsidR="00CC1068" w:rsidRDefault="00CC1068" w:rsidP="00CC1068">
                                    <w:r>
                                      <w:t>Acid free box</w:t>
                                    </w:r>
                                  </w:p>
                                </w:txbxContent>
                              </wps:txbx>
                              <wps:bodyPr rot="0" vert="horz" wrap="square" lIns="91440" tIns="45720" rIns="91440" bIns="45720" anchor="t" anchorCtr="0">
                                <a:noAutofit/>
                              </wps:bodyPr>
                            </wps:wsp>
                            <wps:wsp>
                              <wps:cNvPr id="20" name="Text Box 20"/>
                              <wps:cNvSpPr txBox="1">
                                <a:spLocks noChangeArrowheads="1"/>
                              </wps:cNvSpPr>
                              <wps:spPr bwMode="auto">
                                <a:xfrm>
                                  <a:off x="3200400" y="1800809"/>
                                  <a:ext cx="1345565" cy="289560"/>
                                </a:xfrm>
                                <a:prstGeom prst="rect">
                                  <a:avLst/>
                                </a:prstGeom>
                                <a:noFill/>
                                <a:ln w="9525">
                                  <a:noFill/>
                                  <a:miter lim="800000"/>
                                  <a:headEnd/>
                                  <a:tailEnd/>
                                </a:ln>
                              </wps:spPr>
                              <wps:txbx>
                                <w:txbxContent>
                                  <w:p w14:paraId="0519B758" w14:textId="77777777" w:rsidR="00CC1068" w:rsidRDefault="00CC1068" w:rsidP="00CC1068">
                                    <w:r>
                                      <w:t>Non-acid free box</w:t>
                                    </w:r>
                                  </w:p>
                                </w:txbxContent>
                              </wps:txbx>
                              <wps:bodyPr rot="0" vert="horz" wrap="square" lIns="91440" tIns="45720" rIns="91440" bIns="45720" anchor="t" anchorCtr="0">
                                <a:noAutofit/>
                              </wps:bodyPr>
                            </wps:wsp>
                          </wpg:grpSp>
                          <wps:wsp>
                            <wps:cNvPr id="21" name="Straight Arrow Connector 21"/>
                            <wps:cNvCnPr/>
                            <wps:spPr>
                              <a:xfrm flipV="1">
                                <a:off x="1343608" y="765110"/>
                                <a:ext cx="454360" cy="136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65050426" name="Group 6"/>
                          <wpg:cNvGrpSpPr/>
                          <wpg:grpSpPr>
                            <a:xfrm>
                              <a:off x="3401769" y="56099"/>
                              <a:ext cx="769620" cy="1555750"/>
                              <a:chOff x="0" y="0"/>
                              <a:chExt cx="769739" cy="1555956"/>
                            </a:xfrm>
                          </wpg:grpSpPr>
                          <wps:wsp>
                            <wps:cNvPr id="225328043" name="Rectangle 1"/>
                            <wps:cNvSpPr/>
                            <wps:spPr>
                              <a:xfrm rot="16200000">
                                <a:off x="-8273" y="332035"/>
                                <a:ext cx="88937" cy="72391"/>
                              </a:xfrm>
                              <a:prstGeom prst="rtTriangle">
                                <a:avLst/>
                              </a:prstGeom>
                              <a:solidFill>
                                <a:srgbClr val="D2B48C"/>
                              </a:solidFill>
                              <a:ln w="12700" cap="flat" cmpd="sng" algn="ctr">
                                <a:solidFill>
                                  <a:srgbClr val="EAD5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679063" name="Rectangle 1"/>
                            <wps:cNvSpPr/>
                            <wps:spPr>
                              <a:xfrm>
                                <a:off x="599982" y="310474"/>
                                <a:ext cx="169638" cy="102169"/>
                              </a:xfrm>
                              <a:prstGeom prst="rtTriangle">
                                <a:avLst/>
                              </a:prstGeom>
                              <a:solidFill>
                                <a:srgbClr val="D2B48C"/>
                              </a:solidFill>
                              <a:ln w="12700" cap="flat" cmpd="sng" algn="ctr">
                                <a:solidFill>
                                  <a:srgbClr val="EAD5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270146" name="Rectangle 1"/>
                            <wps:cNvSpPr/>
                            <wps:spPr>
                              <a:xfrm>
                                <a:off x="83820" y="310515"/>
                                <a:ext cx="516255" cy="102870"/>
                              </a:xfrm>
                              <a:prstGeom prst="rect">
                                <a:avLst/>
                              </a:prstGeom>
                              <a:solidFill>
                                <a:srgbClr val="D2B48C"/>
                              </a:solidFill>
                              <a:ln w="12700" cap="flat" cmpd="sng" algn="ctr">
                                <a:solidFill>
                                  <a:srgbClr val="EAD5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3540316" name="Group 2"/>
                            <wpg:cNvGrpSpPr/>
                            <wpg:grpSpPr>
                              <a:xfrm>
                                <a:off x="0" y="415290"/>
                                <a:ext cx="769739" cy="1140666"/>
                                <a:chOff x="0" y="0"/>
                                <a:chExt cx="1521229" cy="2363932"/>
                              </a:xfrm>
                              <a:solidFill>
                                <a:srgbClr val="5B9BD5">
                                  <a:lumMod val="20000"/>
                                  <a:lumOff val="80000"/>
                                </a:srgbClr>
                              </a:solidFill>
                            </wpg:grpSpPr>
                            <wpg:grpSp>
                              <wpg:cNvPr id="144840928" name="Group 144840928"/>
                              <wpg:cNvGrpSpPr/>
                              <wpg:grpSpPr>
                                <a:xfrm>
                                  <a:off x="0" y="0"/>
                                  <a:ext cx="1521229" cy="2363932"/>
                                  <a:chOff x="0" y="0"/>
                                  <a:chExt cx="1521229" cy="2363932"/>
                                </a:xfrm>
                                <a:grpFill/>
                              </wpg:grpSpPr>
                              <wps:wsp>
                                <wps:cNvPr id="641567436" name="Rectangle 641567436"/>
                                <wps:cNvSpPr/>
                                <wps:spPr>
                                  <a:xfrm>
                                    <a:off x="0" y="0"/>
                                    <a:ext cx="1521229" cy="2363932"/>
                                  </a:xfrm>
                                  <a:prstGeom prst="rect">
                                    <a:avLst/>
                                  </a:prstGeom>
                                  <a:solidFill>
                                    <a:srgbClr val="D2B48C"/>
                                  </a:solidFill>
                                  <a:ln w="19050" cap="flat" cmpd="sng" algn="ctr">
                                    <a:solidFill>
                                      <a:srgbClr val="99663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741671" name="Oval 2145741671"/>
                                <wps:cNvSpPr/>
                                <wps:spPr>
                                  <a:xfrm>
                                    <a:off x="618259" y="1626177"/>
                                    <a:ext cx="207819" cy="223404"/>
                                  </a:xfrm>
                                  <a:prstGeom prst="ellipse">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99956783" name="Rectangle 1599956783"/>
                              <wps:cNvSpPr/>
                              <wps:spPr>
                                <a:xfrm>
                                  <a:off x="164535" y="158239"/>
                                  <a:ext cx="639043" cy="1251526"/>
                                </a:xfrm>
                                <a:prstGeom prst="rect">
                                  <a:avLst/>
                                </a:prstGeom>
                                <a:solidFill>
                                  <a:sysClr val="window" lastClr="FFFFFF"/>
                                </a:solidFill>
                                <a:ln w="19050" cap="flat" cmpd="sng" algn="ctr">
                                  <a:solidFill>
                                    <a:srgbClr val="99663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07080161" name="Straight Connector 3"/>
                            <wps:cNvCnPr/>
                            <wps:spPr>
                              <a:xfrm flipH="1" flipV="1">
                                <a:off x="186690" y="0"/>
                                <a:ext cx="582930" cy="412750"/>
                              </a:xfrm>
                              <a:prstGeom prst="line">
                                <a:avLst/>
                              </a:prstGeom>
                              <a:noFill/>
                              <a:ln w="22225" cap="flat" cmpd="sng" algn="ctr">
                                <a:solidFill>
                                  <a:srgbClr val="996633"/>
                                </a:solidFill>
                                <a:prstDash val="solid"/>
                                <a:miter lim="800000"/>
                              </a:ln>
                              <a:effectLst/>
                            </wps:spPr>
                            <wps:bodyPr/>
                          </wps:wsp>
                          <wps:wsp>
                            <wps:cNvPr id="1853793110" name="Straight Connector 4"/>
                            <wps:cNvCnPr/>
                            <wps:spPr>
                              <a:xfrm flipH="1">
                                <a:off x="121920" y="0"/>
                                <a:ext cx="78105" cy="123190"/>
                              </a:xfrm>
                              <a:prstGeom prst="line">
                                <a:avLst/>
                              </a:prstGeom>
                              <a:noFill/>
                              <a:ln w="19050" cap="flat" cmpd="sng" algn="ctr">
                                <a:solidFill>
                                  <a:srgbClr val="996633"/>
                                </a:solidFill>
                                <a:prstDash val="solid"/>
                                <a:miter lim="800000"/>
                              </a:ln>
                              <a:effectLst/>
                            </wps:spPr>
                            <wps:bodyPr/>
                          </wps:wsp>
                        </wpg:grpSp>
                      </wpg:grpSp>
                      <wps:wsp>
                        <wps:cNvPr id="1396135738" name="Straight Arrow Connector 1"/>
                        <wps:cNvCnPr/>
                        <wps:spPr>
                          <a:xfrm>
                            <a:off x="1357312" y="795338"/>
                            <a:ext cx="2116838"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51079C" id="Group 1" o:spid="_x0000_s1041" style="position:absolute;margin-left:50.65pt;margin-top:48.35pt;width:358pt;height:156.4pt;z-index:251711488" coordsize="45466,1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">
                <v:group id="Group 6" o:spid="_x0000_s1042" style="position:absolute;width:45466;height:19862" coordsize="45466,1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">
                  <v:group id="Group 6" o:spid="_x0000_s1043" style="position:absolute;left:16907;width:7696;height:15557" coordsize="7697,1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">
                    <v:shape id="Rectangle 1" o:spid="_x0000_s1044" type="#_x0000_t6" style="position:absolute;left:-83;top:3320;width:889;height:7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" fillcolor="#deebf7" strokecolor="#91cdf4 [1301]" strokeweight="1pt"/>
                    <v:shape id="Rectangle 1" o:spid="_x0000_s1045" type="#_x0000_t6" style="position:absolute;left:5999;top:3104;width:1697;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" fillcolor="#deebf7" strokecolor="#91cdf4 [1301]" strokeweight="1pt"/>
                    <v:rect id="Rectangle 1" o:spid="_x0000_s1046" style="position:absolute;left:838;top:3105;width:5162;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" fillcolor="#deebf7" strokecolor="#91cdf4 [1301]" strokeweight="1pt"/>
                    <v:group id="Group 2" o:spid="_x0000_s1047" style="position:absolute;top:4152;width:7697;height:11407"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">
                      <v:group id="Group 2092793655" o:spid="_x0000_s1048" style="position:absolute;width:15212;height:23639"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">
                        <v:rect id="Rectangle 26737344" o:spid="_x0000_s1049" style="position:absolute;width:15212;height:2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" fillcolor="#deebf7" strokecolor="#5b9bd5" strokeweight="1.5pt"/>
                        <v:oval id="Oval 1997119695" o:spid="_x0000_s1050" style="position:absolute;left:6182;top:16261;width:2078;height:2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" fillcolor="windowText" stroked="f" strokeweight="1pt">
                          <v:stroke joinstyle="miter"/>
                        </v:oval>
                      </v:group>
                      <v:rect id="Rectangle 40550547" o:spid="_x0000_s1051" style="position:absolute;left:1645;top:1582;width:6390;height:1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" fillcolor="window" strokecolor="#5b9bd5" strokeweight="1.5pt"/>
                    </v:group>
                    <v:line id="Straight Connector 3" o:spid="_x0000_s1052" style="position:absolute;flip:x y;visibility:visible;mso-wrap-style:square" from="1866,0" to="7696,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" strokecolor="#5b9bd5" strokeweight="1.75pt">
                      <v:stroke joinstyle="miter"/>
                    </v:line>
                    <v:line id="Straight Connector 4" o:spid="_x0000_s1053" style="position:absolute;flip:x;visibility:visible;mso-wrap-style:square" from="1219,0" to="2000,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" strokecolor="#5b9bd5" strokeweight="1.5pt">
                      <v:stroke joinstyle="miter"/>
                    </v:line>
                  </v:group>
                  <v:group id="Group 228" o:spid="_x0000_s1054" style="position:absolute;top:6611;width:45466;height:13255" coordorigin=",7651" coordsize="45459,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4" o:spid="_x0000_s1055" style="position:absolute;top:7835;width:45459;height:13062" coordorigin=",7837" coordsize="45459,1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Text Box 2" o:spid="_x0000_s1056" type="#_x0000_t202" style="position:absolute;top:7837;width:1396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907CFF8" w14:textId="77777777" w:rsidR="00CC1068" w:rsidRDefault="00CC1068">
                              <w:r>
                                <w:t>Pencil box number</w:t>
                              </w:r>
                            </w:p>
                          </w:txbxContent>
                        </v:textbox>
                      </v:shape>
                      <v:shape id="Text Box 18" o:spid="_x0000_s1057" type="#_x0000_t202" style="position:absolute;left:15302;top:18008;width:1073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2ACF9AF1" w14:textId="77777777" w:rsidR="00CC1068" w:rsidRDefault="00CC1068" w:rsidP="00CC1068">
                              <w:r>
                                <w:t>Acid free box</w:t>
                              </w:r>
                            </w:p>
                          </w:txbxContent>
                        </v:textbox>
                      </v:shape>
                      <v:shape id="Text Box 20" o:spid="_x0000_s1058" type="#_x0000_t202" style="position:absolute;left:32004;top:18008;width:1345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519B758" w14:textId="77777777" w:rsidR="00CC1068" w:rsidRDefault="00CC1068" w:rsidP="00CC1068">
                              <w:r>
                                <w:t>Non-acid free box</w:t>
                              </w:r>
                            </w:p>
                          </w:txbxContent>
                        </v:textbox>
                      </v:shape>
                    </v:group>
                    <v:shapetype id="_x0000_t32" coordsize="21600,21600" o:spt="32" o:oned="t" path="m,l21600,21600e" filled="f">
                      <v:path arrowok="t" fillok="f" o:connecttype="none"/>
                      <o:lock v:ext="edit" shapetype="t"/>
                    </v:shapetype>
                    <v:shape id="Straight Arrow Connector 21" o:spid="_x0000_s1059" type="#_x0000_t32" style="position:absolute;left:13436;top:7651;width:4543;height:1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" strokecolor="#1f1f5f [3213]">
                      <v:stroke endarrow="block"/>
                    </v:shape>
                  </v:group>
                  <v:group id="Group 6" o:spid="_x0000_s1060" style="position:absolute;left:34017;top:560;width:7696;height:15558" coordsize="7697,1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">
                    <v:shape id="Rectangle 1" o:spid="_x0000_s1061" type="#_x0000_t6" style="position:absolute;left:-83;top:3320;width:889;height:7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" fillcolor="#d2b48c" strokecolor="#ead5c0" strokeweight="1pt"/>
                    <v:shape id="Rectangle 1" o:spid="_x0000_s1062" type="#_x0000_t6" style="position:absolute;left:5999;top:3104;width:1697;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" fillcolor="#d2b48c" strokecolor="#ead5c0" strokeweight="1pt"/>
                    <v:rect id="Rectangle 1" o:spid="_x0000_s1063" style="position:absolute;left:838;top:3105;width:5162;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" fillcolor="#d2b48c" strokecolor="#ead5c0" strokeweight="1pt"/>
                    <v:group id="Group 2" o:spid="_x0000_s1064" style="position:absolute;top:4152;width:7697;height:11407"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">
                      <v:group id="Group 144840928" o:spid="_x0000_s1065" style="position:absolute;width:15212;height:23639" coordsize="15212,2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">
                        <v:rect id="Rectangle 641567436" o:spid="_x0000_s1066" style="position:absolute;width:15212;height:2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" fillcolor="#d2b48c" strokecolor="#963" strokeweight="1.5pt"/>
                        <v:oval id="Oval 2145741671" o:spid="_x0000_s1067" style="position:absolute;left:6182;top:16261;width:2078;height:2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" fillcolor="#1f1f5f [3213]" stroked="f" strokeweight="1pt">
                          <v:stroke joinstyle="miter"/>
                        </v:oval>
                      </v:group>
                      <v:rect id="Rectangle 1599956783" o:spid="_x0000_s1068" style="position:absolute;left:1645;top:1582;width:6390;height:1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" fillcolor="window" strokecolor="#963" strokeweight="1.5pt"/>
                    </v:group>
                    <v:line id="Straight Connector 3" o:spid="_x0000_s1069" style="position:absolute;flip:x y;visibility:visible;mso-wrap-style:square" from="1866,0" to="7696,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" strokecolor="#963" strokeweight="1.75pt">
                      <v:stroke joinstyle="miter"/>
                    </v:line>
                    <v:line id="Straight Connector 4" o:spid="_x0000_s1070" style="position:absolute;flip:x;visibility:visible;mso-wrap-style:square" from="1219,0" to="2000,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" strokecolor="#963" strokeweight="1.5pt">
                      <v:stroke joinstyle="miter"/>
                    </v:line>
                  </v:group>
                </v:group>
                <v:shape id="Straight Arrow Connector 1" o:spid="_x0000_s1071" type="#_x0000_t32" style="position:absolute;left:13573;top:7953;width:21168;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" strokecolor="#1f1f5f [3213]">
                  <v:stroke endarrow="block"/>
                </v:shape>
                <w10:wrap type="topAndBottom"/>
              </v:group>
            </w:pict>
          </mc:Fallback>
        </mc:AlternateContent>
      </w:r>
      <w:r w:rsidR="00DE3227">
        <w:rPr>
          <w:lang w:eastAsia="en-AU"/>
        </w:rPr>
        <w:t>The box will receive an adhesive label identifying the relevant details for its control and re</w:t>
      </w:r>
      <w:r w:rsidR="00CC1068">
        <w:rPr>
          <w:lang w:eastAsia="en-AU"/>
        </w:rPr>
        <w:t>trieval when it is processed by Government Archives</w:t>
      </w:r>
      <w:r w:rsidR="00DE3227">
        <w:rPr>
          <w:lang w:eastAsia="en-AU"/>
        </w:rPr>
        <w:t>.</w:t>
      </w:r>
      <w:r w:rsidR="00742DE1">
        <w:rPr>
          <w:lang w:eastAsia="en-AU"/>
        </w:rPr>
        <w:t xml:space="preserve"> </w:t>
      </w:r>
      <w:r w:rsidR="00D87EDD">
        <w:rPr>
          <w:lang w:eastAsia="en-AU"/>
        </w:rPr>
        <w:t xml:space="preserve">Only clean skin boxes, inside closing boxes </w:t>
      </w:r>
      <w:r w:rsidR="007A53D4">
        <w:rPr>
          <w:lang w:eastAsia="en-AU"/>
        </w:rPr>
        <w:t>will be accepted.</w:t>
      </w:r>
    </w:p>
    <w:p w14:paraId="5E06275E" w14:textId="77777777" w:rsidR="0055198B" w:rsidRDefault="0055198B" w:rsidP="00B75FD3">
      <w:pPr>
        <w:rPr>
          <w:lang w:eastAsia="en-AU"/>
        </w:rPr>
      </w:pPr>
    </w:p>
    <w:p w14:paraId="35BF0001" w14:textId="5EAE4126" w:rsidR="000532FD" w:rsidRDefault="000532FD" w:rsidP="00B75FD3">
      <w:pPr>
        <w:rPr>
          <w:lang w:eastAsia="en-AU"/>
        </w:rPr>
      </w:pPr>
      <w:r>
        <w:rPr>
          <w:lang w:eastAsia="en-AU"/>
        </w:rPr>
        <w:t>Once the records have been registered by the Archives Service, Archives One box labels will be provided to the agency. Labels should be placed over the printed space on the box as above prior to scheduling the delivery of the transfer.</w:t>
      </w:r>
      <w:r w:rsidR="00E6514E">
        <w:rPr>
          <w:lang w:eastAsia="en-AU"/>
        </w:rPr>
        <w:t xml:space="preserve"> If in doubt about where to position the labels, please contact the Archives Service.</w:t>
      </w:r>
    </w:p>
    <w:p w14:paraId="37F4A9CC" w14:textId="77777777" w:rsidR="00EF2E58" w:rsidRDefault="00660656" w:rsidP="00EF2E58">
      <w:pPr>
        <w:pStyle w:val="Heading2"/>
        <w:rPr>
          <w:noProof/>
          <w:lang w:eastAsia="en-AU"/>
        </w:rPr>
      </w:pPr>
      <w:r>
        <w:t>Where do I buy boxes for transfers</w:t>
      </w:r>
    </w:p>
    <w:p w14:paraId="4022C902" w14:textId="77777777" w:rsidR="00EF2E58" w:rsidRDefault="00EF2E58" w:rsidP="00EF2E58">
      <w:pPr>
        <w:rPr>
          <w:lang w:eastAsia="en-AU"/>
        </w:rPr>
      </w:pPr>
      <w:r>
        <w:rPr>
          <w:lang w:eastAsia="en-AU"/>
        </w:rPr>
        <w:t>Type 1 (T1) standard archives boxes are available in an acid free box or non-acid free box. The LANT Government Archives preference is to receive records transfer</w:t>
      </w:r>
      <w:r w:rsidR="00D87EDD">
        <w:rPr>
          <w:lang w:eastAsia="en-AU"/>
        </w:rPr>
        <w:t>red in acid free archives boxes</w:t>
      </w:r>
      <w:r>
        <w:rPr>
          <w:lang w:eastAsia="en-AU"/>
        </w:rPr>
        <w:t>.</w:t>
      </w:r>
      <w:r w:rsidR="00496C5E">
        <w:rPr>
          <w:lang w:eastAsia="en-AU"/>
        </w:rPr>
        <w:t xml:space="preserve"> Acid free archives</w:t>
      </w:r>
      <w:r>
        <w:rPr>
          <w:lang w:eastAsia="en-AU"/>
        </w:rPr>
        <w:t xml:space="preserve"> boxes can be purchased from archival supply companies such as Archival Survival (NAA Range Type 1) or Conservation Resources (NAA Type 1 box)</w:t>
      </w:r>
      <w:r w:rsidR="00496C5E">
        <w:rPr>
          <w:lang w:eastAsia="en-AU"/>
        </w:rPr>
        <w:t>.</w:t>
      </w:r>
    </w:p>
    <w:p w14:paraId="118619A9" w14:textId="77777777" w:rsidR="00EF2E58" w:rsidRDefault="00EF2E58" w:rsidP="00EF2E58">
      <w:pPr>
        <w:rPr>
          <w:lang w:eastAsia="en-AU"/>
        </w:rPr>
      </w:pPr>
      <w:r>
        <w:rPr>
          <w:lang w:eastAsia="en-AU"/>
        </w:rPr>
        <w:t xml:space="preserve">Non-archival Type 1 boxes can only be purchased under the NTG </w:t>
      </w:r>
      <w:r w:rsidRPr="00D9049B">
        <w:rPr>
          <w:lang w:eastAsia="en-AU"/>
        </w:rPr>
        <w:t>D19-0050 Records Management Services</w:t>
      </w:r>
      <w:r>
        <w:rPr>
          <w:lang w:eastAsia="en-AU"/>
        </w:rPr>
        <w:t xml:space="preserve"> from the following suppliers:</w:t>
      </w:r>
    </w:p>
    <w:p w14:paraId="60932A41" w14:textId="77777777" w:rsidR="00EF2E58" w:rsidRDefault="00EF2E58" w:rsidP="00EF2E58">
      <w:pPr>
        <w:pStyle w:val="ListParagraph"/>
        <w:numPr>
          <w:ilvl w:val="0"/>
          <w:numId w:val="10"/>
        </w:numPr>
        <w:rPr>
          <w:lang w:eastAsia="en-AU"/>
        </w:rPr>
      </w:pPr>
      <w:r>
        <w:rPr>
          <w:lang w:eastAsia="en-AU"/>
        </w:rPr>
        <w:t>Iron Mountain (</w:t>
      </w:r>
      <w:r w:rsidRPr="00E52CDD">
        <w:t>Records Box</w:t>
      </w:r>
      <w:r>
        <w:t xml:space="preserve">, </w:t>
      </w:r>
      <w:r w:rsidRPr="00E52CDD">
        <w:t>NTAS unbranded carton - Internal Lid</w:t>
      </w:r>
      <w:r>
        <w:t xml:space="preserve">, </w:t>
      </w:r>
      <w:r w:rsidRPr="00E52CDD">
        <w:t>37</w:t>
      </w:r>
      <w:r w:rsidR="0078653C">
        <w:t>0m</w:t>
      </w:r>
      <w:r w:rsidRPr="00E52CDD">
        <w:t>m x 17</w:t>
      </w:r>
      <w:r w:rsidR="0078653C">
        <w:t>0m</w:t>
      </w:r>
      <w:r w:rsidRPr="00E52CDD">
        <w:t>m x 25</w:t>
      </w:r>
      <w:r w:rsidR="0078653C">
        <w:t>0m</w:t>
      </w:r>
      <w:r w:rsidRPr="00E52CDD">
        <w:t>m</w:t>
      </w:r>
      <w:r>
        <w:t>)</w:t>
      </w:r>
    </w:p>
    <w:p w14:paraId="08C8F2DB" w14:textId="77777777" w:rsidR="00EF2E58" w:rsidRDefault="00EF2E58" w:rsidP="00EF2E58">
      <w:pPr>
        <w:pStyle w:val="ListParagraph"/>
        <w:numPr>
          <w:ilvl w:val="0"/>
          <w:numId w:val="10"/>
        </w:numPr>
        <w:rPr>
          <w:lang w:eastAsia="en-AU"/>
        </w:rPr>
      </w:pPr>
      <w:r>
        <w:rPr>
          <w:lang w:eastAsia="en-AU"/>
        </w:rPr>
        <w:t>Grace Information Management (C3 clean skin small archive carton, 370mmLx170mmWx250mmD)</w:t>
      </w:r>
    </w:p>
    <w:p w14:paraId="20197CF9" w14:textId="77777777" w:rsidR="00EF2E58" w:rsidRDefault="00EF2E58" w:rsidP="00EF2E58">
      <w:pPr>
        <w:rPr>
          <w:lang w:eastAsia="en-AU"/>
        </w:rPr>
      </w:pPr>
      <w:r>
        <w:rPr>
          <w:lang w:eastAsia="en-AU"/>
        </w:rPr>
        <w:t xml:space="preserve">For the purchase of archives boxes in Alice Springs contact </w:t>
      </w:r>
    </w:p>
    <w:p w14:paraId="0CDC25E4" w14:textId="77777777" w:rsidR="00EF2E58" w:rsidRDefault="00EF2E58" w:rsidP="00EF2E58">
      <w:pPr>
        <w:ind w:left="284"/>
        <w:rPr>
          <w:lang w:eastAsia="en-AU"/>
        </w:rPr>
      </w:pPr>
      <w:r>
        <w:rPr>
          <w:lang w:eastAsia="en-AU"/>
        </w:rPr>
        <w:t>NTG Across Government Contracts (Department of Corporate and Digital Development)</w:t>
      </w:r>
      <w:r>
        <w:rPr>
          <w:lang w:eastAsia="en-AU"/>
        </w:rPr>
        <w:br/>
        <w:t xml:space="preserve">Email: </w:t>
      </w:r>
      <w:hyperlink r:id="rId20" w:history="1">
        <w:r>
          <w:rPr>
            <w:rStyle w:val="Hyperlink"/>
            <w:lang w:eastAsia="en-AU"/>
          </w:rPr>
          <w:t>across.governmentcontracts@nt.gov.au</w:t>
        </w:r>
      </w:hyperlink>
      <w:r>
        <w:rPr>
          <w:color w:val="1F497D"/>
          <w:lang w:eastAsia="en-AU"/>
        </w:rPr>
        <w:t xml:space="preserve"> </w:t>
      </w:r>
      <w:r>
        <w:rPr>
          <w:color w:val="1F497D"/>
          <w:lang w:eastAsia="en-AU"/>
        </w:rPr>
        <w:br/>
      </w:r>
      <w:r>
        <w:rPr>
          <w:lang w:eastAsia="en-AU"/>
        </w:rPr>
        <w:t>P</w:t>
      </w:r>
      <w:r w:rsidRPr="00C2351F">
        <w:rPr>
          <w:lang w:eastAsia="en-AU"/>
        </w:rPr>
        <w:t>hone</w:t>
      </w:r>
      <w:r>
        <w:rPr>
          <w:lang w:eastAsia="en-AU"/>
        </w:rPr>
        <w:t>:</w:t>
      </w:r>
      <w:r w:rsidRPr="00C2351F">
        <w:rPr>
          <w:lang w:eastAsia="en-AU"/>
        </w:rPr>
        <w:t xml:space="preserve"> 8999 1729</w:t>
      </w:r>
    </w:p>
    <w:p w14:paraId="74A64F9A" w14:textId="77777777" w:rsidR="00B75FD3" w:rsidRDefault="00B75FD3" w:rsidP="00DE3227">
      <w:pPr>
        <w:pStyle w:val="Heading2"/>
        <w:rPr>
          <w:lang w:eastAsia="en-AU"/>
        </w:rPr>
      </w:pPr>
      <w:r>
        <w:rPr>
          <w:lang w:eastAsia="en-AU"/>
        </w:rPr>
        <w:t>Further help and advice</w:t>
      </w:r>
    </w:p>
    <w:p w14:paraId="2B48B47E" w14:textId="02C87130" w:rsidR="00742DE1" w:rsidRDefault="00B75FD3" w:rsidP="00B75FD3">
      <w:pPr>
        <w:rPr>
          <w:lang w:eastAsia="en-AU"/>
        </w:rPr>
      </w:pPr>
      <w:r w:rsidRPr="00A976C8">
        <w:rPr>
          <w:lang w:eastAsia="en-AU"/>
        </w:rPr>
        <w:t xml:space="preserve">Further information can also be located on the </w:t>
      </w:r>
      <w:hyperlink r:id="rId21" w:history="1">
        <w:r w:rsidR="005A6893" w:rsidRPr="00763EB8">
          <w:rPr>
            <w:rStyle w:val="Hyperlink"/>
            <w:lang w:eastAsia="en-AU"/>
          </w:rPr>
          <w:t>LANT Government Archives</w:t>
        </w:r>
      </w:hyperlink>
      <w:r w:rsidR="0026203E">
        <w:rPr>
          <w:rStyle w:val="Hyperlink"/>
          <w:lang w:eastAsia="en-AU"/>
        </w:rPr>
        <w:t xml:space="preserve"> transfer procedures</w:t>
      </w:r>
      <w:r w:rsidR="005A6893">
        <w:rPr>
          <w:lang w:eastAsia="en-AU"/>
        </w:rPr>
        <w:t xml:space="preserve"> </w:t>
      </w:r>
      <w:r w:rsidRPr="00A976C8">
        <w:rPr>
          <w:lang w:eastAsia="en-AU"/>
        </w:rPr>
        <w:t>website</w:t>
      </w:r>
      <w:r w:rsidR="00763EB8">
        <w:rPr>
          <w:lang w:eastAsia="en-AU"/>
        </w:rPr>
        <w:t>.</w:t>
      </w:r>
      <w:r w:rsidR="00742DE1">
        <w:rPr>
          <w:lang w:eastAsia="en-AU"/>
        </w:rPr>
        <w:t xml:space="preserve"> </w:t>
      </w:r>
    </w:p>
    <w:sectPr w:rsidR="00742DE1" w:rsidSect="006C07D4">
      <w:headerReference w:type="default" r:id="rId22"/>
      <w:footerReference w:type="default" r:id="rId23"/>
      <w:headerReference w:type="first" r:id="rId24"/>
      <w:footerReference w:type="first" r:id="rId25"/>
      <w:type w:val="continuous"/>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75AD" w14:textId="77777777" w:rsidR="00E871BB" w:rsidRDefault="00E871BB" w:rsidP="007332FF">
      <w:r>
        <w:separator/>
      </w:r>
    </w:p>
  </w:endnote>
  <w:endnote w:type="continuationSeparator" w:id="0">
    <w:p w14:paraId="5DAA623A" w14:textId="77777777" w:rsidR="00E871BB" w:rsidRDefault="00E871B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E3DB"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F3DD46B" w14:textId="77777777" w:rsidTr="00D47DC7">
      <w:trPr>
        <w:cantSplit/>
        <w:trHeight w:hRule="exact" w:val="850"/>
      </w:trPr>
      <w:tc>
        <w:tcPr>
          <w:tcW w:w="10318" w:type="dxa"/>
          <w:vAlign w:val="bottom"/>
        </w:tcPr>
        <w:p w14:paraId="000327F2" w14:textId="5A1C5BFF"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6203E">
                <w:rPr>
                  <w:rStyle w:val="PageNumber"/>
                  <w:b/>
                </w:rPr>
                <w:t>People, Sport and Culture</w:t>
              </w:r>
            </w:sdtContent>
          </w:sdt>
          <w:r w:rsidRPr="00CE6614">
            <w:rPr>
              <w:rStyle w:val="PageNumber"/>
            </w:rPr>
            <w:t xml:space="preserve"> </w:t>
          </w:r>
          <w:r w:rsidR="00B75FD3">
            <w:rPr>
              <w:rStyle w:val="PageNumber"/>
            </w:rPr>
            <w:t>–</w:t>
          </w:r>
          <w:r w:rsidRPr="00CE6614">
            <w:rPr>
              <w:rStyle w:val="PageNumber"/>
            </w:rPr>
            <w:t xml:space="preserve"> </w:t>
          </w:r>
          <w:r w:rsidR="00B75FD3">
            <w:rPr>
              <w:rStyle w:val="PageNumber"/>
            </w:rPr>
            <w:t>Library &amp; Archives NT</w:t>
          </w:r>
        </w:p>
        <w:p w14:paraId="28D6A23A" w14:textId="77777777" w:rsidR="0026203E" w:rsidRDefault="00F55F3D" w:rsidP="0026203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sidR="0026203E">
                <w:rPr>
                  <w:rStyle w:val="PageNumber"/>
                </w:rPr>
                <w:t>30 May 2025</w:t>
              </w:r>
            </w:sdtContent>
          </w:sdt>
          <w:r w:rsidR="00D47DC7" w:rsidRPr="00CE6614">
            <w:rPr>
              <w:rStyle w:val="PageNumber"/>
            </w:rPr>
            <w:t xml:space="preserve"> | </w:t>
          </w:r>
        </w:p>
        <w:p w14:paraId="312478DF" w14:textId="55E0B6EE" w:rsidR="00CA36A0" w:rsidRPr="00AC4488" w:rsidRDefault="00D47DC7" w:rsidP="0026203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02FE0">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02FE0">
            <w:rPr>
              <w:rStyle w:val="PageNumber"/>
              <w:noProof/>
            </w:rPr>
            <w:t>3</w:t>
          </w:r>
          <w:r w:rsidRPr="00AC4488">
            <w:rPr>
              <w:rStyle w:val="PageNumber"/>
            </w:rPr>
            <w:fldChar w:fldCharType="end"/>
          </w:r>
        </w:p>
      </w:tc>
    </w:tr>
  </w:tbl>
  <w:p w14:paraId="620B076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F3BF"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56D6BE29" w14:textId="77777777" w:rsidTr="008921B4">
      <w:trPr>
        <w:cantSplit/>
        <w:trHeight w:hRule="exact" w:val="1134"/>
      </w:trPr>
      <w:tc>
        <w:tcPr>
          <w:tcW w:w="7767" w:type="dxa"/>
          <w:vAlign w:val="bottom"/>
        </w:tcPr>
        <w:p w14:paraId="17A1DC7A" w14:textId="1D4DA1BC"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6203E">
                <w:rPr>
                  <w:rStyle w:val="PageNumber"/>
                  <w:b/>
                </w:rPr>
                <w:t>People, Sport and Culture</w:t>
              </w:r>
            </w:sdtContent>
          </w:sdt>
          <w:r w:rsidRPr="00CE6614">
            <w:rPr>
              <w:rStyle w:val="PageNumber"/>
            </w:rPr>
            <w:t xml:space="preserve"> </w:t>
          </w:r>
          <w:r w:rsidR="00E871BB">
            <w:rPr>
              <w:rStyle w:val="PageNumber"/>
            </w:rPr>
            <w:t>–</w:t>
          </w:r>
          <w:r w:rsidRPr="00CE6614">
            <w:rPr>
              <w:rStyle w:val="PageNumber"/>
            </w:rPr>
            <w:t xml:space="preserve"> </w:t>
          </w:r>
          <w:r w:rsidR="00E871BB">
            <w:rPr>
              <w:rStyle w:val="PageNumber"/>
            </w:rPr>
            <w:t>Library &amp; Archives NT</w:t>
          </w:r>
        </w:p>
        <w:p w14:paraId="3793F1FD" w14:textId="169AE08B" w:rsidR="00D47DC7" w:rsidRPr="00CE6614" w:rsidRDefault="00F55F3D"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sidR="0026203E">
                <w:rPr>
                  <w:rStyle w:val="PageNumber"/>
                </w:rPr>
                <w:t>30 May 2025</w:t>
              </w:r>
            </w:sdtContent>
          </w:sdt>
          <w:r w:rsidR="00A02FE0">
            <w:rPr>
              <w:rStyle w:val="PageNumber"/>
            </w:rPr>
            <w:t xml:space="preserve"> |</w:t>
          </w:r>
        </w:p>
        <w:p w14:paraId="41B73D31"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02FE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02FE0">
            <w:rPr>
              <w:rStyle w:val="PageNumber"/>
              <w:noProof/>
            </w:rPr>
            <w:t>3</w:t>
          </w:r>
          <w:r w:rsidRPr="00AC4488">
            <w:rPr>
              <w:rStyle w:val="PageNumber"/>
            </w:rPr>
            <w:fldChar w:fldCharType="end"/>
          </w:r>
        </w:p>
      </w:tc>
      <w:tc>
        <w:tcPr>
          <w:tcW w:w="2551" w:type="dxa"/>
          <w:vAlign w:val="bottom"/>
        </w:tcPr>
        <w:p w14:paraId="2DB3692D" w14:textId="77777777" w:rsidR="0071700C" w:rsidRPr="001E14EB" w:rsidRDefault="0071700C" w:rsidP="0071700C">
          <w:pPr>
            <w:spacing w:after="0"/>
            <w:jc w:val="right"/>
          </w:pPr>
          <w:r>
            <w:rPr>
              <w:noProof/>
              <w:lang w:eastAsia="en-AU"/>
            </w:rPr>
            <w:drawing>
              <wp:inline distT="0" distB="0" distL="0" distR="0" wp14:anchorId="7FEE02AE" wp14:editId="68E9C0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74A0A6F"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950A" w14:textId="77777777" w:rsidR="00E871BB" w:rsidRDefault="00E871BB" w:rsidP="007332FF">
      <w:r>
        <w:separator/>
      </w:r>
    </w:p>
  </w:footnote>
  <w:footnote w:type="continuationSeparator" w:id="0">
    <w:p w14:paraId="3F2D65B4" w14:textId="77777777" w:rsidR="00E871BB" w:rsidRDefault="00E871B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0B68" w14:textId="77777777" w:rsidR="00983000" w:rsidRPr="00162207" w:rsidRDefault="00F55F3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E871BB">
          <w:t>Preparing Archives for Transfer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3902D1D" w14:textId="77777777" w:rsidR="00E54F9E" w:rsidRDefault="00E871BB" w:rsidP="00435082">
        <w:pPr>
          <w:pStyle w:val="Title"/>
        </w:pPr>
        <w:r>
          <w:rPr>
            <w:rStyle w:val="TitleChar"/>
          </w:rPr>
          <w:t>Preparing Archives for Transfer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16A36DC"/>
    <w:multiLevelType w:val="hybridMultilevel"/>
    <w:tmpl w:val="ABF683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1412ACA"/>
    <w:multiLevelType w:val="hybridMultilevel"/>
    <w:tmpl w:val="BC1AE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9530A7"/>
    <w:multiLevelType w:val="hybridMultilevel"/>
    <w:tmpl w:val="4BB26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6093756"/>
    <w:multiLevelType w:val="hybridMultilevel"/>
    <w:tmpl w:val="B98EFD3C"/>
    <w:lvl w:ilvl="0" w:tplc="0C090001">
      <w:start w:val="1"/>
      <w:numFmt w:val="bullet"/>
      <w:lvlText w:val=""/>
      <w:lvlJc w:val="left"/>
      <w:pPr>
        <w:ind w:left="360" w:hanging="360"/>
      </w:pPr>
      <w:rPr>
        <w:rFonts w:ascii="Symbol" w:hAnsi="Symbol" w:hint="default"/>
      </w:rPr>
    </w:lvl>
    <w:lvl w:ilvl="1" w:tplc="87D0B096">
      <w:numFmt w:val="bullet"/>
      <w:lvlText w:val="•"/>
      <w:lvlJc w:val="left"/>
      <w:pPr>
        <w:ind w:left="1080" w:hanging="360"/>
      </w:pPr>
      <w:rPr>
        <w:rFonts w:ascii="Lato" w:eastAsia="Calibri" w:hAnsi="Lato"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725A569A"/>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464194">
    <w:abstractNumId w:val="20"/>
  </w:num>
  <w:num w:numId="2" w16cid:durableId="923494927">
    <w:abstractNumId w:val="12"/>
  </w:num>
  <w:num w:numId="3" w16cid:durableId="259605282">
    <w:abstractNumId w:val="37"/>
  </w:num>
  <w:num w:numId="4" w16cid:durableId="1600528421">
    <w:abstractNumId w:val="25"/>
  </w:num>
  <w:num w:numId="5" w16cid:durableId="1435787302">
    <w:abstractNumId w:val="16"/>
  </w:num>
  <w:num w:numId="6" w16cid:durableId="1432167784">
    <w:abstractNumId w:val="8"/>
  </w:num>
  <w:num w:numId="7" w16cid:durableId="1232615690">
    <w:abstractNumId w:val="27"/>
  </w:num>
  <w:num w:numId="8" w16cid:durableId="997882331">
    <w:abstractNumId w:val="15"/>
  </w:num>
  <w:num w:numId="9" w16cid:durableId="714281924">
    <w:abstractNumId w:val="4"/>
  </w:num>
  <w:num w:numId="10" w16cid:durableId="37702338">
    <w:abstractNumId w:val="23"/>
  </w:num>
  <w:num w:numId="11" w16cid:durableId="339771137">
    <w:abstractNumId w:val="33"/>
  </w:num>
  <w:num w:numId="12" w16cid:durableId="1769425487">
    <w:abstractNumId w:val="22"/>
  </w:num>
  <w:num w:numId="13" w16cid:durableId="325597226">
    <w:abstractNumId w:val="20"/>
  </w:num>
  <w:num w:numId="14" w16cid:durableId="1446657496">
    <w:abstractNumId w:val="37"/>
  </w:num>
  <w:num w:numId="15" w16cid:durableId="936056510">
    <w:abstractNumId w:val="37"/>
  </w:num>
  <w:num w:numId="16" w16cid:durableId="700012719">
    <w:abstractNumId w:val="37"/>
  </w:num>
  <w:num w:numId="17" w16cid:durableId="1672559684">
    <w:abstractNumId w:val="37"/>
  </w:num>
  <w:num w:numId="18" w16cid:durableId="1330595195">
    <w:abstractNumId w:val="37"/>
  </w:num>
  <w:num w:numId="19" w16cid:durableId="1386441925">
    <w:abstractNumId w:val="15"/>
  </w:num>
  <w:num w:numId="20" w16cid:durableId="2139644181">
    <w:abstractNumId w:val="15"/>
  </w:num>
  <w:num w:numId="21" w16cid:durableId="1678267717">
    <w:abstractNumId w:val="15"/>
  </w:num>
  <w:num w:numId="22" w16cid:durableId="742488932">
    <w:abstractNumId w:val="15"/>
  </w:num>
  <w:num w:numId="23" w16cid:durableId="1660114019">
    <w:abstractNumId w:val="15"/>
  </w:num>
  <w:num w:numId="24" w16cid:durableId="1509251291">
    <w:abstractNumId w:val="12"/>
  </w:num>
  <w:num w:numId="25" w16cid:durableId="42481783">
    <w:abstractNumId w:val="25"/>
  </w:num>
  <w:num w:numId="26" w16cid:durableId="1549486264">
    <w:abstractNumId w:val="27"/>
  </w:num>
  <w:num w:numId="27" w16cid:durableId="1993363699">
    <w:abstractNumId w:val="27"/>
  </w:num>
  <w:num w:numId="28" w16cid:durableId="816805849">
    <w:abstractNumId w:val="27"/>
  </w:num>
  <w:num w:numId="29" w16cid:durableId="447509944">
    <w:abstractNumId w:val="27"/>
  </w:num>
  <w:num w:numId="30" w16cid:durableId="1959020012">
    <w:abstractNumId w:val="27"/>
  </w:num>
  <w:num w:numId="31" w16cid:durableId="1016737424">
    <w:abstractNumId w:val="27"/>
  </w:num>
  <w:num w:numId="32" w16cid:durableId="80614061">
    <w:abstractNumId w:val="27"/>
  </w:num>
  <w:num w:numId="33" w16cid:durableId="410615626">
    <w:abstractNumId w:val="27"/>
  </w:num>
  <w:num w:numId="34" w16cid:durableId="435907677">
    <w:abstractNumId w:val="27"/>
  </w:num>
  <w:num w:numId="35" w16cid:durableId="179590950">
    <w:abstractNumId w:val="16"/>
  </w:num>
  <w:num w:numId="36" w16cid:durableId="285891303">
    <w:abstractNumId w:val="8"/>
  </w:num>
  <w:num w:numId="37" w16cid:durableId="1747190729">
    <w:abstractNumId w:val="8"/>
  </w:num>
  <w:num w:numId="38" w16cid:durableId="1751191382">
    <w:abstractNumId w:val="8"/>
  </w:num>
  <w:num w:numId="39" w16cid:durableId="8726520">
    <w:abstractNumId w:val="8"/>
  </w:num>
  <w:num w:numId="40" w16cid:durableId="11539644">
    <w:abstractNumId w:val="8"/>
  </w:num>
  <w:num w:numId="41" w16cid:durableId="695079066">
    <w:abstractNumId w:val="8"/>
  </w:num>
  <w:num w:numId="42" w16cid:durableId="323556177">
    <w:abstractNumId w:val="8"/>
  </w:num>
  <w:num w:numId="43" w16cid:durableId="834609414">
    <w:abstractNumId w:val="8"/>
  </w:num>
  <w:num w:numId="44" w16cid:durableId="5239861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BB"/>
    <w:rsid w:val="00001DDF"/>
    <w:rsid w:val="0000322D"/>
    <w:rsid w:val="00007670"/>
    <w:rsid w:val="00010665"/>
    <w:rsid w:val="0002393A"/>
    <w:rsid w:val="00027DB8"/>
    <w:rsid w:val="00031A96"/>
    <w:rsid w:val="00040BF3"/>
    <w:rsid w:val="0004211C"/>
    <w:rsid w:val="00046C59"/>
    <w:rsid w:val="00051362"/>
    <w:rsid w:val="00051F45"/>
    <w:rsid w:val="00052953"/>
    <w:rsid w:val="000532FD"/>
    <w:rsid w:val="0005341A"/>
    <w:rsid w:val="0005525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14C"/>
    <w:rsid w:val="00117743"/>
    <w:rsid w:val="00117F5B"/>
    <w:rsid w:val="00132658"/>
    <w:rsid w:val="00150DC0"/>
    <w:rsid w:val="0015394D"/>
    <w:rsid w:val="001547BE"/>
    <w:rsid w:val="00156CD4"/>
    <w:rsid w:val="0016153B"/>
    <w:rsid w:val="00162207"/>
    <w:rsid w:val="00164A3E"/>
    <w:rsid w:val="00166FF6"/>
    <w:rsid w:val="00174BCF"/>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0E4D"/>
    <w:rsid w:val="001F59E6"/>
    <w:rsid w:val="0020087E"/>
    <w:rsid w:val="00203F1C"/>
    <w:rsid w:val="00206936"/>
    <w:rsid w:val="00206C6F"/>
    <w:rsid w:val="00206FBD"/>
    <w:rsid w:val="00207746"/>
    <w:rsid w:val="002277B7"/>
    <w:rsid w:val="00230031"/>
    <w:rsid w:val="00235C01"/>
    <w:rsid w:val="00247343"/>
    <w:rsid w:val="0026203E"/>
    <w:rsid w:val="00265C56"/>
    <w:rsid w:val="00270427"/>
    <w:rsid w:val="002716CD"/>
    <w:rsid w:val="00274965"/>
    <w:rsid w:val="00274D4B"/>
    <w:rsid w:val="002806F5"/>
    <w:rsid w:val="00281577"/>
    <w:rsid w:val="00285ABE"/>
    <w:rsid w:val="00287D73"/>
    <w:rsid w:val="002926BC"/>
    <w:rsid w:val="00293A72"/>
    <w:rsid w:val="002A0160"/>
    <w:rsid w:val="002A30C3"/>
    <w:rsid w:val="002A6F6A"/>
    <w:rsid w:val="002A7712"/>
    <w:rsid w:val="002B38F7"/>
    <w:rsid w:val="002B4F50"/>
    <w:rsid w:val="002B5591"/>
    <w:rsid w:val="002B6AA4"/>
    <w:rsid w:val="002C1FE9"/>
    <w:rsid w:val="002C40E6"/>
    <w:rsid w:val="002D3A57"/>
    <w:rsid w:val="002D484F"/>
    <w:rsid w:val="002D6524"/>
    <w:rsid w:val="002D7D05"/>
    <w:rsid w:val="002E20C8"/>
    <w:rsid w:val="002E4290"/>
    <w:rsid w:val="002E66A6"/>
    <w:rsid w:val="002F0DB1"/>
    <w:rsid w:val="002F2885"/>
    <w:rsid w:val="002F45A1"/>
    <w:rsid w:val="0030203D"/>
    <w:rsid w:val="003037F9"/>
    <w:rsid w:val="0030583E"/>
    <w:rsid w:val="00307FE1"/>
    <w:rsid w:val="003164BA"/>
    <w:rsid w:val="003245CD"/>
    <w:rsid w:val="003258E6"/>
    <w:rsid w:val="00342283"/>
    <w:rsid w:val="00343A87"/>
    <w:rsid w:val="00344A36"/>
    <w:rsid w:val="003456F4"/>
    <w:rsid w:val="00347FB6"/>
    <w:rsid w:val="003504FD"/>
    <w:rsid w:val="00350881"/>
    <w:rsid w:val="00352CC6"/>
    <w:rsid w:val="00357D55"/>
    <w:rsid w:val="00363513"/>
    <w:rsid w:val="00363C8A"/>
    <w:rsid w:val="003657E5"/>
    <w:rsid w:val="0036589C"/>
    <w:rsid w:val="00371312"/>
    <w:rsid w:val="00371DC7"/>
    <w:rsid w:val="00377B21"/>
    <w:rsid w:val="00382A7F"/>
    <w:rsid w:val="00390862"/>
    <w:rsid w:val="00390CE3"/>
    <w:rsid w:val="00394876"/>
    <w:rsid w:val="00394AAF"/>
    <w:rsid w:val="00394CE5"/>
    <w:rsid w:val="003A471E"/>
    <w:rsid w:val="003A6341"/>
    <w:rsid w:val="003B67FD"/>
    <w:rsid w:val="003B6A61"/>
    <w:rsid w:val="003C2198"/>
    <w:rsid w:val="003C4941"/>
    <w:rsid w:val="003D0F63"/>
    <w:rsid w:val="003D42C0"/>
    <w:rsid w:val="003D4A8F"/>
    <w:rsid w:val="003D5B29"/>
    <w:rsid w:val="003D7818"/>
    <w:rsid w:val="003E2445"/>
    <w:rsid w:val="003E3BB2"/>
    <w:rsid w:val="003F2CD6"/>
    <w:rsid w:val="003F5B58"/>
    <w:rsid w:val="0040222A"/>
    <w:rsid w:val="0040290C"/>
    <w:rsid w:val="004047BC"/>
    <w:rsid w:val="004100F7"/>
    <w:rsid w:val="00414CB3"/>
    <w:rsid w:val="0041563D"/>
    <w:rsid w:val="00426E25"/>
    <w:rsid w:val="00427D9C"/>
    <w:rsid w:val="00427E7E"/>
    <w:rsid w:val="0043465D"/>
    <w:rsid w:val="00435082"/>
    <w:rsid w:val="00443B6E"/>
    <w:rsid w:val="00450636"/>
    <w:rsid w:val="00452987"/>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96C5E"/>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2B5B"/>
    <w:rsid w:val="005249F5"/>
    <w:rsid w:val="005260F7"/>
    <w:rsid w:val="00543BD1"/>
    <w:rsid w:val="0055198B"/>
    <w:rsid w:val="00556113"/>
    <w:rsid w:val="00564C12"/>
    <w:rsid w:val="005654B8"/>
    <w:rsid w:val="00570D94"/>
    <w:rsid w:val="005762CC"/>
    <w:rsid w:val="00582D3D"/>
    <w:rsid w:val="00590040"/>
    <w:rsid w:val="00595386"/>
    <w:rsid w:val="00597234"/>
    <w:rsid w:val="005A3FCB"/>
    <w:rsid w:val="005A4AC0"/>
    <w:rsid w:val="005A539B"/>
    <w:rsid w:val="005A5FDF"/>
    <w:rsid w:val="005A6893"/>
    <w:rsid w:val="005B0FB7"/>
    <w:rsid w:val="005B122A"/>
    <w:rsid w:val="005B1FCB"/>
    <w:rsid w:val="005B239A"/>
    <w:rsid w:val="005B5AC2"/>
    <w:rsid w:val="005C2833"/>
    <w:rsid w:val="005C782C"/>
    <w:rsid w:val="005D0553"/>
    <w:rsid w:val="005E144D"/>
    <w:rsid w:val="005E1500"/>
    <w:rsid w:val="005E3A43"/>
    <w:rsid w:val="005F0B17"/>
    <w:rsid w:val="005F6602"/>
    <w:rsid w:val="005F77C7"/>
    <w:rsid w:val="00600A71"/>
    <w:rsid w:val="00616A80"/>
    <w:rsid w:val="00620675"/>
    <w:rsid w:val="00622910"/>
    <w:rsid w:val="0062514F"/>
    <w:rsid w:val="006254B6"/>
    <w:rsid w:val="00627FC8"/>
    <w:rsid w:val="006433C3"/>
    <w:rsid w:val="00650F5B"/>
    <w:rsid w:val="00660656"/>
    <w:rsid w:val="006670D7"/>
    <w:rsid w:val="006719EA"/>
    <w:rsid w:val="00671F13"/>
    <w:rsid w:val="0067400A"/>
    <w:rsid w:val="00682371"/>
    <w:rsid w:val="006847AD"/>
    <w:rsid w:val="0069114B"/>
    <w:rsid w:val="006944C1"/>
    <w:rsid w:val="00696DCD"/>
    <w:rsid w:val="006A756A"/>
    <w:rsid w:val="006C07D4"/>
    <w:rsid w:val="006C0EC2"/>
    <w:rsid w:val="006C2C66"/>
    <w:rsid w:val="006D66F7"/>
    <w:rsid w:val="006F3F8F"/>
    <w:rsid w:val="00701006"/>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42DE1"/>
    <w:rsid w:val="00743928"/>
    <w:rsid w:val="00755248"/>
    <w:rsid w:val="0076190B"/>
    <w:rsid w:val="0076355D"/>
    <w:rsid w:val="00763A2D"/>
    <w:rsid w:val="00763EB8"/>
    <w:rsid w:val="007676A4"/>
    <w:rsid w:val="00776B0E"/>
    <w:rsid w:val="00777795"/>
    <w:rsid w:val="00783A57"/>
    <w:rsid w:val="00784C92"/>
    <w:rsid w:val="007859CD"/>
    <w:rsid w:val="00785C24"/>
    <w:rsid w:val="0078653C"/>
    <w:rsid w:val="00786ECE"/>
    <w:rsid w:val="007907E4"/>
    <w:rsid w:val="00794FD1"/>
    <w:rsid w:val="0079606D"/>
    <w:rsid w:val="00796461"/>
    <w:rsid w:val="007A027C"/>
    <w:rsid w:val="007A53D4"/>
    <w:rsid w:val="007A6A4F"/>
    <w:rsid w:val="007B03F5"/>
    <w:rsid w:val="007B5C09"/>
    <w:rsid w:val="007B5DA2"/>
    <w:rsid w:val="007C0966"/>
    <w:rsid w:val="007C19E7"/>
    <w:rsid w:val="007C5CFD"/>
    <w:rsid w:val="007C6D9F"/>
    <w:rsid w:val="007D4893"/>
    <w:rsid w:val="007E70CF"/>
    <w:rsid w:val="007E74A4"/>
    <w:rsid w:val="007F1B6F"/>
    <w:rsid w:val="007F263F"/>
    <w:rsid w:val="007F3D33"/>
    <w:rsid w:val="008015A8"/>
    <w:rsid w:val="0080766E"/>
    <w:rsid w:val="00811169"/>
    <w:rsid w:val="00815297"/>
    <w:rsid w:val="008170DB"/>
    <w:rsid w:val="00817BA1"/>
    <w:rsid w:val="00820F0E"/>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2D8C"/>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2BCD"/>
    <w:rsid w:val="00A02FE0"/>
    <w:rsid w:val="00A03290"/>
    <w:rsid w:val="00A0387E"/>
    <w:rsid w:val="00A05BFD"/>
    <w:rsid w:val="00A07490"/>
    <w:rsid w:val="00A10655"/>
    <w:rsid w:val="00A12B64"/>
    <w:rsid w:val="00A22C38"/>
    <w:rsid w:val="00A241D8"/>
    <w:rsid w:val="00A25193"/>
    <w:rsid w:val="00A26E80"/>
    <w:rsid w:val="00A31AE8"/>
    <w:rsid w:val="00A35FE2"/>
    <w:rsid w:val="00A3739D"/>
    <w:rsid w:val="00A37DDA"/>
    <w:rsid w:val="00A45005"/>
    <w:rsid w:val="00A4628C"/>
    <w:rsid w:val="00A567EE"/>
    <w:rsid w:val="00A70DD8"/>
    <w:rsid w:val="00A76790"/>
    <w:rsid w:val="00A85D0C"/>
    <w:rsid w:val="00A925EC"/>
    <w:rsid w:val="00A929AA"/>
    <w:rsid w:val="00A92B6B"/>
    <w:rsid w:val="00A976C8"/>
    <w:rsid w:val="00AA4320"/>
    <w:rsid w:val="00AA541E"/>
    <w:rsid w:val="00AD0674"/>
    <w:rsid w:val="00AD0DA4"/>
    <w:rsid w:val="00AD4169"/>
    <w:rsid w:val="00AD760D"/>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75FD3"/>
    <w:rsid w:val="00B81261"/>
    <w:rsid w:val="00B8223E"/>
    <w:rsid w:val="00B832AE"/>
    <w:rsid w:val="00B86678"/>
    <w:rsid w:val="00B92F9B"/>
    <w:rsid w:val="00B941B3"/>
    <w:rsid w:val="00B96513"/>
    <w:rsid w:val="00BA1D47"/>
    <w:rsid w:val="00BA66F0"/>
    <w:rsid w:val="00BB2239"/>
    <w:rsid w:val="00BB2270"/>
    <w:rsid w:val="00BB2AE7"/>
    <w:rsid w:val="00BB6464"/>
    <w:rsid w:val="00BC1BB8"/>
    <w:rsid w:val="00BD7FE1"/>
    <w:rsid w:val="00BE37CA"/>
    <w:rsid w:val="00BE4AAB"/>
    <w:rsid w:val="00BE4F42"/>
    <w:rsid w:val="00BE6144"/>
    <w:rsid w:val="00BE635A"/>
    <w:rsid w:val="00BF17E9"/>
    <w:rsid w:val="00BF2ABB"/>
    <w:rsid w:val="00BF2E3C"/>
    <w:rsid w:val="00BF5099"/>
    <w:rsid w:val="00BF5C64"/>
    <w:rsid w:val="00C02861"/>
    <w:rsid w:val="00C10B5E"/>
    <w:rsid w:val="00C10F10"/>
    <w:rsid w:val="00C15D4D"/>
    <w:rsid w:val="00C175DC"/>
    <w:rsid w:val="00C2351F"/>
    <w:rsid w:val="00C30171"/>
    <w:rsid w:val="00C309D8"/>
    <w:rsid w:val="00C35CC6"/>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B54B3"/>
    <w:rsid w:val="00CC1068"/>
    <w:rsid w:val="00CC571B"/>
    <w:rsid w:val="00CC61CD"/>
    <w:rsid w:val="00CC6C02"/>
    <w:rsid w:val="00CC737B"/>
    <w:rsid w:val="00CD5011"/>
    <w:rsid w:val="00CE640F"/>
    <w:rsid w:val="00CE76BC"/>
    <w:rsid w:val="00CF540E"/>
    <w:rsid w:val="00D02F07"/>
    <w:rsid w:val="00D11059"/>
    <w:rsid w:val="00D15D88"/>
    <w:rsid w:val="00D27D49"/>
    <w:rsid w:val="00D27EBE"/>
    <w:rsid w:val="00D36A49"/>
    <w:rsid w:val="00D47DC7"/>
    <w:rsid w:val="00D517C6"/>
    <w:rsid w:val="00D71D84"/>
    <w:rsid w:val="00D72464"/>
    <w:rsid w:val="00D72A57"/>
    <w:rsid w:val="00D768EB"/>
    <w:rsid w:val="00D81E17"/>
    <w:rsid w:val="00D82D1E"/>
    <w:rsid w:val="00D832D9"/>
    <w:rsid w:val="00D87EDD"/>
    <w:rsid w:val="00D9049B"/>
    <w:rsid w:val="00D90F00"/>
    <w:rsid w:val="00D96804"/>
    <w:rsid w:val="00D975C0"/>
    <w:rsid w:val="00D97EA3"/>
    <w:rsid w:val="00DA5285"/>
    <w:rsid w:val="00DB191D"/>
    <w:rsid w:val="00DB4F91"/>
    <w:rsid w:val="00DB6D0A"/>
    <w:rsid w:val="00DC06BE"/>
    <w:rsid w:val="00DC1F0F"/>
    <w:rsid w:val="00DC3117"/>
    <w:rsid w:val="00DC4E2A"/>
    <w:rsid w:val="00DC5DD9"/>
    <w:rsid w:val="00DC6D2D"/>
    <w:rsid w:val="00DD426A"/>
    <w:rsid w:val="00DD4E59"/>
    <w:rsid w:val="00DE3227"/>
    <w:rsid w:val="00DE33B5"/>
    <w:rsid w:val="00DE5E18"/>
    <w:rsid w:val="00DF0487"/>
    <w:rsid w:val="00DF5EA4"/>
    <w:rsid w:val="00E02681"/>
    <w:rsid w:val="00E02792"/>
    <w:rsid w:val="00E034D8"/>
    <w:rsid w:val="00E04CC0"/>
    <w:rsid w:val="00E07B86"/>
    <w:rsid w:val="00E15816"/>
    <w:rsid w:val="00E160D5"/>
    <w:rsid w:val="00E239FF"/>
    <w:rsid w:val="00E27D7B"/>
    <w:rsid w:val="00E30556"/>
    <w:rsid w:val="00E30981"/>
    <w:rsid w:val="00E33136"/>
    <w:rsid w:val="00E34D7C"/>
    <w:rsid w:val="00E3723D"/>
    <w:rsid w:val="00E44C89"/>
    <w:rsid w:val="00E457A6"/>
    <w:rsid w:val="00E45E00"/>
    <w:rsid w:val="00E54F9E"/>
    <w:rsid w:val="00E61BA2"/>
    <w:rsid w:val="00E63864"/>
    <w:rsid w:val="00E6403F"/>
    <w:rsid w:val="00E6514E"/>
    <w:rsid w:val="00E75451"/>
    <w:rsid w:val="00E75EA9"/>
    <w:rsid w:val="00E76AD6"/>
    <w:rsid w:val="00E770C4"/>
    <w:rsid w:val="00E84C5A"/>
    <w:rsid w:val="00E861DB"/>
    <w:rsid w:val="00E871BB"/>
    <w:rsid w:val="00E874C2"/>
    <w:rsid w:val="00E908F1"/>
    <w:rsid w:val="00E93406"/>
    <w:rsid w:val="00E956C5"/>
    <w:rsid w:val="00E95C39"/>
    <w:rsid w:val="00E979F2"/>
    <w:rsid w:val="00EA2C39"/>
    <w:rsid w:val="00EB0A3C"/>
    <w:rsid w:val="00EB0A96"/>
    <w:rsid w:val="00EB77F9"/>
    <w:rsid w:val="00EC5769"/>
    <w:rsid w:val="00EC7D00"/>
    <w:rsid w:val="00ED0304"/>
    <w:rsid w:val="00ED4FF7"/>
    <w:rsid w:val="00ED5B7B"/>
    <w:rsid w:val="00EE38FA"/>
    <w:rsid w:val="00EE3E2C"/>
    <w:rsid w:val="00EE5D23"/>
    <w:rsid w:val="00EE750D"/>
    <w:rsid w:val="00EF2E58"/>
    <w:rsid w:val="00EF3CA4"/>
    <w:rsid w:val="00EF49A8"/>
    <w:rsid w:val="00EF7859"/>
    <w:rsid w:val="00F014DA"/>
    <w:rsid w:val="00F02591"/>
    <w:rsid w:val="00F02FB6"/>
    <w:rsid w:val="00F30AE1"/>
    <w:rsid w:val="00F55F3D"/>
    <w:rsid w:val="00F5696E"/>
    <w:rsid w:val="00F60EFF"/>
    <w:rsid w:val="00F67D2D"/>
    <w:rsid w:val="00F72074"/>
    <w:rsid w:val="00F82889"/>
    <w:rsid w:val="00F858F2"/>
    <w:rsid w:val="00F860CC"/>
    <w:rsid w:val="00F94398"/>
    <w:rsid w:val="00FA42E9"/>
    <w:rsid w:val="00FB2B56"/>
    <w:rsid w:val="00FB55D5"/>
    <w:rsid w:val="00FC12BF"/>
    <w:rsid w:val="00FC2C60"/>
    <w:rsid w:val="00FD3E6F"/>
    <w:rsid w:val="00FD418E"/>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1C95613"/>
  <w15:docId w15:val="{3A1EE7A2-051F-4D98-AEAC-65E63C58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B6"/>
    <w:rPr>
      <w:rFonts w:ascii="Lato" w:hAnsi="Lato"/>
    </w:rPr>
  </w:style>
  <w:style w:type="paragraph" w:styleId="Heading1">
    <w:name w:val="heading 1"/>
    <w:basedOn w:val="Normal"/>
    <w:next w:val="Normal"/>
    <w:link w:val="Heading1Char"/>
    <w:uiPriority w:val="2"/>
    <w:qFormat/>
    <w:rsid w:val="00F02FB6"/>
    <w:pPr>
      <w:keepNext/>
      <w:keepLines/>
      <w:spacing w:before="240"/>
      <w:outlineLvl w:val="0"/>
    </w:pPr>
    <w:rPr>
      <w:rFonts w:ascii="Lato Semibold" w:eastAsia="Times New Roman" w:hAnsi="Lato Semibold"/>
      <w:color w:val="EE6321" w:themeColor="text2"/>
      <w:kern w:val="32"/>
      <w:sz w:val="36"/>
      <w:szCs w:val="32"/>
    </w:rPr>
  </w:style>
  <w:style w:type="paragraph" w:styleId="Heading2">
    <w:name w:val="heading 2"/>
    <w:basedOn w:val="Normal"/>
    <w:next w:val="Normal"/>
    <w:link w:val="Heading2Char"/>
    <w:uiPriority w:val="2"/>
    <w:qFormat/>
    <w:rsid w:val="00F02FB6"/>
    <w:pPr>
      <w:keepNext/>
      <w:keepLines/>
      <w:spacing w:before="240"/>
      <w:outlineLvl w:val="1"/>
    </w:pPr>
    <w:rPr>
      <w:rFonts w:ascii="Lato Semibold" w:eastAsia="Times New Roman" w:hAnsi="Lato Semibold"/>
      <w:color w:val="007E91" w:themeColor="accent3"/>
      <w:sz w:val="32"/>
      <w:szCs w:val="28"/>
    </w:rPr>
  </w:style>
  <w:style w:type="paragraph" w:styleId="Heading3">
    <w:name w:val="heading 3"/>
    <w:basedOn w:val="Normal"/>
    <w:next w:val="Normal"/>
    <w:link w:val="Heading3Char"/>
    <w:uiPriority w:val="2"/>
    <w:qFormat/>
    <w:rsid w:val="0026203E"/>
    <w:pPr>
      <w:keepNext/>
      <w:keepLines/>
      <w:spacing w:before="240"/>
      <w:outlineLvl w:val="2"/>
    </w:pPr>
    <w:rPr>
      <w:rFonts w:ascii="Lato Semibold" w:hAnsi="Lato Semibold" w:cs="Arial"/>
      <w:color w:val="3A3440"/>
      <w:sz w:val="28"/>
      <w:szCs w:val="26"/>
    </w:rPr>
  </w:style>
  <w:style w:type="paragraph" w:styleId="Heading4">
    <w:name w:val="heading 4"/>
    <w:basedOn w:val="Normal"/>
    <w:next w:val="Normal"/>
    <w:link w:val="Heading4Char"/>
    <w:uiPriority w:val="2"/>
    <w:qFormat/>
    <w:rsid w:val="00F02FB6"/>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F02FB6"/>
    <w:pPr>
      <w:keepNext/>
      <w:keepLines/>
      <w:numPr>
        <w:ilvl w:val="4"/>
        <w:numId w:val="18"/>
      </w:numPr>
      <w:outlineLvl w:val="4"/>
    </w:pPr>
    <w:rPr>
      <w:b/>
      <w:color w:val="1F1F5F" w:themeColor="text1"/>
    </w:rPr>
  </w:style>
  <w:style w:type="paragraph" w:styleId="Heading6">
    <w:name w:val="heading 6"/>
    <w:basedOn w:val="Normal"/>
    <w:next w:val="Normal"/>
    <w:link w:val="Heading6Char"/>
    <w:uiPriority w:val="2"/>
    <w:semiHidden/>
    <w:rsid w:val="00F02FB6"/>
    <w:pPr>
      <w:keepNext/>
      <w:keepLines/>
      <w:numPr>
        <w:ilvl w:val="5"/>
        <w:numId w:val="18"/>
      </w:numPr>
      <w:outlineLvl w:val="5"/>
    </w:pPr>
    <w:rPr>
      <w:b/>
      <w:color w:val="606060"/>
    </w:rPr>
  </w:style>
  <w:style w:type="paragraph" w:styleId="Heading7">
    <w:name w:val="heading 7"/>
    <w:basedOn w:val="Normal"/>
    <w:next w:val="Normal"/>
    <w:link w:val="Heading7Char"/>
    <w:uiPriority w:val="2"/>
    <w:semiHidden/>
    <w:rsid w:val="00F02FB6"/>
    <w:pPr>
      <w:keepNext/>
      <w:keepLines/>
      <w:numPr>
        <w:ilvl w:val="6"/>
        <w:numId w:val="18"/>
      </w:numPr>
      <w:outlineLvl w:val="6"/>
    </w:pPr>
    <w:rPr>
      <w:b/>
      <w:color w:val="1F1F5F" w:themeColor="text1"/>
    </w:rPr>
  </w:style>
  <w:style w:type="paragraph" w:styleId="Heading8">
    <w:name w:val="heading 8"/>
    <w:basedOn w:val="Normal"/>
    <w:next w:val="Normal"/>
    <w:link w:val="Heading8Char"/>
    <w:uiPriority w:val="2"/>
    <w:semiHidden/>
    <w:rsid w:val="00F02FB6"/>
    <w:pPr>
      <w:keepNext/>
      <w:keepLines/>
      <w:numPr>
        <w:ilvl w:val="7"/>
        <w:numId w:val="18"/>
      </w:numPr>
      <w:outlineLvl w:val="7"/>
    </w:pPr>
    <w:rPr>
      <w:b/>
      <w:color w:val="606060"/>
    </w:rPr>
  </w:style>
  <w:style w:type="paragraph" w:styleId="Heading9">
    <w:name w:val="heading 9"/>
    <w:basedOn w:val="Normal"/>
    <w:next w:val="Normal"/>
    <w:link w:val="Heading9Char"/>
    <w:uiPriority w:val="2"/>
    <w:semiHidden/>
    <w:rsid w:val="00F02FB6"/>
    <w:pPr>
      <w:keepNext/>
      <w:keepLines/>
      <w:numPr>
        <w:ilvl w:val="8"/>
        <w:numId w:val="18"/>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F02FB6"/>
  </w:style>
  <w:style w:type="character" w:customStyle="1" w:styleId="Heading1Char">
    <w:name w:val="Heading 1 Char"/>
    <w:basedOn w:val="DefaultParagraphFont"/>
    <w:link w:val="Heading1"/>
    <w:uiPriority w:val="2"/>
    <w:rsid w:val="00F02FB6"/>
    <w:rPr>
      <w:rFonts w:ascii="Lato Semibold" w:eastAsia="Times New Roman" w:hAnsi="Lato Semibold"/>
      <w:color w:val="EE6321" w:themeColor="text2"/>
      <w:kern w:val="32"/>
      <w:sz w:val="36"/>
      <w:szCs w:val="32"/>
    </w:rPr>
  </w:style>
  <w:style w:type="character" w:customStyle="1" w:styleId="Heading2Char">
    <w:name w:val="Heading 2 Char"/>
    <w:basedOn w:val="DefaultParagraphFont"/>
    <w:link w:val="Heading2"/>
    <w:uiPriority w:val="2"/>
    <w:rsid w:val="00F02FB6"/>
    <w:rPr>
      <w:rFonts w:ascii="Lato Semibold" w:eastAsia="Times New Roman" w:hAnsi="Lato Semibold"/>
      <w:color w:val="007E91" w:themeColor="accent3"/>
      <w:sz w:val="32"/>
      <w:szCs w:val="28"/>
    </w:rPr>
  </w:style>
  <w:style w:type="paragraph" w:styleId="Title">
    <w:name w:val="Title"/>
    <w:basedOn w:val="Normal"/>
    <w:next w:val="Normal"/>
    <w:link w:val="TitleChar"/>
    <w:qFormat/>
    <w:rsid w:val="0026203E"/>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26203E"/>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F02FB6"/>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F02FB6"/>
    <w:rPr>
      <w:rFonts w:ascii="Lato" w:eastAsiaTheme="majorEastAsia" w:hAnsi="Lato" w:cstheme="majorBidi"/>
      <w:sz w:val="24"/>
      <w:szCs w:val="24"/>
    </w:rPr>
  </w:style>
  <w:style w:type="character" w:customStyle="1" w:styleId="Heading3Char">
    <w:name w:val="Heading 3 Char"/>
    <w:basedOn w:val="DefaultParagraphFont"/>
    <w:link w:val="Heading3"/>
    <w:uiPriority w:val="2"/>
    <w:rsid w:val="0026203E"/>
    <w:rPr>
      <w:rFonts w:ascii="Lato Semibold" w:hAnsi="Lato Semibold" w:cs="Arial"/>
      <w:color w:val="3A3440"/>
      <w:sz w:val="28"/>
      <w:szCs w:val="26"/>
    </w:rPr>
  </w:style>
  <w:style w:type="paragraph" w:styleId="BlockText">
    <w:name w:val="Block Text"/>
    <w:basedOn w:val="Normal"/>
    <w:semiHidden/>
    <w:rsid w:val="00F02FB6"/>
    <w:rPr>
      <w:rFonts w:eastAsiaTheme="minorEastAsia"/>
      <w:iCs/>
    </w:rPr>
  </w:style>
  <w:style w:type="paragraph" w:styleId="Header">
    <w:name w:val="header"/>
    <w:aliases w:val="Page header"/>
    <w:basedOn w:val="Normal"/>
    <w:next w:val="Normal"/>
    <w:link w:val="HeaderChar"/>
    <w:uiPriority w:val="8"/>
    <w:rsid w:val="00F02FB6"/>
    <w:pPr>
      <w:tabs>
        <w:tab w:val="right" w:pos="9638"/>
      </w:tabs>
      <w:spacing w:after="240"/>
      <w:jc w:val="right"/>
    </w:pPr>
  </w:style>
  <w:style w:type="character" w:customStyle="1" w:styleId="HeaderChar">
    <w:name w:val="Header Char"/>
    <w:aliases w:val="Page header Char"/>
    <w:basedOn w:val="DefaultParagraphFont"/>
    <w:link w:val="Header"/>
    <w:uiPriority w:val="8"/>
    <w:rsid w:val="00F02FB6"/>
    <w:rPr>
      <w:rFonts w:ascii="Lato" w:hAnsi="Lato"/>
    </w:rPr>
  </w:style>
  <w:style w:type="paragraph" w:styleId="Footer">
    <w:name w:val="footer"/>
    <w:basedOn w:val="Normal"/>
    <w:link w:val="FooterChar"/>
    <w:uiPriority w:val="99"/>
    <w:semiHidden/>
    <w:rsid w:val="00F02FB6"/>
    <w:pPr>
      <w:tabs>
        <w:tab w:val="center" w:pos="4513"/>
        <w:tab w:val="right" w:pos="9026"/>
      </w:tabs>
      <w:spacing w:after="0"/>
    </w:pPr>
  </w:style>
  <w:style w:type="character" w:customStyle="1" w:styleId="FooterChar">
    <w:name w:val="Footer Char"/>
    <w:basedOn w:val="DefaultParagraphFont"/>
    <w:link w:val="Footer"/>
    <w:uiPriority w:val="99"/>
    <w:semiHidden/>
    <w:rsid w:val="00F02FB6"/>
    <w:rPr>
      <w:rFonts w:ascii="Lato" w:hAnsi="Lato"/>
    </w:rPr>
  </w:style>
  <w:style w:type="paragraph" w:customStyle="1" w:styleId="Subtitle0">
    <w:name w:val="Sub title"/>
    <w:basedOn w:val="Normal"/>
    <w:uiPriority w:val="1"/>
    <w:qFormat/>
    <w:rsid w:val="00F02FB6"/>
    <w:pPr>
      <w:numPr>
        <w:ilvl w:val="1"/>
      </w:numPr>
      <w:spacing w:after="160"/>
    </w:pPr>
    <w:rPr>
      <w:rFonts w:asciiTheme="majorHAnsi" w:eastAsia="Times New Roman" w:hAnsiTheme="majorHAnsi"/>
      <w:color w:val="EE6321" w:themeColor="text2"/>
      <w:sz w:val="40"/>
    </w:rPr>
  </w:style>
  <w:style w:type="character" w:customStyle="1" w:styleId="Heading4Char">
    <w:name w:val="Heading 4 Char"/>
    <w:basedOn w:val="DefaultParagraphFont"/>
    <w:link w:val="Heading4"/>
    <w:uiPriority w:val="2"/>
    <w:rsid w:val="00F02FB6"/>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F02FB6"/>
    <w:rPr>
      <w:rFonts w:ascii="Times New Roman" w:hAnsi="Times New Roman"/>
      <w:sz w:val="24"/>
      <w:szCs w:val="24"/>
    </w:rPr>
  </w:style>
  <w:style w:type="character" w:styleId="PlaceholderText">
    <w:name w:val="Placeholder Text"/>
    <w:basedOn w:val="DefaultParagraphFont"/>
    <w:uiPriority w:val="99"/>
    <w:semiHidden/>
    <w:rsid w:val="00F02FB6"/>
    <w:rPr>
      <w:color w:val="808080"/>
    </w:rPr>
  </w:style>
  <w:style w:type="paragraph" w:styleId="ListParagraph">
    <w:name w:val="List Paragraph"/>
    <w:basedOn w:val="BlockText"/>
    <w:uiPriority w:val="34"/>
    <w:qFormat/>
    <w:rsid w:val="00F02FB6"/>
    <w:pPr>
      <w:spacing w:after="120"/>
    </w:pPr>
  </w:style>
  <w:style w:type="table" w:styleId="TableGrid">
    <w:name w:val="Table Grid"/>
    <w:basedOn w:val="TableNormal"/>
    <w:uiPriority w:val="59"/>
    <w:rsid w:val="00F0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F02FB6"/>
  </w:style>
  <w:style w:type="paragraph" w:styleId="BodyText">
    <w:name w:val="Body Text"/>
    <w:basedOn w:val="Normal"/>
    <w:link w:val="BodyTextChar"/>
    <w:uiPriority w:val="99"/>
    <w:semiHidden/>
    <w:rsid w:val="00F02FB6"/>
    <w:pPr>
      <w:spacing w:after="120"/>
    </w:pPr>
  </w:style>
  <w:style w:type="character" w:customStyle="1" w:styleId="BodyTextChar">
    <w:name w:val="Body Text Char"/>
    <w:basedOn w:val="DefaultParagraphFont"/>
    <w:link w:val="BodyText"/>
    <w:uiPriority w:val="99"/>
    <w:semiHidden/>
    <w:rsid w:val="00F02FB6"/>
    <w:rPr>
      <w:rFonts w:ascii="Lato" w:hAnsi="Lato"/>
    </w:rPr>
  </w:style>
  <w:style w:type="numbering" w:customStyle="1" w:styleId="Bulletlist">
    <w:name w:val="Bullet list"/>
    <w:basedOn w:val="NoList"/>
    <w:rsid w:val="00F02FB6"/>
    <w:pPr>
      <w:numPr>
        <w:numId w:val="1"/>
      </w:numPr>
    </w:pPr>
  </w:style>
  <w:style w:type="table" w:styleId="TableGridLight">
    <w:name w:val="Grid Table Light"/>
    <w:basedOn w:val="TableNormal"/>
    <w:uiPriority w:val="40"/>
    <w:rsid w:val="00F02F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0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F02FB6"/>
    <w:rPr>
      <w:rFonts w:ascii="Lato" w:hAnsi="Lato"/>
      <w:b/>
      <w:color w:val="1F1F5F" w:themeColor="text1"/>
    </w:rPr>
  </w:style>
  <w:style w:type="character" w:customStyle="1" w:styleId="Heading6Char">
    <w:name w:val="Heading 6 Char"/>
    <w:basedOn w:val="DefaultParagraphFont"/>
    <w:link w:val="Heading6"/>
    <w:uiPriority w:val="2"/>
    <w:semiHidden/>
    <w:rsid w:val="00F02FB6"/>
    <w:rPr>
      <w:rFonts w:ascii="Lato" w:hAnsi="Lato"/>
      <w:b/>
      <w:color w:val="606060"/>
    </w:rPr>
  </w:style>
  <w:style w:type="character" w:customStyle="1" w:styleId="Heading7Char">
    <w:name w:val="Heading 7 Char"/>
    <w:basedOn w:val="DefaultParagraphFont"/>
    <w:link w:val="Heading7"/>
    <w:uiPriority w:val="2"/>
    <w:semiHidden/>
    <w:rsid w:val="00F02FB6"/>
    <w:rPr>
      <w:rFonts w:ascii="Lato" w:hAnsi="Lato"/>
      <w:b/>
      <w:color w:val="1F1F5F" w:themeColor="text1"/>
    </w:rPr>
  </w:style>
  <w:style w:type="character" w:customStyle="1" w:styleId="Heading8Char">
    <w:name w:val="Heading 8 Char"/>
    <w:basedOn w:val="DefaultParagraphFont"/>
    <w:link w:val="Heading8"/>
    <w:uiPriority w:val="2"/>
    <w:semiHidden/>
    <w:rsid w:val="00F02FB6"/>
    <w:rPr>
      <w:rFonts w:ascii="Lato" w:hAnsi="Lato"/>
      <w:b/>
      <w:color w:val="606060"/>
    </w:rPr>
  </w:style>
  <w:style w:type="character" w:customStyle="1" w:styleId="Heading9Char">
    <w:name w:val="Heading 9 Char"/>
    <w:basedOn w:val="DefaultParagraphFont"/>
    <w:link w:val="Heading9"/>
    <w:uiPriority w:val="2"/>
    <w:semiHidden/>
    <w:rsid w:val="00F02FB6"/>
    <w:rPr>
      <w:rFonts w:ascii="Lato" w:hAnsi="Lato"/>
      <w:b/>
      <w:color w:val="1F1F5F" w:themeColor="text1"/>
    </w:rPr>
  </w:style>
  <w:style w:type="numbering" w:customStyle="1" w:styleId="Numberlist">
    <w:name w:val="Number list"/>
    <w:uiPriority w:val="99"/>
    <w:rsid w:val="00F02FB6"/>
    <w:pPr>
      <w:numPr>
        <w:numId w:val="2"/>
      </w:numPr>
    </w:pPr>
  </w:style>
  <w:style w:type="paragraph" w:styleId="ListNumber">
    <w:name w:val="List Number"/>
    <w:aliases w:val="Number list level 1"/>
    <w:basedOn w:val="Normal"/>
    <w:uiPriority w:val="5"/>
    <w:semiHidden/>
    <w:rsid w:val="00F02FB6"/>
    <w:pPr>
      <w:spacing w:after="120"/>
    </w:pPr>
  </w:style>
  <w:style w:type="paragraph" w:styleId="ListNumber2">
    <w:name w:val="List Number 2"/>
    <w:aliases w:val="Number list level 2"/>
    <w:basedOn w:val="Normal"/>
    <w:uiPriority w:val="5"/>
    <w:semiHidden/>
    <w:rsid w:val="00F02FB6"/>
    <w:pPr>
      <w:spacing w:after="120"/>
    </w:pPr>
  </w:style>
  <w:style w:type="paragraph" w:styleId="ListNumber3">
    <w:name w:val="List Number 3"/>
    <w:aliases w:val="Number list level 3"/>
    <w:basedOn w:val="Normal"/>
    <w:uiPriority w:val="5"/>
    <w:semiHidden/>
    <w:rsid w:val="00F02FB6"/>
    <w:pPr>
      <w:spacing w:after="120"/>
    </w:pPr>
  </w:style>
  <w:style w:type="paragraph" w:styleId="ListNumber4">
    <w:name w:val="List Number 4"/>
    <w:aliases w:val="Number list level 4"/>
    <w:basedOn w:val="Normal"/>
    <w:uiPriority w:val="5"/>
    <w:semiHidden/>
    <w:rsid w:val="00F02FB6"/>
    <w:pPr>
      <w:spacing w:after="120"/>
    </w:pPr>
  </w:style>
  <w:style w:type="paragraph" w:styleId="ListNumber5">
    <w:name w:val="List Number 5"/>
    <w:aliases w:val="List number 5 - with space"/>
    <w:basedOn w:val="Normal"/>
    <w:uiPriority w:val="5"/>
    <w:semiHidden/>
    <w:rsid w:val="00F02FB6"/>
    <w:pPr>
      <w:spacing w:after="120"/>
    </w:pPr>
  </w:style>
  <w:style w:type="paragraph" w:styleId="ListBullet">
    <w:name w:val="List Bullet"/>
    <w:aliases w:val="Bullet list level 1"/>
    <w:basedOn w:val="Normal"/>
    <w:uiPriority w:val="4"/>
    <w:semiHidden/>
    <w:rsid w:val="00F02FB6"/>
    <w:pPr>
      <w:numPr>
        <w:numId w:val="23"/>
      </w:numPr>
      <w:spacing w:after="120"/>
    </w:pPr>
  </w:style>
  <w:style w:type="paragraph" w:styleId="ListBullet2">
    <w:name w:val="List Bullet 2"/>
    <w:aliases w:val="Bullet list level 2"/>
    <w:basedOn w:val="Normal"/>
    <w:uiPriority w:val="4"/>
    <w:semiHidden/>
    <w:rsid w:val="00F02FB6"/>
    <w:pPr>
      <w:numPr>
        <w:ilvl w:val="1"/>
        <w:numId w:val="23"/>
      </w:numPr>
      <w:spacing w:after="120"/>
    </w:pPr>
  </w:style>
  <w:style w:type="paragraph" w:styleId="ListBullet3">
    <w:name w:val="List Bullet 3"/>
    <w:aliases w:val="Bullet list level 3"/>
    <w:basedOn w:val="Normal"/>
    <w:uiPriority w:val="4"/>
    <w:semiHidden/>
    <w:rsid w:val="00F02FB6"/>
    <w:pPr>
      <w:numPr>
        <w:ilvl w:val="2"/>
        <w:numId w:val="23"/>
      </w:numPr>
      <w:spacing w:after="120"/>
    </w:pPr>
  </w:style>
  <w:style w:type="paragraph" w:styleId="ListBullet4">
    <w:name w:val="List Bullet 4"/>
    <w:aliases w:val="Bullet list level 4"/>
    <w:basedOn w:val="Normal"/>
    <w:uiPriority w:val="4"/>
    <w:semiHidden/>
    <w:rsid w:val="00F02FB6"/>
    <w:pPr>
      <w:numPr>
        <w:ilvl w:val="3"/>
        <w:numId w:val="23"/>
      </w:numPr>
      <w:spacing w:after="120"/>
    </w:pPr>
  </w:style>
  <w:style w:type="paragraph" w:styleId="ListBullet5">
    <w:name w:val="List Bullet 5"/>
    <w:aliases w:val="Bullet list level 5"/>
    <w:basedOn w:val="Normal"/>
    <w:uiPriority w:val="4"/>
    <w:semiHidden/>
    <w:rsid w:val="00F02FB6"/>
    <w:pPr>
      <w:numPr>
        <w:ilvl w:val="4"/>
        <w:numId w:val="23"/>
      </w:numPr>
    </w:pPr>
  </w:style>
  <w:style w:type="character" w:styleId="Hyperlink">
    <w:name w:val="Hyperlink"/>
    <w:basedOn w:val="DefaultParagraphFont"/>
    <w:uiPriority w:val="99"/>
    <w:unhideWhenUsed/>
    <w:rsid w:val="00F02FB6"/>
    <w:rPr>
      <w:color w:val="0563C1" w:themeColor="hyperlink"/>
      <w:u w:val="single"/>
    </w:rPr>
  </w:style>
  <w:style w:type="paragraph" w:styleId="TOCHeading">
    <w:name w:val="TOC Heading"/>
    <w:basedOn w:val="Heading1"/>
    <w:next w:val="Normal"/>
    <w:uiPriority w:val="39"/>
    <w:semiHidden/>
    <w:qFormat/>
    <w:rsid w:val="00F02FB6"/>
    <w:pPr>
      <w:spacing w:before="480" w:after="0"/>
      <w:outlineLvl w:val="9"/>
    </w:pPr>
    <w:rPr>
      <w:kern w:val="0"/>
      <w:szCs w:val="28"/>
    </w:rPr>
  </w:style>
  <w:style w:type="paragraph" w:styleId="TOC1">
    <w:name w:val="toc 1"/>
    <w:basedOn w:val="Normal"/>
    <w:next w:val="Normal"/>
    <w:autoRedefine/>
    <w:uiPriority w:val="39"/>
    <w:semiHidden/>
    <w:rsid w:val="00F02FB6"/>
    <w:pPr>
      <w:spacing w:after="100"/>
    </w:pPr>
  </w:style>
  <w:style w:type="paragraph" w:styleId="TOC2">
    <w:name w:val="toc 2"/>
    <w:basedOn w:val="Normal"/>
    <w:next w:val="Normal"/>
    <w:autoRedefine/>
    <w:uiPriority w:val="39"/>
    <w:semiHidden/>
    <w:rsid w:val="00F02FB6"/>
    <w:pPr>
      <w:spacing w:after="100"/>
      <w:ind w:left="220"/>
    </w:pPr>
  </w:style>
  <w:style w:type="paragraph" w:styleId="TOC3">
    <w:name w:val="toc 3"/>
    <w:basedOn w:val="Normal"/>
    <w:next w:val="Normal"/>
    <w:autoRedefine/>
    <w:uiPriority w:val="39"/>
    <w:semiHidden/>
    <w:rsid w:val="00F02FB6"/>
    <w:pPr>
      <w:spacing w:after="100"/>
      <w:ind w:left="440"/>
    </w:pPr>
  </w:style>
  <w:style w:type="paragraph" w:customStyle="1" w:styleId="Tablebulletlistlevel1">
    <w:name w:val="Table bullet list level 1"/>
    <w:basedOn w:val="Normal"/>
    <w:uiPriority w:val="6"/>
    <w:rsid w:val="00F02FB6"/>
    <w:pPr>
      <w:numPr>
        <w:numId w:val="34"/>
      </w:numPr>
      <w:spacing w:after="20"/>
    </w:pPr>
  </w:style>
  <w:style w:type="paragraph" w:customStyle="1" w:styleId="Tablebulletlistlevel2">
    <w:name w:val="Table bullet list level 2"/>
    <w:basedOn w:val="Tablebulletlistlevel1"/>
    <w:uiPriority w:val="6"/>
    <w:semiHidden/>
    <w:rsid w:val="00F02FB6"/>
    <w:pPr>
      <w:numPr>
        <w:ilvl w:val="1"/>
      </w:numPr>
    </w:pPr>
  </w:style>
  <w:style w:type="paragraph" w:customStyle="1" w:styleId="Tablebulletlistlevel3">
    <w:name w:val="Table bullet list level 3"/>
    <w:basedOn w:val="Tablebulletlistlevel2"/>
    <w:uiPriority w:val="6"/>
    <w:semiHidden/>
    <w:qFormat/>
    <w:rsid w:val="00F02FB6"/>
    <w:pPr>
      <w:numPr>
        <w:ilvl w:val="2"/>
      </w:numPr>
    </w:pPr>
  </w:style>
  <w:style w:type="paragraph" w:customStyle="1" w:styleId="Tablebulletlistlevel4">
    <w:name w:val="Table bullet list level 4"/>
    <w:basedOn w:val="Tablebulletlistlevel3"/>
    <w:uiPriority w:val="6"/>
    <w:semiHidden/>
    <w:qFormat/>
    <w:rsid w:val="00F02FB6"/>
    <w:pPr>
      <w:numPr>
        <w:ilvl w:val="3"/>
      </w:numPr>
    </w:pPr>
  </w:style>
  <w:style w:type="paragraph" w:customStyle="1" w:styleId="Tablebulletlistlevel5">
    <w:name w:val="Table bullet list level 5"/>
    <w:basedOn w:val="Tablebulletlistlevel4"/>
    <w:uiPriority w:val="6"/>
    <w:semiHidden/>
    <w:qFormat/>
    <w:rsid w:val="00F02FB6"/>
    <w:pPr>
      <w:numPr>
        <w:ilvl w:val="4"/>
      </w:numPr>
    </w:pPr>
  </w:style>
  <w:style w:type="paragraph" w:customStyle="1" w:styleId="Tablebulletlistlevel6">
    <w:name w:val="Table bullet list level 6"/>
    <w:basedOn w:val="Tablebulletlistlevel5"/>
    <w:uiPriority w:val="6"/>
    <w:semiHidden/>
    <w:qFormat/>
    <w:rsid w:val="00F02FB6"/>
    <w:pPr>
      <w:numPr>
        <w:ilvl w:val="5"/>
      </w:numPr>
    </w:pPr>
  </w:style>
  <w:style w:type="paragraph" w:customStyle="1" w:styleId="Tablebulletlistlevel7">
    <w:name w:val="Table bullet list level 7"/>
    <w:basedOn w:val="Tablebulletlistlevel6"/>
    <w:uiPriority w:val="6"/>
    <w:semiHidden/>
    <w:qFormat/>
    <w:rsid w:val="00F02FB6"/>
    <w:pPr>
      <w:numPr>
        <w:ilvl w:val="6"/>
      </w:numPr>
    </w:pPr>
  </w:style>
  <w:style w:type="paragraph" w:customStyle="1" w:styleId="Tablebulletlistlevel8">
    <w:name w:val="Table bullet list level 8"/>
    <w:basedOn w:val="Tablebulletlistlevel7"/>
    <w:uiPriority w:val="6"/>
    <w:semiHidden/>
    <w:qFormat/>
    <w:rsid w:val="00F02FB6"/>
    <w:pPr>
      <w:numPr>
        <w:ilvl w:val="7"/>
      </w:numPr>
    </w:pPr>
  </w:style>
  <w:style w:type="paragraph" w:customStyle="1" w:styleId="Tablebulletlistlevel9">
    <w:name w:val="Table bullet list level 9"/>
    <w:basedOn w:val="Tablebulletlistlevel8"/>
    <w:uiPriority w:val="6"/>
    <w:semiHidden/>
    <w:qFormat/>
    <w:rsid w:val="00F02FB6"/>
    <w:pPr>
      <w:numPr>
        <w:ilvl w:val="8"/>
      </w:numPr>
    </w:pPr>
  </w:style>
  <w:style w:type="numbering" w:customStyle="1" w:styleId="Tablebulletlist">
    <w:name w:val="Table bullet list"/>
    <w:uiPriority w:val="99"/>
    <w:rsid w:val="00F02FB6"/>
    <w:pPr>
      <w:numPr>
        <w:numId w:val="4"/>
      </w:numPr>
    </w:pPr>
  </w:style>
  <w:style w:type="paragraph" w:customStyle="1" w:styleId="Tablenumberlistlevel1">
    <w:name w:val="Table number list level 1"/>
    <w:basedOn w:val="Normal"/>
    <w:uiPriority w:val="7"/>
    <w:rsid w:val="00F02FB6"/>
    <w:pPr>
      <w:numPr>
        <w:numId w:val="44"/>
      </w:numPr>
      <w:spacing w:after="20"/>
    </w:pPr>
  </w:style>
  <w:style w:type="paragraph" w:customStyle="1" w:styleId="Tablenumberlistlevel2">
    <w:name w:val="Table number list level 2"/>
    <w:basedOn w:val="Tablenumberlistlevel1"/>
    <w:uiPriority w:val="7"/>
    <w:semiHidden/>
    <w:rsid w:val="00F02FB6"/>
    <w:pPr>
      <w:numPr>
        <w:ilvl w:val="1"/>
      </w:numPr>
    </w:pPr>
  </w:style>
  <w:style w:type="paragraph" w:customStyle="1" w:styleId="Tablenumberlistlevel3">
    <w:name w:val="Table number list level 3"/>
    <w:basedOn w:val="Tablenumberlistlevel2"/>
    <w:uiPriority w:val="7"/>
    <w:semiHidden/>
    <w:qFormat/>
    <w:rsid w:val="00F02FB6"/>
    <w:pPr>
      <w:numPr>
        <w:ilvl w:val="2"/>
      </w:numPr>
    </w:pPr>
  </w:style>
  <w:style w:type="paragraph" w:customStyle="1" w:styleId="Tablenumberlistlevel4">
    <w:name w:val="Table number list level 4"/>
    <w:basedOn w:val="Tablenumberlistlevel3"/>
    <w:uiPriority w:val="7"/>
    <w:semiHidden/>
    <w:qFormat/>
    <w:rsid w:val="00F02FB6"/>
    <w:pPr>
      <w:numPr>
        <w:ilvl w:val="3"/>
      </w:numPr>
    </w:pPr>
  </w:style>
  <w:style w:type="paragraph" w:customStyle="1" w:styleId="Tablenumberlistlevel5">
    <w:name w:val="Table number list level 5"/>
    <w:basedOn w:val="Tablenumberlistlevel4"/>
    <w:uiPriority w:val="7"/>
    <w:semiHidden/>
    <w:qFormat/>
    <w:rsid w:val="00F02FB6"/>
    <w:pPr>
      <w:numPr>
        <w:ilvl w:val="4"/>
      </w:numPr>
    </w:pPr>
  </w:style>
  <w:style w:type="paragraph" w:customStyle="1" w:styleId="Tablenumberlistlevel6">
    <w:name w:val="Table number list level 6"/>
    <w:basedOn w:val="Tablenumberlistlevel5"/>
    <w:uiPriority w:val="7"/>
    <w:semiHidden/>
    <w:qFormat/>
    <w:rsid w:val="00F02FB6"/>
    <w:pPr>
      <w:numPr>
        <w:ilvl w:val="5"/>
      </w:numPr>
    </w:pPr>
  </w:style>
  <w:style w:type="paragraph" w:customStyle="1" w:styleId="Tablenumberlistlevel7">
    <w:name w:val="Table number list level 7"/>
    <w:basedOn w:val="Tablenumberlistlevel6"/>
    <w:uiPriority w:val="7"/>
    <w:semiHidden/>
    <w:qFormat/>
    <w:rsid w:val="00F02FB6"/>
    <w:pPr>
      <w:numPr>
        <w:ilvl w:val="6"/>
      </w:numPr>
    </w:pPr>
  </w:style>
  <w:style w:type="paragraph" w:customStyle="1" w:styleId="Tablenumberlistlevel8">
    <w:name w:val="Table number list level 8"/>
    <w:basedOn w:val="Tablenumberlistlevel7"/>
    <w:uiPriority w:val="7"/>
    <w:semiHidden/>
    <w:qFormat/>
    <w:rsid w:val="00F02FB6"/>
    <w:pPr>
      <w:numPr>
        <w:ilvl w:val="7"/>
      </w:numPr>
    </w:pPr>
  </w:style>
  <w:style w:type="paragraph" w:customStyle="1" w:styleId="Tablenumberlistlevel9">
    <w:name w:val="Table number list level 9"/>
    <w:basedOn w:val="Tablenumberlistlevel8"/>
    <w:uiPriority w:val="7"/>
    <w:semiHidden/>
    <w:qFormat/>
    <w:rsid w:val="00F02FB6"/>
    <w:pPr>
      <w:numPr>
        <w:ilvl w:val="8"/>
      </w:numPr>
    </w:pPr>
  </w:style>
  <w:style w:type="numbering" w:customStyle="1" w:styleId="Tablenumberlist">
    <w:name w:val="Table number list"/>
    <w:uiPriority w:val="99"/>
    <w:rsid w:val="00F02FB6"/>
    <w:pPr>
      <w:numPr>
        <w:numId w:val="5"/>
      </w:numPr>
    </w:pPr>
  </w:style>
  <w:style w:type="table" w:styleId="GridTable1Light-Accent4">
    <w:name w:val="Grid Table 1 Light Accent 4"/>
    <w:basedOn w:val="TableNormal"/>
    <w:uiPriority w:val="46"/>
    <w:rsid w:val="00F02FB6"/>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F02FB6"/>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F02FB6"/>
    <w:rPr>
      <w:iCs/>
      <w:sz w:val="20"/>
      <w:szCs w:val="18"/>
    </w:rPr>
  </w:style>
  <w:style w:type="character" w:styleId="PageNumber">
    <w:name w:val="page number"/>
    <w:aliases w:val="Page number"/>
    <w:basedOn w:val="DefaultParagraphFont"/>
    <w:uiPriority w:val="8"/>
    <w:rsid w:val="00F02FB6"/>
    <w:rPr>
      <w:rFonts w:ascii="Lato" w:hAnsi="Lato"/>
      <w:sz w:val="19"/>
    </w:rPr>
  </w:style>
  <w:style w:type="paragraph" w:customStyle="1" w:styleId="Hidden">
    <w:name w:val="Hidden"/>
    <w:basedOn w:val="Normal"/>
    <w:uiPriority w:val="9"/>
    <w:rsid w:val="00F02FB6"/>
    <w:pPr>
      <w:spacing w:after="0"/>
    </w:pPr>
    <w:rPr>
      <w:sz w:val="2"/>
      <w:szCs w:val="2"/>
    </w:rPr>
  </w:style>
  <w:style w:type="paragraph" w:styleId="BalloonText">
    <w:name w:val="Balloon Text"/>
    <w:basedOn w:val="Normal"/>
    <w:link w:val="BalloonTextChar"/>
    <w:uiPriority w:val="99"/>
    <w:semiHidden/>
    <w:unhideWhenUsed/>
    <w:rsid w:val="00F02F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FB6"/>
    <w:rPr>
      <w:rFonts w:ascii="Segoe UI" w:hAnsi="Segoe UI" w:cs="Segoe UI"/>
      <w:sz w:val="18"/>
      <w:szCs w:val="18"/>
    </w:rPr>
  </w:style>
  <w:style w:type="character" w:styleId="FollowedHyperlink">
    <w:name w:val="FollowedHyperlink"/>
    <w:basedOn w:val="DefaultParagraphFont"/>
    <w:uiPriority w:val="99"/>
    <w:semiHidden/>
    <w:unhideWhenUsed/>
    <w:rsid w:val="00E871BB"/>
    <w:rPr>
      <w:color w:val="8C4799" w:themeColor="followedHyperlink"/>
      <w:u w:val="single"/>
    </w:rPr>
  </w:style>
  <w:style w:type="table" w:customStyle="1" w:styleId="TableGrid1">
    <w:name w:val="Table Grid1"/>
    <w:basedOn w:val="TableNormal"/>
    <w:next w:val="TableGrid"/>
    <w:uiPriority w:val="39"/>
    <w:rsid w:val="006C07D4"/>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02FB6"/>
    <w:rPr>
      <w:vertAlign w:val="superscript"/>
    </w:rPr>
  </w:style>
  <w:style w:type="paragraph" w:styleId="EndnoteText">
    <w:name w:val="endnote text"/>
    <w:basedOn w:val="Normal"/>
    <w:link w:val="EndnoteTextChar"/>
    <w:uiPriority w:val="99"/>
    <w:semiHidden/>
    <w:unhideWhenUsed/>
    <w:rsid w:val="00F02FB6"/>
    <w:pPr>
      <w:spacing w:after="0"/>
    </w:pPr>
    <w:rPr>
      <w:sz w:val="20"/>
      <w:szCs w:val="20"/>
    </w:rPr>
  </w:style>
  <w:style w:type="character" w:customStyle="1" w:styleId="EndnoteTextChar">
    <w:name w:val="Endnote Text Char"/>
    <w:basedOn w:val="DefaultParagraphFont"/>
    <w:link w:val="EndnoteText"/>
    <w:uiPriority w:val="99"/>
    <w:semiHidden/>
    <w:rsid w:val="00F02FB6"/>
    <w:rPr>
      <w:rFonts w:ascii="Lato" w:hAnsi="Lato"/>
      <w:sz w:val="20"/>
      <w:szCs w:val="20"/>
    </w:rPr>
  </w:style>
  <w:style w:type="character" w:styleId="FootnoteReference">
    <w:name w:val="footnote reference"/>
    <w:basedOn w:val="DefaultParagraphFont"/>
    <w:uiPriority w:val="99"/>
    <w:semiHidden/>
    <w:unhideWhenUsed/>
    <w:rsid w:val="00F02FB6"/>
    <w:rPr>
      <w:vertAlign w:val="superscript"/>
    </w:rPr>
  </w:style>
  <w:style w:type="paragraph" w:styleId="FootnoteText">
    <w:name w:val="footnote text"/>
    <w:basedOn w:val="Normal"/>
    <w:link w:val="FootnoteTextChar"/>
    <w:uiPriority w:val="99"/>
    <w:semiHidden/>
    <w:unhideWhenUsed/>
    <w:rsid w:val="00F02FB6"/>
    <w:pPr>
      <w:spacing w:after="0"/>
    </w:pPr>
    <w:rPr>
      <w:sz w:val="20"/>
      <w:szCs w:val="20"/>
    </w:rPr>
  </w:style>
  <w:style w:type="character" w:customStyle="1" w:styleId="FootnoteTextChar">
    <w:name w:val="Footnote Text Char"/>
    <w:basedOn w:val="DefaultParagraphFont"/>
    <w:link w:val="FootnoteText"/>
    <w:uiPriority w:val="99"/>
    <w:semiHidden/>
    <w:rsid w:val="00F02FB6"/>
    <w:rPr>
      <w:rFonts w:ascii="Lato" w:hAnsi="Lato"/>
      <w:sz w:val="20"/>
      <w:szCs w:val="20"/>
    </w:rPr>
  </w:style>
  <w:style w:type="paragraph" w:styleId="IntenseQuote">
    <w:name w:val="Intense Quote"/>
    <w:basedOn w:val="Normal"/>
    <w:next w:val="Normal"/>
    <w:link w:val="IntenseQuoteChar"/>
    <w:uiPriority w:val="30"/>
    <w:qFormat/>
    <w:rsid w:val="00F02FB6"/>
    <w:pPr>
      <w:pBdr>
        <w:top w:val="single" w:sz="4" w:space="10" w:color="983544" w:themeColor="accent1" w:themeShade="BF"/>
        <w:bottom w:val="single" w:sz="4" w:space="10" w:color="983544" w:themeColor="accent1" w:themeShade="BF"/>
      </w:pBdr>
      <w:spacing w:before="360" w:after="360"/>
      <w:ind w:left="864" w:right="864"/>
      <w:jc w:val="center"/>
    </w:pPr>
    <w:rPr>
      <w:i/>
      <w:iCs/>
      <w:color w:val="983544" w:themeColor="accent1" w:themeShade="BF"/>
    </w:rPr>
  </w:style>
  <w:style w:type="character" w:customStyle="1" w:styleId="IntenseQuoteChar">
    <w:name w:val="Intense Quote Char"/>
    <w:basedOn w:val="DefaultParagraphFont"/>
    <w:link w:val="IntenseQuote"/>
    <w:uiPriority w:val="30"/>
    <w:rsid w:val="00F02FB6"/>
    <w:rPr>
      <w:rFonts w:ascii="Lato" w:hAnsi="Lato"/>
      <w:i/>
      <w:iCs/>
      <w:color w:val="983544"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tsc.nt.gov.au/arts-and-museums/northern-territory-archives-service/government-recordkeeping/archives-transfer-procedures" TargetMode="External"/><Relationship Id="rId7" Type="http://schemas.openxmlformats.org/officeDocument/2006/relationships/footnotes" Target="footnotes.xm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across.governmentcontracts@nt.gov.au"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LANT.NTGArchives@nt.gov.au"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76B2F5-26C4-4E1F-9E4D-5D12B093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Preparing Archives for Transfer</vt:lpstr>
    </vt:vector>
  </TitlesOfParts>
  <Company>People, Sport and Culture</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Archives for Transfer</dc:title>
  <dc:creator>Northern Territory Government</dc:creator>
  <cp:lastModifiedBy>Linda Bell</cp:lastModifiedBy>
  <cp:revision>2</cp:revision>
  <cp:lastPrinted>2020-10-27T08:23:00Z</cp:lastPrinted>
  <dcterms:created xsi:type="dcterms:W3CDTF">2025-08-07T00:18:00Z</dcterms:created>
  <dcterms:modified xsi:type="dcterms:W3CDTF">2025-08-07T00:18:00Z</dcterms:modified>
</cp:coreProperties>
</file>