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3"/>
        <w:gridCol w:w="1642"/>
        <w:gridCol w:w="15"/>
        <w:gridCol w:w="1553"/>
        <w:gridCol w:w="1801"/>
        <w:gridCol w:w="16"/>
        <w:gridCol w:w="193"/>
        <w:gridCol w:w="1682"/>
        <w:gridCol w:w="3213"/>
      </w:tblGrid>
      <w:tr w:rsidR="009B1BF1" w:rsidRPr="007A5EFD" w:rsidTr="00B96262">
        <w:trPr>
          <w:trHeight w:val="20"/>
        </w:trPr>
        <w:tc>
          <w:tcPr>
            <w:tcW w:w="233"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bookmarkStart w:id="0" w:name="_GoBack"/>
            <w:bookmarkEnd w:id="0"/>
          </w:p>
        </w:tc>
        <w:tc>
          <w:tcPr>
            <w:tcW w:w="10115" w:type="dxa"/>
            <w:gridSpan w:val="8"/>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2B0A87">
        <w:trPr>
          <w:trHeight w:val="1242"/>
        </w:trPr>
        <w:tc>
          <w:tcPr>
            <w:tcW w:w="10348" w:type="dxa"/>
            <w:gridSpan w:val="9"/>
            <w:tcBorders>
              <w:top w:val="nil"/>
              <w:left w:val="nil"/>
              <w:bottom w:val="single" w:sz="4" w:space="0" w:color="auto"/>
              <w:right w:val="nil"/>
            </w:tcBorders>
            <w:shd w:val="clear" w:color="auto" w:fill="FFFFFF" w:themeFill="background1"/>
            <w:noWrap/>
            <w:tcMar>
              <w:left w:w="0" w:type="dxa"/>
              <w:right w:w="0" w:type="dxa"/>
            </w:tcMar>
          </w:tcPr>
          <w:p w:rsidR="00E453D7" w:rsidRDefault="00E453D7" w:rsidP="00B96262">
            <w:r>
              <w:t xml:space="preserve">Once your information is released interstate, the protection of your personal information cannot be absolutely guaranteed. </w:t>
            </w:r>
          </w:p>
          <w:p w:rsidR="00B96262" w:rsidRDefault="00B96262" w:rsidP="00B96262">
            <w:r>
              <w:t xml:space="preserve">Under the Information Act 2002, the Department of Territory Families, Housing and Communities </w:t>
            </w:r>
            <w:r w:rsidR="00E11012">
              <w:t>cannot supply</w:t>
            </w:r>
            <w:r>
              <w:t xml:space="preserve"> your personal information to anyone without your consent.</w:t>
            </w:r>
          </w:p>
          <w:p w:rsidR="00B96262" w:rsidRPr="00872B4E" w:rsidRDefault="00B96262" w:rsidP="00B96262">
            <w:r>
              <w:t>If you wish to consent to the release of information to a particular person or organisation please complete and sign this form.</w:t>
            </w:r>
          </w:p>
        </w:tc>
      </w:tr>
      <w:tr w:rsidR="00AE2A8A" w:rsidRPr="007A5EFD" w:rsidTr="002B0A87">
        <w:trPr>
          <w:trHeight w:val="191"/>
        </w:trPr>
        <w:tc>
          <w:tcPr>
            <w:tcW w:w="10348" w:type="dxa"/>
            <w:gridSpan w:val="9"/>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rsidTr="002B0A87">
        <w:trPr>
          <w:trHeight w:val="27"/>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552D7A" w:rsidP="00DD13FA">
            <w:pPr>
              <w:rPr>
                <w:rStyle w:val="Questionlabel"/>
                <w:color w:val="1F1F5F" w:themeColor="text1"/>
              </w:rPr>
            </w:pPr>
            <w:r>
              <w:rPr>
                <w:rStyle w:val="Questionlabel"/>
                <w:color w:val="FFFFFF" w:themeColor="background1"/>
              </w:rPr>
              <w:t>Applicant details</w:t>
            </w:r>
          </w:p>
        </w:tc>
      </w:tr>
      <w:tr w:rsidR="002B0A87" w:rsidRPr="007A5EFD" w:rsidTr="00B96262">
        <w:trPr>
          <w:trHeight w:val="337"/>
        </w:trPr>
        <w:tc>
          <w:tcPr>
            <w:tcW w:w="3443" w:type="dxa"/>
            <w:gridSpan w:val="4"/>
            <w:tcBorders>
              <w:top w:val="single" w:sz="4" w:space="0" w:color="auto"/>
              <w:bottom w:val="single" w:sz="4" w:space="0" w:color="auto"/>
            </w:tcBorders>
            <w:noWrap/>
            <w:tcMar>
              <w:top w:w="108" w:type="dxa"/>
              <w:bottom w:w="108" w:type="dxa"/>
            </w:tcMar>
          </w:tcPr>
          <w:p w:rsidR="002B0A87" w:rsidRPr="002C0BEF" w:rsidRDefault="002B0A87" w:rsidP="002C0BEF">
            <w:r>
              <w:rPr>
                <w:rStyle w:val="Questionlabel"/>
              </w:rPr>
              <w:t>Title</w:t>
            </w:r>
            <w:r w:rsidR="00F12AE9" w:rsidRPr="007A5EFD">
              <w:rPr>
                <w:rStyle w:val="Requiredfieldmark"/>
              </w:rPr>
              <w:t>*</w:t>
            </w:r>
            <w:r>
              <w:rPr>
                <w:rStyle w:val="Questionlabel"/>
              </w:rPr>
              <w:t xml:space="preserve"> </w:t>
            </w:r>
            <w:r w:rsidR="00F12AE9">
              <w:rPr>
                <w:rStyle w:val="Questionlabel"/>
              </w:rPr>
              <w:t>(</w:t>
            </w:r>
            <w:r>
              <w:rPr>
                <w:rStyle w:val="Questionlabel"/>
              </w:rPr>
              <w:t>Mr/Mrs/Miss/Ms/Other</w:t>
            </w:r>
            <w:r w:rsidR="00F12AE9">
              <w:rPr>
                <w:rStyle w:val="Questionlabel"/>
              </w:rPr>
              <w:t>)</w:t>
            </w:r>
          </w:p>
        </w:tc>
        <w:tc>
          <w:tcPr>
            <w:tcW w:w="6905" w:type="dxa"/>
            <w:gridSpan w:val="5"/>
            <w:tcBorders>
              <w:top w:val="single" w:sz="4" w:space="0" w:color="auto"/>
              <w:bottom w:val="single" w:sz="4" w:space="0" w:color="auto"/>
            </w:tcBorders>
          </w:tcPr>
          <w:p w:rsidR="002B0A87" w:rsidRPr="002C0BEF" w:rsidRDefault="002B0A87" w:rsidP="002B0A87"/>
        </w:tc>
      </w:tr>
      <w:tr w:rsidR="007D48A4" w:rsidRPr="007A5EFD" w:rsidTr="00B96262">
        <w:trPr>
          <w:trHeight w:val="27"/>
        </w:trPr>
        <w:tc>
          <w:tcPr>
            <w:tcW w:w="1890"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Surname</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7D48A4" w:rsidRPr="002C0BEF" w:rsidRDefault="007D48A4" w:rsidP="002C0BEF"/>
        </w:tc>
        <w:tc>
          <w:tcPr>
            <w:tcW w:w="1891"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Given names</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7D48A4" w:rsidRPr="002C0BEF" w:rsidRDefault="007D48A4" w:rsidP="002C0BEF"/>
        </w:tc>
      </w:tr>
      <w:tr w:rsidR="00552D7A" w:rsidRPr="007A5EFD" w:rsidTr="00B96262">
        <w:trPr>
          <w:trHeight w:val="27"/>
        </w:trPr>
        <w:tc>
          <w:tcPr>
            <w:tcW w:w="1890"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A/H</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1"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B/H</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B96262">
        <w:trPr>
          <w:trHeight w:val="27"/>
        </w:trPr>
        <w:tc>
          <w:tcPr>
            <w:tcW w:w="1890"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Fax</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1"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Email address</w:t>
            </w:r>
            <w:r w:rsidRPr="007A5EFD">
              <w:rPr>
                <w:rStyle w:val="Requiredfieldmark"/>
              </w:rPr>
              <w:t>*</w:t>
            </w:r>
            <w:r>
              <w:rPr>
                <w:rStyle w:val="Requiredfieldmark"/>
              </w:rPr>
              <w:t xml:space="preserve"> </w:t>
            </w:r>
          </w:p>
        </w:tc>
        <w:tc>
          <w:tcPr>
            <w:tcW w:w="3213"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B96262">
        <w:trPr>
          <w:trHeight w:val="27"/>
        </w:trPr>
        <w:tc>
          <w:tcPr>
            <w:tcW w:w="1890" w:type="dxa"/>
            <w:gridSpan w:val="3"/>
            <w:vMerge w:val="restart"/>
            <w:tcBorders>
              <w:top w:val="single" w:sz="4" w:space="0" w:color="auto"/>
            </w:tcBorders>
            <w:noWrap/>
            <w:tcMar>
              <w:top w:w="108" w:type="dxa"/>
              <w:bottom w:w="108" w:type="dxa"/>
            </w:tcMar>
          </w:tcPr>
          <w:p w:rsidR="00552D7A" w:rsidRDefault="00552D7A" w:rsidP="00DD13FA">
            <w:pPr>
              <w:rPr>
                <w:rStyle w:val="Questionlabel"/>
              </w:rPr>
            </w:pPr>
            <w:r>
              <w:rPr>
                <w:rStyle w:val="Questionlabel"/>
              </w:rPr>
              <w:t>Address</w:t>
            </w:r>
            <w:r w:rsidRPr="007A5EFD">
              <w:rPr>
                <w:rStyle w:val="Requiredfieldmark"/>
              </w:rPr>
              <w:t>*</w:t>
            </w:r>
          </w:p>
        </w:tc>
        <w:tc>
          <w:tcPr>
            <w:tcW w:w="8458" w:type="dxa"/>
            <w:gridSpan w:val="6"/>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B96262">
        <w:trPr>
          <w:trHeight w:val="27"/>
        </w:trPr>
        <w:tc>
          <w:tcPr>
            <w:tcW w:w="1890" w:type="dxa"/>
            <w:gridSpan w:val="3"/>
            <w:vMerge/>
            <w:tcBorders>
              <w:bottom w:val="single" w:sz="4" w:space="0" w:color="auto"/>
            </w:tcBorders>
            <w:noWrap/>
            <w:tcMar>
              <w:top w:w="108" w:type="dxa"/>
              <w:bottom w:w="108" w:type="dxa"/>
            </w:tcMar>
          </w:tcPr>
          <w:p w:rsidR="00552D7A" w:rsidRDefault="00552D7A" w:rsidP="00DD13FA">
            <w:pPr>
              <w:rPr>
                <w:rStyle w:val="Questionlabel"/>
              </w:rPr>
            </w:pPr>
          </w:p>
        </w:tc>
        <w:tc>
          <w:tcPr>
            <w:tcW w:w="8458" w:type="dxa"/>
            <w:gridSpan w:val="6"/>
            <w:tcBorders>
              <w:top w:val="single" w:sz="4" w:space="0" w:color="auto"/>
              <w:bottom w:val="single" w:sz="4" w:space="0" w:color="auto"/>
            </w:tcBorders>
            <w:noWrap/>
            <w:tcMar>
              <w:top w:w="108" w:type="dxa"/>
              <w:bottom w:w="108" w:type="dxa"/>
            </w:tcMar>
          </w:tcPr>
          <w:p w:rsidR="00552D7A" w:rsidRPr="002C0BEF" w:rsidRDefault="00552D7A" w:rsidP="002C0BEF"/>
        </w:tc>
      </w:tr>
      <w:tr w:rsidR="002B0A87" w:rsidRPr="007A5EFD" w:rsidTr="00B96262">
        <w:trPr>
          <w:trHeight w:val="27"/>
        </w:trPr>
        <w:tc>
          <w:tcPr>
            <w:tcW w:w="5453" w:type="dxa"/>
            <w:gridSpan w:val="7"/>
            <w:tcBorders>
              <w:top w:val="single" w:sz="4" w:space="0" w:color="auto"/>
              <w:bottom w:val="single" w:sz="4" w:space="0" w:color="auto"/>
            </w:tcBorders>
            <w:noWrap/>
            <w:tcMar>
              <w:top w:w="108" w:type="dxa"/>
              <w:bottom w:w="108" w:type="dxa"/>
            </w:tcMar>
          </w:tcPr>
          <w:p w:rsidR="002B0A87" w:rsidRPr="002C0BEF" w:rsidRDefault="002B0A87" w:rsidP="002B0A87">
            <w:r>
              <w:rPr>
                <w:rStyle w:val="Questionlabel"/>
              </w:rPr>
              <w:t>Preferred contact method</w:t>
            </w:r>
            <w:r w:rsidR="00F12AE9" w:rsidRPr="007A5EFD">
              <w:rPr>
                <w:rStyle w:val="Requiredfieldmark"/>
              </w:rPr>
              <w:t>*</w:t>
            </w:r>
            <w:r>
              <w:rPr>
                <w:rStyle w:val="Requiredfieldmark"/>
              </w:rPr>
              <w:t xml:space="preserve"> </w:t>
            </w:r>
            <w:r w:rsidRPr="002B0A87">
              <w:rPr>
                <w:rStyle w:val="Requiredfieldmark"/>
                <w:color w:val="auto"/>
              </w:rPr>
              <w:t>(Phone/Mail/Email/Fax)</w:t>
            </w:r>
          </w:p>
        </w:tc>
        <w:tc>
          <w:tcPr>
            <w:tcW w:w="4895" w:type="dxa"/>
            <w:gridSpan w:val="2"/>
            <w:tcBorders>
              <w:top w:val="single" w:sz="4" w:space="0" w:color="auto"/>
              <w:bottom w:val="single" w:sz="4" w:space="0" w:color="auto"/>
            </w:tcBorders>
          </w:tcPr>
          <w:p w:rsidR="002B0A87" w:rsidRPr="002C0BEF" w:rsidRDefault="002B0A87" w:rsidP="002B0A87"/>
        </w:tc>
      </w:tr>
      <w:tr w:rsidR="00B96262" w:rsidRPr="007A5EFD" w:rsidTr="00C406BD">
        <w:trPr>
          <w:trHeight w:val="27"/>
        </w:trPr>
        <w:tc>
          <w:tcPr>
            <w:tcW w:w="10348" w:type="dxa"/>
            <w:gridSpan w:val="9"/>
            <w:tcBorders>
              <w:top w:val="single" w:sz="4" w:space="0" w:color="auto"/>
              <w:bottom w:val="single" w:sz="4" w:space="0" w:color="auto"/>
            </w:tcBorders>
            <w:noWrap/>
            <w:tcMar>
              <w:top w:w="108" w:type="dxa"/>
              <w:bottom w:w="108" w:type="dxa"/>
            </w:tcMar>
          </w:tcPr>
          <w:p w:rsidR="00B96262" w:rsidRPr="00B96262" w:rsidRDefault="00B96262" w:rsidP="002B0A87">
            <w:pPr>
              <w:rPr>
                <w:b/>
              </w:rPr>
            </w:pPr>
            <w:r w:rsidRPr="00B96262">
              <w:rPr>
                <w:b/>
              </w:rPr>
              <w:t>This authorisation is valid from the date of my signature on the reverse of this form and relates to</w:t>
            </w:r>
            <w:r w:rsidR="00E453D7">
              <w:rPr>
                <w:b/>
              </w:rPr>
              <w:t xml:space="preserve"> single disclosure valid for 30 calendar days.</w:t>
            </w:r>
          </w:p>
        </w:tc>
      </w:tr>
      <w:tr w:rsidR="007D48A4" w:rsidRPr="007A5EFD" w:rsidTr="002B0A87">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B96262" w:rsidP="00DD13FA">
            <w:pPr>
              <w:rPr>
                <w:rStyle w:val="Questionlabel"/>
              </w:rPr>
            </w:pPr>
            <w:r>
              <w:rPr>
                <w:rStyle w:val="Questionlabel"/>
                <w:color w:val="FFFFFF" w:themeColor="background1"/>
              </w:rPr>
              <w:t>Advocate or agency details</w:t>
            </w:r>
          </w:p>
        </w:tc>
      </w:tr>
      <w:tr w:rsidR="00B96262" w:rsidRPr="002C0BEF" w:rsidTr="00B96262">
        <w:trPr>
          <w:trHeight w:val="337"/>
        </w:trPr>
        <w:tc>
          <w:tcPr>
            <w:tcW w:w="3443" w:type="dxa"/>
            <w:gridSpan w:val="4"/>
            <w:tcBorders>
              <w:top w:val="single" w:sz="4" w:space="0" w:color="auto"/>
              <w:bottom w:val="single" w:sz="4" w:space="0" w:color="auto"/>
            </w:tcBorders>
            <w:noWrap/>
            <w:tcMar>
              <w:top w:w="108" w:type="dxa"/>
              <w:bottom w:w="108" w:type="dxa"/>
            </w:tcMar>
          </w:tcPr>
          <w:p w:rsidR="00B96262" w:rsidRPr="002C0BEF" w:rsidRDefault="00B96262" w:rsidP="00B96262">
            <w:r>
              <w:rPr>
                <w:rStyle w:val="Questionlabel"/>
              </w:rPr>
              <w:t>Advocate or agency name</w:t>
            </w:r>
            <w:r w:rsidRPr="007A5EFD">
              <w:rPr>
                <w:rStyle w:val="Requiredfieldmark"/>
              </w:rPr>
              <w:t>*</w:t>
            </w:r>
            <w:r>
              <w:rPr>
                <w:rStyle w:val="Questionlabel"/>
              </w:rPr>
              <w:t xml:space="preserve"> </w:t>
            </w:r>
          </w:p>
        </w:tc>
        <w:tc>
          <w:tcPr>
            <w:tcW w:w="6905" w:type="dxa"/>
            <w:gridSpan w:val="5"/>
            <w:tcBorders>
              <w:top w:val="single" w:sz="4" w:space="0" w:color="auto"/>
              <w:bottom w:val="single" w:sz="4" w:space="0" w:color="auto"/>
            </w:tcBorders>
          </w:tcPr>
          <w:p w:rsidR="00B96262" w:rsidRPr="002C0BEF" w:rsidRDefault="00B96262" w:rsidP="00A41BBA"/>
        </w:tc>
      </w:tr>
      <w:tr w:rsidR="00B96262" w:rsidRPr="002C0BEF" w:rsidTr="00B96262">
        <w:trPr>
          <w:trHeight w:val="27"/>
        </w:trPr>
        <w:tc>
          <w:tcPr>
            <w:tcW w:w="1890" w:type="dxa"/>
            <w:gridSpan w:val="3"/>
            <w:tcBorders>
              <w:top w:val="single" w:sz="4" w:space="0" w:color="auto"/>
              <w:bottom w:val="single" w:sz="4" w:space="0" w:color="auto"/>
            </w:tcBorders>
            <w:noWrap/>
            <w:tcMar>
              <w:top w:w="108" w:type="dxa"/>
              <w:bottom w:w="108" w:type="dxa"/>
            </w:tcMar>
          </w:tcPr>
          <w:p w:rsidR="00B96262" w:rsidRPr="007A5EFD" w:rsidRDefault="00B96262" w:rsidP="00B96262">
            <w:pPr>
              <w:rPr>
                <w:rStyle w:val="Questionlabel"/>
              </w:rPr>
            </w:pPr>
            <w:r>
              <w:rPr>
                <w:rStyle w:val="Questionlabel"/>
              </w:rPr>
              <w:t>Relationship</w:t>
            </w:r>
          </w:p>
        </w:tc>
        <w:tc>
          <w:tcPr>
            <w:tcW w:w="8458" w:type="dxa"/>
            <w:gridSpan w:val="6"/>
            <w:tcBorders>
              <w:top w:val="single" w:sz="4" w:space="0" w:color="auto"/>
              <w:bottom w:val="single" w:sz="4" w:space="0" w:color="auto"/>
            </w:tcBorders>
            <w:noWrap/>
            <w:tcMar>
              <w:top w:w="108" w:type="dxa"/>
              <w:bottom w:w="108" w:type="dxa"/>
            </w:tcMar>
          </w:tcPr>
          <w:p w:rsidR="00B96262" w:rsidRPr="002C0BEF" w:rsidRDefault="00B96262" w:rsidP="00A41BBA"/>
        </w:tc>
      </w:tr>
      <w:tr w:rsidR="00B96262" w:rsidRPr="002C0BEF" w:rsidTr="00B96262">
        <w:trPr>
          <w:trHeight w:val="27"/>
        </w:trPr>
        <w:tc>
          <w:tcPr>
            <w:tcW w:w="1890" w:type="dxa"/>
            <w:gridSpan w:val="3"/>
            <w:tcBorders>
              <w:top w:val="single" w:sz="4" w:space="0" w:color="auto"/>
              <w:bottom w:val="single" w:sz="4" w:space="0" w:color="auto"/>
            </w:tcBorders>
            <w:noWrap/>
            <w:tcMar>
              <w:top w:w="108" w:type="dxa"/>
              <w:bottom w:w="108" w:type="dxa"/>
            </w:tcMar>
          </w:tcPr>
          <w:p w:rsidR="00B96262" w:rsidRDefault="00B96262" w:rsidP="00A41BBA">
            <w:pPr>
              <w:rPr>
                <w:rStyle w:val="Questionlabel"/>
              </w:rPr>
            </w:pPr>
            <w:r>
              <w:rPr>
                <w:rStyle w:val="Questionlabel"/>
              </w:rPr>
              <w:t>Telephone A/H</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B96262" w:rsidRPr="002C0BEF" w:rsidRDefault="00B96262" w:rsidP="00A41BBA"/>
        </w:tc>
        <w:tc>
          <w:tcPr>
            <w:tcW w:w="1891" w:type="dxa"/>
            <w:gridSpan w:val="3"/>
            <w:tcBorders>
              <w:top w:val="single" w:sz="4" w:space="0" w:color="auto"/>
              <w:bottom w:val="single" w:sz="4" w:space="0" w:color="auto"/>
            </w:tcBorders>
            <w:noWrap/>
            <w:tcMar>
              <w:top w:w="108" w:type="dxa"/>
              <w:bottom w:w="108" w:type="dxa"/>
            </w:tcMar>
          </w:tcPr>
          <w:p w:rsidR="00B96262" w:rsidRDefault="00B96262" w:rsidP="00A41BBA">
            <w:pPr>
              <w:rPr>
                <w:rStyle w:val="Questionlabel"/>
              </w:rPr>
            </w:pPr>
            <w:r>
              <w:rPr>
                <w:rStyle w:val="Questionlabel"/>
              </w:rPr>
              <w:t>Telephone B/H</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B96262" w:rsidRPr="002C0BEF" w:rsidRDefault="00B96262" w:rsidP="00A41BBA"/>
        </w:tc>
      </w:tr>
      <w:tr w:rsidR="00B96262" w:rsidRPr="007A5EFD" w:rsidTr="00B96262">
        <w:trPr>
          <w:trHeight w:val="223"/>
        </w:trPr>
        <w:tc>
          <w:tcPr>
            <w:tcW w:w="1890" w:type="dxa"/>
            <w:gridSpan w:val="3"/>
            <w:tcBorders>
              <w:top w:val="single" w:sz="4" w:space="0" w:color="auto"/>
              <w:bottom w:val="single" w:sz="4" w:space="0" w:color="auto"/>
            </w:tcBorders>
            <w:noWrap/>
            <w:tcMar>
              <w:top w:w="108" w:type="dxa"/>
              <w:bottom w:w="108" w:type="dxa"/>
            </w:tcMar>
          </w:tcPr>
          <w:p w:rsidR="00B96262" w:rsidRPr="002C0BEF" w:rsidRDefault="00B96262" w:rsidP="002C0BEF">
            <w:r>
              <w:rPr>
                <w:rStyle w:val="Questionlabel"/>
              </w:rPr>
              <w:t>Email address</w:t>
            </w:r>
            <w:r w:rsidRPr="007A5EFD">
              <w:rPr>
                <w:rStyle w:val="Requiredfieldmark"/>
              </w:rPr>
              <w:t>*</w:t>
            </w:r>
          </w:p>
        </w:tc>
        <w:tc>
          <w:tcPr>
            <w:tcW w:w="8458" w:type="dxa"/>
            <w:gridSpan w:val="6"/>
            <w:tcBorders>
              <w:top w:val="single" w:sz="4" w:space="0" w:color="auto"/>
              <w:bottom w:val="single" w:sz="4" w:space="0" w:color="auto"/>
            </w:tcBorders>
          </w:tcPr>
          <w:p w:rsidR="00B96262" w:rsidRPr="002C0BEF" w:rsidRDefault="00B96262" w:rsidP="00B96262"/>
        </w:tc>
      </w:tr>
      <w:tr w:rsidR="00B96262" w:rsidRPr="007A5EFD" w:rsidTr="00A41BBA">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B96262" w:rsidRPr="007A5EFD" w:rsidRDefault="00B96262" w:rsidP="00A41BBA">
            <w:pPr>
              <w:rPr>
                <w:rStyle w:val="Questionlabel"/>
              </w:rPr>
            </w:pPr>
            <w:r>
              <w:rPr>
                <w:rStyle w:val="Questionlabel"/>
                <w:color w:val="FFFFFF" w:themeColor="background1"/>
              </w:rPr>
              <w:t>Specific information to be provided</w:t>
            </w:r>
            <w:r w:rsidRPr="007A5EFD">
              <w:rPr>
                <w:rStyle w:val="Requiredfieldmark"/>
              </w:rPr>
              <w:t>*</w:t>
            </w:r>
          </w:p>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B96262" w:rsidRDefault="00B96262" w:rsidP="002C0BEF">
            <w:pPr>
              <w:rPr>
                <w:b/>
              </w:rPr>
            </w:pPr>
            <w:r w:rsidRPr="00B96262">
              <w:rPr>
                <w:b/>
              </w:rPr>
              <w:t>Please attach additional pages if more space required</w:t>
            </w:r>
          </w:p>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C0BEF" w:rsidRDefault="002B0A87" w:rsidP="002C0BEF"/>
        </w:tc>
      </w:tr>
      <w:tr w:rsidR="005F4EEF"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5F4EEF" w:rsidRPr="002C0BEF" w:rsidRDefault="005F4EEF" w:rsidP="002C0BEF"/>
        </w:tc>
      </w:tr>
      <w:tr w:rsidR="00B96262"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B96262" w:rsidRPr="002C0BEF" w:rsidRDefault="00B96262" w:rsidP="002C0BEF"/>
        </w:tc>
      </w:tr>
      <w:tr w:rsidR="00B96262"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B96262" w:rsidRPr="002C0BEF" w:rsidRDefault="00B96262" w:rsidP="002C0BEF"/>
        </w:tc>
      </w:tr>
      <w:tr w:rsidR="00F12AE9"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F12AE9" w:rsidRPr="002C0BEF" w:rsidRDefault="00F12AE9" w:rsidP="002C0BEF"/>
        </w:tc>
      </w:tr>
      <w:tr w:rsidR="002B0A87" w:rsidRPr="007A5EFD" w:rsidTr="009D6F7D">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B96262" w:rsidP="009D6F7D">
            <w:pPr>
              <w:rPr>
                <w:rStyle w:val="Questionlabel"/>
              </w:rPr>
            </w:pPr>
            <w:r>
              <w:rPr>
                <w:rStyle w:val="Questionlabel"/>
                <w:color w:val="FFFFFF" w:themeColor="background1"/>
              </w:rPr>
              <w:t>Client authorisation</w:t>
            </w:r>
          </w:p>
        </w:tc>
      </w:tr>
      <w:tr w:rsidR="00B96262" w:rsidRPr="002C0BEF" w:rsidTr="00B96262">
        <w:trPr>
          <w:trHeight w:val="145"/>
        </w:trPr>
        <w:tc>
          <w:tcPr>
            <w:tcW w:w="1875" w:type="dxa"/>
            <w:gridSpan w:val="2"/>
            <w:tcBorders>
              <w:top w:val="single" w:sz="4" w:space="0" w:color="auto"/>
              <w:bottom w:val="single" w:sz="4" w:space="0" w:color="auto"/>
            </w:tcBorders>
            <w:noWrap/>
            <w:tcMar>
              <w:top w:w="108" w:type="dxa"/>
              <w:bottom w:w="108" w:type="dxa"/>
            </w:tcMar>
          </w:tcPr>
          <w:p w:rsidR="00B96262" w:rsidRPr="00B96262" w:rsidRDefault="00B96262" w:rsidP="002B0A87">
            <w:pPr>
              <w:rPr>
                <w:b/>
              </w:rPr>
            </w:pPr>
            <w:r w:rsidRPr="00B96262">
              <w:rPr>
                <w:b/>
              </w:rPr>
              <w:t xml:space="preserve">I, (name) </w:t>
            </w:r>
            <w:r w:rsidRPr="007A5EFD">
              <w:rPr>
                <w:rStyle w:val="Requiredfieldmark"/>
              </w:rPr>
              <w:t>*</w:t>
            </w:r>
          </w:p>
        </w:tc>
        <w:tc>
          <w:tcPr>
            <w:tcW w:w="8473" w:type="dxa"/>
            <w:gridSpan w:val="7"/>
            <w:tcBorders>
              <w:top w:val="single" w:sz="4" w:space="0" w:color="auto"/>
              <w:bottom w:val="single" w:sz="4" w:space="0" w:color="auto"/>
            </w:tcBorders>
          </w:tcPr>
          <w:p w:rsidR="00B96262" w:rsidRPr="00B96262" w:rsidRDefault="00B96262" w:rsidP="00B96262">
            <w:pPr>
              <w:rPr>
                <w:b/>
              </w:rPr>
            </w:pPr>
          </w:p>
        </w:tc>
      </w:tr>
      <w:tr w:rsidR="00B96262" w:rsidRPr="002C0BEF" w:rsidTr="00214917">
        <w:trPr>
          <w:trHeight w:val="1098"/>
        </w:trPr>
        <w:tc>
          <w:tcPr>
            <w:tcW w:w="10348" w:type="dxa"/>
            <w:gridSpan w:val="9"/>
            <w:tcBorders>
              <w:top w:val="single" w:sz="4" w:space="0" w:color="auto"/>
            </w:tcBorders>
            <w:noWrap/>
            <w:tcMar>
              <w:top w:w="108" w:type="dxa"/>
              <w:bottom w:w="108" w:type="dxa"/>
            </w:tcMar>
          </w:tcPr>
          <w:p w:rsidR="00B96262" w:rsidRDefault="00B96262" w:rsidP="002B0A87">
            <w:proofErr w:type="gramStart"/>
            <w:r w:rsidRPr="00B96262">
              <w:t>authorise</w:t>
            </w:r>
            <w:proofErr w:type="gramEnd"/>
            <w:r w:rsidRPr="00B96262">
              <w:t xml:space="preserve"> the release of the information described in section 2 to the person(s) or organisation named on this form. I understand that:</w:t>
            </w:r>
          </w:p>
          <w:p w:rsidR="00B96262" w:rsidRPr="00C9507A" w:rsidRDefault="00B96262" w:rsidP="00B96262">
            <w:pPr>
              <w:pStyle w:val="ListParagraph"/>
              <w:widowControl w:val="0"/>
              <w:numPr>
                <w:ilvl w:val="0"/>
                <w:numId w:val="14"/>
              </w:numPr>
              <w:tabs>
                <w:tab w:val="left" w:pos="847"/>
              </w:tabs>
              <w:spacing w:before="5" w:after="0"/>
              <w:rPr>
                <w:rFonts w:eastAsia="Arial"/>
                <w:lang w:val="en-US"/>
              </w:rPr>
            </w:pPr>
            <w:r w:rsidRPr="00C9507A">
              <w:rPr>
                <w:rFonts w:eastAsia="Arial" w:cstheme="minorBidi"/>
                <w:color w:val="231F20"/>
                <w:lang w:val="en-US"/>
              </w:rPr>
              <w:t>information will only be disclosed to the advocate or agent I have nominated to act in my interests for the</w:t>
            </w:r>
            <w:r w:rsidRPr="00C9507A">
              <w:rPr>
                <w:rFonts w:eastAsia="Arial"/>
                <w:lang w:val="en-US"/>
              </w:rPr>
              <w:t xml:space="preserve"> </w:t>
            </w:r>
            <w:r w:rsidRPr="00C9507A">
              <w:rPr>
                <w:rFonts w:eastAsia="Arial" w:cstheme="minorBidi"/>
                <w:color w:val="231F20"/>
                <w:spacing w:val="-1"/>
                <w:lang w:val="en-US"/>
              </w:rPr>
              <w:t xml:space="preserve">nominated period on </w:t>
            </w:r>
            <w:r w:rsidRPr="00C9507A">
              <w:rPr>
                <w:rFonts w:eastAsia="Arial" w:cstheme="minorBidi"/>
                <w:color w:val="231F20"/>
                <w:lang w:val="en-US"/>
              </w:rPr>
              <w:t>the</w:t>
            </w:r>
            <w:r w:rsidRPr="00C9507A">
              <w:rPr>
                <w:rFonts w:eastAsia="Arial" w:cstheme="minorBidi"/>
                <w:color w:val="231F20"/>
                <w:spacing w:val="-2"/>
                <w:lang w:val="en-US"/>
              </w:rPr>
              <w:t xml:space="preserve"> </w:t>
            </w:r>
            <w:r w:rsidRPr="00C9507A">
              <w:rPr>
                <w:rFonts w:eastAsia="Arial" w:cstheme="minorBidi"/>
                <w:color w:val="231F20"/>
                <w:lang w:val="en-US"/>
              </w:rPr>
              <w:t>front</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of </w:t>
            </w:r>
            <w:r w:rsidRPr="00C9507A">
              <w:rPr>
                <w:rFonts w:eastAsia="Arial" w:cstheme="minorBidi"/>
                <w:color w:val="231F20"/>
                <w:lang w:val="en-US"/>
              </w:rPr>
              <w:t>this</w:t>
            </w:r>
            <w:r w:rsidRPr="00C9507A">
              <w:rPr>
                <w:rFonts w:eastAsia="Arial" w:cstheme="minorBidi"/>
                <w:color w:val="231F20"/>
                <w:spacing w:val="-2"/>
                <w:lang w:val="en-US"/>
              </w:rPr>
              <w:t xml:space="preserve"> </w:t>
            </w:r>
            <w:r w:rsidRPr="00C9507A">
              <w:rPr>
                <w:rFonts w:eastAsia="Arial" w:cstheme="minorBidi"/>
                <w:color w:val="231F20"/>
                <w:lang w:val="en-US"/>
              </w:rPr>
              <w:t>form</w:t>
            </w:r>
          </w:p>
          <w:p w:rsidR="00B96262" w:rsidRPr="00C9507A" w:rsidRDefault="00B96262" w:rsidP="00B96262">
            <w:pPr>
              <w:pStyle w:val="ListParagraph"/>
              <w:widowControl w:val="0"/>
              <w:numPr>
                <w:ilvl w:val="0"/>
                <w:numId w:val="14"/>
              </w:numPr>
              <w:tabs>
                <w:tab w:val="left" w:pos="847"/>
              </w:tabs>
              <w:spacing w:before="181" w:after="0"/>
              <w:rPr>
                <w:rFonts w:eastAsia="Arial"/>
                <w:lang w:val="en-US"/>
              </w:rPr>
            </w:pPr>
            <w:r w:rsidRPr="00C9507A">
              <w:rPr>
                <w:rFonts w:eastAsia="Arial" w:cstheme="minorBidi"/>
                <w:color w:val="231F20"/>
                <w:lang w:val="en-US"/>
              </w:rPr>
              <w:t>my personal information will be treated in a confidential manner in accordance with the Information Privacy Principles</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at </w:t>
            </w:r>
            <w:r w:rsidRPr="00C9507A">
              <w:rPr>
                <w:rFonts w:eastAsia="Arial" w:cstheme="minorBidi"/>
                <w:color w:val="231F20"/>
                <w:lang w:val="en-US"/>
              </w:rPr>
              <w:t>schedule</w:t>
            </w:r>
            <w:r w:rsidRPr="00C9507A">
              <w:rPr>
                <w:rFonts w:eastAsia="Arial" w:cstheme="minorBidi"/>
                <w:color w:val="231F20"/>
                <w:spacing w:val="-2"/>
                <w:lang w:val="en-US"/>
              </w:rPr>
              <w:t xml:space="preserve"> </w:t>
            </w:r>
            <w:r w:rsidRPr="00C9507A">
              <w:rPr>
                <w:rFonts w:eastAsia="Arial" w:cstheme="minorBidi"/>
                <w:color w:val="231F20"/>
                <w:lang w:val="en-US"/>
              </w:rPr>
              <w:t>two</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of </w:t>
            </w:r>
            <w:r w:rsidRPr="00C9507A">
              <w:rPr>
                <w:rFonts w:eastAsia="Arial" w:cstheme="minorBidi"/>
                <w:color w:val="231F20"/>
                <w:lang w:val="en-US"/>
              </w:rPr>
              <w:t>the</w:t>
            </w:r>
            <w:r w:rsidRPr="00C9507A">
              <w:rPr>
                <w:rFonts w:eastAsia="Arial" w:cstheme="minorBidi"/>
                <w:color w:val="231F20"/>
                <w:spacing w:val="-1"/>
                <w:lang w:val="en-US"/>
              </w:rPr>
              <w:t xml:space="preserve"> </w:t>
            </w:r>
            <w:r w:rsidRPr="00C9507A">
              <w:rPr>
                <w:rFonts w:eastAsia="Arial" w:cstheme="minorBidi"/>
                <w:i/>
                <w:color w:val="231F20"/>
                <w:lang w:val="en-US"/>
              </w:rPr>
              <w:t>Information</w:t>
            </w:r>
            <w:r w:rsidRPr="00C9507A">
              <w:rPr>
                <w:rFonts w:eastAsia="Arial" w:cstheme="minorBidi"/>
                <w:i/>
                <w:color w:val="231F20"/>
                <w:spacing w:val="-9"/>
                <w:lang w:val="en-US"/>
              </w:rPr>
              <w:t xml:space="preserve"> </w:t>
            </w:r>
            <w:r w:rsidRPr="00C9507A">
              <w:rPr>
                <w:rFonts w:eastAsia="Arial" w:cstheme="minorBidi"/>
                <w:i/>
                <w:color w:val="231F20"/>
                <w:lang w:val="en-US"/>
              </w:rPr>
              <w:t>Act 2002</w:t>
            </w:r>
            <w:r w:rsidRPr="00C9507A">
              <w:rPr>
                <w:rFonts w:eastAsia="Arial" w:cstheme="minorBidi"/>
                <w:i/>
                <w:color w:val="231F20"/>
                <w:spacing w:val="-1"/>
                <w:lang w:val="en-US"/>
              </w:rPr>
              <w:t xml:space="preserve"> </w:t>
            </w:r>
          </w:p>
          <w:p w:rsidR="00B96262" w:rsidRPr="00B96262" w:rsidRDefault="00B96262" w:rsidP="00B96262">
            <w:pPr>
              <w:pStyle w:val="ListParagraph"/>
              <w:widowControl w:val="0"/>
              <w:numPr>
                <w:ilvl w:val="0"/>
                <w:numId w:val="14"/>
              </w:numPr>
              <w:tabs>
                <w:tab w:val="left" w:pos="847"/>
              </w:tabs>
              <w:spacing w:before="181" w:after="0"/>
              <w:rPr>
                <w:rFonts w:eastAsia="Arial"/>
                <w:lang w:val="en-US"/>
              </w:rPr>
            </w:pPr>
            <w:r w:rsidRPr="00C9507A">
              <w:rPr>
                <w:rFonts w:eastAsia="Arial" w:cstheme="minorBidi"/>
                <w:color w:val="231F20"/>
                <w:lang w:val="en-US"/>
              </w:rPr>
              <w:t>I can withdraw this consent at any time.</w:t>
            </w:r>
          </w:p>
        </w:tc>
      </w:tr>
      <w:tr w:rsidR="002B0A87" w:rsidRPr="002C0BEF" w:rsidTr="00B96262">
        <w:trPr>
          <w:trHeight w:val="27"/>
        </w:trPr>
        <w:tc>
          <w:tcPr>
            <w:tcW w:w="1890"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Signature</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2B0A87" w:rsidRPr="002C0BEF" w:rsidRDefault="002B0A87" w:rsidP="009D6F7D"/>
        </w:tc>
        <w:tc>
          <w:tcPr>
            <w:tcW w:w="1891"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Date</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2B0A87" w:rsidRPr="002C0BEF" w:rsidRDefault="002B0A87" w:rsidP="009D6F7D"/>
        </w:tc>
      </w:tr>
      <w:tr w:rsidR="002B0A87" w:rsidRPr="007A5EFD" w:rsidTr="002B0A87">
        <w:trPr>
          <w:trHeight w:val="223"/>
        </w:trPr>
        <w:tc>
          <w:tcPr>
            <w:tcW w:w="10348" w:type="dxa"/>
            <w:gridSpan w:val="9"/>
            <w:tcBorders>
              <w:top w:val="single" w:sz="4" w:space="0" w:color="auto"/>
              <w:bottom w:val="single" w:sz="4" w:space="0" w:color="auto"/>
            </w:tcBorders>
            <w:noWrap/>
            <w:tcMar>
              <w:top w:w="108" w:type="dxa"/>
              <w:bottom w:w="108" w:type="dxa"/>
            </w:tcMar>
          </w:tcPr>
          <w:p w:rsidR="002B0A87" w:rsidRPr="002B0A87" w:rsidRDefault="00B96262" w:rsidP="002B0A87">
            <w:pPr>
              <w:jc w:val="both"/>
              <w:rPr>
                <w:b/>
                <w:i/>
                <w:szCs w:val="22"/>
              </w:rPr>
            </w:pPr>
            <w:r w:rsidRPr="00B96262">
              <w:rPr>
                <w:i/>
                <w:szCs w:val="22"/>
              </w:rPr>
              <w:t>The Department of Territory Families, Housing and Communities only collects personal information which is necessary for the performance of its operations and provision of services. If you do not provide the information requested, we may not be able to assist you. The department will not release your personal information to a third party without your consent or unless it is required or authorised by law in accordance with the provisions of the Information Act 2002 and Information Privacy Principles at schedule two. You have a right to access and correct any information held relating to you by the department.</w:t>
            </w:r>
          </w:p>
        </w:tc>
      </w:tr>
      <w:tr w:rsidR="002B0A87" w:rsidRPr="007A5EFD" w:rsidTr="002B0A87">
        <w:trPr>
          <w:trHeight w:val="27"/>
        </w:trPr>
        <w:tc>
          <w:tcPr>
            <w:tcW w:w="10348"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2B0A87" w:rsidRPr="007A5EFD" w:rsidRDefault="00D34D87" w:rsidP="00D34D87">
            <w:pPr>
              <w:rPr>
                <w:rStyle w:val="Questionlabel"/>
              </w:rPr>
            </w:pPr>
            <w:r>
              <w:rPr>
                <w:rStyle w:val="Questionlabel"/>
                <w:color w:val="FFFFFF" w:themeColor="background1"/>
              </w:rPr>
              <w:t xml:space="preserve">Office use only^ </w:t>
            </w:r>
          </w:p>
        </w:tc>
      </w:tr>
      <w:tr w:rsidR="002B0A87" w:rsidRPr="007A5EFD" w:rsidTr="00B96262">
        <w:trPr>
          <w:trHeight w:val="27"/>
        </w:trPr>
        <w:tc>
          <w:tcPr>
            <w:tcW w:w="1890" w:type="dxa"/>
            <w:gridSpan w:val="3"/>
            <w:tcBorders>
              <w:top w:val="single" w:sz="4" w:space="0" w:color="auto"/>
              <w:left w:val="single" w:sz="4" w:space="0" w:color="auto"/>
              <w:bottom w:val="single" w:sz="4" w:space="0" w:color="auto"/>
            </w:tcBorders>
            <w:noWrap/>
            <w:tcMar>
              <w:top w:w="108" w:type="dxa"/>
              <w:bottom w:w="108" w:type="dxa"/>
            </w:tcMar>
          </w:tcPr>
          <w:p w:rsidR="002B0A87" w:rsidRPr="007A5EFD" w:rsidRDefault="00F31A89" w:rsidP="00F31A89">
            <w:pPr>
              <w:rPr>
                <w:rStyle w:val="Questionlabel"/>
              </w:rPr>
            </w:pPr>
            <w:r>
              <w:rPr>
                <w:rStyle w:val="Questionlabel"/>
              </w:rPr>
              <w:t xml:space="preserve">Information released? </w:t>
            </w:r>
            <w:r w:rsidR="002B0A87" w:rsidRPr="007A5EFD">
              <w:rPr>
                <w:rStyle w:val="Questionlabel"/>
              </w:rPr>
              <w:t>^</w:t>
            </w:r>
          </w:p>
        </w:tc>
        <w:tc>
          <w:tcPr>
            <w:tcW w:w="3370" w:type="dxa"/>
            <w:gridSpan w:val="3"/>
            <w:tcBorders>
              <w:top w:val="single" w:sz="4" w:space="0" w:color="auto"/>
              <w:bottom w:val="single" w:sz="4" w:space="0" w:color="auto"/>
              <w:right w:val="single" w:sz="4" w:space="0" w:color="auto"/>
            </w:tcBorders>
            <w:noWrap/>
            <w:tcMar>
              <w:top w:w="108" w:type="dxa"/>
              <w:bottom w:w="108" w:type="dxa"/>
            </w:tcMar>
          </w:tcPr>
          <w:p w:rsidR="002B0A87" w:rsidRPr="002C0BEF" w:rsidRDefault="00F31A89" w:rsidP="002B0A87">
            <w:r>
              <w:t xml:space="preserve">Yes </w:t>
            </w:r>
            <w:sdt>
              <w:sdtPr>
                <w:id w:val="-744500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1044247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75" w:type="dxa"/>
            <w:gridSpan w:val="2"/>
            <w:tcBorders>
              <w:top w:val="single" w:sz="4" w:space="0" w:color="auto"/>
              <w:bottom w:val="single" w:sz="4" w:space="0" w:color="auto"/>
              <w:right w:val="single" w:sz="4" w:space="0" w:color="auto"/>
            </w:tcBorders>
            <w:tcMar>
              <w:top w:w="108" w:type="dxa"/>
              <w:bottom w:w="108" w:type="dxa"/>
            </w:tcMar>
          </w:tcPr>
          <w:p w:rsidR="002B0A87" w:rsidRPr="007A5EFD" w:rsidRDefault="00F31A89" w:rsidP="002B0A87">
            <w:pPr>
              <w:rPr>
                <w:rStyle w:val="Questionlabel"/>
              </w:rPr>
            </w:pPr>
            <w:r>
              <w:rPr>
                <w:rStyle w:val="Questionlabel"/>
              </w:rPr>
              <w:t>Release date</w:t>
            </w:r>
            <w:r w:rsidR="00D34D87">
              <w:rPr>
                <w:rStyle w:val="Questionlabel"/>
              </w:rPr>
              <w:t>^</w:t>
            </w:r>
          </w:p>
        </w:tc>
        <w:tc>
          <w:tcPr>
            <w:tcW w:w="3213" w:type="dxa"/>
            <w:tcBorders>
              <w:top w:val="single" w:sz="4" w:space="0" w:color="auto"/>
              <w:bottom w:val="single" w:sz="4" w:space="0" w:color="auto"/>
              <w:right w:val="single" w:sz="4" w:space="0" w:color="auto"/>
            </w:tcBorders>
            <w:tcMar>
              <w:top w:w="108" w:type="dxa"/>
              <w:bottom w:w="108" w:type="dxa"/>
            </w:tcMar>
          </w:tcPr>
          <w:p w:rsidR="002B0A87" w:rsidRPr="002C0BEF" w:rsidRDefault="002B0A87" w:rsidP="002B0A87"/>
        </w:tc>
      </w:tr>
      <w:tr w:rsidR="00D34D87" w:rsidRPr="007A5EFD" w:rsidTr="00B96262">
        <w:trPr>
          <w:trHeight w:val="27"/>
        </w:trPr>
        <w:tc>
          <w:tcPr>
            <w:tcW w:w="5260"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F31A89" w:rsidP="00D34D87">
            <w:pPr>
              <w:rPr>
                <w:b/>
              </w:rPr>
            </w:pPr>
            <w:r>
              <w:rPr>
                <w:b/>
              </w:rPr>
              <w:t>Release</w:t>
            </w:r>
            <w:r w:rsidR="00DF4B50">
              <w:rPr>
                <w:b/>
              </w:rPr>
              <w:t>s</w:t>
            </w:r>
            <w:r>
              <w:rPr>
                <w:b/>
              </w:rPr>
              <w:t xml:space="preserve"> by (name and position)</w:t>
            </w:r>
            <w:r w:rsidRPr="00D34D87">
              <w:rPr>
                <w:b/>
              </w:rPr>
              <w:t>^</w:t>
            </w:r>
          </w:p>
        </w:tc>
        <w:tc>
          <w:tcPr>
            <w:tcW w:w="5088"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D34D87" w:rsidRPr="007A5EFD" w:rsidTr="00B96262">
        <w:trPr>
          <w:trHeight w:val="27"/>
        </w:trPr>
        <w:tc>
          <w:tcPr>
            <w:tcW w:w="5260"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F31A89" w:rsidP="00D34D87">
            <w:pPr>
              <w:rPr>
                <w:b/>
              </w:rPr>
            </w:pPr>
            <w:r>
              <w:rPr>
                <w:b/>
              </w:rPr>
              <w:t>Signature</w:t>
            </w:r>
            <w:r w:rsidRPr="00D34D87">
              <w:rPr>
                <w:b/>
              </w:rPr>
              <w:t>^</w:t>
            </w:r>
          </w:p>
        </w:tc>
        <w:tc>
          <w:tcPr>
            <w:tcW w:w="5088"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F31A89" w:rsidRPr="00C04C5A" w:rsidTr="00050879">
        <w:trPr>
          <w:trHeight w:val="27"/>
        </w:trPr>
        <w:tc>
          <w:tcPr>
            <w:tcW w:w="10348"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rsidR="00F31A89" w:rsidRPr="00C04C5A" w:rsidRDefault="00F31A89" w:rsidP="00DF4B50">
            <w:pPr>
              <w:rPr>
                <w:b/>
              </w:rPr>
            </w:pPr>
            <w:r w:rsidRPr="00C04C5A">
              <w:rPr>
                <w:b/>
              </w:rPr>
              <w:t>Once complete, place this form on the client’s group f</w:t>
            </w:r>
            <w:r w:rsidR="00DF4B50">
              <w:rPr>
                <w:b/>
              </w:rPr>
              <w:t>ile – For Housing place a note on T</w:t>
            </w:r>
            <w:r w:rsidRPr="00C04C5A">
              <w:rPr>
                <w:b/>
              </w:rPr>
              <w:t>MS</w:t>
            </w:r>
            <w:r w:rsidR="00DF4B50">
              <w:rPr>
                <w:b/>
              </w:rPr>
              <w:t>.</w:t>
            </w:r>
          </w:p>
        </w:tc>
      </w:tr>
      <w:tr w:rsidR="002B0A87" w:rsidRPr="007A5EFD" w:rsidTr="002B0A87">
        <w:trPr>
          <w:trHeight w:val="727"/>
        </w:trPr>
        <w:tc>
          <w:tcPr>
            <w:tcW w:w="10348" w:type="dxa"/>
            <w:gridSpan w:val="9"/>
            <w:tcBorders>
              <w:top w:val="nil"/>
              <w:left w:val="nil"/>
              <w:bottom w:val="nil"/>
              <w:right w:val="nil"/>
            </w:tcBorders>
            <w:noWrap/>
            <w:tcMar>
              <w:left w:w="0" w:type="dxa"/>
              <w:right w:w="0" w:type="dxa"/>
            </w:tcMar>
          </w:tcPr>
          <w:p w:rsidR="0003051A" w:rsidRDefault="0003051A" w:rsidP="00C04C5A">
            <w:pPr>
              <w:pStyle w:val="Heading4"/>
              <w:outlineLvl w:val="3"/>
            </w:pPr>
            <w:r w:rsidRPr="00C9507A">
              <w:rPr>
                <w:noProof/>
              </w:rPr>
              <w:lastRenderedPageBreak/>
              <mc:AlternateContent>
                <mc:Choice Requires="wpg">
                  <w:drawing>
                    <wp:anchor distT="0" distB="0" distL="114300" distR="114300" simplePos="0" relativeHeight="251659264" behindDoc="1" locked="0" layoutInCell="1" allowOverlap="1" wp14:anchorId="3CA40517" wp14:editId="7B64128D">
                      <wp:simplePos x="0" y="0"/>
                      <wp:positionH relativeFrom="page">
                        <wp:posOffset>1762125</wp:posOffset>
                      </wp:positionH>
                      <wp:positionV relativeFrom="paragraph">
                        <wp:posOffset>98425</wp:posOffset>
                      </wp:positionV>
                      <wp:extent cx="3063240" cy="2469515"/>
                      <wp:effectExtent l="0" t="0" r="3810" b="6985"/>
                      <wp:wrapTight wrapText="bothSides">
                        <wp:wrapPolygon edited="0">
                          <wp:start x="0" y="0"/>
                          <wp:lineTo x="0" y="21494"/>
                          <wp:lineTo x="21493" y="21494"/>
                          <wp:lineTo x="21493" y="0"/>
                          <wp:lineTo x="0" y="0"/>
                        </wp:wrapPolygon>
                      </wp:wrapTight>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240" cy="2469515"/>
                                <a:chOff x="6500" y="114"/>
                                <a:chExt cx="4782" cy="3369"/>
                              </a:xfrm>
                            </wpg:grpSpPr>
                            <pic:pic xmlns:pic="http://schemas.openxmlformats.org/drawingml/2006/picture">
                              <pic:nvPicPr>
                                <pic:cNvPr id="11"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608" y="172"/>
                                  <a:ext cx="4549" cy="3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12"/>
                              <wpg:cNvGrpSpPr>
                                <a:grpSpLocks/>
                              </wpg:cNvGrpSpPr>
                              <wpg:grpSpPr bwMode="auto">
                                <a:xfrm>
                                  <a:off x="6509" y="123"/>
                                  <a:ext cx="4764" cy="3351"/>
                                  <a:chOff x="6509" y="123"/>
                                  <a:chExt cx="4764" cy="3351"/>
                                </a:xfrm>
                              </wpg:grpSpPr>
                              <wps:wsp>
                                <wps:cNvPr id="13" name="Freeform 13"/>
                                <wps:cNvSpPr>
                                  <a:spLocks/>
                                </wps:cNvSpPr>
                                <wps:spPr bwMode="auto">
                                  <a:xfrm>
                                    <a:off x="6509" y="123"/>
                                    <a:ext cx="4764" cy="3351"/>
                                  </a:xfrm>
                                  <a:custGeom>
                                    <a:avLst/>
                                    <a:gdLst>
                                      <a:gd name="T0" fmla="+- 0 6509 6509"/>
                                      <a:gd name="T1" fmla="*/ T0 w 4764"/>
                                      <a:gd name="T2" fmla="+- 0 3474 123"/>
                                      <a:gd name="T3" fmla="*/ 3474 h 3351"/>
                                      <a:gd name="T4" fmla="+- 0 11272 6509"/>
                                      <a:gd name="T5" fmla="*/ T4 w 4764"/>
                                      <a:gd name="T6" fmla="+- 0 3474 123"/>
                                      <a:gd name="T7" fmla="*/ 3474 h 3351"/>
                                      <a:gd name="T8" fmla="+- 0 11272 6509"/>
                                      <a:gd name="T9" fmla="*/ T8 w 4764"/>
                                      <a:gd name="T10" fmla="+- 0 123 123"/>
                                      <a:gd name="T11" fmla="*/ 123 h 3351"/>
                                      <a:gd name="T12" fmla="+- 0 6509 6509"/>
                                      <a:gd name="T13" fmla="*/ T12 w 4764"/>
                                      <a:gd name="T14" fmla="+- 0 123 123"/>
                                      <a:gd name="T15" fmla="*/ 123 h 3351"/>
                                      <a:gd name="T16" fmla="+- 0 6509 6509"/>
                                      <a:gd name="T17" fmla="*/ T16 w 4764"/>
                                      <a:gd name="T18" fmla="+- 0 3474 123"/>
                                      <a:gd name="T19" fmla="*/ 3474 h 3351"/>
                                    </a:gdLst>
                                    <a:ahLst/>
                                    <a:cxnLst>
                                      <a:cxn ang="0">
                                        <a:pos x="T1" y="T3"/>
                                      </a:cxn>
                                      <a:cxn ang="0">
                                        <a:pos x="T5" y="T7"/>
                                      </a:cxn>
                                      <a:cxn ang="0">
                                        <a:pos x="T9" y="T11"/>
                                      </a:cxn>
                                      <a:cxn ang="0">
                                        <a:pos x="T13" y="T15"/>
                                      </a:cxn>
                                      <a:cxn ang="0">
                                        <a:pos x="T17" y="T19"/>
                                      </a:cxn>
                                    </a:cxnLst>
                                    <a:rect l="0" t="0" r="r" b="b"/>
                                    <a:pathLst>
                                      <a:path w="4764" h="3351">
                                        <a:moveTo>
                                          <a:pt x="0" y="3351"/>
                                        </a:moveTo>
                                        <a:lnTo>
                                          <a:pt x="4763" y="3351"/>
                                        </a:lnTo>
                                        <a:lnTo>
                                          <a:pt x="4763" y="0"/>
                                        </a:lnTo>
                                        <a:lnTo>
                                          <a:pt x="0" y="0"/>
                                        </a:lnTo>
                                        <a:lnTo>
                                          <a:pt x="0" y="3351"/>
                                        </a:lnTo>
                                        <a:close/>
                                      </a:path>
                                    </a:pathLst>
                                  </a:custGeom>
                                  <a:noFill/>
                                  <a:ln w="113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8BB107" id="Group 12" o:spid="_x0000_s1026" style="position:absolute;margin-left:138.75pt;margin-top:7.75pt;width:241.2pt;height:194.45pt;z-index:-251657216;mso-position-horizontal-relative:page" coordorigin="6500,114" coordsize="4782,3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6608;top:172;width:4549;height:3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">
                        <v:imagedata r:id="rId10" o:title=""/>
                      </v:shape>
                      <v:group id="_x0000_s1028" style="position:absolute;left:6509;top:123;width:4764;height:3351" coordorigin="6509,123" coordsize="476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9" style="position:absolute;left:6509;top:123;width:4764;height:3351;visibility:visible;mso-wrap-style:square;v-text-anchor:top" coordsize="476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" path="m,3351r4763,l4763,,,,,3351xe" filled="f" strokecolor="#231f20" strokeweight=".31644mm">
                          <v:path arrowok="t" o:connecttype="custom" o:connectlocs="0,3474;4763,3474;4763,123;0,123;0,3474" o:connectangles="0,0,0,0,0"/>
                        </v:shape>
                      </v:group>
                      <w10:wrap type="tight" anchorx="page"/>
                    </v:group>
                  </w:pict>
                </mc:Fallback>
              </mc:AlternateContent>
            </w:r>
          </w:p>
          <w:p w:rsidR="0003051A" w:rsidRDefault="0003051A" w:rsidP="00C04C5A">
            <w:pPr>
              <w:pStyle w:val="Heading4"/>
              <w:outlineLvl w:val="3"/>
            </w:pPr>
          </w:p>
          <w:p w:rsidR="0003051A" w:rsidRDefault="0003051A" w:rsidP="00C04C5A">
            <w:pPr>
              <w:pStyle w:val="Heading4"/>
              <w:outlineLvl w:val="3"/>
            </w:pPr>
          </w:p>
          <w:p w:rsidR="0003051A" w:rsidRDefault="0003051A" w:rsidP="00C04C5A">
            <w:pPr>
              <w:pStyle w:val="Heading4"/>
              <w:outlineLvl w:val="3"/>
            </w:pPr>
          </w:p>
          <w:p w:rsidR="0003051A" w:rsidRDefault="0003051A" w:rsidP="00C04C5A">
            <w:pPr>
              <w:pStyle w:val="Heading4"/>
              <w:outlineLvl w:val="3"/>
            </w:pPr>
          </w:p>
          <w:p w:rsidR="0003051A" w:rsidRDefault="0003051A" w:rsidP="00C04C5A">
            <w:pPr>
              <w:pStyle w:val="Heading4"/>
              <w:outlineLvl w:val="3"/>
            </w:pPr>
          </w:p>
          <w:p w:rsidR="0003051A" w:rsidRDefault="0003051A" w:rsidP="00C04C5A">
            <w:pPr>
              <w:pStyle w:val="Heading4"/>
              <w:outlineLvl w:val="3"/>
            </w:pPr>
          </w:p>
          <w:p w:rsidR="0003051A" w:rsidRDefault="0003051A" w:rsidP="00C04C5A">
            <w:pPr>
              <w:pStyle w:val="Heading4"/>
              <w:outlineLvl w:val="3"/>
            </w:pPr>
          </w:p>
          <w:p w:rsidR="00C04C5A" w:rsidRPr="00FD179E" w:rsidRDefault="00C04C5A" w:rsidP="00C04C5A">
            <w:pPr>
              <w:pStyle w:val="Heading4"/>
              <w:outlineLvl w:val="3"/>
            </w:pPr>
            <w:r>
              <w:t>A</w:t>
            </w:r>
            <w:r w:rsidRPr="00FD179E">
              <w:t>ssistance:</w:t>
            </w:r>
          </w:p>
          <w:p w:rsidR="00C04C5A" w:rsidRPr="00FD179E" w:rsidRDefault="00C04C5A" w:rsidP="00C04C5A">
            <w:r w:rsidRPr="00FD179E">
              <w:t xml:space="preserve">If you require assistance with completing this application please contact </w:t>
            </w:r>
            <w:r>
              <w:t>Freedom of Information</w:t>
            </w:r>
            <w:r w:rsidRPr="00FD179E">
              <w:t xml:space="preserve"> by:</w:t>
            </w:r>
          </w:p>
          <w:p w:rsidR="00C04C5A" w:rsidRPr="00FD179E" w:rsidRDefault="00C04C5A" w:rsidP="00C04C5A">
            <w:pPr>
              <w:spacing w:after="0"/>
              <w:ind w:left="-851"/>
              <w:contextualSpacing/>
              <w:jc w:val="center"/>
            </w:pPr>
            <w:r w:rsidRPr="00FD179E">
              <w:t>Telephone: (08) 8999 8490</w:t>
            </w:r>
          </w:p>
          <w:p w:rsidR="00C04C5A" w:rsidRPr="00FD179E" w:rsidRDefault="00C04C5A" w:rsidP="00C04C5A">
            <w:pPr>
              <w:spacing w:after="0"/>
              <w:ind w:left="-851"/>
              <w:contextualSpacing/>
              <w:jc w:val="center"/>
              <w:rPr>
                <w:b/>
              </w:rPr>
            </w:pPr>
            <w:r w:rsidRPr="00FD179E">
              <w:t>Fax: (08) 8942 6806</w:t>
            </w:r>
          </w:p>
          <w:p w:rsidR="00C04C5A" w:rsidRPr="00D34D87" w:rsidRDefault="00C04C5A" w:rsidP="00C04C5A">
            <w:pPr>
              <w:spacing w:after="0"/>
              <w:ind w:left="-851"/>
              <w:contextualSpacing/>
              <w:jc w:val="center"/>
            </w:pPr>
            <w:r w:rsidRPr="00FD179E">
              <w:t>Correspondence: PO Box 37037, WINNELLIE</w:t>
            </w:r>
            <w:r>
              <w:t xml:space="preserve"> NT </w:t>
            </w:r>
            <w:r w:rsidRPr="00FD179E">
              <w:t>0820</w:t>
            </w:r>
            <w:r>
              <w:br/>
              <w:t xml:space="preserve">Email: </w:t>
            </w:r>
            <w:hyperlink r:id="rId11" w:history="1">
              <w:r w:rsidRPr="00FD179E">
                <w:rPr>
                  <w:rStyle w:val="Hyperlink"/>
                </w:rPr>
                <w:t>TFHC.InfoAccess@nt.gov.au</w:t>
              </w:r>
            </w:hyperlink>
            <w:r w:rsidRPr="00FD179E">
              <w:t xml:space="preserve"> </w:t>
            </w:r>
            <w:r>
              <w:rPr>
                <w:b/>
              </w:rPr>
              <w:t xml:space="preserve"> </w:t>
            </w:r>
          </w:p>
          <w:p w:rsidR="00D34D87" w:rsidRPr="00F15931" w:rsidRDefault="00D34D87" w:rsidP="002B0A87">
            <w:pPr>
              <w:widowControl w:val="0"/>
            </w:pPr>
          </w:p>
        </w:tc>
      </w:tr>
      <w:tr w:rsidR="002B0A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F12AE9" w:rsidRPr="007A5EFD" w:rsidTr="002B0A87">
        <w:trPr>
          <w:trHeight w:val="28"/>
        </w:trPr>
        <w:tc>
          <w:tcPr>
            <w:tcW w:w="10348" w:type="dxa"/>
            <w:gridSpan w:val="9"/>
            <w:tcBorders>
              <w:top w:val="nil"/>
              <w:left w:val="nil"/>
              <w:bottom w:val="nil"/>
              <w:right w:val="nil"/>
            </w:tcBorders>
            <w:noWrap/>
            <w:tcMar>
              <w:left w:w="0" w:type="dxa"/>
              <w:right w:w="0" w:type="dxa"/>
            </w:tcMar>
          </w:tcPr>
          <w:p w:rsidR="00F12AE9" w:rsidRPr="002C21A2" w:rsidRDefault="00F12AE9" w:rsidP="002B0A87">
            <w:pPr>
              <w:pStyle w:val="Subtitle0"/>
              <w:spacing w:after="0"/>
              <w:rPr>
                <w:rStyle w:val="Hidden"/>
              </w:rPr>
            </w:pPr>
          </w:p>
        </w:tc>
      </w:tr>
      <w:tr w:rsidR="00D34D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2B0A87">
        <w:trPr>
          <w:trHeight w:val="28"/>
        </w:trPr>
        <w:tc>
          <w:tcPr>
            <w:tcW w:w="10348" w:type="dxa"/>
            <w:gridSpan w:val="9"/>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bl>
    <w:p w:rsidR="007A5EFD" w:rsidRDefault="007A5EFD" w:rsidP="009B1BF1"/>
    <w:sectPr w:rsidR="007A5EFD"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54F" w:rsidRDefault="0071154F" w:rsidP="007332FF">
      <w:r>
        <w:separator/>
      </w:r>
    </w:p>
  </w:endnote>
  <w:endnote w:type="continuationSeparator" w:id="0">
    <w:p w:rsidR="0071154F" w:rsidRDefault="0071154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D34D87" w:rsidRPr="001B3D22" w:rsidRDefault="00D34D87" w:rsidP="00D34D87">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A5200">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A5200">
            <w:rPr>
              <w:rStyle w:val="PageNumber"/>
              <w:noProof/>
            </w:rPr>
            <w:t>3</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D34D87" w:rsidP="002645D5">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CE30CF" w:rsidRDefault="002645D5" w:rsidP="00D34D8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5A5200">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5A5200">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54F" w:rsidRDefault="0071154F" w:rsidP="007332FF">
      <w:r>
        <w:separator/>
      </w:r>
    </w:p>
  </w:footnote>
  <w:footnote w:type="continuationSeparator" w:id="0">
    <w:p w:rsidR="0071154F" w:rsidRDefault="0071154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71154F"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453D7">
          <w:rPr>
            <w:rStyle w:val="HeaderChar"/>
          </w:rPr>
          <w:t>Interstate Authorisation to Disclose Personal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E453D7" w:rsidP="00A53CF0">
        <w:pPr>
          <w:pStyle w:val="Title"/>
        </w:pPr>
        <w:r>
          <w:rPr>
            <w:rStyle w:val="TitleChar"/>
          </w:rPr>
          <w:t xml:space="preserve">Interstate </w:t>
        </w:r>
        <w:r w:rsidR="00B96262">
          <w:rPr>
            <w:rStyle w:val="TitleChar"/>
          </w:rPr>
          <w:t>Authorisation to Disclose</w:t>
        </w:r>
        <w:r w:rsidR="0085452E">
          <w:rPr>
            <w:rStyle w:val="TitleChar"/>
          </w:rPr>
          <w:t xml:space="preserve"> Personal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CE20DDF"/>
    <w:multiLevelType w:val="hybridMultilevel"/>
    <w:tmpl w:val="87123B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65441"/>
    <w:multiLevelType w:val="hybridMultilevel"/>
    <w:tmpl w:val="1A28C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CC6"/>
    <w:multiLevelType w:val="hybridMultilevel"/>
    <w:tmpl w:val="77C0A6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39"/>
  </w:num>
  <w:num w:numId="4">
    <w:abstractNumId w:val="25"/>
  </w:num>
  <w:num w:numId="5">
    <w:abstractNumId w:val="16"/>
  </w:num>
  <w:num w:numId="6">
    <w:abstractNumId w:val="7"/>
  </w:num>
  <w:num w:numId="7">
    <w:abstractNumId w:val="27"/>
  </w:num>
  <w:num w:numId="8">
    <w:abstractNumId w:val="14"/>
  </w:num>
  <w:num w:numId="9">
    <w:abstractNumId w:val="37"/>
  </w:num>
  <w:num w:numId="10">
    <w:abstractNumId w:val="22"/>
  </w:num>
  <w:num w:numId="11">
    <w:abstractNumId w:val="34"/>
  </w:num>
  <w:num w:numId="12">
    <w:abstractNumId w:val="15"/>
  </w:num>
  <w:num w:numId="13">
    <w:abstractNumId w:val="38"/>
  </w:num>
  <w:num w:numId="1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A"/>
    <w:rsid w:val="00001DDF"/>
    <w:rsid w:val="0000322D"/>
    <w:rsid w:val="00007670"/>
    <w:rsid w:val="00010665"/>
    <w:rsid w:val="00020347"/>
    <w:rsid w:val="0002393A"/>
    <w:rsid w:val="00027DB8"/>
    <w:rsid w:val="0003051A"/>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4FE2"/>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0A87"/>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67CCA"/>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D7A"/>
    <w:rsid w:val="00556113"/>
    <w:rsid w:val="005621C4"/>
    <w:rsid w:val="00564C12"/>
    <w:rsid w:val="005654B8"/>
    <w:rsid w:val="00574836"/>
    <w:rsid w:val="005762CC"/>
    <w:rsid w:val="00582D3D"/>
    <w:rsid w:val="00590040"/>
    <w:rsid w:val="00595386"/>
    <w:rsid w:val="00597234"/>
    <w:rsid w:val="005A4AC0"/>
    <w:rsid w:val="005A5200"/>
    <w:rsid w:val="005A539B"/>
    <w:rsid w:val="005A5FDF"/>
    <w:rsid w:val="005B0FB7"/>
    <w:rsid w:val="005B122A"/>
    <w:rsid w:val="005B1FCB"/>
    <w:rsid w:val="005B5AC2"/>
    <w:rsid w:val="005C2833"/>
    <w:rsid w:val="005E144D"/>
    <w:rsid w:val="005E1500"/>
    <w:rsid w:val="005E3A43"/>
    <w:rsid w:val="005F0B17"/>
    <w:rsid w:val="005F4EEF"/>
    <w:rsid w:val="005F77C7"/>
    <w:rsid w:val="00620675"/>
    <w:rsid w:val="00622910"/>
    <w:rsid w:val="006254B6"/>
    <w:rsid w:val="00627FC8"/>
    <w:rsid w:val="006433C3"/>
    <w:rsid w:val="00645672"/>
    <w:rsid w:val="00650F5B"/>
    <w:rsid w:val="00661D1D"/>
    <w:rsid w:val="00665916"/>
    <w:rsid w:val="006670D7"/>
    <w:rsid w:val="006719EA"/>
    <w:rsid w:val="00671F13"/>
    <w:rsid w:val="0067400A"/>
    <w:rsid w:val="006847AD"/>
    <w:rsid w:val="0069114B"/>
    <w:rsid w:val="006944C1"/>
    <w:rsid w:val="006A756A"/>
    <w:rsid w:val="006B7FE0"/>
    <w:rsid w:val="006D66F7"/>
    <w:rsid w:val="006E0153"/>
    <w:rsid w:val="006E283C"/>
    <w:rsid w:val="00700446"/>
    <w:rsid w:val="00705C9D"/>
    <w:rsid w:val="00705F13"/>
    <w:rsid w:val="0071154F"/>
    <w:rsid w:val="00714F1D"/>
    <w:rsid w:val="00715225"/>
    <w:rsid w:val="00720CC6"/>
    <w:rsid w:val="00722DDB"/>
    <w:rsid w:val="00724728"/>
    <w:rsid w:val="00724F98"/>
    <w:rsid w:val="00730B9B"/>
    <w:rsid w:val="0073182E"/>
    <w:rsid w:val="007332FF"/>
    <w:rsid w:val="007408F5"/>
    <w:rsid w:val="00741EAE"/>
    <w:rsid w:val="007463BF"/>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52E"/>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67BB0"/>
    <w:rsid w:val="00B81261"/>
    <w:rsid w:val="00B8223E"/>
    <w:rsid w:val="00B832AE"/>
    <w:rsid w:val="00B86678"/>
    <w:rsid w:val="00B92F9B"/>
    <w:rsid w:val="00B941B3"/>
    <w:rsid w:val="00B96262"/>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BF6D60"/>
    <w:rsid w:val="00C04C5A"/>
    <w:rsid w:val="00C10B5E"/>
    <w:rsid w:val="00C10F10"/>
    <w:rsid w:val="00C11E6F"/>
    <w:rsid w:val="00C15D4D"/>
    <w:rsid w:val="00C175DC"/>
    <w:rsid w:val="00C30171"/>
    <w:rsid w:val="00C309D8"/>
    <w:rsid w:val="00C41470"/>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4D87"/>
    <w:rsid w:val="00D35D55"/>
    <w:rsid w:val="00D36A49"/>
    <w:rsid w:val="00D517C6"/>
    <w:rsid w:val="00D5309E"/>
    <w:rsid w:val="00D71D84"/>
    <w:rsid w:val="00D72464"/>
    <w:rsid w:val="00D72A57"/>
    <w:rsid w:val="00D768EB"/>
    <w:rsid w:val="00D81E17"/>
    <w:rsid w:val="00D82D1E"/>
    <w:rsid w:val="00D832D9"/>
    <w:rsid w:val="00D83EC2"/>
    <w:rsid w:val="00D87497"/>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4B50"/>
    <w:rsid w:val="00DF5EA4"/>
    <w:rsid w:val="00E02681"/>
    <w:rsid w:val="00E02792"/>
    <w:rsid w:val="00E034D8"/>
    <w:rsid w:val="00E04CC0"/>
    <w:rsid w:val="00E11012"/>
    <w:rsid w:val="00E15816"/>
    <w:rsid w:val="00E160D5"/>
    <w:rsid w:val="00E16F84"/>
    <w:rsid w:val="00E235CB"/>
    <w:rsid w:val="00E239FF"/>
    <w:rsid w:val="00E27D7B"/>
    <w:rsid w:val="00E30556"/>
    <w:rsid w:val="00E30981"/>
    <w:rsid w:val="00E32991"/>
    <w:rsid w:val="00E33136"/>
    <w:rsid w:val="00E34D7C"/>
    <w:rsid w:val="00E3598A"/>
    <w:rsid w:val="00E3723D"/>
    <w:rsid w:val="00E43797"/>
    <w:rsid w:val="00E44C89"/>
    <w:rsid w:val="00E453D7"/>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AE9"/>
    <w:rsid w:val="00F15931"/>
    <w:rsid w:val="00F31A89"/>
    <w:rsid w:val="00F467B9"/>
    <w:rsid w:val="00F5696E"/>
    <w:rsid w:val="00F60EFF"/>
    <w:rsid w:val="00F67D2D"/>
    <w:rsid w:val="00F83CE0"/>
    <w:rsid w:val="00F858F2"/>
    <w:rsid w:val="00F860CC"/>
    <w:rsid w:val="00F94398"/>
    <w:rsid w:val="00FA2B91"/>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CA8C9-6B50-4641-9874-77A77B5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2"/>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oSpacingChar">
    <w:name w:val="No Spacing Char"/>
    <w:link w:val="NoSpacing"/>
    <w:uiPriority w:val="1"/>
    <w:rsid w:val="00F1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FHC.InfoAccess@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9C0A7-BAB1-4F8F-BC87-38E76F5E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14</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Interstate Authorisation to Disclose Personal Information</vt:lpstr>
    </vt:vector>
  </TitlesOfParts>
  <Company>&lt;NAME&gt;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Authorisation to Disclose Personal Information</dc:title>
  <dc:creator>Northern Territory Government</dc:creator>
  <cp:lastModifiedBy>Andrea Ruske</cp:lastModifiedBy>
  <cp:revision>7</cp:revision>
  <cp:lastPrinted>2019-07-29T01:45:00Z</cp:lastPrinted>
  <dcterms:created xsi:type="dcterms:W3CDTF">2021-08-09T05:41:00Z</dcterms:created>
  <dcterms:modified xsi:type="dcterms:W3CDTF">2021-08-10T07:09:00Z</dcterms:modified>
</cp:coreProperties>
</file>