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B92ED" w14:textId="77777777" w:rsidR="00BD7B90" w:rsidRPr="006C3814" w:rsidRDefault="00BD7B90" w:rsidP="00BD7B90">
      <w:r w:rsidRPr="006C3814">
        <w:t xml:space="preserve">Library &amp; Archives NT is responsible for managing, preserving and providing access to </w:t>
      </w:r>
      <w:r>
        <w:t>government archives in accordance with the Information Act 2002. Public access to Cabinet records archives is provided at the NT Archives Centre in Millner.</w:t>
      </w:r>
    </w:p>
    <w:p w14:paraId="1E0038CF" w14:textId="77777777" w:rsidR="00BD7B90" w:rsidRDefault="00BD7B90" w:rsidP="00BD7B90">
      <w:pPr>
        <w:pStyle w:val="Heading1"/>
      </w:pPr>
      <w:r>
        <w:t>Northern Territory Self-government</w:t>
      </w:r>
    </w:p>
    <w:p w14:paraId="09902535" w14:textId="44D77CEC" w:rsidR="00AA3281" w:rsidRPr="00AA3281" w:rsidRDefault="00AA3281" w:rsidP="00AA3281">
      <w:r w:rsidRPr="00AA3281">
        <w:t xml:space="preserve">In 1978 the Commonwealth passed the Northern Territory (Self Government) Act 1978 establishing the Northern Territory as a distinct political entity under the Crown, with limited state-like powers, effective on 1 July 1978. The Act gave the Northern Territory self-government, extending local autonomy to the Legislative Assembly of the Northern Territory, and providing power to the Administrator to grant or deny assent to proposed laws. Following this, the first Ministry of the new Northern Territory Government was </w:t>
      </w:r>
      <w:r w:rsidR="007050EA" w:rsidRPr="00AA3281">
        <w:t>appointed,</w:t>
      </w:r>
      <w:r w:rsidRPr="00AA3281">
        <w:t xml:space="preserve"> and the Legislative Assembly was given authority and responsibility for the finances of the government of the Northern Territory. </w:t>
      </w:r>
    </w:p>
    <w:p w14:paraId="79F02B15" w14:textId="77777777" w:rsidR="00AA3281" w:rsidRPr="00AA3281" w:rsidRDefault="00AA3281" w:rsidP="00AA3281">
      <w:pPr>
        <w:pStyle w:val="Heading1"/>
      </w:pPr>
      <w:r w:rsidRPr="00AA3281">
        <w:t>Executive Council</w:t>
      </w:r>
    </w:p>
    <w:p w14:paraId="0DB1B3C0" w14:textId="77777777" w:rsidR="00AA3281" w:rsidRPr="00AA3281" w:rsidRDefault="00AA3281" w:rsidP="00AA3281">
      <w:r w:rsidRPr="00AA3281">
        <w:t xml:space="preserve">The Executive Council consisting of Ministers of the Northern Territory Government is responsible for providing advice to the Administrator of the Northern Territory in relation to matters in respect of which the Ministers have executive authority. Acting on advice from the Executive Council, the Administrator appoints statutory office holders, makes regulations, proclaims parks and reserves, and authorises administrative arrangements orders. Papers presented to the Executive Council are subject to prior endorsement by the Cabinet. </w:t>
      </w:r>
    </w:p>
    <w:p w14:paraId="75498E9C" w14:textId="77777777" w:rsidR="00AA3281" w:rsidRPr="00AA3281" w:rsidRDefault="00AA3281" w:rsidP="00AA3281">
      <w:r w:rsidRPr="00AA3281">
        <w:t>The records of the Executive Council are held in the strictest confidence until they are released 30 years after their creation.</w:t>
      </w:r>
    </w:p>
    <w:p w14:paraId="21F0E9EA" w14:textId="77777777" w:rsidR="00AA3281" w:rsidRPr="00AA3281" w:rsidRDefault="00AA3281" w:rsidP="00AA3281">
      <w:pPr>
        <w:pStyle w:val="Heading1"/>
      </w:pPr>
      <w:r w:rsidRPr="00AA3281">
        <w:t>Access to Executive Council Records</w:t>
      </w:r>
    </w:p>
    <w:p w14:paraId="324A7792" w14:textId="77777777" w:rsidR="00AA3281" w:rsidRPr="00AA3281" w:rsidRDefault="00AA3281" w:rsidP="00AA3281">
      <w:r w:rsidRPr="00AA3281">
        <w:t xml:space="preserve">On 1 January each year the records of the Northern Territory Government’s Executive Council, are released for public access, having reached 30 years since their creation. </w:t>
      </w:r>
    </w:p>
    <w:p w14:paraId="6DD9F367" w14:textId="47CAB8F2" w:rsidR="00AA3281" w:rsidRPr="00AA3281" w:rsidRDefault="00AA3281" w:rsidP="00AA3281">
      <w:r w:rsidRPr="00AA3281">
        <w:t xml:space="preserve">The Cabinet Office in the Department of the Chief Minister provides secretariat services to Cabinet and the Executive </w:t>
      </w:r>
      <w:r w:rsidR="007050EA" w:rsidRPr="00AA3281">
        <w:t>Council and</w:t>
      </w:r>
      <w:r w:rsidRPr="00AA3281">
        <w:t xml:space="preserve"> is the agency responsible for the records of Cabinet and Executive Council. An access agreement negotiated between the Library &amp; Archives NT and the Department of the Chief Minister </w:t>
      </w:r>
      <w:r w:rsidR="008C1668">
        <w:t xml:space="preserve">in accordance with the Information Act 2002 </w:t>
      </w:r>
      <w:r w:rsidRPr="00AA3281">
        <w:t>provides for an annual opening of Cabinet submissions and decisions and of the Executive Council meeting papers, on 1 January each year after the records become 30 years old (some items may be restricted for longer periods where sensitive information has been identified).</w:t>
      </w:r>
    </w:p>
    <w:p w14:paraId="5D5BAEAD" w14:textId="77777777" w:rsidR="00AA3281" w:rsidRPr="00AA3281" w:rsidRDefault="00AA3281" w:rsidP="008C1668">
      <w:pPr>
        <w:pStyle w:val="Heading1"/>
      </w:pPr>
      <w:r w:rsidRPr="00AA3281">
        <w:t>Executive Council Records</w:t>
      </w:r>
    </w:p>
    <w:p w14:paraId="21491138" w14:textId="77777777" w:rsidR="00AA3281" w:rsidRPr="00AA3281" w:rsidRDefault="00AA3281" w:rsidP="00AA3281">
      <w:r w:rsidRPr="00AA3281">
        <w:t xml:space="preserve">The Executive Council meeting papers (NTRS 3351) include an agenda for each meeting followed by business papers with the related attachments. The decision or action is usually noted on the business paper. </w:t>
      </w:r>
    </w:p>
    <w:p w14:paraId="0B265A2D" w14:textId="77777777" w:rsidR="00020389" w:rsidRDefault="00020389" w:rsidP="00AA3281"/>
    <w:p w14:paraId="595E391A" w14:textId="77777777" w:rsidR="00AA3281" w:rsidRPr="00AA3281" w:rsidRDefault="00AA3281" w:rsidP="00AA3281">
      <w:r w:rsidRPr="00AA3281">
        <w:t xml:space="preserve">The table below lists the records of the Executive Council, and other significant related series. Some records are restricted for more than 30 years. For a full list of records please visit </w:t>
      </w:r>
      <w:hyperlink r:id="rId9" w:history="1">
        <w:r w:rsidRPr="00AA3281">
          <w:rPr>
            <w:rStyle w:val="Hyperlink"/>
          </w:rPr>
          <w:t>www.navigator.nt.gov.au</w:t>
        </w:r>
      </w:hyperlink>
    </w:p>
    <w:tbl>
      <w:tblPr>
        <w:tblStyle w:val="NTGtable"/>
        <w:tblW w:w="0" w:type="auto"/>
        <w:tblLook w:val="06A0" w:firstRow="1" w:lastRow="0" w:firstColumn="1" w:lastColumn="0" w:noHBand="1" w:noVBand="1"/>
      </w:tblPr>
      <w:tblGrid>
        <w:gridCol w:w="2577"/>
        <w:gridCol w:w="2577"/>
        <w:gridCol w:w="2577"/>
        <w:gridCol w:w="2577"/>
      </w:tblGrid>
      <w:tr w:rsidR="007A7635" w14:paraId="79AE4CC5" w14:textId="77777777" w:rsidTr="00657B56">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577" w:type="dxa"/>
            <w:shd w:val="clear" w:color="auto" w:fill="3A3440"/>
          </w:tcPr>
          <w:p w14:paraId="0EC18299" w14:textId="77777777" w:rsidR="007A7635" w:rsidRDefault="007A7635" w:rsidP="00AA3281">
            <w:r>
              <w:t>Main series</w:t>
            </w:r>
          </w:p>
        </w:tc>
        <w:tc>
          <w:tcPr>
            <w:tcW w:w="2577" w:type="dxa"/>
            <w:shd w:val="clear" w:color="auto" w:fill="3A3440"/>
          </w:tcPr>
          <w:p w14:paraId="30BBED7E" w14:textId="77777777" w:rsidR="007A7635" w:rsidRDefault="007A7635" w:rsidP="00AA3281">
            <w:pPr>
              <w:cnfStyle w:val="100000000000" w:firstRow="1" w:lastRow="0" w:firstColumn="0" w:lastColumn="0" w:oddVBand="0" w:evenVBand="0" w:oddHBand="0" w:evenHBand="0" w:firstRowFirstColumn="0" w:firstRowLastColumn="0" w:lastRowFirstColumn="0" w:lastRowLastColumn="0"/>
            </w:pPr>
          </w:p>
        </w:tc>
        <w:tc>
          <w:tcPr>
            <w:tcW w:w="2577" w:type="dxa"/>
            <w:shd w:val="clear" w:color="auto" w:fill="3A3440"/>
          </w:tcPr>
          <w:p w14:paraId="3492C04F" w14:textId="77777777" w:rsidR="007A7635" w:rsidRDefault="007A7635" w:rsidP="00AA3281">
            <w:pPr>
              <w:cnfStyle w:val="100000000000" w:firstRow="1" w:lastRow="0" w:firstColumn="0" w:lastColumn="0" w:oddVBand="0" w:evenVBand="0" w:oddHBand="0" w:evenHBand="0" w:firstRowFirstColumn="0" w:firstRowLastColumn="0" w:lastRowFirstColumn="0" w:lastRowLastColumn="0"/>
            </w:pPr>
          </w:p>
        </w:tc>
        <w:tc>
          <w:tcPr>
            <w:tcW w:w="2577" w:type="dxa"/>
            <w:shd w:val="clear" w:color="auto" w:fill="3A3440"/>
          </w:tcPr>
          <w:p w14:paraId="7CE85FC0" w14:textId="77777777" w:rsidR="007A7635" w:rsidRDefault="007A7635" w:rsidP="00AA3281">
            <w:pPr>
              <w:cnfStyle w:val="100000000000" w:firstRow="1" w:lastRow="0" w:firstColumn="0" w:lastColumn="0" w:oddVBand="0" w:evenVBand="0" w:oddHBand="0" w:evenHBand="0" w:firstRowFirstColumn="0" w:firstRowLastColumn="0" w:lastRowFirstColumn="0" w:lastRowLastColumn="0"/>
            </w:pPr>
          </w:p>
        </w:tc>
      </w:tr>
      <w:tr w:rsidR="007A7635" w:rsidRPr="007A7635" w14:paraId="080E0225" w14:textId="77777777" w:rsidTr="00657B56">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577" w:type="dxa"/>
            <w:tcBorders>
              <w:bottom w:val="single" w:sz="4" w:space="0" w:color="auto"/>
            </w:tcBorders>
            <w:shd w:val="clear" w:color="auto" w:fill="3A3440"/>
          </w:tcPr>
          <w:p w14:paraId="2EC423DE" w14:textId="77777777" w:rsidR="007A7635" w:rsidRPr="007A7635" w:rsidRDefault="007A7635" w:rsidP="00AA3281">
            <w:pPr>
              <w:rPr>
                <w:b w:val="0"/>
              </w:rPr>
            </w:pPr>
            <w:r w:rsidRPr="007A7635">
              <w:rPr>
                <w:b w:val="0"/>
              </w:rPr>
              <w:t>Series</w:t>
            </w:r>
          </w:p>
        </w:tc>
        <w:tc>
          <w:tcPr>
            <w:tcW w:w="2577" w:type="dxa"/>
            <w:tcBorders>
              <w:bottom w:val="single" w:sz="4" w:space="0" w:color="auto"/>
            </w:tcBorders>
            <w:shd w:val="clear" w:color="auto" w:fill="3A3440"/>
          </w:tcPr>
          <w:p w14:paraId="35A0D0B1" w14:textId="77777777" w:rsidR="007A7635" w:rsidRPr="007A7635" w:rsidRDefault="007A7635" w:rsidP="00AA3281">
            <w:pPr>
              <w:cnfStyle w:val="100000000000" w:firstRow="1" w:lastRow="0" w:firstColumn="0" w:lastColumn="0" w:oddVBand="0" w:evenVBand="0" w:oddHBand="0" w:evenHBand="0" w:firstRowFirstColumn="0" w:firstRowLastColumn="0" w:lastRowFirstColumn="0" w:lastRowLastColumn="0"/>
              <w:rPr>
                <w:b w:val="0"/>
              </w:rPr>
            </w:pPr>
            <w:r w:rsidRPr="007A7635">
              <w:rPr>
                <w:b w:val="0"/>
              </w:rPr>
              <w:t>Title</w:t>
            </w:r>
          </w:p>
        </w:tc>
        <w:tc>
          <w:tcPr>
            <w:tcW w:w="2577" w:type="dxa"/>
            <w:tcBorders>
              <w:bottom w:val="single" w:sz="4" w:space="0" w:color="auto"/>
            </w:tcBorders>
            <w:shd w:val="clear" w:color="auto" w:fill="3A3440"/>
          </w:tcPr>
          <w:p w14:paraId="7572F65B" w14:textId="77777777" w:rsidR="007A7635" w:rsidRPr="007A7635" w:rsidRDefault="007A7635" w:rsidP="00AA3281">
            <w:pPr>
              <w:cnfStyle w:val="100000000000" w:firstRow="1" w:lastRow="0" w:firstColumn="0" w:lastColumn="0" w:oddVBand="0" w:evenVBand="0" w:oddHBand="0" w:evenHBand="0" w:firstRowFirstColumn="0" w:firstRowLastColumn="0" w:lastRowFirstColumn="0" w:lastRowLastColumn="0"/>
              <w:rPr>
                <w:b w:val="0"/>
              </w:rPr>
            </w:pPr>
            <w:r w:rsidRPr="007A7635">
              <w:rPr>
                <w:b w:val="0"/>
              </w:rPr>
              <w:t>Description</w:t>
            </w:r>
          </w:p>
        </w:tc>
        <w:tc>
          <w:tcPr>
            <w:tcW w:w="2577" w:type="dxa"/>
            <w:tcBorders>
              <w:bottom w:val="single" w:sz="4" w:space="0" w:color="auto"/>
            </w:tcBorders>
            <w:shd w:val="clear" w:color="auto" w:fill="3A3440"/>
          </w:tcPr>
          <w:p w14:paraId="5661FC04" w14:textId="77777777" w:rsidR="007A7635" w:rsidRPr="007A7635" w:rsidRDefault="007A7635" w:rsidP="00AA3281">
            <w:pPr>
              <w:cnfStyle w:val="100000000000" w:firstRow="1" w:lastRow="0" w:firstColumn="0" w:lastColumn="0" w:oddVBand="0" w:evenVBand="0" w:oddHBand="0" w:evenHBand="0" w:firstRowFirstColumn="0" w:firstRowLastColumn="0" w:lastRowFirstColumn="0" w:lastRowLastColumn="0"/>
              <w:rPr>
                <w:b w:val="0"/>
              </w:rPr>
            </w:pPr>
            <w:r w:rsidRPr="007A7635">
              <w:rPr>
                <w:b w:val="0"/>
              </w:rPr>
              <w:t>Date range</w:t>
            </w:r>
          </w:p>
        </w:tc>
      </w:tr>
      <w:tr w:rsidR="007A7635" w14:paraId="68F44FE1" w14:textId="77777777" w:rsidTr="008C1668">
        <w:tc>
          <w:tcPr>
            <w:cnfStyle w:val="001000000000" w:firstRow="0" w:lastRow="0" w:firstColumn="1" w:lastColumn="0" w:oddVBand="0" w:evenVBand="0" w:oddHBand="0" w:evenHBand="0" w:firstRowFirstColumn="0" w:firstRowLastColumn="0" w:lastRowFirstColumn="0" w:lastRowLastColumn="0"/>
            <w:tcW w:w="2577" w:type="dxa"/>
            <w:tcBorders>
              <w:top w:val="single" w:sz="4" w:space="0" w:color="auto"/>
              <w:left w:val="single" w:sz="4" w:space="0" w:color="auto"/>
              <w:bottom w:val="single" w:sz="4" w:space="0" w:color="auto"/>
              <w:right w:val="single" w:sz="4" w:space="0" w:color="auto"/>
            </w:tcBorders>
          </w:tcPr>
          <w:p w14:paraId="1C74ED02" w14:textId="77777777" w:rsidR="007A7635" w:rsidRPr="00AA3281" w:rsidRDefault="007A7635" w:rsidP="007A7635">
            <w:r w:rsidRPr="00AA3281">
              <w:t>NTRS 3351</w:t>
            </w:r>
          </w:p>
        </w:tc>
        <w:tc>
          <w:tcPr>
            <w:tcW w:w="2577" w:type="dxa"/>
            <w:tcBorders>
              <w:top w:val="single" w:sz="4" w:space="0" w:color="auto"/>
              <w:left w:val="single" w:sz="4" w:space="0" w:color="auto"/>
              <w:bottom w:val="single" w:sz="4" w:space="0" w:color="auto"/>
              <w:right w:val="single" w:sz="4" w:space="0" w:color="auto"/>
            </w:tcBorders>
          </w:tcPr>
          <w:p w14:paraId="4CB5159B" w14:textId="77777777" w:rsidR="007A7635" w:rsidRPr="00AA3281" w:rsidRDefault="007A7635" w:rsidP="007A7635">
            <w:pPr>
              <w:cnfStyle w:val="000000000000" w:firstRow="0" w:lastRow="0" w:firstColumn="0" w:lastColumn="0" w:oddVBand="0" w:evenVBand="0" w:oddHBand="0" w:evenHBand="0" w:firstRowFirstColumn="0" w:firstRowLastColumn="0" w:lastRowFirstColumn="0" w:lastRowLastColumn="0"/>
            </w:pPr>
            <w:r w:rsidRPr="00AA3281">
              <w:t>Executive Council meeting papers</w:t>
            </w:r>
          </w:p>
        </w:tc>
        <w:tc>
          <w:tcPr>
            <w:tcW w:w="2577" w:type="dxa"/>
            <w:tcBorders>
              <w:top w:val="single" w:sz="4" w:space="0" w:color="auto"/>
              <w:left w:val="single" w:sz="4" w:space="0" w:color="auto"/>
              <w:bottom w:val="single" w:sz="4" w:space="0" w:color="auto"/>
              <w:right w:val="single" w:sz="4" w:space="0" w:color="auto"/>
            </w:tcBorders>
          </w:tcPr>
          <w:p w14:paraId="5A0AB7C5" w14:textId="1B5348B4" w:rsidR="007A7635" w:rsidRPr="00AA3281" w:rsidRDefault="007A7635" w:rsidP="003658E4">
            <w:pPr>
              <w:cnfStyle w:val="000000000000" w:firstRow="0" w:lastRow="0" w:firstColumn="0" w:lastColumn="0" w:oddVBand="0" w:evenVBand="0" w:oddHBand="0" w:evenHBand="0" w:firstRowFirstColumn="0" w:firstRowLastColumn="0" w:lastRowFirstColumn="0" w:lastRowLastColumn="0"/>
            </w:pPr>
            <w:r w:rsidRPr="00AA3281">
              <w:t>Agenda and business papers with related attachments, Volumes 1978-19</w:t>
            </w:r>
            <w:r>
              <w:t>9</w:t>
            </w:r>
            <w:r w:rsidR="00657B56">
              <w:t>5</w:t>
            </w:r>
            <w:r w:rsidRPr="00AA3281">
              <w:t xml:space="preserve"> open with exceptions</w:t>
            </w:r>
          </w:p>
        </w:tc>
        <w:tc>
          <w:tcPr>
            <w:tcW w:w="2577" w:type="dxa"/>
            <w:tcBorders>
              <w:top w:val="single" w:sz="4" w:space="0" w:color="auto"/>
              <w:left w:val="single" w:sz="4" w:space="0" w:color="auto"/>
              <w:bottom w:val="single" w:sz="4" w:space="0" w:color="auto"/>
              <w:right w:val="single" w:sz="4" w:space="0" w:color="auto"/>
            </w:tcBorders>
          </w:tcPr>
          <w:p w14:paraId="6838DFF3" w14:textId="4B14F502" w:rsidR="007A7635" w:rsidRPr="00AA3281" w:rsidRDefault="007A7635" w:rsidP="00677103">
            <w:pPr>
              <w:cnfStyle w:val="000000000000" w:firstRow="0" w:lastRow="0" w:firstColumn="0" w:lastColumn="0" w:oddVBand="0" w:evenVBand="0" w:oddHBand="0" w:evenHBand="0" w:firstRowFirstColumn="0" w:firstRowLastColumn="0" w:lastRowFirstColumn="0" w:lastRowLastColumn="0"/>
            </w:pPr>
            <w:r w:rsidRPr="00AA3281">
              <w:t>1969-20</w:t>
            </w:r>
            <w:r w:rsidR="00677103">
              <w:t>21</w:t>
            </w:r>
          </w:p>
        </w:tc>
      </w:tr>
      <w:tr w:rsidR="007A7635" w14:paraId="53693B9D" w14:textId="77777777" w:rsidTr="008C1668">
        <w:tc>
          <w:tcPr>
            <w:cnfStyle w:val="001000000000" w:firstRow="0" w:lastRow="0" w:firstColumn="1" w:lastColumn="0" w:oddVBand="0" w:evenVBand="0" w:oddHBand="0" w:evenHBand="0" w:firstRowFirstColumn="0" w:firstRowLastColumn="0" w:lastRowFirstColumn="0" w:lastRowLastColumn="0"/>
            <w:tcW w:w="2577" w:type="dxa"/>
            <w:tcBorders>
              <w:top w:val="single" w:sz="4" w:space="0" w:color="auto"/>
              <w:left w:val="single" w:sz="4" w:space="0" w:color="auto"/>
              <w:bottom w:val="single" w:sz="4" w:space="0" w:color="auto"/>
              <w:right w:val="single" w:sz="4" w:space="0" w:color="auto"/>
            </w:tcBorders>
          </w:tcPr>
          <w:p w14:paraId="7FA96C70" w14:textId="77777777" w:rsidR="007A7635" w:rsidRPr="00AA3281" w:rsidRDefault="007A7635" w:rsidP="007A7635">
            <w:r w:rsidRPr="00AA3281">
              <w:t>NTRS 3352</w:t>
            </w:r>
          </w:p>
        </w:tc>
        <w:tc>
          <w:tcPr>
            <w:tcW w:w="2577" w:type="dxa"/>
            <w:tcBorders>
              <w:top w:val="single" w:sz="4" w:space="0" w:color="auto"/>
              <w:left w:val="single" w:sz="4" w:space="0" w:color="auto"/>
              <w:bottom w:val="single" w:sz="4" w:space="0" w:color="auto"/>
              <w:right w:val="single" w:sz="4" w:space="0" w:color="auto"/>
            </w:tcBorders>
          </w:tcPr>
          <w:p w14:paraId="21B1EEA3" w14:textId="77777777" w:rsidR="007A7635" w:rsidRPr="00AA3281" w:rsidRDefault="007A7635" w:rsidP="007A7635">
            <w:pPr>
              <w:cnfStyle w:val="000000000000" w:firstRow="0" w:lastRow="0" w:firstColumn="0" w:lastColumn="0" w:oddVBand="0" w:evenVBand="0" w:oddHBand="0" w:evenHBand="0" w:firstRowFirstColumn="0" w:firstRowLastColumn="0" w:lastRowFirstColumn="0" w:lastRowLastColumn="0"/>
            </w:pPr>
            <w:r w:rsidRPr="00AA3281">
              <w:t>Index to Executive Council meeting papers</w:t>
            </w:r>
          </w:p>
        </w:tc>
        <w:tc>
          <w:tcPr>
            <w:tcW w:w="2577" w:type="dxa"/>
            <w:tcBorders>
              <w:top w:val="single" w:sz="4" w:space="0" w:color="auto"/>
              <w:left w:val="single" w:sz="4" w:space="0" w:color="auto"/>
              <w:bottom w:val="single" w:sz="4" w:space="0" w:color="auto"/>
              <w:right w:val="single" w:sz="4" w:space="0" w:color="auto"/>
            </w:tcBorders>
          </w:tcPr>
          <w:p w14:paraId="421CB70F" w14:textId="77777777" w:rsidR="007A7635" w:rsidRPr="00AA3281" w:rsidRDefault="007A7635" w:rsidP="007A7635">
            <w:pPr>
              <w:cnfStyle w:val="000000000000" w:firstRow="0" w:lastRow="0" w:firstColumn="0" w:lastColumn="0" w:oddVBand="0" w:evenVBand="0" w:oddHBand="0" w:evenHBand="0" w:firstRowFirstColumn="0" w:firstRowLastColumn="0" w:lastRowFirstColumn="0" w:lastRowLastColumn="0"/>
            </w:pPr>
            <w:r w:rsidRPr="00AA3281">
              <w:t>An index created by the Cabinet Office to assist with accessing the meeting papers. The index lists business papers submitted to each meeting.</w:t>
            </w:r>
          </w:p>
        </w:tc>
        <w:tc>
          <w:tcPr>
            <w:tcW w:w="2577" w:type="dxa"/>
            <w:tcBorders>
              <w:top w:val="single" w:sz="4" w:space="0" w:color="auto"/>
              <w:left w:val="single" w:sz="4" w:space="0" w:color="auto"/>
              <w:bottom w:val="single" w:sz="4" w:space="0" w:color="auto"/>
              <w:right w:val="single" w:sz="4" w:space="0" w:color="auto"/>
            </w:tcBorders>
          </w:tcPr>
          <w:p w14:paraId="62A79E1A" w14:textId="05493336" w:rsidR="007A7635" w:rsidRPr="00AA3281" w:rsidRDefault="007A7635" w:rsidP="003658E4">
            <w:pPr>
              <w:cnfStyle w:val="000000000000" w:firstRow="0" w:lastRow="0" w:firstColumn="0" w:lastColumn="0" w:oddVBand="0" w:evenVBand="0" w:oddHBand="0" w:evenHBand="0" w:firstRowFirstColumn="0" w:firstRowLastColumn="0" w:lastRowFirstColumn="0" w:lastRowLastColumn="0"/>
            </w:pPr>
            <w:r w:rsidRPr="00AA3281">
              <w:t>1977-19</w:t>
            </w:r>
            <w:r>
              <w:t>9</w:t>
            </w:r>
            <w:r w:rsidR="00657B56">
              <w:t>5</w:t>
            </w:r>
          </w:p>
        </w:tc>
      </w:tr>
      <w:tr w:rsidR="007A7635" w14:paraId="74BCF7B4" w14:textId="77777777" w:rsidTr="008C1668">
        <w:tc>
          <w:tcPr>
            <w:cnfStyle w:val="001000000000" w:firstRow="0" w:lastRow="0" w:firstColumn="1" w:lastColumn="0" w:oddVBand="0" w:evenVBand="0" w:oddHBand="0" w:evenHBand="0" w:firstRowFirstColumn="0" w:firstRowLastColumn="0" w:lastRowFirstColumn="0" w:lastRowLastColumn="0"/>
            <w:tcW w:w="2577" w:type="dxa"/>
            <w:tcBorders>
              <w:top w:val="single" w:sz="4" w:space="0" w:color="auto"/>
              <w:left w:val="single" w:sz="4" w:space="0" w:color="auto"/>
              <w:bottom w:val="single" w:sz="4" w:space="0" w:color="auto"/>
              <w:right w:val="single" w:sz="4" w:space="0" w:color="auto"/>
            </w:tcBorders>
          </w:tcPr>
          <w:p w14:paraId="0720CCA8" w14:textId="77777777" w:rsidR="007A7635" w:rsidRPr="00AA3281" w:rsidRDefault="007A7635" w:rsidP="007A7635">
            <w:r w:rsidRPr="00AA3281">
              <w:t>NTRS 3886</w:t>
            </w:r>
          </w:p>
        </w:tc>
        <w:tc>
          <w:tcPr>
            <w:tcW w:w="2577" w:type="dxa"/>
            <w:tcBorders>
              <w:top w:val="single" w:sz="4" w:space="0" w:color="auto"/>
              <w:left w:val="single" w:sz="4" w:space="0" w:color="auto"/>
              <w:bottom w:val="single" w:sz="4" w:space="0" w:color="auto"/>
              <w:right w:val="single" w:sz="4" w:space="0" w:color="auto"/>
            </w:tcBorders>
          </w:tcPr>
          <w:p w14:paraId="1057FB9C" w14:textId="77777777" w:rsidR="007A7635" w:rsidRPr="00AA3281" w:rsidRDefault="007A7635" w:rsidP="007A7635">
            <w:pPr>
              <w:cnfStyle w:val="000000000000" w:firstRow="0" w:lastRow="0" w:firstColumn="0" w:lastColumn="0" w:oddVBand="0" w:evenVBand="0" w:oddHBand="0" w:evenHBand="0" w:firstRowFirstColumn="0" w:firstRowLastColumn="0" w:lastRowFirstColumn="0" w:lastRowLastColumn="0"/>
            </w:pPr>
            <w:r w:rsidRPr="00AA3281">
              <w:t>Redacted copies of Executive Council meeting papers</w:t>
            </w:r>
          </w:p>
        </w:tc>
        <w:tc>
          <w:tcPr>
            <w:tcW w:w="2577" w:type="dxa"/>
            <w:tcBorders>
              <w:top w:val="single" w:sz="4" w:space="0" w:color="auto"/>
              <w:left w:val="single" w:sz="4" w:space="0" w:color="auto"/>
              <w:bottom w:val="single" w:sz="4" w:space="0" w:color="auto"/>
              <w:right w:val="single" w:sz="4" w:space="0" w:color="auto"/>
            </w:tcBorders>
          </w:tcPr>
          <w:p w14:paraId="1A5C5A74" w14:textId="77777777" w:rsidR="007A7635" w:rsidRPr="00AA3281" w:rsidRDefault="007A7635" w:rsidP="007A7635">
            <w:pPr>
              <w:cnfStyle w:val="000000000000" w:firstRow="0" w:lastRow="0" w:firstColumn="0" w:lastColumn="0" w:oddVBand="0" w:evenVBand="0" w:oddHBand="0" w:evenHBand="0" w:firstRowFirstColumn="0" w:firstRowLastColumn="0" w:lastRowFirstColumn="0" w:lastRowLastColumn="0"/>
            </w:pPr>
            <w:r w:rsidRPr="00AA3281">
              <w:t>This series consists of copies of restricted Executive Council meeting papers which have sensitive information redacted to allow public access.</w:t>
            </w:r>
          </w:p>
        </w:tc>
        <w:tc>
          <w:tcPr>
            <w:tcW w:w="2577" w:type="dxa"/>
            <w:tcBorders>
              <w:top w:val="single" w:sz="4" w:space="0" w:color="auto"/>
              <w:left w:val="single" w:sz="4" w:space="0" w:color="auto"/>
              <w:bottom w:val="single" w:sz="4" w:space="0" w:color="auto"/>
              <w:right w:val="single" w:sz="4" w:space="0" w:color="auto"/>
            </w:tcBorders>
          </w:tcPr>
          <w:p w14:paraId="6406D241" w14:textId="7E23C713" w:rsidR="007A7635" w:rsidRPr="00AA3281" w:rsidRDefault="007A7635" w:rsidP="00C62505">
            <w:pPr>
              <w:cnfStyle w:val="000000000000" w:firstRow="0" w:lastRow="0" w:firstColumn="0" w:lastColumn="0" w:oddVBand="0" w:evenVBand="0" w:oddHBand="0" w:evenHBand="0" w:firstRowFirstColumn="0" w:firstRowLastColumn="0" w:lastRowFirstColumn="0" w:lastRowLastColumn="0"/>
            </w:pPr>
            <w:r w:rsidRPr="00AA3281">
              <w:t>1988-</w:t>
            </w:r>
            <w:r w:rsidRPr="00C62505">
              <w:t>19</w:t>
            </w:r>
            <w:r w:rsidR="00BD7B90" w:rsidRPr="00C62505">
              <w:t>9</w:t>
            </w:r>
            <w:r w:rsidR="00C62505" w:rsidRPr="00C62505">
              <w:t>3</w:t>
            </w:r>
          </w:p>
        </w:tc>
      </w:tr>
    </w:tbl>
    <w:p w14:paraId="1077AA68" w14:textId="77777777" w:rsidR="00AA3281" w:rsidRDefault="00AA3281" w:rsidP="00AA3281"/>
    <w:tbl>
      <w:tblPr>
        <w:tblStyle w:val="NTGtable"/>
        <w:tblW w:w="0" w:type="auto"/>
        <w:tblLook w:val="06A0" w:firstRow="1" w:lastRow="0" w:firstColumn="1" w:lastColumn="0" w:noHBand="1" w:noVBand="1"/>
      </w:tblPr>
      <w:tblGrid>
        <w:gridCol w:w="2577"/>
        <w:gridCol w:w="2577"/>
        <w:gridCol w:w="2577"/>
        <w:gridCol w:w="2577"/>
      </w:tblGrid>
      <w:tr w:rsidR="007A7635" w14:paraId="6C6B11D0" w14:textId="77777777" w:rsidTr="00657B56">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577" w:type="dxa"/>
            <w:shd w:val="clear" w:color="auto" w:fill="3A3440"/>
          </w:tcPr>
          <w:p w14:paraId="59D10E8D" w14:textId="77777777" w:rsidR="007A7635" w:rsidRDefault="007A7635" w:rsidP="00AA3281">
            <w:r>
              <w:t>Related series</w:t>
            </w:r>
          </w:p>
        </w:tc>
        <w:tc>
          <w:tcPr>
            <w:tcW w:w="2577" w:type="dxa"/>
            <w:shd w:val="clear" w:color="auto" w:fill="3A3440"/>
          </w:tcPr>
          <w:p w14:paraId="44282EF5" w14:textId="77777777" w:rsidR="007A7635" w:rsidRDefault="007A7635" w:rsidP="00AA3281">
            <w:pPr>
              <w:cnfStyle w:val="100000000000" w:firstRow="1" w:lastRow="0" w:firstColumn="0" w:lastColumn="0" w:oddVBand="0" w:evenVBand="0" w:oddHBand="0" w:evenHBand="0" w:firstRowFirstColumn="0" w:firstRowLastColumn="0" w:lastRowFirstColumn="0" w:lastRowLastColumn="0"/>
            </w:pPr>
          </w:p>
        </w:tc>
        <w:tc>
          <w:tcPr>
            <w:tcW w:w="2577" w:type="dxa"/>
            <w:shd w:val="clear" w:color="auto" w:fill="3A3440"/>
          </w:tcPr>
          <w:p w14:paraId="549E50E2" w14:textId="77777777" w:rsidR="007A7635" w:rsidRDefault="007A7635" w:rsidP="00AA3281">
            <w:pPr>
              <w:cnfStyle w:val="100000000000" w:firstRow="1" w:lastRow="0" w:firstColumn="0" w:lastColumn="0" w:oddVBand="0" w:evenVBand="0" w:oddHBand="0" w:evenHBand="0" w:firstRowFirstColumn="0" w:firstRowLastColumn="0" w:lastRowFirstColumn="0" w:lastRowLastColumn="0"/>
            </w:pPr>
          </w:p>
        </w:tc>
        <w:tc>
          <w:tcPr>
            <w:tcW w:w="2577" w:type="dxa"/>
            <w:shd w:val="clear" w:color="auto" w:fill="3A3440"/>
          </w:tcPr>
          <w:p w14:paraId="5891CCCF" w14:textId="77777777" w:rsidR="007A7635" w:rsidRDefault="007A7635" w:rsidP="00AA3281">
            <w:pPr>
              <w:cnfStyle w:val="100000000000" w:firstRow="1" w:lastRow="0" w:firstColumn="0" w:lastColumn="0" w:oddVBand="0" w:evenVBand="0" w:oddHBand="0" w:evenHBand="0" w:firstRowFirstColumn="0" w:firstRowLastColumn="0" w:lastRowFirstColumn="0" w:lastRowLastColumn="0"/>
            </w:pPr>
          </w:p>
        </w:tc>
      </w:tr>
      <w:tr w:rsidR="007A7635" w:rsidRPr="007A7635" w14:paraId="7795C939" w14:textId="77777777" w:rsidTr="00657B56">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577" w:type="dxa"/>
            <w:tcBorders>
              <w:bottom w:val="single" w:sz="4" w:space="0" w:color="auto"/>
            </w:tcBorders>
            <w:shd w:val="clear" w:color="auto" w:fill="3A3440"/>
          </w:tcPr>
          <w:p w14:paraId="629758FD" w14:textId="77777777" w:rsidR="007A7635" w:rsidRPr="007A7635" w:rsidRDefault="007A7635" w:rsidP="003927ED">
            <w:pPr>
              <w:rPr>
                <w:b w:val="0"/>
              </w:rPr>
            </w:pPr>
            <w:r w:rsidRPr="007A7635">
              <w:rPr>
                <w:b w:val="0"/>
              </w:rPr>
              <w:t>Series</w:t>
            </w:r>
          </w:p>
        </w:tc>
        <w:tc>
          <w:tcPr>
            <w:tcW w:w="2577" w:type="dxa"/>
            <w:tcBorders>
              <w:bottom w:val="single" w:sz="4" w:space="0" w:color="auto"/>
            </w:tcBorders>
            <w:shd w:val="clear" w:color="auto" w:fill="3A3440"/>
          </w:tcPr>
          <w:p w14:paraId="633DC8A3" w14:textId="77777777" w:rsidR="007A7635" w:rsidRPr="007A7635" w:rsidRDefault="007A7635" w:rsidP="003927ED">
            <w:pPr>
              <w:cnfStyle w:val="100000000000" w:firstRow="1" w:lastRow="0" w:firstColumn="0" w:lastColumn="0" w:oddVBand="0" w:evenVBand="0" w:oddHBand="0" w:evenHBand="0" w:firstRowFirstColumn="0" w:firstRowLastColumn="0" w:lastRowFirstColumn="0" w:lastRowLastColumn="0"/>
              <w:rPr>
                <w:b w:val="0"/>
              </w:rPr>
            </w:pPr>
            <w:r w:rsidRPr="007A7635">
              <w:rPr>
                <w:b w:val="0"/>
              </w:rPr>
              <w:t>Title</w:t>
            </w:r>
          </w:p>
        </w:tc>
        <w:tc>
          <w:tcPr>
            <w:tcW w:w="2577" w:type="dxa"/>
            <w:tcBorders>
              <w:bottom w:val="single" w:sz="4" w:space="0" w:color="auto"/>
            </w:tcBorders>
            <w:shd w:val="clear" w:color="auto" w:fill="3A3440"/>
          </w:tcPr>
          <w:p w14:paraId="5446F02D" w14:textId="77777777" w:rsidR="007A7635" w:rsidRPr="007A7635" w:rsidRDefault="007A7635" w:rsidP="003927ED">
            <w:pPr>
              <w:cnfStyle w:val="100000000000" w:firstRow="1" w:lastRow="0" w:firstColumn="0" w:lastColumn="0" w:oddVBand="0" w:evenVBand="0" w:oddHBand="0" w:evenHBand="0" w:firstRowFirstColumn="0" w:firstRowLastColumn="0" w:lastRowFirstColumn="0" w:lastRowLastColumn="0"/>
              <w:rPr>
                <w:b w:val="0"/>
              </w:rPr>
            </w:pPr>
            <w:r w:rsidRPr="007A7635">
              <w:rPr>
                <w:b w:val="0"/>
              </w:rPr>
              <w:t>Description</w:t>
            </w:r>
          </w:p>
        </w:tc>
        <w:tc>
          <w:tcPr>
            <w:tcW w:w="2577" w:type="dxa"/>
            <w:tcBorders>
              <w:bottom w:val="single" w:sz="4" w:space="0" w:color="auto"/>
            </w:tcBorders>
            <w:shd w:val="clear" w:color="auto" w:fill="3A3440"/>
          </w:tcPr>
          <w:p w14:paraId="4078DBD1" w14:textId="77777777" w:rsidR="007A7635" w:rsidRPr="007A7635" w:rsidRDefault="007A7635" w:rsidP="003927ED">
            <w:pPr>
              <w:cnfStyle w:val="100000000000" w:firstRow="1" w:lastRow="0" w:firstColumn="0" w:lastColumn="0" w:oddVBand="0" w:evenVBand="0" w:oddHBand="0" w:evenHBand="0" w:firstRowFirstColumn="0" w:firstRowLastColumn="0" w:lastRowFirstColumn="0" w:lastRowLastColumn="0"/>
              <w:rPr>
                <w:b w:val="0"/>
              </w:rPr>
            </w:pPr>
            <w:r w:rsidRPr="007A7635">
              <w:rPr>
                <w:b w:val="0"/>
              </w:rPr>
              <w:t>Date range</w:t>
            </w:r>
          </w:p>
        </w:tc>
      </w:tr>
      <w:tr w:rsidR="007A7635" w14:paraId="0A4B3A92" w14:textId="77777777" w:rsidTr="008C1668">
        <w:tc>
          <w:tcPr>
            <w:cnfStyle w:val="001000000000" w:firstRow="0" w:lastRow="0" w:firstColumn="1" w:lastColumn="0" w:oddVBand="0" w:evenVBand="0" w:oddHBand="0" w:evenHBand="0" w:firstRowFirstColumn="0" w:firstRowLastColumn="0" w:lastRowFirstColumn="0" w:lastRowLastColumn="0"/>
            <w:tcW w:w="2577" w:type="dxa"/>
            <w:tcBorders>
              <w:top w:val="single" w:sz="4" w:space="0" w:color="auto"/>
              <w:left w:val="single" w:sz="4" w:space="0" w:color="auto"/>
              <w:bottom w:val="single" w:sz="4" w:space="0" w:color="auto"/>
              <w:right w:val="single" w:sz="4" w:space="0" w:color="auto"/>
            </w:tcBorders>
          </w:tcPr>
          <w:p w14:paraId="485589EA" w14:textId="77777777" w:rsidR="007A7635" w:rsidRPr="00AA3281" w:rsidRDefault="007A7635" w:rsidP="007A7635">
            <w:r w:rsidRPr="00AA3281">
              <w:t>NTRS 2575</w:t>
            </w:r>
          </w:p>
        </w:tc>
        <w:tc>
          <w:tcPr>
            <w:tcW w:w="2577" w:type="dxa"/>
            <w:tcBorders>
              <w:top w:val="single" w:sz="4" w:space="0" w:color="auto"/>
              <w:left w:val="single" w:sz="4" w:space="0" w:color="auto"/>
              <w:bottom w:val="single" w:sz="4" w:space="0" w:color="auto"/>
              <w:right w:val="single" w:sz="4" w:space="0" w:color="auto"/>
            </w:tcBorders>
          </w:tcPr>
          <w:p w14:paraId="1498B9BE" w14:textId="77777777" w:rsidR="007A7635" w:rsidRPr="00AA3281" w:rsidRDefault="007A7635" w:rsidP="007A7635">
            <w:pPr>
              <w:cnfStyle w:val="000000000000" w:firstRow="0" w:lastRow="0" w:firstColumn="0" w:lastColumn="0" w:oddVBand="0" w:evenVBand="0" w:oddHBand="0" w:evenHBand="0" w:firstRowFirstColumn="0" w:firstRowLastColumn="0" w:lastRowFirstColumn="0" w:lastRowLastColumn="0"/>
            </w:pPr>
            <w:r w:rsidRPr="00AA3281">
              <w:t>Cabinet submissions and decisions</w:t>
            </w:r>
          </w:p>
        </w:tc>
        <w:tc>
          <w:tcPr>
            <w:tcW w:w="2577" w:type="dxa"/>
            <w:tcBorders>
              <w:top w:val="single" w:sz="4" w:space="0" w:color="auto"/>
              <w:left w:val="single" w:sz="4" w:space="0" w:color="auto"/>
              <w:bottom w:val="single" w:sz="4" w:space="0" w:color="auto"/>
              <w:right w:val="single" w:sz="4" w:space="0" w:color="auto"/>
            </w:tcBorders>
          </w:tcPr>
          <w:p w14:paraId="421A586F" w14:textId="77777777" w:rsidR="007A7635" w:rsidRPr="00AA3281" w:rsidRDefault="007A7635" w:rsidP="007A7635">
            <w:pPr>
              <w:cnfStyle w:val="000000000000" w:firstRow="0" w:lastRow="0" w:firstColumn="0" w:lastColumn="0" w:oddVBand="0" w:evenVBand="0" w:oddHBand="0" w:evenHBand="0" w:firstRowFirstColumn="0" w:firstRowLastColumn="0" w:lastRowFirstColumn="0" w:lastRowLastColumn="0"/>
            </w:pPr>
            <w:r w:rsidRPr="00AA3281">
              <w:t>Cabinet submissions, decisions, and associated papers including budget information</w:t>
            </w:r>
          </w:p>
          <w:p w14:paraId="07BF6CD3" w14:textId="46560F17" w:rsidR="007A7635" w:rsidRPr="00AA3281" w:rsidRDefault="007A7635" w:rsidP="003658E4">
            <w:pPr>
              <w:cnfStyle w:val="000000000000" w:firstRow="0" w:lastRow="0" w:firstColumn="0" w:lastColumn="0" w:oddVBand="0" w:evenVBand="0" w:oddHBand="0" w:evenHBand="0" w:firstRowFirstColumn="0" w:firstRowLastColumn="0" w:lastRowFirstColumn="0" w:lastRowLastColumn="0"/>
            </w:pPr>
            <w:r w:rsidRPr="00AA3281">
              <w:t>Volumes 1978-19</w:t>
            </w:r>
            <w:r>
              <w:t>9</w:t>
            </w:r>
            <w:r w:rsidR="00657B56">
              <w:t>5</w:t>
            </w:r>
            <w:r w:rsidRPr="00AA3281">
              <w:t xml:space="preserve"> open with exceptions</w:t>
            </w:r>
          </w:p>
        </w:tc>
        <w:tc>
          <w:tcPr>
            <w:tcW w:w="2577" w:type="dxa"/>
            <w:tcBorders>
              <w:top w:val="single" w:sz="4" w:space="0" w:color="auto"/>
              <w:left w:val="single" w:sz="4" w:space="0" w:color="auto"/>
              <w:bottom w:val="single" w:sz="4" w:space="0" w:color="auto"/>
              <w:right w:val="single" w:sz="4" w:space="0" w:color="auto"/>
            </w:tcBorders>
          </w:tcPr>
          <w:p w14:paraId="55BE8D9A" w14:textId="77777777" w:rsidR="007A7635" w:rsidRPr="00AA3281" w:rsidRDefault="007A7635" w:rsidP="007A7635">
            <w:pPr>
              <w:cnfStyle w:val="000000000000" w:firstRow="0" w:lastRow="0" w:firstColumn="0" w:lastColumn="0" w:oddVBand="0" w:evenVBand="0" w:oddHBand="0" w:evenHBand="0" w:firstRowFirstColumn="0" w:firstRowLastColumn="0" w:lastRowFirstColumn="0" w:lastRowLastColumn="0"/>
            </w:pPr>
            <w:r w:rsidRPr="00AA3281">
              <w:t>1971-20</w:t>
            </w:r>
            <w:r>
              <w:t>19</w:t>
            </w:r>
          </w:p>
        </w:tc>
      </w:tr>
      <w:tr w:rsidR="007A7635" w14:paraId="27F2D08E" w14:textId="77777777" w:rsidTr="008C1668">
        <w:tc>
          <w:tcPr>
            <w:cnfStyle w:val="001000000000" w:firstRow="0" w:lastRow="0" w:firstColumn="1" w:lastColumn="0" w:oddVBand="0" w:evenVBand="0" w:oddHBand="0" w:evenHBand="0" w:firstRowFirstColumn="0" w:firstRowLastColumn="0" w:lastRowFirstColumn="0" w:lastRowLastColumn="0"/>
            <w:tcW w:w="2577" w:type="dxa"/>
            <w:tcBorders>
              <w:top w:val="single" w:sz="4" w:space="0" w:color="auto"/>
              <w:left w:val="single" w:sz="4" w:space="0" w:color="auto"/>
              <w:bottom w:val="single" w:sz="4" w:space="0" w:color="auto"/>
              <w:right w:val="single" w:sz="4" w:space="0" w:color="auto"/>
            </w:tcBorders>
          </w:tcPr>
          <w:p w14:paraId="03129C8E" w14:textId="77777777" w:rsidR="007A7635" w:rsidRPr="00AA3281" w:rsidRDefault="007A7635" w:rsidP="007A7635">
            <w:r w:rsidRPr="00AA3281">
              <w:t>NTRS 3353</w:t>
            </w:r>
          </w:p>
        </w:tc>
        <w:tc>
          <w:tcPr>
            <w:tcW w:w="2577" w:type="dxa"/>
            <w:tcBorders>
              <w:top w:val="single" w:sz="4" w:space="0" w:color="auto"/>
              <w:left w:val="single" w:sz="4" w:space="0" w:color="auto"/>
              <w:bottom w:val="single" w:sz="4" w:space="0" w:color="auto"/>
              <w:right w:val="single" w:sz="4" w:space="0" w:color="auto"/>
            </w:tcBorders>
          </w:tcPr>
          <w:p w14:paraId="7C0C98D2" w14:textId="77777777" w:rsidR="007A7635" w:rsidRPr="00AA3281" w:rsidRDefault="007A7635" w:rsidP="007A7635">
            <w:pPr>
              <w:cnfStyle w:val="000000000000" w:firstRow="0" w:lastRow="0" w:firstColumn="0" w:lastColumn="0" w:oddVBand="0" w:evenVBand="0" w:oddHBand="0" w:evenHBand="0" w:firstRowFirstColumn="0" w:firstRowLastColumn="0" w:lastRowFirstColumn="0" w:lastRowLastColumn="0"/>
            </w:pPr>
            <w:r w:rsidRPr="00AA3281">
              <w:t>Index to Cabinet submissions and decisions</w:t>
            </w:r>
          </w:p>
        </w:tc>
        <w:tc>
          <w:tcPr>
            <w:tcW w:w="2577" w:type="dxa"/>
            <w:tcBorders>
              <w:top w:val="single" w:sz="4" w:space="0" w:color="auto"/>
              <w:left w:val="single" w:sz="4" w:space="0" w:color="auto"/>
              <w:bottom w:val="single" w:sz="4" w:space="0" w:color="auto"/>
              <w:right w:val="single" w:sz="4" w:space="0" w:color="auto"/>
            </w:tcBorders>
          </w:tcPr>
          <w:p w14:paraId="0A4FBB10" w14:textId="77777777" w:rsidR="007A7635" w:rsidRPr="00AA3281" w:rsidRDefault="007A7635" w:rsidP="007A7635">
            <w:pPr>
              <w:cnfStyle w:val="000000000000" w:firstRow="0" w:lastRow="0" w:firstColumn="0" w:lastColumn="0" w:oddVBand="0" w:evenVBand="0" w:oddHBand="0" w:evenHBand="0" w:firstRowFirstColumn="0" w:firstRowLastColumn="0" w:lastRowFirstColumn="0" w:lastRowLastColumn="0"/>
            </w:pPr>
            <w:r w:rsidRPr="00AA3281">
              <w:t>Annual indexes, created by the Cabinet Office to assist with accessing the volumes. The index provides details of the meeting number, meeting date, decision number, and title of submission</w:t>
            </w:r>
          </w:p>
        </w:tc>
        <w:tc>
          <w:tcPr>
            <w:tcW w:w="2577" w:type="dxa"/>
            <w:tcBorders>
              <w:top w:val="single" w:sz="4" w:space="0" w:color="auto"/>
              <w:left w:val="single" w:sz="4" w:space="0" w:color="auto"/>
              <w:bottom w:val="single" w:sz="4" w:space="0" w:color="auto"/>
              <w:right w:val="single" w:sz="4" w:space="0" w:color="auto"/>
            </w:tcBorders>
          </w:tcPr>
          <w:p w14:paraId="2FC8084A" w14:textId="4C886E62" w:rsidR="007A7635" w:rsidRPr="00AA3281" w:rsidRDefault="007A7635" w:rsidP="003658E4">
            <w:pPr>
              <w:cnfStyle w:val="000000000000" w:firstRow="0" w:lastRow="0" w:firstColumn="0" w:lastColumn="0" w:oddVBand="0" w:evenVBand="0" w:oddHBand="0" w:evenHBand="0" w:firstRowFirstColumn="0" w:firstRowLastColumn="0" w:lastRowFirstColumn="0" w:lastRowLastColumn="0"/>
            </w:pPr>
            <w:r w:rsidRPr="00AA3281">
              <w:t>1977-19</w:t>
            </w:r>
            <w:r>
              <w:t>9</w:t>
            </w:r>
            <w:r w:rsidR="00657B56">
              <w:t>5</w:t>
            </w:r>
          </w:p>
        </w:tc>
      </w:tr>
      <w:tr w:rsidR="007A7635" w14:paraId="2389F779" w14:textId="77777777" w:rsidTr="008C1668">
        <w:tc>
          <w:tcPr>
            <w:cnfStyle w:val="001000000000" w:firstRow="0" w:lastRow="0" w:firstColumn="1" w:lastColumn="0" w:oddVBand="0" w:evenVBand="0" w:oddHBand="0" w:evenHBand="0" w:firstRowFirstColumn="0" w:firstRowLastColumn="0" w:lastRowFirstColumn="0" w:lastRowLastColumn="0"/>
            <w:tcW w:w="2577" w:type="dxa"/>
            <w:tcBorders>
              <w:top w:val="single" w:sz="4" w:space="0" w:color="auto"/>
              <w:left w:val="single" w:sz="4" w:space="0" w:color="auto"/>
              <w:bottom w:val="single" w:sz="4" w:space="0" w:color="auto"/>
              <w:right w:val="single" w:sz="4" w:space="0" w:color="auto"/>
            </w:tcBorders>
          </w:tcPr>
          <w:p w14:paraId="2937B0FA" w14:textId="77777777" w:rsidR="007A7635" w:rsidRPr="00AA3281" w:rsidRDefault="007A7635" w:rsidP="007A7635">
            <w:r w:rsidRPr="00AA3281">
              <w:t>NTRS 3813</w:t>
            </w:r>
          </w:p>
        </w:tc>
        <w:tc>
          <w:tcPr>
            <w:tcW w:w="2577" w:type="dxa"/>
            <w:tcBorders>
              <w:top w:val="single" w:sz="4" w:space="0" w:color="auto"/>
              <w:left w:val="single" w:sz="4" w:space="0" w:color="auto"/>
              <w:bottom w:val="single" w:sz="4" w:space="0" w:color="auto"/>
              <w:right w:val="single" w:sz="4" w:space="0" w:color="auto"/>
            </w:tcBorders>
          </w:tcPr>
          <w:p w14:paraId="588D350B" w14:textId="77777777" w:rsidR="007A7635" w:rsidRPr="00AA3281" w:rsidRDefault="007A7635" w:rsidP="007A7635">
            <w:pPr>
              <w:cnfStyle w:val="000000000000" w:firstRow="0" w:lastRow="0" w:firstColumn="0" w:lastColumn="0" w:oddVBand="0" w:evenVBand="0" w:oddHBand="0" w:evenHBand="0" w:firstRowFirstColumn="0" w:firstRowLastColumn="0" w:lastRowFirstColumn="0" w:lastRowLastColumn="0"/>
            </w:pPr>
            <w:r w:rsidRPr="00AA3281">
              <w:t>Office Cabinet portraits</w:t>
            </w:r>
          </w:p>
        </w:tc>
        <w:tc>
          <w:tcPr>
            <w:tcW w:w="2577" w:type="dxa"/>
            <w:tcBorders>
              <w:top w:val="single" w:sz="4" w:space="0" w:color="auto"/>
              <w:left w:val="single" w:sz="4" w:space="0" w:color="auto"/>
              <w:bottom w:val="single" w:sz="4" w:space="0" w:color="auto"/>
              <w:right w:val="single" w:sz="4" w:space="0" w:color="auto"/>
            </w:tcBorders>
          </w:tcPr>
          <w:p w14:paraId="3C38D91D" w14:textId="77777777" w:rsidR="007A7635" w:rsidRPr="00AA3281" w:rsidRDefault="007A7635" w:rsidP="007A7635">
            <w:pPr>
              <w:cnfStyle w:val="000000000000" w:firstRow="0" w:lastRow="0" w:firstColumn="0" w:lastColumn="0" w:oddVBand="0" w:evenVBand="0" w:oddHBand="0" w:evenHBand="0" w:firstRowFirstColumn="0" w:firstRowLastColumn="0" w:lastRowFirstColumn="0" w:lastRowLastColumn="0"/>
            </w:pPr>
            <w:r w:rsidRPr="00AA3281">
              <w:t xml:space="preserve">Official framed photographic portraits of the members of the Northern Territory Cabinets. </w:t>
            </w:r>
          </w:p>
        </w:tc>
        <w:tc>
          <w:tcPr>
            <w:tcW w:w="2577" w:type="dxa"/>
            <w:tcBorders>
              <w:top w:val="single" w:sz="4" w:space="0" w:color="auto"/>
              <w:left w:val="single" w:sz="4" w:space="0" w:color="auto"/>
              <w:bottom w:val="single" w:sz="4" w:space="0" w:color="auto"/>
              <w:right w:val="single" w:sz="4" w:space="0" w:color="auto"/>
            </w:tcBorders>
          </w:tcPr>
          <w:p w14:paraId="6BEDF983" w14:textId="77777777" w:rsidR="007A7635" w:rsidRPr="00AA3281" w:rsidRDefault="007A7635" w:rsidP="007A7635">
            <w:pPr>
              <w:cnfStyle w:val="000000000000" w:firstRow="0" w:lastRow="0" w:firstColumn="0" w:lastColumn="0" w:oddVBand="0" w:evenVBand="0" w:oddHBand="0" w:evenHBand="0" w:firstRowFirstColumn="0" w:firstRowLastColumn="0" w:lastRowFirstColumn="0" w:lastRowLastColumn="0"/>
            </w:pPr>
            <w:r w:rsidRPr="00AA3281">
              <w:t>1974-2016</w:t>
            </w:r>
          </w:p>
        </w:tc>
      </w:tr>
      <w:tr w:rsidR="007A7635" w14:paraId="0591BB6B" w14:textId="77777777" w:rsidTr="008C1668">
        <w:tc>
          <w:tcPr>
            <w:cnfStyle w:val="001000000000" w:firstRow="0" w:lastRow="0" w:firstColumn="1" w:lastColumn="0" w:oddVBand="0" w:evenVBand="0" w:oddHBand="0" w:evenHBand="0" w:firstRowFirstColumn="0" w:firstRowLastColumn="0" w:lastRowFirstColumn="0" w:lastRowLastColumn="0"/>
            <w:tcW w:w="2577" w:type="dxa"/>
            <w:tcBorders>
              <w:top w:val="single" w:sz="4" w:space="0" w:color="auto"/>
              <w:left w:val="single" w:sz="4" w:space="0" w:color="auto"/>
              <w:bottom w:val="single" w:sz="4" w:space="0" w:color="auto"/>
              <w:right w:val="single" w:sz="4" w:space="0" w:color="auto"/>
            </w:tcBorders>
          </w:tcPr>
          <w:p w14:paraId="7EE7B18C" w14:textId="77777777" w:rsidR="007A7635" w:rsidRPr="00AA3281" w:rsidRDefault="007A7635" w:rsidP="007A7635">
            <w:r w:rsidRPr="00AA3281">
              <w:t>NTRS 3750</w:t>
            </w:r>
          </w:p>
        </w:tc>
        <w:tc>
          <w:tcPr>
            <w:tcW w:w="2577" w:type="dxa"/>
            <w:tcBorders>
              <w:top w:val="single" w:sz="4" w:space="0" w:color="auto"/>
              <w:left w:val="single" w:sz="4" w:space="0" w:color="auto"/>
              <w:bottom w:val="single" w:sz="4" w:space="0" w:color="auto"/>
              <w:right w:val="single" w:sz="4" w:space="0" w:color="auto"/>
            </w:tcBorders>
          </w:tcPr>
          <w:p w14:paraId="19934AD6" w14:textId="77777777" w:rsidR="007A7635" w:rsidRPr="00AA3281" w:rsidRDefault="007A7635" w:rsidP="007A7635">
            <w:pPr>
              <w:cnfStyle w:val="000000000000" w:firstRow="0" w:lastRow="0" w:firstColumn="0" w:lastColumn="0" w:oddVBand="0" w:evenVBand="0" w:oddHBand="0" w:evenHBand="0" w:firstRowFirstColumn="0" w:firstRowLastColumn="0" w:lastRowFirstColumn="0" w:lastRowLastColumn="0"/>
            </w:pPr>
            <w:r w:rsidRPr="00AA3281">
              <w:t>Redacted copies of Cabinet decisions</w:t>
            </w:r>
          </w:p>
        </w:tc>
        <w:tc>
          <w:tcPr>
            <w:tcW w:w="2577" w:type="dxa"/>
            <w:tcBorders>
              <w:top w:val="single" w:sz="4" w:space="0" w:color="auto"/>
              <w:left w:val="single" w:sz="4" w:space="0" w:color="auto"/>
              <w:bottom w:val="single" w:sz="4" w:space="0" w:color="auto"/>
              <w:right w:val="single" w:sz="4" w:space="0" w:color="auto"/>
            </w:tcBorders>
          </w:tcPr>
          <w:p w14:paraId="42AABAB3" w14:textId="77777777" w:rsidR="007A7635" w:rsidRPr="00AA3281" w:rsidRDefault="007A7635" w:rsidP="007A7635">
            <w:pPr>
              <w:cnfStyle w:val="000000000000" w:firstRow="0" w:lastRow="0" w:firstColumn="0" w:lastColumn="0" w:oddVBand="0" w:evenVBand="0" w:oddHBand="0" w:evenHBand="0" w:firstRowFirstColumn="0" w:firstRowLastColumn="0" w:lastRowFirstColumn="0" w:lastRowLastColumn="0"/>
            </w:pPr>
            <w:r w:rsidRPr="00AA3281">
              <w:t>This series consists of copies of restricted cabinet decisions which have sensitive information redacted to allow public access.</w:t>
            </w:r>
          </w:p>
        </w:tc>
        <w:tc>
          <w:tcPr>
            <w:tcW w:w="2577" w:type="dxa"/>
            <w:tcBorders>
              <w:top w:val="single" w:sz="4" w:space="0" w:color="auto"/>
              <w:left w:val="single" w:sz="4" w:space="0" w:color="auto"/>
              <w:bottom w:val="single" w:sz="4" w:space="0" w:color="auto"/>
              <w:right w:val="single" w:sz="4" w:space="0" w:color="auto"/>
            </w:tcBorders>
          </w:tcPr>
          <w:p w14:paraId="2AC93F64" w14:textId="118A21FC" w:rsidR="007A7635" w:rsidRPr="00AA3281" w:rsidRDefault="007A7635" w:rsidP="00736388">
            <w:pPr>
              <w:cnfStyle w:val="000000000000" w:firstRow="0" w:lastRow="0" w:firstColumn="0" w:lastColumn="0" w:oddVBand="0" w:evenVBand="0" w:oddHBand="0" w:evenHBand="0" w:firstRowFirstColumn="0" w:firstRowLastColumn="0" w:lastRowFirstColumn="0" w:lastRowLastColumn="0"/>
            </w:pPr>
            <w:r w:rsidRPr="00AA3281">
              <w:t>1984-</w:t>
            </w:r>
            <w:r w:rsidRPr="00340FEB">
              <w:t>19</w:t>
            </w:r>
            <w:r w:rsidR="00BD7B90" w:rsidRPr="00340FEB">
              <w:t>9</w:t>
            </w:r>
            <w:r w:rsidR="00736388" w:rsidRPr="00340FEB">
              <w:t>1</w:t>
            </w:r>
          </w:p>
        </w:tc>
      </w:tr>
    </w:tbl>
    <w:p w14:paraId="42CFB46A" w14:textId="77777777" w:rsidR="007A7635" w:rsidRPr="00AA3281" w:rsidRDefault="007A7635" w:rsidP="00AA3281"/>
    <w:p w14:paraId="3549175B" w14:textId="77777777" w:rsidR="00AA3281" w:rsidRPr="00AA3281" w:rsidRDefault="00AA3281" w:rsidP="00AA3281">
      <w:pPr>
        <w:pStyle w:val="Heading1"/>
      </w:pPr>
      <w:r w:rsidRPr="00AA3281">
        <w:t xml:space="preserve">Further information </w:t>
      </w:r>
    </w:p>
    <w:p w14:paraId="5011D786" w14:textId="77777777" w:rsidR="00AA3281" w:rsidRPr="00F50DDA" w:rsidRDefault="00AA3281" w:rsidP="00AA3281">
      <w:r w:rsidRPr="00F50DDA">
        <w:t>These series can be accessed by appointment in the Reading Room of the Northern Territory Archives Centre, Darwin, open from 9.00am</w:t>
      </w:r>
      <w:r w:rsidR="00884EAF">
        <w:t xml:space="preserve"> </w:t>
      </w:r>
      <w:r w:rsidRPr="00F50DDA">
        <w:t>-</w:t>
      </w:r>
      <w:r w:rsidR="00884EAF">
        <w:t xml:space="preserve"> </w:t>
      </w:r>
      <w:r w:rsidRPr="00F50DDA">
        <w:t>4.30pm, Tuesday</w:t>
      </w:r>
      <w:r w:rsidR="00884EAF">
        <w:t xml:space="preserve"> </w:t>
      </w:r>
      <w:r w:rsidRPr="00F50DDA">
        <w:t>-</w:t>
      </w:r>
      <w:r w:rsidR="00884EAF">
        <w:t xml:space="preserve"> </w:t>
      </w:r>
      <w:r w:rsidRPr="00F50DDA">
        <w:t xml:space="preserve">Friday. </w:t>
      </w:r>
    </w:p>
    <w:p w14:paraId="578604DF" w14:textId="400B3FB1" w:rsidR="00AA3281" w:rsidRDefault="00AA3281" w:rsidP="00AA3281">
      <w:r w:rsidRPr="00F50DDA">
        <w:t>Kelsey Crescent MILLNER NT 0810</w:t>
      </w:r>
      <w:r w:rsidRPr="00F50DDA">
        <w:br/>
      </w:r>
      <w:r w:rsidR="00B84556">
        <w:t xml:space="preserve">GPO Box 42 DARWIN NT </w:t>
      </w:r>
      <w:r w:rsidRPr="00F50DDA">
        <w:t>08</w:t>
      </w:r>
      <w:r w:rsidR="00B84556">
        <w:t>01</w:t>
      </w:r>
    </w:p>
    <w:p w14:paraId="4B75CD02" w14:textId="5D2F5D91" w:rsidR="00AA3281" w:rsidRPr="00C62A34" w:rsidRDefault="00AA3281" w:rsidP="00AA3281">
      <w:pPr>
        <w:rPr>
          <w:lang w:eastAsia="en-AU"/>
        </w:rPr>
      </w:pPr>
      <w:r w:rsidRPr="00F50DDA">
        <w:t>Telephone (08) 89</w:t>
      </w:r>
      <w:r w:rsidR="00C6182C">
        <w:t>99</w:t>
      </w:r>
      <w:r w:rsidRPr="00F50DDA">
        <w:t xml:space="preserve"> 7</w:t>
      </w:r>
      <w:r w:rsidR="00C6182C">
        <w:t>1</w:t>
      </w:r>
      <w:r w:rsidRPr="00F50DDA">
        <w:t>77</w:t>
      </w:r>
      <w:r w:rsidRPr="00F50DDA">
        <w:br/>
        <w:t xml:space="preserve">E-mail: </w:t>
      </w:r>
      <w:hyperlink r:id="rId10" w:history="1">
        <w:r w:rsidR="00381DA5" w:rsidRPr="00391220">
          <w:rPr>
            <w:rStyle w:val="Hyperlink"/>
          </w:rPr>
          <w:t>ask@lant.nt.gov.au</w:t>
        </w:r>
      </w:hyperlink>
    </w:p>
    <w:p w14:paraId="01469215" w14:textId="64B1B4C4" w:rsidR="00AA3281" w:rsidRPr="00F50DDA" w:rsidRDefault="00AA3281" w:rsidP="00AA3281">
      <w:r w:rsidRPr="00F50DDA">
        <w:t xml:space="preserve">Website address: </w:t>
      </w:r>
      <w:hyperlink r:id="rId11" w:history="1">
        <w:r w:rsidR="00A23A33">
          <w:rPr>
            <w:rStyle w:val="Hyperlink"/>
          </w:rPr>
          <w:t>https://nt.gov.au/cabinetrecords</w:t>
        </w:r>
      </w:hyperlink>
    </w:p>
    <w:p w14:paraId="0B5EE6A1" w14:textId="77777777" w:rsidR="00AA3281" w:rsidRPr="00AA3281" w:rsidRDefault="00AA3281" w:rsidP="00AA3281"/>
    <w:sectPr w:rsidR="00AA3281" w:rsidRPr="00AA3281" w:rsidSect="00A567EE">
      <w:headerReference w:type="default" r:id="rId12"/>
      <w:footerReference w:type="default" r:id="rId13"/>
      <w:headerReference w:type="first" r:id="rId14"/>
      <w:footerReference w:type="first" r:id="rId15"/>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AF4B8" w14:textId="77777777" w:rsidR="0007274D" w:rsidRDefault="0007274D" w:rsidP="007332FF">
      <w:r>
        <w:separator/>
      </w:r>
    </w:p>
  </w:endnote>
  <w:endnote w:type="continuationSeparator" w:id="0">
    <w:p w14:paraId="4F6B7592" w14:textId="77777777" w:rsidR="0007274D" w:rsidRDefault="0007274D"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BD9D9" w14:textId="77777777" w:rsidR="00983000" w:rsidRDefault="00983000" w:rsidP="00450636">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A36A0" w:rsidRPr="00132658" w14:paraId="170AAB54" w14:textId="77777777" w:rsidTr="00D47DC7">
      <w:trPr>
        <w:cantSplit/>
        <w:trHeight w:hRule="exact" w:val="850"/>
      </w:trPr>
      <w:tc>
        <w:tcPr>
          <w:tcW w:w="10318" w:type="dxa"/>
          <w:vAlign w:val="bottom"/>
        </w:tcPr>
        <w:p w14:paraId="31514103" w14:textId="3FCCB71D" w:rsidR="00D47DC7" w:rsidRDefault="00000000" w:rsidP="00D47DC7">
          <w:pPr>
            <w:spacing w:after="0"/>
            <w:rPr>
              <w:rStyle w:val="PageNumber"/>
              <w:b/>
            </w:rPr>
          </w:pPr>
          <w:sdt>
            <w:sdtPr>
              <w:rPr>
                <w:rStyle w:val="PageNumber"/>
                <w:b/>
              </w:rPr>
              <w:alias w:val="Company"/>
              <w:tag w:val=""/>
              <w:id w:val="-1210098654"/>
              <w:dataBinding w:prefixMappings="xmlns:ns0='http://schemas.openxmlformats.org/officeDocument/2006/extended-properties' " w:xpath="/ns0:Properties[1]/ns0:Company[1]" w:storeItemID="{6668398D-A668-4E3E-A5EB-62B293D839F1}"/>
              <w:text w:multiLine="1"/>
            </w:sdtPr>
            <w:sdtContent>
              <w:r w:rsidR="00450229">
                <w:rPr>
                  <w:rStyle w:val="PageNumber"/>
                  <w:b/>
                </w:rPr>
                <w:t>Department of People, Sport and Culture</w:t>
              </w:r>
            </w:sdtContent>
          </w:sdt>
          <w:r w:rsidR="00D47DC7" w:rsidRPr="00CE6614">
            <w:rPr>
              <w:rStyle w:val="PageNumber"/>
            </w:rPr>
            <w:t xml:space="preserve"> </w:t>
          </w:r>
          <w:r w:rsidR="007A7635">
            <w:rPr>
              <w:rStyle w:val="PageNumber"/>
            </w:rPr>
            <w:t>–</w:t>
          </w:r>
          <w:r w:rsidR="00D47DC7" w:rsidRPr="00CE6614">
            <w:rPr>
              <w:rStyle w:val="PageNumber"/>
            </w:rPr>
            <w:t xml:space="preserve"> </w:t>
          </w:r>
          <w:r w:rsidR="007A7635">
            <w:rPr>
              <w:rStyle w:val="PageNumber"/>
            </w:rPr>
            <w:t>Library &amp; Archives NT</w:t>
          </w:r>
        </w:p>
        <w:p w14:paraId="1537D39A" w14:textId="5BF26512" w:rsidR="00D47DC7" w:rsidRPr="00CE6614" w:rsidRDefault="00000000" w:rsidP="00D47DC7">
          <w:pPr>
            <w:spacing w:after="0"/>
            <w:rPr>
              <w:rStyle w:val="PageNumber"/>
            </w:rPr>
          </w:pPr>
          <w:sdt>
            <w:sdtPr>
              <w:rPr>
                <w:rStyle w:val="PageNumber"/>
              </w:rPr>
              <w:alias w:val="Date"/>
              <w:tag w:val=""/>
              <w:id w:val="-595635023"/>
              <w:dataBinding w:prefixMappings="xmlns:ns0='http://schemas.microsoft.com/office/2006/coverPageProps' " w:xpath="/ns0:CoverPageProperties[1]/ns0:PublishDate[1]" w:storeItemID="{55AF091B-3C7A-41E3-B477-F2FDAA23CFDA}"/>
              <w15:color w:val="000000"/>
              <w:date w:fullDate="2026-01-01T00:00:00Z">
                <w:dateFormat w:val="d MMMM yyyy"/>
                <w:lid w:val="en-AU"/>
                <w:storeMappedDataAs w:val="dateTime"/>
                <w:calendar w:val="gregorian"/>
              </w:date>
            </w:sdtPr>
            <w:sdtContent>
              <w:r w:rsidR="00657B56">
                <w:rPr>
                  <w:rStyle w:val="PageNumber"/>
                </w:rPr>
                <w:t>1 January 2026</w:t>
              </w:r>
            </w:sdtContent>
          </w:sdt>
          <w:r w:rsidR="00D47DC7" w:rsidRPr="00CE6614">
            <w:rPr>
              <w:rStyle w:val="PageNumber"/>
            </w:rPr>
            <w:t xml:space="preserve"> | </w:t>
          </w:r>
        </w:p>
        <w:p w14:paraId="19BD87AD" w14:textId="285C80F0" w:rsidR="00CA36A0" w:rsidRPr="00AC4488" w:rsidRDefault="00D47DC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340FEB">
            <w:rPr>
              <w:rStyle w:val="PageNumber"/>
              <w:noProof/>
            </w:rPr>
            <w:t>3</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340FEB">
            <w:rPr>
              <w:rStyle w:val="PageNumber"/>
              <w:noProof/>
            </w:rPr>
            <w:t>3</w:t>
          </w:r>
          <w:r w:rsidRPr="00AC4488">
            <w:rPr>
              <w:rStyle w:val="PageNumber"/>
            </w:rPr>
            <w:fldChar w:fldCharType="end"/>
          </w:r>
        </w:p>
      </w:tc>
    </w:tr>
  </w:tbl>
  <w:p w14:paraId="0F5B60D4" w14:textId="77777777" w:rsidR="00CA36A0" w:rsidRPr="00B11C67" w:rsidRDefault="00CA36A0" w:rsidP="00B11C67">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784D9" w14:textId="77777777" w:rsidR="00D15D88" w:rsidRDefault="00D15D88" w:rsidP="0071700C">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71700C" w:rsidRPr="00132658" w14:paraId="7EEE38BF" w14:textId="77777777" w:rsidTr="008921B4">
      <w:trPr>
        <w:cantSplit/>
        <w:trHeight w:hRule="exact" w:val="1134"/>
      </w:trPr>
      <w:tc>
        <w:tcPr>
          <w:tcW w:w="7767" w:type="dxa"/>
          <w:vAlign w:val="bottom"/>
        </w:tcPr>
        <w:p w14:paraId="3D30335A" w14:textId="797C9864" w:rsidR="00D47DC7" w:rsidRDefault="00000000" w:rsidP="00D47DC7">
          <w:pPr>
            <w:spacing w:after="0"/>
            <w:rPr>
              <w:rStyle w:val="PageNumber"/>
              <w:b/>
            </w:rPr>
          </w:pPr>
          <w:sdt>
            <w:sdtPr>
              <w:rPr>
                <w:rStyle w:val="PageNumber"/>
                <w:b/>
              </w:rPr>
              <w:alias w:val="Company"/>
              <w:tag w:val=""/>
              <w:id w:val="-1550452142"/>
              <w:dataBinding w:prefixMappings="xmlns:ns0='http://schemas.openxmlformats.org/officeDocument/2006/extended-properties' " w:xpath="/ns0:Properties[1]/ns0:Company[1]" w:storeItemID="{6668398D-A668-4E3E-A5EB-62B293D839F1}"/>
              <w:text w:multiLine="1"/>
            </w:sdtPr>
            <w:sdtContent>
              <w:r w:rsidR="00450229">
                <w:rPr>
                  <w:rStyle w:val="PageNumber"/>
                  <w:b/>
                </w:rPr>
                <w:t>Department of People, Sport and Culture</w:t>
              </w:r>
            </w:sdtContent>
          </w:sdt>
          <w:r w:rsidR="00D47DC7" w:rsidRPr="00CE6614">
            <w:rPr>
              <w:rStyle w:val="PageNumber"/>
            </w:rPr>
            <w:t xml:space="preserve"> </w:t>
          </w:r>
          <w:r w:rsidR="007A7635">
            <w:rPr>
              <w:rStyle w:val="PageNumber"/>
            </w:rPr>
            <w:t>–</w:t>
          </w:r>
          <w:r w:rsidR="00D47DC7" w:rsidRPr="00CE6614">
            <w:rPr>
              <w:rStyle w:val="PageNumber"/>
            </w:rPr>
            <w:t xml:space="preserve"> </w:t>
          </w:r>
          <w:r w:rsidR="007A7635">
            <w:rPr>
              <w:rStyle w:val="PageNumber"/>
            </w:rPr>
            <w:t>Library &amp; Archives NT</w:t>
          </w:r>
        </w:p>
        <w:p w14:paraId="7D2ED836" w14:textId="073316B0" w:rsidR="00D47DC7" w:rsidRPr="00CE6614" w:rsidRDefault="00000000" w:rsidP="00D47DC7">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6-01-01T00:00:00Z">
                <w:dateFormat w:val="d MMMM yyyy"/>
                <w:lid w:val="en-AU"/>
                <w:storeMappedDataAs w:val="dateTime"/>
                <w:calendar w:val="gregorian"/>
              </w:date>
            </w:sdtPr>
            <w:sdtContent>
              <w:r w:rsidR="00657B56">
                <w:rPr>
                  <w:rStyle w:val="PageNumber"/>
                </w:rPr>
                <w:t>1 January 2026</w:t>
              </w:r>
            </w:sdtContent>
          </w:sdt>
          <w:r w:rsidR="00D47DC7" w:rsidRPr="00CE6614">
            <w:rPr>
              <w:rStyle w:val="PageNumber"/>
            </w:rPr>
            <w:t xml:space="preserve"> | </w:t>
          </w:r>
        </w:p>
        <w:p w14:paraId="09298BA1" w14:textId="5C8EC0CA" w:rsidR="0071700C" w:rsidRPr="00CE30CF" w:rsidRDefault="00D47DC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340FEB">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340FEB">
            <w:rPr>
              <w:rStyle w:val="PageNumber"/>
              <w:noProof/>
            </w:rPr>
            <w:t>3</w:t>
          </w:r>
          <w:r w:rsidRPr="00AC4488">
            <w:rPr>
              <w:rStyle w:val="PageNumber"/>
            </w:rPr>
            <w:fldChar w:fldCharType="end"/>
          </w:r>
        </w:p>
      </w:tc>
      <w:tc>
        <w:tcPr>
          <w:tcW w:w="2551" w:type="dxa"/>
          <w:vAlign w:val="bottom"/>
        </w:tcPr>
        <w:p w14:paraId="19DE4448" w14:textId="77777777" w:rsidR="0071700C" w:rsidRPr="001E14EB" w:rsidRDefault="0071700C" w:rsidP="0071700C">
          <w:pPr>
            <w:spacing w:after="0"/>
            <w:jc w:val="right"/>
          </w:pPr>
          <w:r>
            <w:rPr>
              <w:noProof/>
              <w:lang w:eastAsia="en-AU"/>
            </w:rPr>
            <w:drawing>
              <wp:inline distT="0" distB="0" distL="0" distR="0" wp14:anchorId="2FF957E7" wp14:editId="0BAE044D">
                <wp:extent cx="1572479" cy="561600"/>
                <wp:effectExtent l="0" t="0" r="8890" b="0"/>
                <wp:docPr id="9" name="Picture 9"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14:paraId="1403F93E" w14:textId="77777777" w:rsidR="0089368E" w:rsidRPr="00661BE1" w:rsidRDefault="0089368E"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6B95F" w14:textId="77777777" w:rsidR="0007274D" w:rsidRDefault="0007274D" w:rsidP="007332FF">
      <w:r>
        <w:separator/>
      </w:r>
    </w:p>
  </w:footnote>
  <w:footnote w:type="continuationSeparator" w:id="0">
    <w:p w14:paraId="1726A463" w14:textId="77777777" w:rsidR="0007274D" w:rsidRDefault="0007274D"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1F07D" w14:textId="77777777" w:rsidR="00983000" w:rsidRPr="00162207" w:rsidRDefault="00000000" w:rsidP="008C70BB">
    <w:pPr>
      <w:pStyle w:val="Header"/>
      <w:tabs>
        <w:tab w:val="clear" w:pos="9638"/>
        <w:tab w:val="right" w:pos="10318"/>
      </w:tabs>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Content>
        <w:r w:rsidR="00AA3281">
          <w:t>Brief Guide to Executive Council Records</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TitleChar"/>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Content>
      <w:p w14:paraId="38A46C39" w14:textId="77777777" w:rsidR="00E54F9E" w:rsidRDefault="00AA3281" w:rsidP="00435082">
        <w:pPr>
          <w:pStyle w:val="Title"/>
        </w:pPr>
        <w:r>
          <w:rPr>
            <w:rStyle w:val="TitleChar"/>
          </w:rPr>
          <w:t>Brief Guide to Executive Council Records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668C"/>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1" w15:restartNumberingAfterBreak="0">
    <w:nsid w:val="06DC644B"/>
    <w:multiLevelType w:val="hybridMultilevel"/>
    <w:tmpl w:val="C1B60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BC6DBF"/>
    <w:multiLevelType w:val="hybridMultilevel"/>
    <w:tmpl w:val="F650FF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7245D0"/>
    <w:multiLevelType w:val="multilevel"/>
    <w:tmpl w:val="0C78A7AC"/>
    <w:name w:val="NTG Table Bullet List322"/>
    <w:numStyleLink w:val="Tablebulletlist"/>
  </w:abstractNum>
  <w:abstractNum w:abstractNumId="4" w15:restartNumberingAfterBreak="0">
    <w:nsid w:val="0F195B3C"/>
    <w:multiLevelType w:val="multilevel"/>
    <w:tmpl w:val="3928FD02"/>
    <w:name w:val="NTG Table Bullet List3322222"/>
    <w:numStyleLink w:val="Bulletlist"/>
  </w:abstractNum>
  <w:abstractNum w:abstractNumId="5" w15:restartNumberingAfterBreak="0">
    <w:nsid w:val="100244A1"/>
    <w:multiLevelType w:val="multilevel"/>
    <w:tmpl w:val="0C78A7AC"/>
    <w:name w:val="NTG Table Bullet List332"/>
    <w:numStyleLink w:val="Tablebulletlist"/>
  </w:abstractNum>
  <w:abstractNum w:abstractNumId="6" w15:restartNumberingAfterBreak="0">
    <w:nsid w:val="1012237B"/>
    <w:multiLevelType w:val="multilevel"/>
    <w:tmpl w:val="0C78A7AC"/>
    <w:name w:val="NTG Table Bullet List32"/>
    <w:numStyleLink w:val="Tablebulletlist"/>
  </w:abstractNum>
  <w:abstractNum w:abstractNumId="7" w15:restartNumberingAfterBreak="0">
    <w:nsid w:val="13154224"/>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15E93577"/>
    <w:multiLevelType w:val="multilevel"/>
    <w:tmpl w:val="4E6AC8F6"/>
    <w:name w:val="NTG Table Bullet List33222222"/>
    <w:numStyleLink w:val="Numberlist"/>
  </w:abstractNum>
  <w:abstractNum w:abstractNumId="9" w15:restartNumberingAfterBreak="0">
    <w:nsid w:val="163515A8"/>
    <w:multiLevelType w:val="hybridMultilevel"/>
    <w:tmpl w:val="0A14065E"/>
    <w:lvl w:ilvl="0" w:tplc="14FA3692">
      <w:start w:val="1"/>
      <w:numFmt w:val="bullet"/>
      <w:lvlText w:val="o"/>
      <w:lvlJc w:val="left"/>
      <w:pPr>
        <w:ind w:left="1077" w:hanging="357"/>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4A4348"/>
    <w:multiLevelType w:val="hybridMultilevel"/>
    <w:tmpl w:val="A8043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7D7824"/>
    <w:multiLevelType w:val="multilevel"/>
    <w:tmpl w:val="E6E2F9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8D26C06"/>
    <w:multiLevelType w:val="multilevel"/>
    <w:tmpl w:val="3E5E177A"/>
    <w:name w:val="NTG Table Bullet List33222222222222222"/>
    <w:numStyleLink w:val="Tablenumberlist"/>
  </w:abstractNum>
  <w:abstractNum w:abstractNumId="13" w15:restartNumberingAfterBreak="0">
    <w:nsid w:val="19533A06"/>
    <w:multiLevelType w:val="multilevel"/>
    <w:tmpl w:val="3928FD02"/>
    <w:name w:val="NTG Table Bullet List3222"/>
    <w:numStyleLink w:val="Bulletlist"/>
  </w:abstractNum>
  <w:abstractNum w:abstractNumId="14" w15:restartNumberingAfterBreak="0">
    <w:nsid w:val="19946FDC"/>
    <w:multiLevelType w:val="hybridMultilevel"/>
    <w:tmpl w:val="22429E2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6" w15:restartNumberingAfterBreak="0">
    <w:nsid w:val="1B26429D"/>
    <w:multiLevelType w:val="multilevel"/>
    <w:tmpl w:val="3E5E177A"/>
    <w:name w:val="NTG Table Bullet List33222222222"/>
    <w:numStyleLink w:val="Tablenumberlist"/>
  </w:abstractNum>
  <w:abstractNum w:abstractNumId="17" w15:restartNumberingAfterBreak="0">
    <w:nsid w:val="1B803779"/>
    <w:multiLevelType w:val="hybridMultilevel"/>
    <w:tmpl w:val="C2D61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B86276C"/>
    <w:multiLevelType w:val="multilevel"/>
    <w:tmpl w:val="3928FD02"/>
    <w:name w:val="NTG Table Bullet List32223"/>
    <w:numStyleLink w:val="Bulletlist"/>
  </w:abstractNum>
  <w:abstractNum w:abstractNumId="19" w15:restartNumberingAfterBreak="0">
    <w:nsid w:val="1D0744AE"/>
    <w:multiLevelType w:val="multilevel"/>
    <w:tmpl w:val="3E5E177A"/>
    <w:name w:val="NTG Table Bullet List3222322"/>
    <w:numStyleLink w:val="Tablenumberlist"/>
  </w:abstractNum>
  <w:abstractNum w:abstractNumId="20" w15:restartNumberingAfterBreak="0">
    <w:nsid w:val="1EF00CF1"/>
    <w:multiLevelType w:val="hybridMultilevel"/>
    <w:tmpl w:val="037E705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2" w15:restartNumberingAfterBreak="0">
    <w:nsid w:val="272E3F76"/>
    <w:multiLevelType w:val="multilevel"/>
    <w:tmpl w:val="3E5E177A"/>
    <w:name w:val="NTG Table Bullet List3322"/>
    <w:numStyleLink w:val="Tablenumberlist"/>
  </w:abstractNum>
  <w:abstractNum w:abstractNumId="23" w15:restartNumberingAfterBreak="0">
    <w:nsid w:val="27CE4608"/>
    <w:multiLevelType w:val="multilevel"/>
    <w:tmpl w:val="3E5E177A"/>
    <w:name w:val="NTG Table Bullet List33222"/>
    <w:numStyleLink w:val="Tablenumberlist"/>
  </w:abstractNum>
  <w:abstractNum w:abstractNumId="24" w15:restartNumberingAfterBreak="0">
    <w:nsid w:val="27D83E4D"/>
    <w:multiLevelType w:val="multilevel"/>
    <w:tmpl w:val="3928FD02"/>
    <w:numStyleLink w:val="Bulletlist"/>
  </w:abstractNum>
  <w:abstractNum w:abstractNumId="25" w15:restartNumberingAfterBreak="0">
    <w:nsid w:val="28630758"/>
    <w:multiLevelType w:val="hybridMultilevel"/>
    <w:tmpl w:val="F078C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A1520E7"/>
    <w:multiLevelType w:val="multilevel"/>
    <w:tmpl w:val="4E6AC8F6"/>
    <w:numStyleLink w:val="Numberlist"/>
  </w:abstractNum>
  <w:abstractNum w:abstractNumId="27"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8" w15:restartNumberingAfterBreak="0">
    <w:nsid w:val="2D9612F8"/>
    <w:multiLevelType w:val="hybridMultilevel"/>
    <w:tmpl w:val="1144D092"/>
    <w:lvl w:ilvl="0" w:tplc="0C090001">
      <w:start w:val="1"/>
      <w:numFmt w:val="bullet"/>
      <w:lvlText w:val=""/>
      <w:lvlJc w:val="left"/>
      <w:pPr>
        <w:ind w:left="720" w:hanging="360"/>
      </w:pPr>
      <w:rPr>
        <w:rFonts w:ascii="Symbol" w:hAnsi="Symbol" w:hint="default"/>
      </w:rPr>
    </w:lvl>
    <w:lvl w:ilvl="1" w:tplc="14FA3692">
      <w:start w:val="1"/>
      <w:numFmt w:val="bullet"/>
      <w:lvlText w:val="o"/>
      <w:lvlJc w:val="left"/>
      <w:pPr>
        <w:ind w:left="1077" w:hanging="357"/>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E693641"/>
    <w:multiLevelType w:val="multilevel"/>
    <w:tmpl w:val="3E5E177A"/>
    <w:name w:val="NTG Table Bullet List33"/>
    <w:numStyleLink w:val="Tablenumberlist"/>
  </w:abstractNum>
  <w:abstractNum w:abstractNumId="30" w15:restartNumberingAfterBreak="0">
    <w:nsid w:val="2EF077BC"/>
    <w:multiLevelType w:val="multilevel"/>
    <w:tmpl w:val="0C78A7AC"/>
    <w:name w:val="NTG Table Bullet List33222222222222222222"/>
    <w:numStyleLink w:val="Tablebulletlist"/>
  </w:abstractNum>
  <w:abstractNum w:abstractNumId="31" w15:restartNumberingAfterBreak="0">
    <w:nsid w:val="32CB5662"/>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2" w15:restartNumberingAfterBreak="0">
    <w:nsid w:val="32DF44DA"/>
    <w:multiLevelType w:val="multilevel"/>
    <w:tmpl w:val="3E5E177A"/>
    <w:name w:val="NTG Table Bullet List3222323"/>
    <w:numStyleLink w:val="Tablenumberlist"/>
  </w:abstractNum>
  <w:abstractNum w:abstractNumId="33"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4" w15:restartNumberingAfterBreak="0">
    <w:nsid w:val="378227E2"/>
    <w:multiLevelType w:val="hybridMultilevel"/>
    <w:tmpl w:val="6AE42F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389457ED"/>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6" w15:restartNumberingAfterBreak="0">
    <w:nsid w:val="39390CDE"/>
    <w:multiLevelType w:val="multilevel"/>
    <w:tmpl w:val="A9129B74"/>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7" w15:restartNumberingAfterBreak="0">
    <w:nsid w:val="3BE61945"/>
    <w:multiLevelType w:val="multilevel"/>
    <w:tmpl w:val="3928FD02"/>
    <w:name w:val="NTG Table Bullet List332222222222222222"/>
    <w:numStyleLink w:val="Bulletlist"/>
  </w:abstractNum>
  <w:abstractNum w:abstractNumId="38" w15:restartNumberingAfterBreak="0">
    <w:nsid w:val="40A9623F"/>
    <w:multiLevelType w:val="hybridMultilevel"/>
    <w:tmpl w:val="00064D9C"/>
    <w:lvl w:ilvl="0" w:tplc="033C5BAC">
      <w:start w:val="1"/>
      <w:numFmt w:val="bullet"/>
      <w:lvlText w:val=""/>
      <w:lvlJc w:val="left"/>
      <w:pPr>
        <w:ind w:left="357" w:hanging="357"/>
      </w:pPr>
      <w:rPr>
        <w:rFonts w:ascii="Symbol" w:hAnsi="Symbol" w:hint="default"/>
      </w:rPr>
    </w:lvl>
    <w:lvl w:ilvl="1" w:tplc="C3CE477E">
      <w:start w:val="1"/>
      <w:numFmt w:val="bullet"/>
      <w:lvlText w:val="o"/>
      <w:lvlJc w:val="left"/>
      <w:pPr>
        <w:ind w:left="714" w:hanging="35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23D6322"/>
    <w:multiLevelType w:val="hybridMultilevel"/>
    <w:tmpl w:val="A9C45F8E"/>
    <w:lvl w:ilvl="0" w:tplc="14FA3692">
      <w:start w:val="1"/>
      <w:numFmt w:val="bullet"/>
      <w:lvlText w:val="o"/>
      <w:lvlJc w:val="left"/>
      <w:pPr>
        <w:ind w:left="1077" w:hanging="35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4A124F1"/>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1" w15:restartNumberingAfterBreak="0">
    <w:nsid w:val="49C43599"/>
    <w:multiLevelType w:val="hybridMultilevel"/>
    <w:tmpl w:val="EB862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9FD3A20"/>
    <w:multiLevelType w:val="multilevel"/>
    <w:tmpl w:val="3E5E177A"/>
    <w:name w:val="NTG Table Bullet List3322222222222"/>
    <w:numStyleLink w:val="Tablenumberlist"/>
  </w:abstractNum>
  <w:abstractNum w:abstractNumId="43"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4"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5" w15:restartNumberingAfterBreak="0">
    <w:nsid w:val="5044168B"/>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6" w15:restartNumberingAfterBreak="0">
    <w:nsid w:val="51CC4897"/>
    <w:multiLevelType w:val="hybridMultilevel"/>
    <w:tmpl w:val="100C2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37F7DCB"/>
    <w:multiLevelType w:val="hybridMultilevel"/>
    <w:tmpl w:val="60588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3842BC6"/>
    <w:multiLevelType w:val="multilevel"/>
    <w:tmpl w:val="0C78A7AC"/>
    <w:numStyleLink w:val="Tablebulletlist"/>
  </w:abstractNum>
  <w:abstractNum w:abstractNumId="49"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0" w15:restartNumberingAfterBreak="0">
    <w:nsid w:val="569B4482"/>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1" w15:restartNumberingAfterBreak="0">
    <w:nsid w:val="56DA2CAE"/>
    <w:multiLevelType w:val="multilevel"/>
    <w:tmpl w:val="3E5E177A"/>
    <w:name w:val="NTG Table Bullet List332222222222222"/>
    <w:numStyleLink w:val="Tablenumberlist"/>
  </w:abstractNum>
  <w:abstractNum w:abstractNumId="52" w15:restartNumberingAfterBreak="0">
    <w:nsid w:val="583359D9"/>
    <w:multiLevelType w:val="multilevel"/>
    <w:tmpl w:val="3E5E177A"/>
    <w:name w:val="NTG Table Bullet List332222222"/>
    <w:numStyleLink w:val="Tablenumberlist"/>
  </w:abstractNum>
  <w:abstractNum w:abstractNumId="53" w15:restartNumberingAfterBreak="0">
    <w:nsid w:val="58405D33"/>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4" w15:restartNumberingAfterBreak="0">
    <w:nsid w:val="58DC34FF"/>
    <w:multiLevelType w:val="hybridMultilevel"/>
    <w:tmpl w:val="D67C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58E21323"/>
    <w:multiLevelType w:val="multilevel"/>
    <w:tmpl w:val="4E6AC8F6"/>
    <w:numStyleLink w:val="Numberlist"/>
  </w:abstractNum>
  <w:abstractNum w:abstractNumId="56" w15:restartNumberingAfterBreak="0">
    <w:nsid w:val="5B9A5FFE"/>
    <w:multiLevelType w:val="multilevel"/>
    <w:tmpl w:val="0C78A7AC"/>
    <w:name w:val="NTG Table Bullet List33222222222222"/>
    <w:numStyleLink w:val="Tablebulletlist"/>
  </w:abstractNum>
  <w:abstractNum w:abstractNumId="57" w15:restartNumberingAfterBreak="0">
    <w:nsid w:val="5D444259"/>
    <w:multiLevelType w:val="multilevel"/>
    <w:tmpl w:val="0C78A7AC"/>
    <w:name w:val="NTG Table Bullet List332222"/>
    <w:numStyleLink w:val="Tablebulletlist"/>
  </w:abstractNum>
  <w:abstractNum w:abstractNumId="58" w15:restartNumberingAfterBreak="0">
    <w:nsid w:val="5F9F2C75"/>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9" w15:restartNumberingAfterBreak="0">
    <w:nsid w:val="623009DC"/>
    <w:multiLevelType w:val="hybridMultilevel"/>
    <w:tmpl w:val="D2603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641831DD"/>
    <w:multiLevelType w:val="hybridMultilevel"/>
    <w:tmpl w:val="30849C8A"/>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61" w15:restartNumberingAfterBreak="0">
    <w:nsid w:val="642B0A38"/>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62" w15:restartNumberingAfterBreak="0">
    <w:nsid w:val="65757574"/>
    <w:multiLevelType w:val="hybridMultilevel"/>
    <w:tmpl w:val="5A70F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65A52BB0"/>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64" w15:restartNumberingAfterBreak="0">
    <w:nsid w:val="6877743F"/>
    <w:multiLevelType w:val="hybridMultilevel"/>
    <w:tmpl w:val="08A2B3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69262556"/>
    <w:multiLevelType w:val="multilevel"/>
    <w:tmpl w:val="3E5E177A"/>
    <w:name w:val="NTG Table Bullet List3322222222222222"/>
    <w:numStyleLink w:val="Tablenumberlist"/>
  </w:abstractNum>
  <w:abstractNum w:abstractNumId="66" w15:restartNumberingAfterBreak="0">
    <w:nsid w:val="6E713C06"/>
    <w:multiLevelType w:val="hybridMultilevel"/>
    <w:tmpl w:val="CD9EAE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73734F5F"/>
    <w:multiLevelType w:val="hybridMultilevel"/>
    <w:tmpl w:val="48B6F3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7453664D"/>
    <w:multiLevelType w:val="multilevel"/>
    <w:tmpl w:val="0C78A7AC"/>
    <w:name w:val="NTG Table Bullet List3322222222222222222"/>
    <w:numStyleLink w:val="Tablebulletlist"/>
  </w:abstractNum>
  <w:abstractNum w:abstractNumId="69" w15:restartNumberingAfterBreak="0">
    <w:nsid w:val="76141D1E"/>
    <w:multiLevelType w:val="multilevel"/>
    <w:tmpl w:val="0C78A7AC"/>
    <w:name w:val="NTG Table Bullet List332222222222"/>
    <w:numStyleLink w:val="Tablebulletlist"/>
  </w:abstractNum>
  <w:abstractNum w:abstractNumId="70" w15:restartNumberingAfterBreak="0">
    <w:nsid w:val="765A32D4"/>
    <w:multiLevelType w:val="multilevel"/>
    <w:tmpl w:val="4E6AC8F6"/>
    <w:numStyleLink w:val="Numberlist"/>
  </w:abstractNum>
  <w:abstractNum w:abstractNumId="71" w15:restartNumberingAfterBreak="0">
    <w:nsid w:val="770379B5"/>
    <w:multiLevelType w:val="hybridMultilevel"/>
    <w:tmpl w:val="E43EB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3"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283973827">
    <w:abstractNumId w:val="33"/>
  </w:num>
  <w:num w:numId="2" w16cid:durableId="1959221882">
    <w:abstractNumId w:val="21"/>
  </w:num>
  <w:num w:numId="3" w16cid:durableId="1436096338">
    <w:abstractNumId w:val="72"/>
  </w:num>
  <w:num w:numId="4" w16cid:durableId="1501654319">
    <w:abstractNumId w:val="43"/>
  </w:num>
  <w:num w:numId="5" w16cid:durableId="1782021207">
    <w:abstractNumId w:val="27"/>
  </w:num>
  <w:num w:numId="6" w16cid:durableId="1888759326">
    <w:abstractNumId w:val="15"/>
  </w:num>
  <w:num w:numId="7" w16cid:durableId="1983803895">
    <w:abstractNumId w:val="48"/>
  </w:num>
  <w:num w:numId="8" w16cid:durableId="1425880727">
    <w:abstractNumId w:val="24"/>
  </w:num>
  <w:num w:numId="9" w16cid:durableId="121384698">
    <w:abstractNumId w:val="55"/>
  </w:num>
  <w:num w:numId="10" w16cid:durableId="1284462809">
    <w:abstractNumId w:val="20"/>
  </w:num>
  <w:num w:numId="11" w16cid:durableId="1956131509">
    <w:abstractNumId w:val="62"/>
  </w:num>
  <w:num w:numId="12" w16cid:durableId="143857044">
    <w:abstractNumId w:val="17"/>
  </w:num>
  <w:num w:numId="13" w16cid:durableId="1551304574">
    <w:abstractNumId w:val="1"/>
  </w:num>
  <w:num w:numId="14" w16cid:durableId="2115125845">
    <w:abstractNumId w:val="59"/>
  </w:num>
  <w:num w:numId="15" w16cid:durableId="23289862">
    <w:abstractNumId w:val="26"/>
  </w:num>
  <w:num w:numId="16" w16cid:durableId="856118207">
    <w:abstractNumId w:val="61"/>
  </w:num>
  <w:num w:numId="17" w16cid:durableId="147404071">
    <w:abstractNumId w:val="70"/>
  </w:num>
  <w:num w:numId="18" w16cid:durableId="1182476146">
    <w:abstractNumId w:val="54"/>
  </w:num>
  <w:num w:numId="19" w16cid:durableId="203906084">
    <w:abstractNumId w:val="46"/>
  </w:num>
  <w:num w:numId="20" w16cid:durableId="1097212292">
    <w:abstractNumId w:val="50"/>
  </w:num>
  <w:num w:numId="21" w16cid:durableId="1315183566">
    <w:abstractNumId w:val="38"/>
  </w:num>
  <w:num w:numId="22" w16cid:durableId="1501459667">
    <w:abstractNumId w:val="53"/>
  </w:num>
  <w:num w:numId="23" w16cid:durableId="1309744996">
    <w:abstractNumId w:val="45"/>
  </w:num>
  <w:num w:numId="24" w16cid:durableId="1214847101">
    <w:abstractNumId w:val="40"/>
  </w:num>
  <w:num w:numId="25" w16cid:durableId="1479572684">
    <w:abstractNumId w:val="36"/>
  </w:num>
  <w:num w:numId="26" w16cid:durableId="1632829920">
    <w:abstractNumId w:val="10"/>
  </w:num>
  <w:num w:numId="27" w16cid:durableId="349572090">
    <w:abstractNumId w:val="71"/>
  </w:num>
  <w:num w:numId="28" w16cid:durableId="2099792201">
    <w:abstractNumId w:val="35"/>
  </w:num>
  <w:num w:numId="29" w16cid:durableId="1331253629">
    <w:abstractNumId w:val="28"/>
  </w:num>
  <w:num w:numId="30" w16cid:durableId="1712337411">
    <w:abstractNumId w:val="0"/>
  </w:num>
  <w:num w:numId="31" w16cid:durableId="953974461">
    <w:abstractNumId w:val="39"/>
  </w:num>
  <w:num w:numId="32" w16cid:durableId="375470149">
    <w:abstractNumId w:val="9"/>
  </w:num>
  <w:num w:numId="33" w16cid:durableId="800267977">
    <w:abstractNumId w:val="63"/>
  </w:num>
  <w:num w:numId="34" w16cid:durableId="131945884">
    <w:abstractNumId w:val="31"/>
  </w:num>
  <w:num w:numId="35" w16cid:durableId="1795709817">
    <w:abstractNumId w:val="47"/>
  </w:num>
  <w:num w:numId="36" w16cid:durableId="1386175404">
    <w:abstractNumId w:val="64"/>
  </w:num>
  <w:num w:numId="37" w16cid:durableId="357044495">
    <w:abstractNumId w:val="66"/>
  </w:num>
  <w:num w:numId="38" w16cid:durableId="416488783">
    <w:abstractNumId w:val="14"/>
  </w:num>
  <w:num w:numId="39" w16cid:durableId="872617914">
    <w:abstractNumId w:val="25"/>
  </w:num>
  <w:num w:numId="40" w16cid:durableId="1706904527">
    <w:abstractNumId w:val="67"/>
  </w:num>
  <w:num w:numId="41" w16cid:durableId="1388721516">
    <w:abstractNumId w:val="2"/>
  </w:num>
  <w:num w:numId="42" w16cid:durableId="946350578">
    <w:abstractNumId w:val="58"/>
  </w:num>
  <w:num w:numId="43" w16cid:durableId="1746226249">
    <w:abstractNumId w:val="11"/>
  </w:num>
  <w:num w:numId="44" w16cid:durableId="1668246362">
    <w:abstractNumId w:val="34"/>
  </w:num>
  <w:num w:numId="45" w16cid:durableId="1746147250">
    <w:abstractNumId w:val="41"/>
  </w:num>
  <w:num w:numId="46" w16cid:durableId="6307465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71786414">
    <w:abstractNumId w:val="7"/>
  </w:num>
  <w:num w:numId="48" w16cid:durableId="1183930810">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281"/>
    <w:rsid w:val="00001DDF"/>
    <w:rsid w:val="0000322D"/>
    <w:rsid w:val="00007670"/>
    <w:rsid w:val="00010665"/>
    <w:rsid w:val="00020389"/>
    <w:rsid w:val="0002393A"/>
    <w:rsid w:val="00027DB8"/>
    <w:rsid w:val="00031A96"/>
    <w:rsid w:val="00040BF3"/>
    <w:rsid w:val="0004211C"/>
    <w:rsid w:val="00046C59"/>
    <w:rsid w:val="00051362"/>
    <w:rsid w:val="00051F45"/>
    <w:rsid w:val="00052953"/>
    <w:rsid w:val="0005341A"/>
    <w:rsid w:val="00056DEF"/>
    <w:rsid w:val="00056EDC"/>
    <w:rsid w:val="0006635A"/>
    <w:rsid w:val="000720BE"/>
    <w:rsid w:val="0007259C"/>
    <w:rsid w:val="0007274D"/>
    <w:rsid w:val="000801B3"/>
    <w:rsid w:val="00080202"/>
    <w:rsid w:val="00080DCD"/>
    <w:rsid w:val="00080E22"/>
    <w:rsid w:val="00082573"/>
    <w:rsid w:val="000840A3"/>
    <w:rsid w:val="00085062"/>
    <w:rsid w:val="00086A5F"/>
    <w:rsid w:val="000911EF"/>
    <w:rsid w:val="000962C5"/>
    <w:rsid w:val="00097865"/>
    <w:rsid w:val="000A4317"/>
    <w:rsid w:val="000A559C"/>
    <w:rsid w:val="000B2CA1"/>
    <w:rsid w:val="000D1F29"/>
    <w:rsid w:val="000D633D"/>
    <w:rsid w:val="000E342B"/>
    <w:rsid w:val="000E3ED2"/>
    <w:rsid w:val="000E5DD2"/>
    <w:rsid w:val="000F2958"/>
    <w:rsid w:val="000F3850"/>
    <w:rsid w:val="000F604F"/>
    <w:rsid w:val="00104E7F"/>
    <w:rsid w:val="001137EC"/>
    <w:rsid w:val="001152F5"/>
    <w:rsid w:val="00117743"/>
    <w:rsid w:val="00117F5B"/>
    <w:rsid w:val="00132658"/>
    <w:rsid w:val="00150264"/>
    <w:rsid w:val="00150DC0"/>
    <w:rsid w:val="0015394D"/>
    <w:rsid w:val="00156CD4"/>
    <w:rsid w:val="0016153B"/>
    <w:rsid w:val="00162207"/>
    <w:rsid w:val="00164A3E"/>
    <w:rsid w:val="00166FF6"/>
    <w:rsid w:val="00176123"/>
    <w:rsid w:val="00181620"/>
    <w:rsid w:val="00187130"/>
    <w:rsid w:val="001957AD"/>
    <w:rsid w:val="00196F8E"/>
    <w:rsid w:val="001A2B7F"/>
    <w:rsid w:val="001A3AFD"/>
    <w:rsid w:val="001A496C"/>
    <w:rsid w:val="001A576A"/>
    <w:rsid w:val="001A6BDF"/>
    <w:rsid w:val="001B28DA"/>
    <w:rsid w:val="001B2B6C"/>
    <w:rsid w:val="001D01C4"/>
    <w:rsid w:val="001D4F99"/>
    <w:rsid w:val="001D52B0"/>
    <w:rsid w:val="001D5A18"/>
    <w:rsid w:val="001D7CA4"/>
    <w:rsid w:val="001E057F"/>
    <w:rsid w:val="001E14EB"/>
    <w:rsid w:val="001F59E6"/>
    <w:rsid w:val="00203F1C"/>
    <w:rsid w:val="00206936"/>
    <w:rsid w:val="00206C6F"/>
    <w:rsid w:val="00206FBD"/>
    <w:rsid w:val="00207746"/>
    <w:rsid w:val="00230031"/>
    <w:rsid w:val="00230446"/>
    <w:rsid w:val="00235C01"/>
    <w:rsid w:val="00247343"/>
    <w:rsid w:val="00265C56"/>
    <w:rsid w:val="002716CD"/>
    <w:rsid w:val="00274D4B"/>
    <w:rsid w:val="002806F5"/>
    <w:rsid w:val="00281577"/>
    <w:rsid w:val="00287D73"/>
    <w:rsid w:val="002926BC"/>
    <w:rsid w:val="00293A72"/>
    <w:rsid w:val="002A0160"/>
    <w:rsid w:val="002A30C3"/>
    <w:rsid w:val="002A6F6A"/>
    <w:rsid w:val="002A7712"/>
    <w:rsid w:val="002B38F7"/>
    <w:rsid w:val="002B4F50"/>
    <w:rsid w:val="002B5591"/>
    <w:rsid w:val="002B6AA4"/>
    <w:rsid w:val="002C1FE9"/>
    <w:rsid w:val="002D3A57"/>
    <w:rsid w:val="002D6524"/>
    <w:rsid w:val="002D7D05"/>
    <w:rsid w:val="002E20C8"/>
    <w:rsid w:val="002E4290"/>
    <w:rsid w:val="002E66A6"/>
    <w:rsid w:val="002F0DB1"/>
    <w:rsid w:val="002F2885"/>
    <w:rsid w:val="002F45A1"/>
    <w:rsid w:val="0030203D"/>
    <w:rsid w:val="003037F9"/>
    <w:rsid w:val="0030583E"/>
    <w:rsid w:val="00307FE1"/>
    <w:rsid w:val="003164BA"/>
    <w:rsid w:val="003258E6"/>
    <w:rsid w:val="00340FEB"/>
    <w:rsid w:val="00342283"/>
    <w:rsid w:val="00343A87"/>
    <w:rsid w:val="00344A36"/>
    <w:rsid w:val="003456F4"/>
    <w:rsid w:val="00347FB6"/>
    <w:rsid w:val="003504FD"/>
    <w:rsid w:val="00350881"/>
    <w:rsid w:val="00357D55"/>
    <w:rsid w:val="00363513"/>
    <w:rsid w:val="003657E5"/>
    <w:rsid w:val="0036589C"/>
    <w:rsid w:val="003658E4"/>
    <w:rsid w:val="00371312"/>
    <w:rsid w:val="00371DC7"/>
    <w:rsid w:val="00377B21"/>
    <w:rsid w:val="00381DA5"/>
    <w:rsid w:val="00382A7F"/>
    <w:rsid w:val="00390862"/>
    <w:rsid w:val="00390CE3"/>
    <w:rsid w:val="00394876"/>
    <w:rsid w:val="00394AAF"/>
    <w:rsid w:val="00394CE5"/>
    <w:rsid w:val="003A6341"/>
    <w:rsid w:val="003B67FD"/>
    <w:rsid w:val="003B6A61"/>
    <w:rsid w:val="003C2198"/>
    <w:rsid w:val="003C4941"/>
    <w:rsid w:val="003D0F63"/>
    <w:rsid w:val="003D42C0"/>
    <w:rsid w:val="003D4A8F"/>
    <w:rsid w:val="003D5B29"/>
    <w:rsid w:val="003D7818"/>
    <w:rsid w:val="003E2445"/>
    <w:rsid w:val="003E3BB2"/>
    <w:rsid w:val="003F5B58"/>
    <w:rsid w:val="0040222A"/>
    <w:rsid w:val="004047BC"/>
    <w:rsid w:val="004100F7"/>
    <w:rsid w:val="00414CB3"/>
    <w:rsid w:val="0041563D"/>
    <w:rsid w:val="00415BC8"/>
    <w:rsid w:val="00426E25"/>
    <w:rsid w:val="00427D9C"/>
    <w:rsid w:val="00427E7E"/>
    <w:rsid w:val="0043465D"/>
    <w:rsid w:val="00435082"/>
    <w:rsid w:val="00443B6E"/>
    <w:rsid w:val="00450229"/>
    <w:rsid w:val="00450636"/>
    <w:rsid w:val="0045420A"/>
    <w:rsid w:val="004554D4"/>
    <w:rsid w:val="00461744"/>
    <w:rsid w:val="00466185"/>
    <w:rsid w:val="00466303"/>
    <w:rsid w:val="004668A7"/>
    <w:rsid w:val="00466D96"/>
    <w:rsid w:val="00467747"/>
    <w:rsid w:val="00470017"/>
    <w:rsid w:val="0047105A"/>
    <w:rsid w:val="00473C98"/>
    <w:rsid w:val="00474965"/>
    <w:rsid w:val="00482DF8"/>
    <w:rsid w:val="004864DE"/>
    <w:rsid w:val="00494BE5"/>
    <w:rsid w:val="004A0EBA"/>
    <w:rsid w:val="004A2538"/>
    <w:rsid w:val="004A331E"/>
    <w:rsid w:val="004B0C15"/>
    <w:rsid w:val="004B35EA"/>
    <w:rsid w:val="004B69E4"/>
    <w:rsid w:val="004C6C39"/>
    <w:rsid w:val="004D075F"/>
    <w:rsid w:val="004D1B76"/>
    <w:rsid w:val="004D344E"/>
    <w:rsid w:val="004D464A"/>
    <w:rsid w:val="004E019E"/>
    <w:rsid w:val="004E06EC"/>
    <w:rsid w:val="004E0A3F"/>
    <w:rsid w:val="004E2CB7"/>
    <w:rsid w:val="004F016A"/>
    <w:rsid w:val="004F58B7"/>
    <w:rsid w:val="004F7BE9"/>
    <w:rsid w:val="00500F94"/>
    <w:rsid w:val="00502FB3"/>
    <w:rsid w:val="00503DE9"/>
    <w:rsid w:val="0050530C"/>
    <w:rsid w:val="00505DEA"/>
    <w:rsid w:val="00507782"/>
    <w:rsid w:val="00512A04"/>
    <w:rsid w:val="00520499"/>
    <w:rsid w:val="005249F5"/>
    <w:rsid w:val="005260F7"/>
    <w:rsid w:val="00543BD1"/>
    <w:rsid w:val="00556113"/>
    <w:rsid w:val="00564C12"/>
    <w:rsid w:val="005654B8"/>
    <w:rsid w:val="00570D94"/>
    <w:rsid w:val="005762CC"/>
    <w:rsid w:val="00582D3D"/>
    <w:rsid w:val="00590040"/>
    <w:rsid w:val="00595386"/>
    <w:rsid w:val="00597234"/>
    <w:rsid w:val="005A4AC0"/>
    <w:rsid w:val="005A539B"/>
    <w:rsid w:val="005A5FDF"/>
    <w:rsid w:val="005B0FB7"/>
    <w:rsid w:val="005B122A"/>
    <w:rsid w:val="005B1FCB"/>
    <w:rsid w:val="005B5AC2"/>
    <w:rsid w:val="005C2833"/>
    <w:rsid w:val="005E144D"/>
    <w:rsid w:val="005E1500"/>
    <w:rsid w:val="005E3A43"/>
    <w:rsid w:val="005F0B17"/>
    <w:rsid w:val="005F6602"/>
    <w:rsid w:val="005F77C7"/>
    <w:rsid w:val="00620675"/>
    <w:rsid w:val="00622910"/>
    <w:rsid w:val="006254B6"/>
    <w:rsid w:val="00627FC8"/>
    <w:rsid w:val="006433C3"/>
    <w:rsid w:val="00650F5B"/>
    <w:rsid w:val="00657B56"/>
    <w:rsid w:val="00662F72"/>
    <w:rsid w:val="006670D7"/>
    <w:rsid w:val="006719EA"/>
    <w:rsid w:val="00671F13"/>
    <w:rsid w:val="0067400A"/>
    <w:rsid w:val="00677103"/>
    <w:rsid w:val="006847AD"/>
    <w:rsid w:val="0069114B"/>
    <w:rsid w:val="006944C1"/>
    <w:rsid w:val="006A362D"/>
    <w:rsid w:val="006A66FF"/>
    <w:rsid w:val="006A756A"/>
    <w:rsid w:val="006C0EC2"/>
    <w:rsid w:val="006D66F7"/>
    <w:rsid w:val="007050EA"/>
    <w:rsid w:val="00705C9D"/>
    <w:rsid w:val="00705F13"/>
    <w:rsid w:val="0070624C"/>
    <w:rsid w:val="00714F1D"/>
    <w:rsid w:val="00715225"/>
    <w:rsid w:val="0071700C"/>
    <w:rsid w:val="00720662"/>
    <w:rsid w:val="00720CC6"/>
    <w:rsid w:val="00722DDB"/>
    <w:rsid w:val="00724728"/>
    <w:rsid w:val="00724F98"/>
    <w:rsid w:val="00730B9B"/>
    <w:rsid w:val="0073182E"/>
    <w:rsid w:val="007332FF"/>
    <w:rsid w:val="00736388"/>
    <w:rsid w:val="007408F5"/>
    <w:rsid w:val="00741EAE"/>
    <w:rsid w:val="00755248"/>
    <w:rsid w:val="0076190B"/>
    <w:rsid w:val="0076355D"/>
    <w:rsid w:val="00763A2D"/>
    <w:rsid w:val="007676A4"/>
    <w:rsid w:val="00777795"/>
    <w:rsid w:val="00783A57"/>
    <w:rsid w:val="00784C92"/>
    <w:rsid w:val="007859CD"/>
    <w:rsid w:val="00785C24"/>
    <w:rsid w:val="007907E4"/>
    <w:rsid w:val="00796461"/>
    <w:rsid w:val="007A6A4F"/>
    <w:rsid w:val="007A7635"/>
    <w:rsid w:val="007B03F5"/>
    <w:rsid w:val="007B5C09"/>
    <w:rsid w:val="007B5DA2"/>
    <w:rsid w:val="007C0966"/>
    <w:rsid w:val="007C19E7"/>
    <w:rsid w:val="007C5CFD"/>
    <w:rsid w:val="007C6D9F"/>
    <w:rsid w:val="007D4893"/>
    <w:rsid w:val="007E70CF"/>
    <w:rsid w:val="007E74A4"/>
    <w:rsid w:val="007F1B6F"/>
    <w:rsid w:val="007F263F"/>
    <w:rsid w:val="008015A8"/>
    <w:rsid w:val="0080766E"/>
    <w:rsid w:val="00811169"/>
    <w:rsid w:val="00815297"/>
    <w:rsid w:val="008170DB"/>
    <w:rsid w:val="00817BA1"/>
    <w:rsid w:val="00823022"/>
    <w:rsid w:val="0082634E"/>
    <w:rsid w:val="008313C4"/>
    <w:rsid w:val="00835434"/>
    <w:rsid w:val="008358C0"/>
    <w:rsid w:val="00842838"/>
    <w:rsid w:val="00854EC1"/>
    <w:rsid w:val="0085797F"/>
    <w:rsid w:val="00861DC3"/>
    <w:rsid w:val="00867019"/>
    <w:rsid w:val="00872EF1"/>
    <w:rsid w:val="008735A9"/>
    <w:rsid w:val="00877BC5"/>
    <w:rsid w:val="00877D20"/>
    <w:rsid w:val="00881C48"/>
    <w:rsid w:val="00884EAF"/>
    <w:rsid w:val="00885B80"/>
    <w:rsid w:val="00885C30"/>
    <w:rsid w:val="00885E9B"/>
    <w:rsid w:val="0089368E"/>
    <w:rsid w:val="00893C96"/>
    <w:rsid w:val="0089500A"/>
    <w:rsid w:val="00897C94"/>
    <w:rsid w:val="008A4B30"/>
    <w:rsid w:val="008A7C12"/>
    <w:rsid w:val="008B03CE"/>
    <w:rsid w:val="008B529E"/>
    <w:rsid w:val="008C1668"/>
    <w:rsid w:val="008C17FB"/>
    <w:rsid w:val="008C70BB"/>
    <w:rsid w:val="008D1B00"/>
    <w:rsid w:val="008D57B8"/>
    <w:rsid w:val="008E03FC"/>
    <w:rsid w:val="008E510B"/>
    <w:rsid w:val="00902B13"/>
    <w:rsid w:val="00911941"/>
    <w:rsid w:val="0092024D"/>
    <w:rsid w:val="00925146"/>
    <w:rsid w:val="00925F0F"/>
    <w:rsid w:val="00932F6B"/>
    <w:rsid w:val="009444F0"/>
    <w:rsid w:val="009468BC"/>
    <w:rsid w:val="00947FAE"/>
    <w:rsid w:val="009616DF"/>
    <w:rsid w:val="0096542F"/>
    <w:rsid w:val="00967FA7"/>
    <w:rsid w:val="00971645"/>
    <w:rsid w:val="00977919"/>
    <w:rsid w:val="00983000"/>
    <w:rsid w:val="009870FA"/>
    <w:rsid w:val="009921C3"/>
    <w:rsid w:val="0099551D"/>
    <w:rsid w:val="009A5897"/>
    <w:rsid w:val="009A5F24"/>
    <w:rsid w:val="009B0B3E"/>
    <w:rsid w:val="009B1913"/>
    <w:rsid w:val="009B6657"/>
    <w:rsid w:val="009B6966"/>
    <w:rsid w:val="009D0EB5"/>
    <w:rsid w:val="009D14F9"/>
    <w:rsid w:val="009D2B74"/>
    <w:rsid w:val="009D63FF"/>
    <w:rsid w:val="009E175D"/>
    <w:rsid w:val="009E3CC2"/>
    <w:rsid w:val="009F06BD"/>
    <w:rsid w:val="009F20CB"/>
    <w:rsid w:val="009F2A4D"/>
    <w:rsid w:val="00A00828"/>
    <w:rsid w:val="00A03290"/>
    <w:rsid w:val="00A0387E"/>
    <w:rsid w:val="00A05BFD"/>
    <w:rsid w:val="00A07490"/>
    <w:rsid w:val="00A10655"/>
    <w:rsid w:val="00A12B64"/>
    <w:rsid w:val="00A22C38"/>
    <w:rsid w:val="00A23A33"/>
    <w:rsid w:val="00A25193"/>
    <w:rsid w:val="00A26E80"/>
    <w:rsid w:val="00A31AE8"/>
    <w:rsid w:val="00A3739D"/>
    <w:rsid w:val="00A37DDA"/>
    <w:rsid w:val="00A45005"/>
    <w:rsid w:val="00A567EE"/>
    <w:rsid w:val="00A655C6"/>
    <w:rsid w:val="00A70DD8"/>
    <w:rsid w:val="00A76790"/>
    <w:rsid w:val="00A85D0C"/>
    <w:rsid w:val="00A925EC"/>
    <w:rsid w:val="00A929AA"/>
    <w:rsid w:val="00A92B6B"/>
    <w:rsid w:val="00AA3281"/>
    <w:rsid w:val="00AA541E"/>
    <w:rsid w:val="00AD0DA4"/>
    <w:rsid w:val="00AD4169"/>
    <w:rsid w:val="00AE25C6"/>
    <w:rsid w:val="00AE306C"/>
    <w:rsid w:val="00AF28C1"/>
    <w:rsid w:val="00B02EF1"/>
    <w:rsid w:val="00B07C97"/>
    <w:rsid w:val="00B11C67"/>
    <w:rsid w:val="00B14257"/>
    <w:rsid w:val="00B15754"/>
    <w:rsid w:val="00B16002"/>
    <w:rsid w:val="00B2046E"/>
    <w:rsid w:val="00B20E8B"/>
    <w:rsid w:val="00B257E1"/>
    <w:rsid w:val="00B2599A"/>
    <w:rsid w:val="00B27AC4"/>
    <w:rsid w:val="00B343CC"/>
    <w:rsid w:val="00B5084A"/>
    <w:rsid w:val="00B606A1"/>
    <w:rsid w:val="00B614F7"/>
    <w:rsid w:val="00B61B26"/>
    <w:rsid w:val="00B65E6B"/>
    <w:rsid w:val="00B675B2"/>
    <w:rsid w:val="00B81261"/>
    <w:rsid w:val="00B8223E"/>
    <w:rsid w:val="00B832AE"/>
    <w:rsid w:val="00B84556"/>
    <w:rsid w:val="00B86678"/>
    <w:rsid w:val="00B92F9B"/>
    <w:rsid w:val="00B941B3"/>
    <w:rsid w:val="00B96513"/>
    <w:rsid w:val="00BA1D47"/>
    <w:rsid w:val="00BA66F0"/>
    <w:rsid w:val="00BB2239"/>
    <w:rsid w:val="00BB2AE7"/>
    <w:rsid w:val="00BB6464"/>
    <w:rsid w:val="00BC1BB8"/>
    <w:rsid w:val="00BD7B90"/>
    <w:rsid w:val="00BD7FE1"/>
    <w:rsid w:val="00BE37CA"/>
    <w:rsid w:val="00BE6144"/>
    <w:rsid w:val="00BE635A"/>
    <w:rsid w:val="00BF17E9"/>
    <w:rsid w:val="00BF2ABB"/>
    <w:rsid w:val="00BF5099"/>
    <w:rsid w:val="00C10B5E"/>
    <w:rsid w:val="00C10F10"/>
    <w:rsid w:val="00C15D4D"/>
    <w:rsid w:val="00C175DC"/>
    <w:rsid w:val="00C30171"/>
    <w:rsid w:val="00C309D8"/>
    <w:rsid w:val="00C43519"/>
    <w:rsid w:val="00C45263"/>
    <w:rsid w:val="00C51537"/>
    <w:rsid w:val="00C52BC3"/>
    <w:rsid w:val="00C6182C"/>
    <w:rsid w:val="00C61AFA"/>
    <w:rsid w:val="00C61D64"/>
    <w:rsid w:val="00C62099"/>
    <w:rsid w:val="00C62505"/>
    <w:rsid w:val="00C62A34"/>
    <w:rsid w:val="00C64EA3"/>
    <w:rsid w:val="00C72867"/>
    <w:rsid w:val="00C75E81"/>
    <w:rsid w:val="00C83BB6"/>
    <w:rsid w:val="00C86609"/>
    <w:rsid w:val="00C92B4C"/>
    <w:rsid w:val="00C954F6"/>
    <w:rsid w:val="00CA36A0"/>
    <w:rsid w:val="00CA6BC5"/>
    <w:rsid w:val="00CC571B"/>
    <w:rsid w:val="00CC61CD"/>
    <w:rsid w:val="00CC6C02"/>
    <w:rsid w:val="00CC737B"/>
    <w:rsid w:val="00CD5011"/>
    <w:rsid w:val="00CE640F"/>
    <w:rsid w:val="00CE76BC"/>
    <w:rsid w:val="00CF540E"/>
    <w:rsid w:val="00D02F07"/>
    <w:rsid w:val="00D11A55"/>
    <w:rsid w:val="00D15D88"/>
    <w:rsid w:val="00D27D49"/>
    <w:rsid w:val="00D27EBE"/>
    <w:rsid w:val="00D31675"/>
    <w:rsid w:val="00D36A49"/>
    <w:rsid w:val="00D47DC7"/>
    <w:rsid w:val="00D517C6"/>
    <w:rsid w:val="00D71D84"/>
    <w:rsid w:val="00D72464"/>
    <w:rsid w:val="00D72A57"/>
    <w:rsid w:val="00D768EB"/>
    <w:rsid w:val="00D81E17"/>
    <w:rsid w:val="00D82D1E"/>
    <w:rsid w:val="00D832D9"/>
    <w:rsid w:val="00D90F00"/>
    <w:rsid w:val="00D96804"/>
    <w:rsid w:val="00D975C0"/>
    <w:rsid w:val="00DA5285"/>
    <w:rsid w:val="00DB191D"/>
    <w:rsid w:val="00DB4F91"/>
    <w:rsid w:val="00DB6D0A"/>
    <w:rsid w:val="00DC06BE"/>
    <w:rsid w:val="00DC1F0F"/>
    <w:rsid w:val="00DC3117"/>
    <w:rsid w:val="00DC4E2A"/>
    <w:rsid w:val="00DC5DD9"/>
    <w:rsid w:val="00DC6D2D"/>
    <w:rsid w:val="00DD4E59"/>
    <w:rsid w:val="00DE33B5"/>
    <w:rsid w:val="00DE5E18"/>
    <w:rsid w:val="00DF0487"/>
    <w:rsid w:val="00DF5EA4"/>
    <w:rsid w:val="00E02681"/>
    <w:rsid w:val="00E02792"/>
    <w:rsid w:val="00E034D8"/>
    <w:rsid w:val="00E04CC0"/>
    <w:rsid w:val="00E15816"/>
    <w:rsid w:val="00E160D5"/>
    <w:rsid w:val="00E239FF"/>
    <w:rsid w:val="00E27D7B"/>
    <w:rsid w:val="00E30556"/>
    <w:rsid w:val="00E30981"/>
    <w:rsid w:val="00E33136"/>
    <w:rsid w:val="00E34D7C"/>
    <w:rsid w:val="00E3723D"/>
    <w:rsid w:val="00E44C89"/>
    <w:rsid w:val="00E457A6"/>
    <w:rsid w:val="00E54F9E"/>
    <w:rsid w:val="00E61BA2"/>
    <w:rsid w:val="00E63864"/>
    <w:rsid w:val="00E6403F"/>
    <w:rsid w:val="00E75451"/>
    <w:rsid w:val="00E75EA9"/>
    <w:rsid w:val="00E76AD6"/>
    <w:rsid w:val="00E770C4"/>
    <w:rsid w:val="00E84C5A"/>
    <w:rsid w:val="00E861DB"/>
    <w:rsid w:val="00E908F1"/>
    <w:rsid w:val="00E9159C"/>
    <w:rsid w:val="00E93406"/>
    <w:rsid w:val="00E956C5"/>
    <w:rsid w:val="00E95C39"/>
    <w:rsid w:val="00EA2C39"/>
    <w:rsid w:val="00EB0A3C"/>
    <w:rsid w:val="00EB0A96"/>
    <w:rsid w:val="00EB77F9"/>
    <w:rsid w:val="00EC5769"/>
    <w:rsid w:val="00EC7D00"/>
    <w:rsid w:val="00ED0304"/>
    <w:rsid w:val="00ED4FF7"/>
    <w:rsid w:val="00ED5B7B"/>
    <w:rsid w:val="00EE38FA"/>
    <w:rsid w:val="00EE3E2C"/>
    <w:rsid w:val="00EE5D23"/>
    <w:rsid w:val="00EE750D"/>
    <w:rsid w:val="00EF3CA4"/>
    <w:rsid w:val="00EF49A8"/>
    <w:rsid w:val="00EF7859"/>
    <w:rsid w:val="00F014DA"/>
    <w:rsid w:val="00F02591"/>
    <w:rsid w:val="00F30AE1"/>
    <w:rsid w:val="00F5696E"/>
    <w:rsid w:val="00F60EFF"/>
    <w:rsid w:val="00F67D2D"/>
    <w:rsid w:val="00F858F2"/>
    <w:rsid w:val="00F860CC"/>
    <w:rsid w:val="00F94398"/>
    <w:rsid w:val="00FB2B56"/>
    <w:rsid w:val="00FB55D5"/>
    <w:rsid w:val="00FC12BF"/>
    <w:rsid w:val="00FC2C60"/>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2AC4C"/>
  <w15:docId w15:val="{FF018FD2-33C7-401D-BD67-F3EF70CE3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941"/>
    <w:rPr>
      <w:rFonts w:ascii="Lato" w:hAnsi="Lato"/>
    </w:rPr>
  </w:style>
  <w:style w:type="paragraph" w:styleId="Heading1">
    <w:name w:val="heading 1"/>
    <w:basedOn w:val="Normal"/>
    <w:next w:val="Normal"/>
    <w:link w:val="Heading1Char"/>
    <w:uiPriority w:val="2"/>
    <w:qFormat/>
    <w:rsid w:val="00657B56"/>
    <w:pPr>
      <w:keepNext/>
      <w:keepLines/>
      <w:spacing w:before="240"/>
      <w:outlineLvl w:val="0"/>
    </w:pPr>
    <w:rPr>
      <w:rFonts w:ascii="Lato Semibold" w:eastAsia="Times New Roman" w:hAnsi="Lato Semibold"/>
      <w:color w:val="EE6321"/>
      <w:kern w:val="32"/>
      <w:sz w:val="36"/>
      <w:szCs w:val="32"/>
    </w:rPr>
  </w:style>
  <w:style w:type="paragraph" w:styleId="Heading2">
    <w:name w:val="heading 2"/>
    <w:basedOn w:val="Normal"/>
    <w:next w:val="Normal"/>
    <w:link w:val="Heading2Char"/>
    <w:uiPriority w:val="2"/>
    <w:qFormat/>
    <w:rsid w:val="00A567EE"/>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2"/>
    <w:qFormat/>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qFormat/>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657B56"/>
    <w:rPr>
      <w:rFonts w:ascii="Lato Semibold" w:eastAsia="Times New Roman" w:hAnsi="Lato Semibold"/>
      <w:color w:val="EE6321"/>
      <w:kern w:val="32"/>
      <w:sz w:val="36"/>
      <w:szCs w:val="32"/>
    </w:rPr>
  </w:style>
  <w:style w:type="character" w:customStyle="1" w:styleId="Heading2Char">
    <w:name w:val="Heading 2 Char"/>
    <w:basedOn w:val="DefaultParagraphFont"/>
    <w:link w:val="Heading2"/>
    <w:uiPriority w:val="2"/>
    <w:rsid w:val="00A567EE"/>
    <w:rPr>
      <w:rFonts w:ascii="Lato Semibold" w:eastAsia="Times New Roman" w:hAnsi="Lato Semibold"/>
      <w:color w:val="454347"/>
      <w:sz w:val="32"/>
      <w:szCs w:val="28"/>
    </w:rPr>
  </w:style>
  <w:style w:type="paragraph" w:styleId="Title">
    <w:name w:val="Title"/>
    <w:basedOn w:val="Normal"/>
    <w:next w:val="Normal"/>
    <w:link w:val="TitleChar"/>
    <w:qFormat/>
    <w:rsid w:val="00657B56"/>
    <w:rPr>
      <w:rFonts w:ascii="Lato Semibold" w:eastAsia="Times New Roman" w:hAnsi="Lato Semibold"/>
      <w:bCs/>
      <w:color w:val="3A3440"/>
      <w:kern w:val="32"/>
      <w:sz w:val="60"/>
      <w:szCs w:val="64"/>
    </w:rPr>
  </w:style>
  <w:style w:type="character" w:customStyle="1" w:styleId="TitleChar">
    <w:name w:val="Title Char"/>
    <w:basedOn w:val="DefaultParagraphFont"/>
    <w:link w:val="Title"/>
    <w:rsid w:val="00657B56"/>
    <w:rPr>
      <w:rFonts w:ascii="Lato Semibold" w:eastAsia="Times New Roman" w:hAnsi="Lato Semibold"/>
      <w:bCs/>
      <w:color w:val="3A3440"/>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657B56"/>
    <w:pPr>
      <w:numPr>
        <w:ilvl w:val="1"/>
      </w:numPr>
      <w:spacing w:after="160"/>
    </w:pPr>
    <w:rPr>
      <w:rFonts w:asciiTheme="majorHAnsi" w:eastAsia="Times New Roman" w:hAnsiTheme="majorHAnsi"/>
      <w:color w:val="EE6321"/>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semiHidden/>
    <w:rsid w:val="003B6A61"/>
    <w:pPr>
      <w:spacing w:after="120"/>
    </w:pPr>
  </w:style>
  <w:style w:type="table" w:styleId="TableGrid">
    <w:name w:val="Table Grid"/>
    <w:basedOn w:val="TableNormal"/>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b/>
      <w:color w:val="1F1F5F" w:themeColor="text1"/>
    </w:rPr>
  </w:style>
  <w:style w:type="character" w:customStyle="1" w:styleId="Heading6Char">
    <w:name w:val="Heading 6 Char"/>
    <w:basedOn w:val="DefaultParagraphFont"/>
    <w:link w:val="Heading6"/>
    <w:uiPriority w:val="2"/>
    <w:semiHidden/>
    <w:rsid w:val="00EE750D"/>
    <w:rPr>
      <w:b/>
      <w:color w:val="606060"/>
    </w:rPr>
  </w:style>
  <w:style w:type="character" w:customStyle="1" w:styleId="Heading7Char">
    <w:name w:val="Heading 7 Char"/>
    <w:basedOn w:val="DefaultParagraphFont"/>
    <w:link w:val="Heading7"/>
    <w:uiPriority w:val="2"/>
    <w:semiHidden/>
    <w:rsid w:val="00EE750D"/>
    <w:rPr>
      <w:b/>
      <w:color w:val="1F1F5F" w:themeColor="text1"/>
    </w:rPr>
  </w:style>
  <w:style w:type="character" w:customStyle="1" w:styleId="Heading8Char">
    <w:name w:val="Heading 8 Char"/>
    <w:basedOn w:val="DefaultParagraphFont"/>
    <w:link w:val="Heading8"/>
    <w:uiPriority w:val="2"/>
    <w:semiHidden/>
    <w:rsid w:val="00EE750D"/>
    <w:rPr>
      <w:b/>
      <w:color w:val="606060"/>
    </w:rPr>
  </w:style>
  <w:style w:type="character" w:customStyle="1" w:styleId="Heading9Char">
    <w:name w:val="Heading 9 Char"/>
    <w:basedOn w:val="DefaultParagraphFont"/>
    <w:link w:val="Heading9"/>
    <w:uiPriority w:val="2"/>
    <w:semiHidden/>
    <w:rsid w:val="00EE750D"/>
    <w:rPr>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paragraph" w:customStyle="1" w:styleId="Leaflettext">
    <w:name w:val="Leaflet text"/>
    <w:basedOn w:val="Normal"/>
    <w:link w:val="LeaflettextChar"/>
    <w:qFormat/>
    <w:rsid w:val="00AA3281"/>
    <w:pPr>
      <w:spacing w:after="120" w:line="240" w:lineRule="exact"/>
      <w:jc w:val="both"/>
    </w:pPr>
    <w:rPr>
      <w:rFonts w:eastAsia="Times New Roman"/>
      <w:sz w:val="20"/>
      <w:szCs w:val="20"/>
      <w:lang w:eastAsia="en-AU"/>
    </w:rPr>
  </w:style>
  <w:style w:type="character" w:customStyle="1" w:styleId="LeaflettextChar">
    <w:name w:val="Leaflet text Char"/>
    <w:link w:val="Leaflettext"/>
    <w:rsid w:val="00AA3281"/>
    <w:rPr>
      <w:rFonts w:ascii="Lato" w:eastAsia="Times New Roman" w:hAnsi="Lato"/>
      <w:sz w:val="20"/>
      <w:szCs w:val="20"/>
      <w:lang w:eastAsia="en-AU"/>
    </w:rPr>
  </w:style>
  <w:style w:type="character" w:styleId="CommentReference">
    <w:name w:val="annotation reference"/>
    <w:basedOn w:val="DefaultParagraphFont"/>
    <w:uiPriority w:val="99"/>
    <w:semiHidden/>
    <w:unhideWhenUsed/>
    <w:rsid w:val="00884EAF"/>
    <w:rPr>
      <w:sz w:val="16"/>
      <w:szCs w:val="16"/>
    </w:rPr>
  </w:style>
  <w:style w:type="paragraph" w:styleId="CommentText">
    <w:name w:val="annotation text"/>
    <w:basedOn w:val="Normal"/>
    <w:link w:val="CommentTextChar"/>
    <w:uiPriority w:val="99"/>
    <w:semiHidden/>
    <w:unhideWhenUsed/>
    <w:rsid w:val="00884EAF"/>
    <w:rPr>
      <w:sz w:val="20"/>
      <w:szCs w:val="20"/>
    </w:rPr>
  </w:style>
  <w:style w:type="character" w:customStyle="1" w:styleId="CommentTextChar">
    <w:name w:val="Comment Text Char"/>
    <w:basedOn w:val="DefaultParagraphFont"/>
    <w:link w:val="CommentText"/>
    <w:uiPriority w:val="99"/>
    <w:semiHidden/>
    <w:rsid w:val="00884EAF"/>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884EAF"/>
    <w:rPr>
      <w:b/>
      <w:bCs/>
    </w:rPr>
  </w:style>
  <w:style w:type="character" w:customStyle="1" w:styleId="CommentSubjectChar">
    <w:name w:val="Comment Subject Char"/>
    <w:basedOn w:val="CommentTextChar"/>
    <w:link w:val="CommentSubject"/>
    <w:uiPriority w:val="99"/>
    <w:semiHidden/>
    <w:rsid w:val="00884EAF"/>
    <w:rPr>
      <w:rFonts w:ascii="Lato" w:hAnsi="Lato"/>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t.gov.au/cabinetrecords"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ask@lant.nt.gov.au" TargetMode="External"/><Relationship Id="rId4" Type="http://schemas.openxmlformats.org/officeDocument/2006/relationships/styles" Target="styles.xml"/><Relationship Id="rId9" Type="http://schemas.openxmlformats.org/officeDocument/2006/relationships/hyperlink" Target="http://www.navigator.nt.gov.au"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CF5CEF3-CDBC-4142-BA86-2236CD29F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719</Words>
  <Characters>4103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Brief Guide to Executive Council Records</vt:lpstr>
    </vt:vector>
  </TitlesOfParts>
  <Company>Department of People, Sport and Culture</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Guide to Executive Council Records</dc:title>
  <dc:creator>Northern Territory Government</dc:creator>
  <cp:lastModifiedBy>Darwin Dominic</cp:lastModifiedBy>
  <cp:revision>20</cp:revision>
  <cp:lastPrinted>2021-12-01T04:12:00Z</cp:lastPrinted>
  <dcterms:created xsi:type="dcterms:W3CDTF">2020-12-08T05:34:00Z</dcterms:created>
  <dcterms:modified xsi:type="dcterms:W3CDTF">2025-12-22T00:25:00Z</dcterms:modified>
</cp:coreProperties>
</file>