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4A51" w14:textId="56444BEB" w:rsidR="00C87A73" w:rsidRDefault="00C87A73" w:rsidP="00C87A73">
      <w:pPr>
        <w:jc w:val="center"/>
        <w:rPr>
          <w:rFonts w:ascii="Arial" w:hAnsi="Arial" w:cs="Arial"/>
          <w:color w:val="FF0000"/>
          <w:sz w:val="32"/>
          <w:szCs w:val="32"/>
        </w:rPr>
      </w:pPr>
      <w:r w:rsidRPr="00C06F2D">
        <w:rPr>
          <w:rFonts w:ascii="Arial" w:hAnsi="Arial" w:cs="Arial"/>
          <w:color w:val="FF0000"/>
          <w:sz w:val="32"/>
          <w:szCs w:val="32"/>
        </w:rPr>
        <w:t>CABINET-IN-CONFIDENCE</w:t>
      </w: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12FB1" w:rsidRPr="00BF4406" w14:paraId="06EA3A81"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CF1D9A7" w14:textId="7D59BBCC" w:rsidR="00312FB1" w:rsidRPr="00BF4406" w:rsidRDefault="00886194" w:rsidP="00C404AC">
            <w:pPr>
              <w:jc w:val="center"/>
              <w:rPr>
                <w:rFonts w:asciiTheme="minorHAnsi" w:hAnsiTheme="minorHAnsi"/>
              </w:rPr>
            </w:pPr>
            <w:r w:rsidRPr="00BF4406">
              <w:rPr>
                <w:rFonts w:asciiTheme="minorHAnsi" w:hAnsiTheme="minorHAnsi"/>
              </w:rPr>
              <w:t>Volume 430</w:t>
            </w:r>
          </w:p>
          <w:p w14:paraId="4537C0BF" w14:textId="4E6E7C1D" w:rsidR="00312FB1" w:rsidRPr="00BF4406" w:rsidRDefault="00312FB1" w:rsidP="00886194">
            <w:pPr>
              <w:jc w:val="center"/>
              <w:rPr>
                <w:rFonts w:asciiTheme="minorHAnsi" w:hAnsiTheme="minorHAnsi"/>
              </w:rPr>
            </w:pPr>
            <w:r w:rsidRPr="00BF4406">
              <w:rPr>
                <w:rFonts w:asciiTheme="minorHAnsi" w:hAnsiTheme="minorHAnsi"/>
              </w:rPr>
              <w:t xml:space="preserve">Meeting date:  </w:t>
            </w:r>
            <w:r w:rsidR="00886194" w:rsidRPr="00BF4406">
              <w:rPr>
                <w:rFonts w:asciiTheme="minorHAnsi" w:hAnsiTheme="minorHAnsi"/>
              </w:rPr>
              <w:t>24</w:t>
            </w:r>
            <w:r w:rsidRPr="00BF4406">
              <w:rPr>
                <w:rFonts w:asciiTheme="minorHAnsi" w:hAnsiTheme="minorHAnsi"/>
              </w:rPr>
              <w:t xml:space="preserve"> January 199</w:t>
            </w:r>
            <w:r w:rsidR="00886194" w:rsidRPr="00BF4406">
              <w:rPr>
                <w:rFonts w:asciiTheme="minorHAnsi" w:hAnsiTheme="minorHAnsi"/>
              </w:rPr>
              <w:t>4</w:t>
            </w:r>
            <w:r w:rsidRPr="00BF4406">
              <w:rPr>
                <w:rFonts w:asciiTheme="minorHAnsi" w:hAnsiTheme="minorHAnsi"/>
              </w:rPr>
              <w:t xml:space="preserve"> </w:t>
            </w:r>
            <w:r w:rsidR="00886194" w:rsidRPr="00BF4406">
              <w:rPr>
                <w:rFonts w:asciiTheme="minorHAnsi" w:hAnsiTheme="minorHAnsi"/>
              </w:rPr>
              <w:t>–</w:t>
            </w:r>
            <w:r w:rsidRPr="00BF4406">
              <w:rPr>
                <w:rFonts w:asciiTheme="minorHAnsi" w:hAnsiTheme="minorHAnsi"/>
              </w:rPr>
              <w:t xml:space="preserve"> </w:t>
            </w:r>
            <w:r w:rsidR="00886194" w:rsidRPr="00BF4406">
              <w:rPr>
                <w:rFonts w:asciiTheme="minorHAnsi" w:hAnsiTheme="minorHAnsi"/>
              </w:rPr>
              <w:t>Alice Springs</w:t>
            </w:r>
          </w:p>
        </w:tc>
      </w:tr>
      <w:tr w:rsidR="00312FB1" w:rsidRPr="00BF4406" w14:paraId="46B48189"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2D3158B" w14:textId="77777777" w:rsidR="00312FB1" w:rsidRPr="00BF4406" w:rsidRDefault="00312FB1" w:rsidP="00C404AC">
            <w:pPr>
              <w:jc w:val="center"/>
              <w:rPr>
                <w:rFonts w:asciiTheme="minorHAnsi" w:hAnsiTheme="minorHAnsi"/>
              </w:rPr>
            </w:pPr>
            <w:r w:rsidRPr="00BF4406">
              <w:rPr>
                <w:rFonts w:asciiTheme="minorHAnsi" w:hAnsiTheme="minorHAnsi"/>
              </w:rPr>
              <w:t>Meeting</w:t>
            </w:r>
            <w:r w:rsidRPr="00BF4406">
              <w:rPr>
                <w:rFonts w:asciiTheme="minorHAnsi" w:hAnsiTheme="minorHAnsi"/>
              </w:rPr>
              <w:br/>
              <w:t>No.</w:t>
            </w:r>
          </w:p>
        </w:tc>
        <w:tc>
          <w:tcPr>
            <w:tcW w:w="1037" w:type="dxa"/>
            <w:shd w:val="clear" w:color="auto" w:fill="F2F2F2" w:themeFill="background2" w:themeFillShade="F2"/>
          </w:tcPr>
          <w:p w14:paraId="56EE558E" w14:textId="77777777" w:rsidR="00312FB1" w:rsidRPr="00BF4406" w:rsidRDefault="00312FB1"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Meeting</w:t>
            </w:r>
            <w:r w:rsidRPr="00BF4406">
              <w:rPr>
                <w:rFonts w:asciiTheme="minorHAnsi" w:hAnsiTheme="minorHAnsi"/>
              </w:rPr>
              <w:br/>
              <w:t>Date</w:t>
            </w:r>
          </w:p>
        </w:tc>
        <w:tc>
          <w:tcPr>
            <w:tcW w:w="785" w:type="dxa"/>
            <w:shd w:val="clear" w:color="auto" w:fill="F2F2F2" w:themeFill="background2" w:themeFillShade="F2"/>
          </w:tcPr>
          <w:p w14:paraId="1054FD2F" w14:textId="77777777" w:rsidR="00312FB1" w:rsidRPr="00BF4406" w:rsidRDefault="00312FB1"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Sub.</w:t>
            </w:r>
            <w:r w:rsidRPr="00BF4406">
              <w:rPr>
                <w:rFonts w:asciiTheme="minorHAnsi" w:hAnsiTheme="minorHAnsi"/>
              </w:rPr>
              <w:br/>
              <w:t>No.</w:t>
            </w:r>
          </w:p>
        </w:tc>
        <w:tc>
          <w:tcPr>
            <w:tcW w:w="850" w:type="dxa"/>
            <w:shd w:val="clear" w:color="auto" w:fill="F2F2F2" w:themeFill="background2" w:themeFillShade="F2"/>
          </w:tcPr>
          <w:p w14:paraId="2781AA53" w14:textId="77777777" w:rsidR="00312FB1" w:rsidRPr="00BF4406" w:rsidRDefault="00312FB1"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Dec.</w:t>
            </w:r>
            <w:r w:rsidRPr="00BF4406">
              <w:rPr>
                <w:rFonts w:asciiTheme="minorHAnsi" w:hAnsiTheme="minorHAnsi"/>
              </w:rPr>
              <w:br/>
              <w:t>No</w:t>
            </w:r>
          </w:p>
        </w:tc>
        <w:tc>
          <w:tcPr>
            <w:tcW w:w="6599" w:type="dxa"/>
            <w:shd w:val="clear" w:color="auto" w:fill="F2F2F2" w:themeFill="background2" w:themeFillShade="F2"/>
          </w:tcPr>
          <w:p w14:paraId="346FF91C" w14:textId="77777777" w:rsidR="00312FB1" w:rsidRPr="00BF4406" w:rsidRDefault="00312FB1"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Title and Purpose</w:t>
            </w:r>
          </w:p>
        </w:tc>
      </w:tr>
      <w:tr w:rsidR="005904D1" w:rsidRPr="00BF4406" w14:paraId="67C8BA50"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15DA40DC" w14:textId="1011EF3C" w:rsidR="005904D1" w:rsidRPr="003F10B3" w:rsidRDefault="005904D1" w:rsidP="005904D1">
            <w:pPr>
              <w:spacing w:before="120"/>
              <w:jc w:val="center"/>
              <w:rPr>
                <w:rFonts w:asciiTheme="minorHAnsi" w:hAnsiTheme="minorHAnsi" w:cs="Arial"/>
                <w:sz w:val="20"/>
              </w:rPr>
            </w:pPr>
            <w:r w:rsidRPr="003F10B3">
              <w:rPr>
                <w:rFonts w:asciiTheme="minorHAnsi" w:hAnsiTheme="minorHAnsi" w:cs="Arial"/>
                <w:sz w:val="20"/>
              </w:rPr>
              <w:t>653</w:t>
            </w:r>
          </w:p>
        </w:tc>
        <w:tc>
          <w:tcPr>
            <w:tcW w:w="1037" w:type="dxa"/>
          </w:tcPr>
          <w:p w14:paraId="70F6F476" w14:textId="1B138699"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24/1/94</w:t>
            </w:r>
          </w:p>
        </w:tc>
        <w:tc>
          <w:tcPr>
            <w:tcW w:w="785" w:type="dxa"/>
          </w:tcPr>
          <w:p w14:paraId="4D0D4A14" w14:textId="571F5F17"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6795</w:t>
            </w:r>
          </w:p>
        </w:tc>
        <w:tc>
          <w:tcPr>
            <w:tcW w:w="850" w:type="dxa"/>
          </w:tcPr>
          <w:p w14:paraId="11DFBACF" w14:textId="698FE871"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8062</w:t>
            </w:r>
          </w:p>
        </w:tc>
        <w:tc>
          <w:tcPr>
            <w:tcW w:w="6599" w:type="dxa"/>
          </w:tcPr>
          <w:p w14:paraId="52E30652" w14:textId="77777777" w:rsidR="005904D1" w:rsidRPr="00BF4406" w:rsidRDefault="005904D1"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PERPETUITIES BILL; TRUSTEE AMENDMENT BILL</w:t>
            </w:r>
          </w:p>
          <w:p w14:paraId="72ACBC82" w14:textId="4C6F4FAB" w:rsidR="005904D1" w:rsidRPr="00BF4406" w:rsidRDefault="005904D1" w:rsidP="008F3E5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introduction into the Legislative Assembly of the Perpetuities Bill and Trustee Amendment Bill t</w:t>
            </w:r>
            <w:r w:rsidR="008F3E54">
              <w:rPr>
                <w:rFonts w:asciiTheme="minorHAnsi" w:hAnsiTheme="minorHAnsi" w:cs="Arial"/>
                <w:sz w:val="20"/>
              </w:rPr>
              <w:t xml:space="preserve">hat </w:t>
            </w:r>
            <w:r w:rsidRPr="00BF4406">
              <w:rPr>
                <w:rFonts w:asciiTheme="minorHAnsi" w:hAnsiTheme="minorHAnsi" w:cs="Arial"/>
                <w:sz w:val="20"/>
              </w:rPr>
              <w:t>reform and consolidate the law relating to perpetuities and accumulations.</w:t>
            </w:r>
          </w:p>
        </w:tc>
      </w:tr>
      <w:tr w:rsidR="005904D1" w:rsidRPr="00BF4406" w14:paraId="116E86F6" w14:textId="77777777" w:rsidTr="00225158">
        <w:tc>
          <w:tcPr>
            <w:cnfStyle w:val="001000000000" w:firstRow="0" w:lastRow="0" w:firstColumn="1" w:lastColumn="0" w:oddVBand="0" w:evenVBand="0" w:oddHBand="0" w:evenHBand="0" w:firstRowFirstColumn="0" w:firstRowLastColumn="0" w:lastRowFirstColumn="0" w:lastRowLastColumn="0"/>
            <w:tcW w:w="1037" w:type="dxa"/>
          </w:tcPr>
          <w:p w14:paraId="1AA08F44" w14:textId="1EB58A4A" w:rsidR="005904D1" w:rsidRPr="003F10B3" w:rsidRDefault="005904D1" w:rsidP="005904D1">
            <w:pPr>
              <w:spacing w:before="120"/>
              <w:jc w:val="center"/>
              <w:rPr>
                <w:rFonts w:asciiTheme="minorHAnsi" w:hAnsiTheme="minorHAnsi" w:cs="Arial"/>
                <w:sz w:val="20"/>
              </w:rPr>
            </w:pPr>
            <w:r w:rsidRPr="003F10B3">
              <w:rPr>
                <w:rFonts w:asciiTheme="minorHAnsi" w:hAnsiTheme="minorHAnsi" w:cs="Arial"/>
                <w:sz w:val="20"/>
              </w:rPr>
              <w:t>653</w:t>
            </w:r>
          </w:p>
        </w:tc>
        <w:tc>
          <w:tcPr>
            <w:tcW w:w="1037" w:type="dxa"/>
          </w:tcPr>
          <w:p w14:paraId="1CA4F561" w14:textId="3586EBE9"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24/1/94</w:t>
            </w:r>
          </w:p>
        </w:tc>
        <w:tc>
          <w:tcPr>
            <w:tcW w:w="785" w:type="dxa"/>
          </w:tcPr>
          <w:p w14:paraId="7F663D43" w14:textId="141517DF"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6796</w:t>
            </w:r>
          </w:p>
        </w:tc>
        <w:tc>
          <w:tcPr>
            <w:tcW w:w="850" w:type="dxa"/>
          </w:tcPr>
          <w:p w14:paraId="104927EE" w14:textId="084191C5"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8063</w:t>
            </w:r>
          </w:p>
        </w:tc>
        <w:tc>
          <w:tcPr>
            <w:tcW w:w="6599" w:type="dxa"/>
          </w:tcPr>
          <w:p w14:paraId="7EDCA514" w14:textId="77777777" w:rsidR="005904D1" w:rsidRPr="00BF4406" w:rsidRDefault="005904D1"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VALIDATION OF NATIVE TITLE LEGISLATION</w:t>
            </w:r>
          </w:p>
          <w:p w14:paraId="618DA136" w14:textId="397BD865" w:rsidR="00225158" w:rsidRPr="003F10B3" w:rsidRDefault="00ED6817" w:rsidP="0022515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drafting of legislation to validate titles in accordance with the </w:t>
            </w:r>
            <w:r w:rsidRPr="00BF4406">
              <w:rPr>
                <w:rFonts w:asciiTheme="minorHAnsi" w:hAnsiTheme="minorHAnsi" w:cs="Arial"/>
                <w:i/>
                <w:sz w:val="20"/>
              </w:rPr>
              <w:t>Native Title Act</w:t>
            </w:r>
            <w:r w:rsidRPr="00BF4406">
              <w:rPr>
                <w:rFonts w:asciiTheme="minorHAnsi" w:hAnsiTheme="minorHAnsi" w:cs="Arial"/>
                <w:sz w:val="20"/>
              </w:rPr>
              <w:t xml:space="preserve"> </w:t>
            </w:r>
            <w:r w:rsidRPr="00BF4406">
              <w:rPr>
                <w:rFonts w:asciiTheme="minorHAnsi" w:hAnsiTheme="minorHAnsi" w:cs="Arial"/>
                <w:i/>
                <w:sz w:val="20"/>
              </w:rPr>
              <w:t>1993</w:t>
            </w:r>
            <w:r w:rsidRPr="00BF4406">
              <w:rPr>
                <w:rFonts w:asciiTheme="minorHAnsi" w:hAnsiTheme="minorHAnsi" w:cs="Arial"/>
                <w:sz w:val="20"/>
              </w:rPr>
              <w:t xml:space="preserve"> of the Commonwealth; to confirm ownership of certain existing resources and access; and establish tribunals or bodies, if necessary, to deal with native title claims.</w:t>
            </w:r>
          </w:p>
        </w:tc>
      </w:tr>
      <w:tr w:rsidR="005904D1" w:rsidRPr="00BF4406" w14:paraId="6FA5542D"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83C45E3" w14:textId="4E4F3D98" w:rsidR="005904D1" w:rsidRPr="003F10B3" w:rsidRDefault="005904D1" w:rsidP="005904D1">
            <w:pPr>
              <w:spacing w:before="120"/>
              <w:jc w:val="center"/>
              <w:rPr>
                <w:rFonts w:asciiTheme="minorHAnsi" w:hAnsiTheme="minorHAnsi" w:cs="Arial"/>
                <w:sz w:val="20"/>
              </w:rPr>
            </w:pPr>
            <w:r w:rsidRPr="003F10B3">
              <w:rPr>
                <w:rFonts w:asciiTheme="minorHAnsi" w:hAnsiTheme="minorHAnsi" w:cs="Arial"/>
                <w:sz w:val="20"/>
              </w:rPr>
              <w:t>653</w:t>
            </w:r>
          </w:p>
        </w:tc>
        <w:tc>
          <w:tcPr>
            <w:tcW w:w="1037" w:type="dxa"/>
          </w:tcPr>
          <w:p w14:paraId="1B51E9FD" w14:textId="50FAC4BD"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24/1/94</w:t>
            </w:r>
          </w:p>
        </w:tc>
        <w:tc>
          <w:tcPr>
            <w:tcW w:w="785" w:type="dxa"/>
          </w:tcPr>
          <w:p w14:paraId="308A3E31" w14:textId="3F5A5C4E"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6797</w:t>
            </w:r>
          </w:p>
        </w:tc>
        <w:tc>
          <w:tcPr>
            <w:tcW w:w="850" w:type="dxa"/>
          </w:tcPr>
          <w:p w14:paraId="4280A8E1" w14:textId="0893E76B"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8064</w:t>
            </w:r>
          </w:p>
        </w:tc>
        <w:tc>
          <w:tcPr>
            <w:tcW w:w="6599" w:type="dxa"/>
          </w:tcPr>
          <w:p w14:paraId="59DCC943" w14:textId="77777777" w:rsidR="005904D1" w:rsidRPr="00BF4406" w:rsidRDefault="005904D1"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EXECUTIVE COUNCIL PAPERS</w:t>
            </w:r>
          </w:p>
          <w:p w14:paraId="5CDB99BA" w14:textId="19237BA9" w:rsidR="00225158" w:rsidRPr="00BF4406" w:rsidRDefault="00225158"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consider Executive Council papers.</w:t>
            </w:r>
          </w:p>
        </w:tc>
      </w:tr>
      <w:tr w:rsidR="005904D1" w:rsidRPr="00BF4406" w14:paraId="5718A3C3"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49B39DC" w14:textId="7F2392BE" w:rsidR="005904D1" w:rsidRPr="003F10B3" w:rsidRDefault="005904D1" w:rsidP="005904D1">
            <w:pPr>
              <w:spacing w:before="120"/>
              <w:jc w:val="center"/>
              <w:rPr>
                <w:rFonts w:asciiTheme="minorHAnsi" w:hAnsiTheme="minorHAnsi" w:cs="Arial"/>
                <w:sz w:val="20"/>
              </w:rPr>
            </w:pPr>
            <w:r w:rsidRPr="003F10B3">
              <w:rPr>
                <w:rFonts w:asciiTheme="minorHAnsi" w:hAnsiTheme="minorHAnsi" w:cs="Arial"/>
                <w:sz w:val="20"/>
              </w:rPr>
              <w:t>653</w:t>
            </w:r>
          </w:p>
        </w:tc>
        <w:tc>
          <w:tcPr>
            <w:tcW w:w="1037" w:type="dxa"/>
          </w:tcPr>
          <w:p w14:paraId="42077BF9" w14:textId="12C17A8A"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24/1/94</w:t>
            </w:r>
          </w:p>
        </w:tc>
        <w:tc>
          <w:tcPr>
            <w:tcW w:w="785" w:type="dxa"/>
          </w:tcPr>
          <w:p w14:paraId="342BCB23" w14:textId="2386A8D2"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0F1CC2BA" w14:textId="00074BF9"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8065</w:t>
            </w:r>
          </w:p>
        </w:tc>
        <w:tc>
          <w:tcPr>
            <w:tcW w:w="6599" w:type="dxa"/>
          </w:tcPr>
          <w:p w14:paraId="3743E021" w14:textId="77777777" w:rsidR="005904D1" w:rsidRPr="00BF4406" w:rsidRDefault="005904D1"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MT JOHN VALLEY</w:t>
            </w:r>
          </w:p>
          <w:p w14:paraId="5D671835" w14:textId="3758BB84" w:rsidR="00225158" w:rsidRPr="003F10B3" w:rsidRDefault="00225158"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acceptance of a development application by the Mt John Development Corporation Pty Ltd on land at Mt John Valley as proposed, excluding land north of Stephens Road.</w:t>
            </w:r>
          </w:p>
        </w:tc>
      </w:tr>
      <w:tr w:rsidR="005904D1" w:rsidRPr="00BF4406" w14:paraId="728D78CD"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74F4901" w14:textId="42C78073" w:rsidR="005904D1" w:rsidRPr="003F10B3" w:rsidRDefault="005904D1" w:rsidP="005904D1">
            <w:pPr>
              <w:spacing w:before="120"/>
              <w:jc w:val="center"/>
              <w:rPr>
                <w:rFonts w:asciiTheme="minorHAnsi" w:hAnsiTheme="minorHAnsi" w:cs="Arial"/>
                <w:sz w:val="20"/>
              </w:rPr>
            </w:pPr>
            <w:r w:rsidRPr="003F10B3">
              <w:rPr>
                <w:rFonts w:asciiTheme="minorHAnsi" w:hAnsiTheme="minorHAnsi" w:cs="Arial"/>
                <w:sz w:val="20"/>
              </w:rPr>
              <w:t>653</w:t>
            </w:r>
          </w:p>
        </w:tc>
        <w:tc>
          <w:tcPr>
            <w:tcW w:w="1037" w:type="dxa"/>
          </w:tcPr>
          <w:p w14:paraId="67B08B0B" w14:textId="7A979D8E"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24/1/94</w:t>
            </w:r>
          </w:p>
        </w:tc>
        <w:tc>
          <w:tcPr>
            <w:tcW w:w="785" w:type="dxa"/>
          </w:tcPr>
          <w:p w14:paraId="7AD32379" w14:textId="2584525D"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1104CA2D" w14:textId="60588456" w:rsidR="005904D1" w:rsidRPr="00BF4406" w:rsidRDefault="005904D1" w:rsidP="005904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8066</w:t>
            </w:r>
          </w:p>
        </w:tc>
        <w:tc>
          <w:tcPr>
            <w:tcW w:w="6599" w:type="dxa"/>
          </w:tcPr>
          <w:p w14:paraId="194E80A5" w14:textId="503C6CF0" w:rsidR="005904D1" w:rsidRPr="00BF4406" w:rsidRDefault="005904D1"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1993/94 CAPITAL WORKS PROGRAM - AIRCONDITIONING MULTI</w:t>
            </w:r>
            <w:r w:rsidR="003941D2">
              <w:rPr>
                <w:rFonts w:asciiTheme="minorHAnsi" w:hAnsiTheme="minorHAnsi" w:cs="Arial"/>
                <w:sz w:val="20"/>
              </w:rPr>
              <w:t>-</w:t>
            </w:r>
            <w:r w:rsidRPr="00BF4406">
              <w:rPr>
                <w:rFonts w:asciiTheme="minorHAnsi" w:hAnsiTheme="minorHAnsi" w:cs="Arial"/>
                <w:sz w:val="20"/>
              </w:rPr>
              <w:t xml:space="preserve"> PURPOSE HALL, KATHERINE HIGH SCHOOL</w:t>
            </w:r>
          </w:p>
          <w:p w14:paraId="7FCCE581" w14:textId="3A6DC389" w:rsidR="00225158" w:rsidRPr="00BF4406" w:rsidRDefault="00225158" w:rsidP="005904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an increase in program provision for urgent minor works.</w:t>
            </w:r>
          </w:p>
        </w:tc>
      </w:tr>
      <w:tr w:rsidR="00225158" w:rsidRPr="00BF4406" w14:paraId="0D082442"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E77E5B7" w14:textId="4C149410" w:rsidR="00225158" w:rsidRPr="003F10B3" w:rsidRDefault="00225158" w:rsidP="00225158">
            <w:pPr>
              <w:spacing w:before="120"/>
              <w:jc w:val="center"/>
              <w:rPr>
                <w:rFonts w:asciiTheme="minorHAnsi" w:hAnsiTheme="minorHAnsi" w:cs="Arial"/>
                <w:sz w:val="20"/>
              </w:rPr>
            </w:pPr>
            <w:r w:rsidRPr="003F10B3">
              <w:rPr>
                <w:rFonts w:asciiTheme="minorHAnsi" w:hAnsiTheme="minorHAnsi" w:cs="Arial"/>
                <w:sz w:val="20"/>
              </w:rPr>
              <w:t>653</w:t>
            </w:r>
          </w:p>
        </w:tc>
        <w:tc>
          <w:tcPr>
            <w:tcW w:w="1037" w:type="dxa"/>
          </w:tcPr>
          <w:p w14:paraId="08B49CB6" w14:textId="4C80FD6F" w:rsidR="00225158" w:rsidRPr="00BF4406" w:rsidRDefault="00225158" w:rsidP="0022515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24/1/94</w:t>
            </w:r>
          </w:p>
        </w:tc>
        <w:tc>
          <w:tcPr>
            <w:tcW w:w="785" w:type="dxa"/>
          </w:tcPr>
          <w:p w14:paraId="13ECB615" w14:textId="4AE62D61" w:rsidR="00225158" w:rsidRPr="00BF4406" w:rsidRDefault="001F127E" w:rsidP="0022515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7B11ED70" w14:textId="7CB1BC95" w:rsidR="00225158" w:rsidRPr="00BF4406" w:rsidRDefault="001F127E" w:rsidP="0022515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3095EF63" w14:textId="77777777" w:rsidR="00225158" w:rsidRPr="00BF4406" w:rsidRDefault="00225158" w:rsidP="0022515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BOUNDARY BETWEEN BINJARI LAND AND KATHERINE TOWN COUNCIL</w:t>
            </w:r>
          </w:p>
          <w:p w14:paraId="79CEC929" w14:textId="6EEFCBB9" w:rsidR="00010563" w:rsidRPr="003F10B3" w:rsidRDefault="00010563"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note issues with the Binjari Aboriginal Community Association becoming incorporated as a community government council and the portion of Binjari land currently insi</w:t>
            </w:r>
            <w:r w:rsidR="00BF4406">
              <w:rPr>
                <w:rFonts w:asciiTheme="minorHAnsi" w:hAnsiTheme="minorHAnsi" w:cs="Arial"/>
                <w:sz w:val="20"/>
              </w:rPr>
              <w:t>de</w:t>
            </w:r>
            <w:r w:rsidRPr="00BF4406">
              <w:rPr>
                <w:rFonts w:asciiTheme="minorHAnsi" w:hAnsiTheme="minorHAnsi" w:cs="Arial"/>
                <w:sz w:val="20"/>
              </w:rPr>
              <w:t xml:space="preserve"> the Katherine Town Council boundary.</w:t>
            </w:r>
          </w:p>
        </w:tc>
      </w:tr>
    </w:tbl>
    <w:p w14:paraId="785ABE20" w14:textId="39AFB4CD" w:rsidR="00312FB1" w:rsidRDefault="00312FB1">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886194" w:rsidRPr="001C7D0D" w14:paraId="7D647E94"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5848A64" w14:textId="0DB01482" w:rsidR="00886194" w:rsidRPr="001C7D0D" w:rsidRDefault="00886194" w:rsidP="00C404AC">
            <w:pPr>
              <w:jc w:val="center"/>
              <w:rPr>
                <w:rFonts w:asciiTheme="minorHAnsi" w:hAnsiTheme="minorHAnsi"/>
              </w:rPr>
            </w:pPr>
            <w:r w:rsidRPr="001C7D0D">
              <w:rPr>
                <w:rFonts w:asciiTheme="minorHAnsi" w:hAnsiTheme="minorHAnsi"/>
              </w:rPr>
              <w:t xml:space="preserve">Volume </w:t>
            </w:r>
            <w:r w:rsidR="001C7D0D" w:rsidRPr="001C7D0D">
              <w:rPr>
                <w:rFonts w:asciiTheme="minorHAnsi" w:hAnsiTheme="minorHAnsi"/>
              </w:rPr>
              <w:t>430</w:t>
            </w:r>
          </w:p>
          <w:p w14:paraId="08BE08CE" w14:textId="66F5679B" w:rsidR="00886194" w:rsidRPr="001C7D0D" w:rsidRDefault="00886194" w:rsidP="00886194">
            <w:pPr>
              <w:jc w:val="center"/>
              <w:rPr>
                <w:rFonts w:asciiTheme="minorHAnsi" w:hAnsiTheme="minorHAnsi"/>
              </w:rPr>
            </w:pPr>
            <w:r w:rsidRPr="001C7D0D">
              <w:rPr>
                <w:rFonts w:asciiTheme="minorHAnsi" w:hAnsiTheme="minorHAnsi"/>
              </w:rPr>
              <w:t xml:space="preserve">Meeting date:  </w:t>
            </w:r>
            <w:r w:rsidR="001C7D0D" w:rsidRPr="001C7D0D">
              <w:rPr>
                <w:rFonts w:asciiTheme="minorHAnsi" w:hAnsiTheme="minorHAnsi"/>
              </w:rPr>
              <w:t>18 January 1994 - Darwin</w:t>
            </w:r>
          </w:p>
        </w:tc>
      </w:tr>
      <w:tr w:rsidR="00886194" w:rsidRPr="001C7D0D" w14:paraId="47D39A3B"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1358F95E" w14:textId="77777777" w:rsidR="00886194" w:rsidRPr="001C7D0D" w:rsidRDefault="00886194" w:rsidP="00C404AC">
            <w:pPr>
              <w:jc w:val="center"/>
              <w:rPr>
                <w:rFonts w:asciiTheme="minorHAnsi" w:hAnsiTheme="minorHAnsi"/>
              </w:rPr>
            </w:pPr>
            <w:r w:rsidRPr="001C7D0D">
              <w:rPr>
                <w:rFonts w:asciiTheme="minorHAnsi" w:hAnsiTheme="minorHAnsi"/>
              </w:rPr>
              <w:t>Meeting</w:t>
            </w:r>
            <w:r w:rsidRPr="001C7D0D">
              <w:rPr>
                <w:rFonts w:asciiTheme="minorHAnsi" w:hAnsiTheme="minorHAnsi"/>
              </w:rPr>
              <w:br/>
              <w:t>No.</w:t>
            </w:r>
          </w:p>
        </w:tc>
        <w:tc>
          <w:tcPr>
            <w:tcW w:w="1037" w:type="dxa"/>
            <w:shd w:val="clear" w:color="auto" w:fill="F2F2F2" w:themeFill="background2" w:themeFillShade="F2"/>
          </w:tcPr>
          <w:p w14:paraId="57633987" w14:textId="77777777" w:rsidR="00886194" w:rsidRPr="001C7D0D"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C7D0D">
              <w:rPr>
                <w:rFonts w:asciiTheme="minorHAnsi" w:hAnsiTheme="minorHAnsi"/>
              </w:rPr>
              <w:t>Meeting</w:t>
            </w:r>
            <w:r w:rsidRPr="001C7D0D">
              <w:rPr>
                <w:rFonts w:asciiTheme="minorHAnsi" w:hAnsiTheme="minorHAnsi"/>
              </w:rPr>
              <w:br/>
              <w:t>Date</w:t>
            </w:r>
          </w:p>
        </w:tc>
        <w:tc>
          <w:tcPr>
            <w:tcW w:w="785" w:type="dxa"/>
            <w:shd w:val="clear" w:color="auto" w:fill="F2F2F2" w:themeFill="background2" w:themeFillShade="F2"/>
          </w:tcPr>
          <w:p w14:paraId="14A2DA98" w14:textId="77777777" w:rsidR="00886194" w:rsidRPr="001C7D0D"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C7D0D">
              <w:rPr>
                <w:rFonts w:asciiTheme="minorHAnsi" w:hAnsiTheme="minorHAnsi"/>
              </w:rPr>
              <w:t>Sub.</w:t>
            </w:r>
            <w:r w:rsidRPr="001C7D0D">
              <w:rPr>
                <w:rFonts w:asciiTheme="minorHAnsi" w:hAnsiTheme="minorHAnsi"/>
              </w:rPr>
              <w:br/>
              <w:t>No.</w:t>
            </w:r>
          </w:p>
        </w:tc>
        <w:tc>
          <w:tcPr>
            <w:tcW w:w="850" w:type="dxa"/>
            <w:shd w:val="clear" w:color="auto" w:fill="F2F2F2" w:themeFill="background2" w:themeFillShade="F2"/>
          </w:tcPr>
          <w:p w14:paraId="46A8B7EF" w14:textId="77777777" w:rsidR="00886194" w:rsidRPr="001C7D0D"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C7D0D">
              <w:rPr>
                <w:rFonts w:asciiTheme="minorHAnsi" w:hAnsiTheme="minorHAnsi"/>
              </w:rPr>
              <w:t>Dec.</w:t>
            </w:r>
            <w:r w:rsidRPr="001C7D0D">
              <w:rPr>
                <w:rFonts w:asciiTheme="minorHAnsi" w:hAnsiTheme="minorHAnsi"/>
              </w:rPr>
              <w:br/>
              <w:t>No</w:t>
            </w:r>
          </w:p>
        </w:tc>
        <w:tc>
          <w:tcPr>
            <w:tcW w:w="6599" w:type="dxa"/>
            <w:shd w:val="clear" w:color="auto" w:fill="F2F2F2" w:themeFill="background2" w:themeFillShade="F2"/>
          </w:tcPr>
          <w:p w14:paraId="51A526F0" w14:textId="77777777" w:rsidR="00886194" w:rsidRPr="001C7D0D" w:rsidRDefault="00886194"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C7D0D">
              <w:rPr>
                <w:rFonts w:asciiTheme="minorHAnsi" w:hAnsiTheme="minorHAnsi"/>
              </w:rPr>
              <w:t>Title and Purpose</w:t>
            </w:r>
          </w:p>
        </w:tc>
      </w:tr>
      <w:tr w:rsidR="00010563" w:rsidRPr="001C7D0D" w14:paraId="005AAC02"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AF426E6" w14:textId="0C4F59BF" w:rsidR="00010563" w:rsidRPr="003F10B3" w:rsidRDefault="00010563" w:rsidP="00010563">
            <w:pPr>
              <w:spacing w:before="120"/>
              <w:jc w:val="center"/>
              <w:rPr>
                <w:rFonts w:asciiTheme="minorHAnsi" w:hAnsiTheme="minorHAnsi" w:cs="Arial"/>
                <w:sz w:val="20"/>
              </w:rPr>
            </w:pPr>
            <w:r w:rsidRPr="003F10B3">
              <w:rPr>
                <w:rFonts w:asciiTheme="minorHAnsi" w:hAnsiTheme="minorHAnsi" w:cs="Arial"/>
                <w:sz w:val="20"/>
              </w:rPr>
              <w:t>652</w:t>
            </w:r>
          </w:p>
        </w:tc>
        <w:tc>
          <w:tcPr>
            <w:tcW w:w="1037" w:type="dxa"/>
          </w:tcPr>
          <w:p w14:paraId="33853CC4" w14:textId="5B32AD1B"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18/1/94</w:t>
            </w:r>
          </w:p>
        </w:tc>
        <w:tc>
          <w:tcPr>
            <w:tcW w:w="785" w:type="dxa"/>
          </w:tcPr>
          <w:p w14:paraId="197904BF" w14:textId="4227D1E8"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6792</w:t>
            </w:r>
          </w:p>
        </w:tc>
        <w:tc>
          <w:tcPr>
            <w:tcW w:w="850" w:type="dxa"/>
          </w:tcPr>
          <w:p w14:paraId="52B7C92F" w14:textId="0CAC76BE"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8057</w:t>
            </w:r>
          </w:p>
        </w:tc>
        <w:tc>
          <w:tcPr>
            <w:tcW w:w="6599" w:type="dxa"/>
          </w:tcPr>
          <w:p w14:paraId="55FAC255" w14:textId="77777777" w:rsidR="00010563" w:rsidRDefault="00010563" w:rsidP="000105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LAND APPLICATIONS - WEEK ENDING 17 DECEMBER 1993</w:t>
            </w:r>
          </w:p>
          <w:p w14:paraId="6FADF9F2" w14:textId="1E5C6541" w:rsidR="001C7D0D" w:rsidRPr="001C7D0D" w:rsidRDefault="001C7D0D" w:rsidP="000105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6578">
              <w:rPr>
                <w:rFonts w:asciiTheme="minorHAnsi" w:hAnsiTheme="minorHAnsi" w:cs="Arial"/>
                <w:sz w:val="20"/>
              </w:rPr>
              <w:t>To note the land applications received during this period.</w:t>
            </w:r>
          </w:p>
        </w:tc>
      </w:tr>
      <w:tr w:rsidR="00010563" w:rsidRPr="001C7D0D" w14:paraId="55BA4813"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1857C34" w14:textId="685428F3" w:rsidR="00010563" w:rsidRPr="003F10B3" w:rsidRDefault="00010563" w:rsidP="00010563">
            <w:pPr>
              <w:spacing w:before="120"/>
              <w:jc w:val="center"/>
              <w:rPr>
                <w:rFonts w:asciiTheme="minorHAnsi" w:hAnsiTheme="minorHAnsi" w:cs="Arial"/>
                <w:sz w:val="20"/>
              </w:rPr>
            </w:pPr>
            <w:r w:rsidRPr="003F10B3">
              <w:rPr>
                <w:rFonts w:asciiTheme="minorHAnsi" w:hAnsiTheme="minorHAnsi" w:cs="Arial"/>
                <w:sz w:val="20"/>
              </w:rPr>
              <w:lastRenderedPageBreak/>
              <w:t>652</w:t>
            </w:r>
          </w:p>
        </w:tc>
        <w:tc>
          <w:tcPr>
            <w:tcW w:w="1037" w:type="dxa"/>
          </w:tcPr>
          <w:p w14:paraId="68FAA890" w14:textId="7FB3F40D"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18/1/94</w:t>
            </w:r>
          </w:p>
        </w:tc>
        <w:tc>
          <w:tcPr>
            <w:tcW w:w="785" w:type="dxa"/>
          </w:tcPr>
          <w:p w14:paraId="73218416" w14:textId="35A687A4"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6793</w:t>
            </w:r>
          </w:p>
        </w:tc>
        <w:tc>
          <w:tcPr>
            <w:tcW w:w="850" w:type="dxa"/>
          </w:tcPr>
          <w:p w14:paraId="67D52FC8" w14:textId="50AE6E3A"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8058</w:t>
            </w:r>
          </w:p>
        </w:tc>
        <w:tc>
          <w:tcPr>
            <w:tcW w:w="6599" w:type="dxa"/>
          </w:tcPr>
          <w:p w14:paraId="0E8F60CC" w14:textId="77777777" w:rsidR="00010563" w:rsidRDefault="00010563" w:rsidP="000105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MASONIC HOMES INC - RETIREMENT VILLAGE</w:t>
            </w:r>
          </w:p>
          <w:p w14:paraId="78970C28" w14:textId="5D1C7307" w:rsidR="001C7D0D" w:rsidRPr="001C7D0D" w:rsidRDefault="001C7D0D" w:rsidP="000105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in-principle the allocation of a suitable site for the construction of a retirement village by Masonic Homes and to approve negotiation of sale terms.</w:t>
            </w:r>
          </w:p>
        </w:tc>
      </w:tr>
      <w:tr w:rsidR="00A83BAF" w:rsidRPr="001C7D0D" w14:paraId="622A65ED"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4B851A96" w14:textId="2933320F" w:rsidR="00A83BAF" w:rsidRPr="003F10B3" w:rsidRDefault="00A83BAF" w:rsidP="00A83BAF">
            <w:pPr>
              <w:spacing w:before="120"/>
              <w:jc w:val="center"/>
              <w:rPr>
                <w:rFonts w:asciiTheme="minorHAnsi" w:hAnsiTheme="minorHAnsi" w:cs="Arial"/>
                <w:sz w:val="20"/>
              </w:rPr>
            </w:pPr>
            <w:r w:rsidRPr="003F10B3">
              <w:rPr>
                <w:rFonts w:asciiTheme="minorHAnsi" w:hAnsiTheme="minorHAnsi" w:cs="Arial"/>
                <w:sz w:val="20"/>
              </w:rPr>
              <w:t>652</w:t>
            </w:r>
          </w:p>
        </w:tc>
        <w:tc>
          <w:tcPr>
            <w:tcW w:w="1037" w:type="dxa"/>
          </w:tcPr>
          <w:p w14:paraId="4C59D757" w14:textId="2C1423D2" w:rsidR="00A83BAF" w:rsidRPr="001C7D0D" w:rsidRDefault="00A83BAF" w:rsidP="00A83B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18/1/94</w:t>
            </w:r>
          </w:p>
        </w:tc>
        <w:tc>
          <w:tcPr>
            <w:tcW w:w="785" w:type="dxa"/>
          </w:tcPr>
          <w:p w14:paraId="2DA6FF32" w14:textId="1BAEF5E0" w:rsidR="00A83BAF" w:rsidRPr="001C7D0D" w:rsidRDefault="00A83BAF" w:rsidP="00A83B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6794</w:t>
            </w:r>
          </w:p>
        </w:tc>
        <w:tc>
          <w:tcPr>
            <w:tcW w:w="850" w:type="dxa"/>
          </w:tcPr>
          <w:p w14:paraId="7A98EBCA" w14:textId="221B49E6" w:rsidR="00A83BAF" w:rsidRPr="001C7D0D" w:rsidRDefault="00A83BAF" w:rsidP="00A83B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8059</w:t>
            </w:r>
          </w:p>
        </w:tc>
        <w:tc>
          <w:tcPr>
            <w:tcW w:w="6599" w:type="dxa"/>
          </w:tcPr>
          <w:p w14:paraId="21861CA0" w14:textId="77777777" w:rsidR="00A83BAF" w:rsidRDefault="00A83BAF" w:rsidP="00A83B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WILDLIFE MANAGEMENT INTERNATIONAL (G WEBB) CONSULTANCY ON SUSTAINABLE USE OF WILDLIFE</w:t>
            </w:r>
          </w:p>
          <w:p w14:paraId="579AA14A" w14:textId="0A08591D" w:rsidR="00013998" w:rsidRPr="003F10B3" w:rsidRDefault="00A83BAF" w:rsidP="00A83B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an additional contract extending the application of the principles of sustainable use of wildlife, and to develop strategies to improve returns to landholders from crocodile utilisation.</w:t>
            </w:r>
          </w:p>
        </w:tc>
      </w:tr>
      <w:tr w:rsidR="00BE2422" w:rsidRPr="001C7D0D" w14:paraId="35497BFC"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6845A8CD" w14:textId="4467FA55" w:rsidR="00BE2422" w:rsidRPr="003F10B3" w:rsidRDefault="00BE2422" w:rsidP="00BE2422">
            <w:pPr>
              <w:spacing w:before="120"/>
              <w:jc w:val="center"/>
              <w:rPr>
                <w:rFonts w:asciiTheme="minorHAnsi" w:hAnsiTheme="minorHAnsi" w:cs="Arial"/>
                <w:sz w:val="20"/>
              </w:rPr>
            </w:pPr>
            <w:r w:rsidRPr="003F10B3">
              <w:rPr>
                <w:rFonts w:asciiTheme="minorHAnsi" w:hAnsiTheme="minorHAnsi" w:cs="Arial"/>
                <w:sz w:val="20"/>
              </w:rPr>
              <w:t>652</w:t>
            </w:r>
          </w:p>
        </w:tc>
        <w:tc>
          <w:tcPr>
            <w:tcW w:w="1037" w:type="dxa"/>
          </w:tcPr>
          <w:p w14:paraId="5369C013" w14:textId="63FB5862" w:rsidR="00BE2422" w:rsidRPr="001C7D0D" w:rsidRDefault="00BE2422" w:rsidP="00BE242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18/1/94</w:t>
            </w:r>
          </w:p>
        </w:tc>
        <w:tc>
          <w:tcPr>
            <w:tcW w:w="785" w:type="dxa"/>
          </w:tcPr>
          <w:p w14:paraId="1AFA7F8F" w14:textId="3C7A88B6" w:rsidR="00BE2422" w:rsidRPr="001C7D0D" w:rsidRDefault="00BE2422" w:rsidP="00BE242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WOS</w:t>
            </w:r>
          </w:p>
        </w:tc>
        <w:tc>
          <w:tcPr>
            <w:tcW w:w="850" w:type="dxa"/>
          </w:tcPr>
          <w:p w14:paraId="16FC3E95" w14:textId="43DB712E" w:rsidR="00BE2422" w:rsidRPr="001C7D0D" w:rsidRDefault="00BE2422" w:rsidP="00BE242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8060</w:t>
            </w:r>
          </w:p>
        </w:tc>
        <w:tc>
          <w:tcPr>
            <w:tcW w:w="6599" w:type="dxa"/>
          </w:tcPr>
          <w:p w14:paraId="0C2E1AA4" w14:textId="77777777" w:rsidR="00BE2422" w:rsidRDefault="00BE2422" w:rsidP="00BE24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TERRITORIAN OF THE YEAR</w:t>
            </w:r>
          </w:p>
          <w:p w14:paraId="65F9A55B" w14:textId="00897960" w:rsidR="005C0D11" w:rsidRPr="003F10B3" w:rsidRDefault="005C0D11" w:rsidP="00BE24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proposals for the Territorian of the Year Award and provision of a budget for promotional and associated costs.</w:t>
            </w:r>
          </w:p>
        </w:tc>
      </w:tr>
      <w:tr w:rsidR="00010563" w:rsidRPr="001C7D0D" w14:paraId="420843F6"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666BF052" w14:textId="5724D6C1" w:rsidR="00010563" w:rsidRPr="003F10B3" w:rsidRDefault="00010563" w:rsidP="00010563">
            <w:pPr>
              <w:spacing w:before="120"/>
              <w:jc w:val="center"/>
              <w:rPr>
                <w:rFonts w:asciiTheme="minorHAnsi" w:hAnsiTheme="minorHAnsi" w:cs="Arial"/>
                <w:sz w:val="20"/>
              </w:rPr>
            </w:pPr>
            <w:r w:rsidRPr="003F10B3">
              <w:rPr>
                <w:rFonts w:asciiTheme="minorHAnsi" w:hAnsiTheme="minorHAnsi" w:cs="Arial"/>
                <w:sz w:val="20"/>
              </w:rPr>
              <w:t>652</w:t>
            </w:r>
          </w:p>
        </w:tc>
        <w:tc>
          <w:tcPr>
            <w:tcW w:w="1037" w:type="dxa"/>
          </w:tcPr>
          <w:p w14:paraId="55EF5773" w14:textId="3B4F921D"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18/1/94</w:t>
            </w:r>
          </w:p>
        </w:tc>
        <w:tc>
          <w:tcPr>
            <w:tcW w:w="785" w:type="dxa"/>
          </w:tcPr>
          <w:p w14:paraId="59FAB290" w14:textId="76A540DE" w:rsidR="00010563" w:rsidRPr="001C7D0D"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C7D0D">
              <w:rPr>
                <w:rFonts w:asciiTheme="minorHAnsi" w:hAnsiTheme="minorHAnsi" w:cs="Arial"/>
                <w:sz w:val="20"/>
              </w:rPr>
              <w:t>WOS</w:t>
            </w:r>
          </w:p>
        </w:tc>
        <w:tc>
          <w:tcPr>
            <w:tcW w:w="850" w:type="dxa"/>
          </w:tcPr>
          <w:p w14:paraId="01A12BB6" w14:textId="3CB678CA" w:rsidR="00010563" w:rsidRPr="00370E33" w:rsidRDefault="00010563" w:rsidP="000105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70E33">
              <w:rPr>
                <w:rFonts w:asciiTheme="minorHAnsi" w:hAnsiTheme="minorHAnsi" w:cs="Arial"/>
                <w:sz w:val="20"/>
              </w:rPr>
              <w:t>8061</w:t>
            </w:r>
          </w:p>
        </w:tc>
        <w:tc>
          <w:tcPr>
            <w:tcW w:w="6599" w:type="dxa"/>
          </w:tcPr>
          <w:p w14:paraId="76E3E09E" w14:textId="77777777" w:rsidR="001C7D0D" w:rsidRPr="00370E33" w:rsidRDefault="00010563" w:rsidP="000105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70E33">
              <w:rPr>
                <w:rFonts w:asciiTheme="minorHAnsi" w:hAnsiTheme="minorHAnsi" w:cs="Arial"/>
                <w:sz w:val="20"/>
              </w:rPr>
              <w:t>JOINT-USE STATE REFERENCE AND PARLIAMENTARY LIBRARY</w:t>
            </w:r>
          </w:p>
          <w:p w14:paraId="1F16A017" w14:textId="7CEE8585" w:rsidR="005C0D11" w:rsidRPr="003F10B3" w:rsidRDefault="005C0D11"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70E33">
              <w:rPr>
                <w:rFonts w:asciiTheme="minorHAnsi" w:hAnsiTheme="minorHAnsi" w:cs="Arial"/>
                <w:sz w:val="20"/>
              </w:rPr>
              <w:t>To approve the title Northern Territory Library for the joint library facility in the new Parliament House.</w:t>
            </w:r>
          </w:p>
        </w:tc>
      </w:tr>
    </w:tbl>
    <w:p w14:paraId="336256B5" w14:textId="7B3BCE20" w:rsidR="00886194" w:rsidRDefault="00886194">
      <w:pPr>
        <w:rPr>
          <w:lang w:eastAsia="en-AU"/>
        </w:rPr>
      </w:pPr>
    </w:p>
    <w:p w14:paraId="405F9610"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886194" w:rsidRPr="00BF4406" w14:paraId="79D74A36"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AD948B3" w14:textId="77777777" w:rsidR="00886194" w:rsidRPr="00BF4406" w:rsidRDefault="00886194" w:rsidP="00C404AC">
            <w:pPr>
              <w:jc w:val="center"/>
              <w:rPr>
                <w:rFonts w:asciiTheme="minorHAnsi" w:hAnsiTheme="minorHAnsi"/>
              </w:rPr>
            </w:pPr>
            <w:r w:rsidRPr="00BF4406">
              <w:rPr>
                <w:rFonts w:asciiTheme="minorHAnsi" w:hAnsiTheme="minorHAnsi"/>
              </w:rPr>
              <w:t>Volume 430</w:t>
            </w:r>
          </w:p>
          <w:p w14:paraId="7CC70352" w14:textId="10D82428" w:rsidR="00886194" w:rsidRPr="00BF4406" w:rsidRDefault="00886194" w:rsidP="00C404AC">
            <w:pPr>
              <w:jc w:val="center"/>
              <w:rPr>
                <w:rFonts w:asciiTheme="minorHAnsi" w:hAnsiTheme="minorHAnsi"/>
              </w:rPr>
            </w:pPr>
            <w:r w:rsidRPr="00BF4406">
              <w:rPr>
                <w:rFonts w:asciiTheme="minorHAnsi" w:hAnsiTheme="minorHAnsi"/>
              </w:rPr>
              <w:t xml:space="preserve">Meeting date:  11 January 1994 - </w:t>
            </w:r>
            <w:r w:rsidR="008750D4" w:rsidRPr="00BF4406">
              <w:rPr>
                <w:rFonts w:asciiTheme="minorHAnsi" w:hAnsiTheme="minorHAnsi"/>
              </w:rPr>
              <w:t>Darwin</w:t>
            </w:r>
          </w:p>
        </w:tc>
      </w:tr>
      <w:tr w:rsidR="00886194" w:rsidRPr="00BF4406" w14:paraId="0302CC60"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5346E956" w14:textId="77777777" w:rsidR="00886194" w:rsidRPr="00BF4406" w:rsidRDefault="00886194" w:rsidP="00C404AC">
            <w:pPr>
              <w:jc w:val="center"/>
              <w:rPr>
                <w:rFonts w:asciiTheme="minorHAnsi" w:hAnsiTheme="minorHAnsi"/>
              </w:rPr>
            </w:pPr>
            <w:r w:rsidRPr="00BF4406">
              <w:rPr>
                <w:rFonts w:asciiTheme="minorHAnsi" w:hAnsiTheme="minorHAnsi"/>
              </w:rPr>
              <w:t>Meeting</w:t>
            </w:r>
            <w:r w:rsidRPr="00BF4406">
              <w:rPr>
                <w:rFonts w:asciiTheme="minorHAnsi" w:hAnsiTheme="minorHAnsi"/>
              </w:rPr>
              <w:br/>
              <w:t>No.</w:t>
            </w:r>
          </w:p>
        </w:tc>
        <w:tc>
          <w:tcPr>
            <w:tcW w:w="1037" w:type="dxa"/>
            <w:shd w:val="clear" w:color="auto" w:fill="F2F2F2" w:themeFill="background2" w:themeFillShade="F2"/>
          </w:tcPr>
          <w:p w14:paraId="62725B7C" w14:textId="77777777" w:rsidR="00886194" w:rsidRPr="00BF4406"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Meeting</w:t>
            </w:r>
            <w:r w:rsidRPr="00BF4406">
              <w:rPr>
                <w:rFonts w:asciiTheme="minorHAnsi" w:hAnsiTheme="minorHAnsi"/>
              </w:rPr>
              <w:br/>
              <w:t>Date</w:t>
            </w:r>
          </w:p>
        </w:tc>
        <w:tc>
          <w:tcPr>
            <w:tcW w:w="785" w:type="dxa"/>
            <w:shd w:val="clear" w:color="auto" w:fill="F2F2F2" w:themeFill="background2" w:themeFillShade="F2"/>
          </w:tcPr>
          <w:p w14:paraId="582C9CAE" w14:textId="77777777" w:rsidR="00886194" w:rsidRPr="00BF4406"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Sub.</w:t>
            </w:r>
            <w:r w:rsidRPr="00BF4406">
              <w:rPr>
                <w:rFonts w:asciiTheme="minorHAnsi" w:hAnsiTheme="minorHAnsi"/>
              </w:rPr>
              <w:br/>
              <w:t>No.</w:t>
            </w:r>
          </w:p>
        </w:tc>
        <w:tc>
          <w:tcPr>
            <w:tcW w:w="850" w:type="dxa"/>
            <w:shd w:val="clear" w:color="auto" w:fill="F2F2F2" w:themeFill="background2" w:themeFillShade="F2"/>
          </w:tcPr>
          <w:p w14:paraId="4283A9FC" w14:textId="77777777" w:rsidR="00886194" w:rsidRPr="00BF4406"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Dec.</w:t>
            </w:r>
            <w:r w:rsidRPr="00BF4406">
              <w:rPr>
                <w:rFonts w:asciiTheme="minorHAnsi" w:hAnsiTheme="minorHAnsi"/>
              </w:rPr>
              <w:br/>
              <w:t>No</w:t>
            </w:r>
          </w:p>
        </w:tc>
        <w:tc>
          <w:tcPr>
            <w:tcW w:w="6599" w:type="dxa"/>
            <w:shd w:val="clear" w:color="auto" w:fill="F2F2F2" w:themeFill="background2" w:themeFillShade="F2"/>
          </w:tcPr>
          <w:p w14:paraId="501CFC2B" w14:textId="77777777" w:rsidR="00886194" w:rsidRPr="00BF4406" w:rsidRDefault="00886194"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Title and Purpose</w:t>
            </w:r>
          </w:p>
        </w:tc>
      </w:tr>
      <w:tr w:rsidR="008750D4" w:rsidRPr="00BF4406" w14:paraId="4D561002"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80A9859" w14:textId="2658BFA3" w:rsidR="008750D4" w:rsidRPr="00BF4406" w:rsidRDefault="008750D4" w:rsidP="008750D4">
            <w:pPr>
              <w:spacing w:before="120"/>
              <w:jc w:val="center"/>
              <w:rPr>
                <w:rFonts w:asciiTheme="minorHAnsi" w:hAnsiTheme="minorHAnsi" w:cs="Arial"/>
                <w:b/>
                <w:sz w:val="20"/>
              </w:rPr>
            </w:pPr>
            <w:r w:rsidRPr="00BF4406">
              <w:rPr>
                <w:rFonts w:asciiTheme="minorHAnsi" w:hAnsiTheme="minorHAnsi" w:cs="Arial"/>
                <w:b/>
                <w:sz w:val="20"/>
              </w:rPr>
              <w:t>651</w:t>
            </w:r>
          </w:p>
        </w:tc>
        <w:tc>
          <w:tcPr>
            <w:tcW w:w="1037" w:type="dxa"/>
          </w:tcPr>
          <w:p w14:paraId="7983798D" w14:textId="35BC92C1"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43DB13A7" w14:textId="52668AD6"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6770</w:t>
            </w:r>
          </w:p>
        </w:tc>
        <w:tc>
          <w:tcPr>
            <w:tcW w:w="850" w:type="dxa"/>
          </w:tcPr>
          <w:p w14:paraId="468DCA34" w14:textId="58226F5B"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8045</w:t>
            </w:r>
          </w:p>
        </w:tc>
        <w:tc>
          <w:tcPr>
            <w:tcW w:w="6599" w:type="dxa"/>
          </w:tcPr>
          <w:p w14:paraId="2AFD7D30" w14:textId="77777777"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RELOCATION OF THE TENNANT CREEK PISTOL CLUB</w:t>
            </w:r>
          </w:p>
          <w:p w14:paraId="1516DE72" w14:textId="77777777"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relocate the Tennant Creek Pistol Club from its present location on Aboriginal land.</w:t>
            </w:r>
          </w:p>
          <w:p w14:paraId="4893133E" w14:textId="29607137"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color w:val="0070C0"/>
                <w:sz w:val="20"/>
              </w:rPr>
              <w:t>Submission deferred.</w:t>
            </w:r>
          </w:p>
        </w:tc>
      </w:tr>
      <w:tr w:rsidR="00886194" w:rsidRPr="00BF4406" w14:paraId="0AFD0A2A"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1D672EAF" w14:textId="77777777" w:rsidR="00886194" w:rsidRPr="00BF4406" w:rsidRDefault="00886194" w:rsidP="00C404AC">
            <w:pPr>
              <w:spacing w:before="120"/>
              <w:jc w:val="center"/>
              <w:rPr>
                <w:rFonts w:asciiTheme="minorHAnsi" w:hAnsiTheme="minorHAnsi" w:cs="Arial"/>
                <w:b/>
                <w:sz w:val="20"/>
              </w:rPr>
            </w:pPr>
            <w:r w:rsidRPr="00BF4406">
              <w:rPr>
                <w:rFonts w:asciiTheme="minorHAnsi" w:hAnsiTheme="minorHAnsi" w:cs="Arial"/>
                <w:b/>
                <w:sz w:val="20"/>
              </w:rPr>
              <w:t>651</w:t>
            </w:r>
          </w:p>
        </w:tc>
        <w:tc>
          <w:tcPr>
            <w:tcW w:w="1037" w:type="dxa"/>
          </w:tcPr>
          <w:p w14:paraId="1A769EB6"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53B359E6"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6773</w:t>
            </w:r>
          </w:p>
        </w:tc>
        <w:tc>
          <w:tcPr>
            <w:tcW w:w="850" w:type="dxa"/>
          </w:tcPr>
          <w:p w14:paraId="228CA5B9"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8046</w:t>
            </w:r>
          </w:p>
        </w:tc>
        <w:tc>
          <w:tcPr>
            <w:tcW w:w="6599" w:type="dxa"/>
          </w:tcPr>
          <w:p w14:paraId="2EAFBCE9"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FUTURE DEVELOPMENT CRITERIA FOR FRANCES BAY</w:t>
            </w:r>
          </w:p>
          <w:p w14:paraId="598C1801" w14:textId="77777777"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endorse future land use strategy for the Frances Bay foreshore.</w:t>
            </w:r>
          </w:p>
          <w:p w14:paraId="08BE6388" w14:textId="6E81B966"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color w:val="0070C0"/>
                <w:sz w:val="20"/>
              </w:rPr>
              <w:t>Submission deferred.</w:t>
            </w:r>
          </w:p>
        </w:tc>
      </w:tr>
      <w:tr w:rsidR="00886194" w:rsidRPr="00BF4406" w14:paraId="64EE7B39"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BF73B96" w14:textId="77777777" w:rsidR="00886194" w:rsidRPr="00BF4406" w:rsidRDefault="00886194" w:rsidP="00C404AC">
            <w:pPr>
              <w:spacing w:before="120"/>
              <w:jc w:val="center"/>
              <w:rPr>
                <w:rFonts w:asciiTheme="minorHAnsi" w:hAnsiTheme="minorHAnsi" w:cs="Arial"/>
                <w:b/>
                <w:sz w:val="20"/>
              </w:rPr>
            </w:pPr>
            <w:r w:rsidRPr="00BF4406">
              <w:rPr>
                <w:rFonts w:asciiTheme="minorHAnsi" w:hAnsiTheme="minorHAnsi" w:cs="Arial"/>
                <w:b/>
                <w:sz w:val="20"/>
              </w:rPr>
              <w:t>651</w:t>
            </w:r>
          </w:p>
        </w:tc>
        <w:tc>
          <w:tcPr>
            <w:tcW w:w="1037" w:type="dxa"/>
          </w:tcPr>
          <w:p w14:paraId="16B5B21A"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537E434B"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6785</w:t>
            </w:r>
          </w:p>
        </w:tc>
        <w:tc>
          <w:tcPr>
            <w:tcW w:w="850" w:type="dxa"/>
          </w:tcPr>
          <w:p w14:paraId="2DE888C3"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8047</w:t>
            </w:r>
          </w:p>
        </w:tc>
        <w:tc>
          <w:tcPr>
            <w:tcW w:w="6599" w:type="dxa"/>
          </w:tcPr>
          <w:p w14:paraId="53B4F0AB"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DRAFT SUBMISSION BY THE GOVERNMENT OF THE NORTHERN TERRITORY TO THE HORSCERA INQUIRY INTO ENVIRONMENTAL POLICIES WHICH STIMULATE EMPLOYMENT GROWTH</w:t>
            </w:r>
          </w:p>
          <w:p w14:paraId="4CD365A0" w14:textId="2AEBD216"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endorse the draft submission to the House of Representatives Standing Committee on Environment, </w:t>
            </w:r>
            <w:proofErr w:type="gramStart"/>
            <w:r w:rsidRPr="00BF4406">
              <w:rPr>
                <w:rFonts w:asciiTheme="minorHAnsi" w:hAnsiTheme="minorHAnsi" w:cs="Arial"/>
                <w:sz w:val="20"/>
              </w:rPr>
              <w:t>Recreation</w:t>
            </w:r>
            <w:proofErr w:type="gramEnd"/>
            <w:r w:rsidRPr="00BF4406">
              <w:rPr>
                <w:rFonts w:asciiTheme="minorHAnsi" w:hAnsiTheme="minorHAnsi" w:cs="Arial"/>
                <w:sz w:val="20"/>
              </w:rPr>
              <w:t xml:space="preserve"> and the Arts (HORSCERA) Inquiry.</w:t>
            </w:r>
          </w:p>
        </w:tc>
      </w:tr>
      <w:tr w:rsidR="00886194" w:rsidRPr="00BF4406" w14:paraId="3AF0204A"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2BFA1A37" w14:textId="77777777" w:rsidR="00886194" w:rsidRPr="003F10B3" w:rsidRDefault="00886194" w:rsidP="00C404AC">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34CC8806"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258B1211"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6786</w:t>
            </w:r>
          </w:p>
        </w:tc>
        <w:tc>
          <w:tcPr>
            <w:tcW w:w="850" w:type="dxa"/>
          </w:tcPr>
          <w:p w14:paraId="6340DF61"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8048</w:t>
            </w:r>
          </w:p>
        </w:tc>
        <w:tc>
          <w:tcPr>
            <w:tcW w:w="6599" w:type="dxa"/>
          </w:tcPr>
          <w:p w14:paraId="4C612CF9"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YELLOWLEES REVIEW OF MENTAL HEALTH SERVICES</w:t>
            </w:r>
          </w:p>
          <w:p w14:paraId="4AC677D6" w14:textId="08A33784" w:rsidR="006072EB" w:rsidRPr="00BF4406" w:rsidRDefault="006D080B" w:rsidP="001743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revised use of mental health facilities.</w:t>
            </w:r>
          </w:p>
        </w:tc>
      </w:tr>
      <w:tr w:rsidR="00886194" w:rsidRPr="00BF4406" w14:paraId="7139CFD2"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29137EAA" w14:textId="77777777" w:rsidR="00886194" w:rsidRPr="003F10B3" w:rsidRDefault="00886194" w:rsidP="00C404AC">
            <w:pPr>
              <w:spacing w:before="120"/>
              <w:jc w:val="center"/>
              <w:rPr>
                <w:rFonts w:asciiTheme="minorHAnsi" w:hAnsiTheme="minorHAnsi" w:cs="Arial"/>
                <w:sz w:val="20"/>
              </w:rPr>
            </w:pPr>
            <w:r w:rsidRPr="003F10B3">
              <w:rPr>
                <w:rFonts w:asciiTheme="minorHAnsi" w:hAnsiTheme="minorHAnsi" w:cs="Arial"/>
                <w:sz w:val="20"/>
              </w:rPr>
              <w:lastRenderedPageBreak/>
              <w:t>651</w:t>
            </w:r>
          </w:p>
        </w:tc>
        <w:tc>
          <w:tcPr>
            <w:tcW w:w="1037" w:type="dxa"/>
          </w:tcPr>
          <w:p w14:paraId="6BEF1A0B"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4EC7137A"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6787</w:t>
            </w:r>
          </w:p>
        </w:tc>
        <w:tc>
          <w:tcPr>
            <w:tcW w:w="850" w:type="dxa"/>
          </w:tcPr>
          <w:p w14:paraId="46431659"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8049</w:t>
            </w:r>
          </w:p>
        </w:tc>
        <w:tc>
          <w:tcPr>
            <w:tcW w:w="6599" w:type="dxa"/>
          </w:tcPr>
          <w:p w14:paraId="3C591341"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DANGEROUS </w:t>
            </w:r>
            <w:proofErr w:type="gramStart"/>
            <w:r w:rsidRPr="00BF4406">
              <w:rPr>
                <w:rFonts w:asciiTheme="minorHAnsi" w:hAnsiTheme="minorHAnsi" w:cs="Arial"/>
                <w:sz w:val="20"/>
              </w:rPr>
              <w:t>OFFENDERS</w:t>
            </w:r>
            <w:proofErr w:type="gramEnd"/>
            <w:r w:rsidRPr="00BF4406">
              <w:rPr>
                <w:rFonts w:asciiTheme="minorHAnsi" w:hAnsiTheme="minorHAnsi" w:cs="Arial"/>
                <w:sz w:val="20"/>
              </w:rPr>
              <w:t xml:space="preserve"> LEGISLATION</w:t>
            </w:r>
          </w:p>
          <w:p w14:paraId="16BD24CF" w14:textId="68590645" w:rsidR="00A10F7F" w:rsidRPr="003F10B3" w:rsidRDefault="002F0B02"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drafting of legislation to abolish provisions of the </w:t>
            </w:r>
            <w:r w:rsidRPr="00BF4406">
              <w:rPr>
                <w:rFonts w:asciiTheme="minorHAnsi" w:hAnsiTheme="minorHAnsi" w:cs="Arial"/>
                <w:i/>
                <w:sz w:val="20"/>
              </w:rPr>
              <w:t>Criminal Code</w:t>
            </w:r>
            <w:r w:rsidRPr="00BF4406">
              <w:rPr>
                <w:rFonts w:asciiTheme="minorHAnsi" w:hAnsiTheme="minorHAnsi" w:cs="Arial"/>
                <w:sz w:val="20"/>
              </w:rPr>
              <w:t xml:space="preserve"> dealing with habitual offenders and sexual offenders unable to control their sexual </w:t>
            </w:r>
            <w:proofErr w:type="gramStart"/>
            <w:r w:rsidRPr="00BF4406">
              <w:rPr>
                <w:rFonts w:asciiTheme="minorHAnsi" w:hAnsiTheme="minorHAnsi" w:cs="Arial"/>
                <w:sz w:val="20"/>
              </w:rPr>
              <w:t>instinct, and</w:t>
            </w:r>
            <w:proofErr w:type="gramEnd"/>
            <w:r w:rsidRPr="00BF4406">
              <w:rPr>
                <w:rFonts w:asciiTheme="minorHAnsi" w:hAnsiTheme="minorHAnsi" w:cs="Arial"/>
                <w:sz w:val="20"/>
              </w:rPr>
              <w:t xml:space="preserve"> provide a regime in relation to dangerous offenders.</w:t>
            </w:r>
          </w:p>
        </w:tc>
      </w:tr>
      <w:tr w:rsidR="00886194" w:rsidRPr="00BF4406" w14:paraId="140D1BA1"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1E69516" w14:textId="77777777" w:rsidR="00886194" w:rsidRPr="003F10B3" w:rsidRDefault="00886194" w:rsidP="00C404AC">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15F2591E"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0D518B80"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6788</w:t>
            </w:r>
          </w:p>
        </w:tc>
        <w:tc>
          <w:tcPr>
            <w:tcW w:w="850" w:type="dxa"/>
          </w:tcPr>
          <w:p w14:paraId="0C615870"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8050</w:t>
            </w:r>
          </w:p>
        </w:tc>
        <w:tc>
          <w:tcPr>
            <w:tcW w:w="6599" w:type="dxa"/>
          </w:tcPr>
          <w:p w14:paraId="47EDE093"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LAND APPLICATIONS - WEEK ENDING 26 NOVEMBER 1993</w:t>
            </w:r>
          </w:p>
          <w:p w14:paraId="0D8A773D" w14:textId="0553130F" w:rsidR="002F0B02" w:rsidRPr="00BF4406" w:rsidRDefault="002F0B02"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note the land applications received during this period.</w:t>
            </w:r>
          </w:p>
        </w:tc>
      </w:tr>
      <w:tr w:rsidR="00886194" w:rsidRPr="00BF4406" w14:paraId="0819D500"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5E9B95E" w14:textId="77777777" w:rsidR="00886194" w:rsidRPr="003F10B3" w:rsidRDefault="00886194" w:rsidP="00C404AC">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027928BD"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7D1C891D"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6789</w:t>
            </w:r>
          </w:p>
        </w:tc>
        <w:tc>
          <w:tcPr>
            <w:tcW w:w="850" w:type="dxa"/>
          </w:tcPr>
          <w:p w14:paraId="4AC50F0E"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8051</w:t>
            </w:r>
          </w:p>
        </w:tc>
        <w:tc>
          <w:tcPr>
            <w:tcW w:w="6599" w:type="dxa"/>
          </w:tcPr>
          <w:p w14:paraId="6AEF12FE"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LAND APPLICATIONS - WEEK ENDING 3 DECEMBER 1993</w:t>
            </w:r>
          </w:p>
          <w:p w14:paraId="04DF5DB0" w14:textId="32795AF7" w:rsidR="002F0B02" w:rsidRPr="00BF4406" w:rsidRDefault="002F0B02"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note the land applications received during this period.</w:t>
            </w:r>
          </w:p>
        </w:tc>
      </w:tr>
      <w:tr w:rsidR="00886194" w:rsidRPr="00BF4406" w14:paraId="5B7B5F4E"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20D0CFB" w14:textId="77777777" w:rsidR="00886194" w:rsidRPr="003F10B3" w:rsidRDefault="00886194" w:rsidP="00C404AC">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29B7EAED"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0FBC559A"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6790</w:t>
            </w:r>
          </w:p>
        </w:tc>
        <w:tc>
          <w:tcPr>
            <w:tcW w:w="850" w:type="dxa"/>
          </w:tcPr>
          <w:p w14:paraId="472C9DB5"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8052</w:t>
            </w:r>
          </w:p>
        </w:tc>
        <w:tc>
          <w:tcPr>
            <w:tcW w:w="6599" w:type="dxa"/>
          </w:tcPr>
          <w:p w14:paraId="3624BB40"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LAND APPLICATIONS - WEEK ENDING 10 DECEMBER 1993</w:t>
            </w:r>
          </w:p>
          <w:p w14:paraId="15AAFB67" w14:textId="071F3960" w:rsidR="002F0B02" w:rsidRPr="00BF4406" w:rsidRDefault="002F0B02"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note the land applications received during this period.</w:t>
            </w:r>
          </w:p>
        </w:tc>
      </w:tr>
      <w:tr w:rsidR="00886194" w:rsidRPr="00BF4406" w14:paraId="64E38A42"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270418B7" w14:textId="77777777" w:rsidR="00886194" w:rsidRPr="003F10B3" w:rsidRDefault="00886194" w:rsidP="00C404AC">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6334F51A"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01ABD15F"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6791</w:t>
            </w:r>
          </w:p>
        </w:tc>
        <w:tc>
          <w:tcPr>
            <w:tcW w:w="850" w:type="dxa"/>
          </w:tcPr>
          <w:p w14:paraId="378BE4B5" w14:textId="77777777" w:rsidR="00886194" w:rsidRPr="00BF4406" w:rsidRDefault="00886194"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8053</w:t>
            </w:r>
          </w:p>
        </w:tc>
        <w:tc>
          <w:tcPr>
            <w:tcW w:w="6599" w:type="dxa"/>
          </w:tcPr>
          <w:p w14:paraId="0C0463C6" w14:textId="77777777" w:rsidR="00886194" w:rsidRPr="00BF4406" w:rsidRDefault="00886194"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EXECUTIVE COUNCIL PAPERS</w:t>
            </w:r>
          </w:p>
          <w:p w14:paraId="0CD1BA44" w14:textId="4AE22D18" w:rsidR="002F0B02" w:rsidRPr="00BF4406" w:rsidRDefault="002F0B02"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consider Executive Council papers.</w:t>
            </w:r>
          </w:p>
        </w:tc>
      </w:tr>
      <w:tr w:rsidR="008750D4" w:rsidRPr="00BF4406" w14:paraId="723DF0E6"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DD1FBE0" w14:textId="61D13E1D" w:rsidR="008750D4" w:rsidRPr="003F10B3" w:rsidRDefault="008750D4" w:rsidP="008750D4">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3BB8980B" w14:textId="3348C4E4"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33ADA567" w14:textId="09B6226B"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6735</w:t>
            </w:r>
          </w:p>
        </w:tc>
        <w:tc>
          <w:tcPr>
            <w:tcW w:w="850" w:type="dxa"/>
          </w:tcPr>
          <w:p w14:paraId="27AF3E3B" w14:textId="2B531034"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8054</w:t>
            </w:r>
          </w:p>
        </w:tc>
        <w:tc>
          <w:tcPr>
            <w:tcW w:w="6599" w:type="dxa"/>
          </w:tcPr>
          <w:p w14:paraId="61410D7B" w14:textId="77777777"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OVERVIEW OF DECISIONS/OPTIONS ON SHARED EQUITY, LOAN PARAMETER CHANGES AND INTEREST SUBSIDY</w:t>
            </w:r>
          </w:p>
          <w:p w14:paraId="08F320CC" w14:textId="656E49F7" w:rsidR="00021CCB" w:rsidRPr="003F10B3" w:rsidRDefault="00A10F7F"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provide an overview of decisions/options </w:t>
            </w:r>
            <w:proofErr w:type="gramStart"/>
            <w:r w:rsidRPr="00BF4406">
              <w:rPr>
                <w:rFonts w:asciiTheme="minorHAnsi" w:hAnsiTheme="minorHAnsi" w:cs="Arial"/>
                <w:sz w:val="20"/>
              </w:rPr>
              <w:t>in regard to</w:t>
            </w:r>
            <w:proofErr w:type="gramEnd"/>
            <w:r w:rsidRPr="00BF4406">
              <w:rPr>
                <w:rFonts w:asciiTheme="minorHAnsi" w:hAnsiTheme="minorHAnsi" w:cs="Arial"/>
                <w:sz w:val="20"/>
              </w:rPr>
              <w:t xml:space="preserve"> shared equity, loan parameter changes and interest subsidy.</w:t>
            </w:r>
          </w:p>
        </w:tc>
      </w:tr>
      <w:tr w:rsidR="008750D4" w:rsidRPr="00BF4406" w14:paraId="3DAE1C22"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083BF1BA" w14:textId="77777777" w:rsidR="008750D4" w:rsidRPr="003F10B3" w:rsidRDefault="008750D4" w:rsidP="008750D4">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7EB527AF" w14:textId="77777777"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06C070D8" w14:textId="77777777"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6779</w:t>
            </w:r>
          </w:p>
        </w:tc>
        <w:tc>
          <w:tcPr>
            <w:tcW w:w="850" w:type="dxa"/>
          </w:tcPr>
          <w:p w14:paraId="1FB5C325" w14:textId="77777777"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8055</w:t>
            </w:r>
          </w:p>
        </w:tc>
        <w:tc>
          <w:tcPr>
            <w:tcW w:w="6599" w:type="dxa"/>
          </w:tcPr>
          <w:p w14:paraId="4B1C255C" w14:textId="77777777"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NATIONAL PROGRAM FOR THE EARLY DETECTION OF BREAST CANCER</w:t>
            </w:r>
          </w:p>
          <w:p w14:paraId="1B0C3085" w14:textId="392725CA" w:rsidR="00021CCB" w:rsidRPr="00BF4406" w:rsidRDefault="00021CCB"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Northern Territory Government entering into an Agreement with the Commonwealth Government to participate in the national program for the early detection of breast cancer, and to approve funding for the program.</w:t>
            </w:r>
          </w:p>
        </w:tc>
      </w:tr>
      <w:tr w:rsidR="008750D4" w:rsidRPr="00BF4406" w14:paraId="587DFE09"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B7A1892" w14:textId="77777777" w:rsidR="008750D4" w:rsidRPr="003F10B3" w:rsidRDefault="008750D4" w:rsidP="008750D4">
            <w:pPr>
              <w:spacing w:before="120"/>
              <w:jc w:val="center"/>
              <w:rPr>
                <w:rFonts w:asciiTheme="minorHAnsi" w:hAnsiTheme="minorHAnsi" w:cs="Arial"/>
                <w:sz w:val="20"/>
              </w:rPr>
            </w:pPr>
            <w:r w:rsidRPr="003F10B3">
              <w:rPr>
                <w:rFonts w:asciiTheme="minorHAnsi" w:hAnsiTheme="minorHAnsi" w:cs="Arial"/>
                <w:sz w:val="20"/>
              </w:rPr>
              <w:t>651</w:t>
            </w:r>
          </w:p>
        </w:tc>
        <w:tc>
          <w:tcPr>
            <w:tcW w:w="1037" w:type="dxa"/>
          </w:tcPr>
          <w:p w14:paraId="760D792B" w14:textId="77777777"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11/1/94</w:t>
            </w:r>
          </w:p>
        </w:tc>
        <w:tc>
          <w:tcPr>
            <w:tcW w:w="785" w:type="dxa"/>
          </w:tcPr>
          <w:p w14:paraId="7DEE688B" w14:textId="77777777"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3E2D9B80" w14:textId="77777777" w:rsidR="008750D4" w:rsidRPr="00BF4406" w:rsidRDefault="008750D4" w:rsidP="008750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8056</w:t>
            </w:r>
          </w:p>
        </w:tc>
        <w:tc>
          <w:tcPr>
            <w:tcW w:w="6599" w:type="dxa"/>
          </w:tcPr>
          <w:p w14:paraId="38F2B709" w14:textId="77777777" w:rsidR="008750D4" w:rsidRPr="00BF4406" w:rsidRDefault="008750D4"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NEW SOUTH WALES BUSH FIRE RELIEF</w:t>
            </w:r>
          </w:p>
          <w:p w14:paraId="76B352D7" w14:textId="1C94370C" w:rsidR="00021CCB" w:rsidRPr="00BF4406" w:rsidRDefault="00021CCB" w:rsidP="008750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donation of $50 000 to the New South Wales bushfire victims.</w:t>
            </w:r>
          </w:p>
        </w:tc>
      </w:tr>
    </w:tbl>
    <w:p w14:paraId="2B305425" w14:textId="4186BECF" w:rsidR="00886194" w:rsidRDefault="00886194">
      <w:pPr>
        <w:rPr>
          <w:sz w:val="12"/>
          <w:szCs w:val="12"/>
          <w:lang w:eastAsia="en-AU"/>
        </w:rPr>
      </w:pPr>
    </w:p>
    <w:p w14:paraId="6952E111" w14:textId="77777777" w:rsidR="00DC5D4D" w:rsidRPr="00394A84" w:rsidRDefault="00DC5D4D">
      <w:pPr>
        <w:rPr>
          <w:sz w:val="12"/>
          <w:szCs w:val="12"/>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886194" w:rsidRPr="00BF4406" w14:paraId="161BFAC2"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9CB300B" w14:textId="21F72BC7" w:rsidR="00886194" w:rsidRPr="00536F6D" w:rsidRDefault="00886194" w:rsidP="00C404AC">
            <w:pPr>
              <w:jc w:val="center"/>
              <w:rPr>
                <w:rFonts w:asciiTheme="minorHAnsi" w:hAnsiTheme="minorHAnsi"/>
                <w:szCs w:val="22"/>
              </w:rPr>
            </w:pPr>
            <w:r w:rsidRPr="00536F6D">
              <w:rPr>
                <w:rFonts w:asciiTheme="minorHAnsi" w:hAnsiTheme="minorHAnsi"/>
                <w:szCs w:val="22"/>
              </w:rPr>
              <w:t xml:space="preserve">Volume </w:t>
            </w:r>
            <w:r w:rsidR="00F4707A" w:rsidRPr="00536F6D">
              <w:rPr>
                <w:rFonts w:asciiTheme="minorHAnsi" w:hAnsiTheme="minorHAnsi"/>
                <w:szCs w:val="22"/>
              </w:rPr>
              <w:t>431</w:t>
            </w:r>
          </w:p>
          <w:p w14:paraId="52FEDAC8" w14:textId="0D6C1DA6" w:rsidR="00886194" w:rsidRPr="00536F6D" w:rsidRDefault="00886194" w:rsidP="00924734">
            <w:pPr>
              <w:jc w:val="center"/>
              <w:rPr>
                <w:rFonts w:asciiTheme="minorHAnsi" w:hAnsiTheme="minorHAnsi"/>
                <w:szCs w:val="22"/>
              </w:rPr>
            </w:pPr>
            <w:r w:rsidRPr="00536F6D">
              <w:rPr>
                <w:rFonts w:asciiTheme="minorHAnsi" w:hAnsiTheme="minorHAnsi"/>
                <w:szCs w:val="22"/>
              </w:rPr>
              <w:t xml:space="preserve">Meeting date:  </w:t>
            </w:r>
            <w:r w:rsidR="00F4707A" w:rsidRPr="00536F6D">
              <w:rPr>
                <w:rFonts w:asciiTheme="minorHAnsi" w:hAnsiTheme="minorHAnsi"/>
                <w:szCs w:val="22"/>
              </w:rPr>
              <w:t>8 February 1994 - Darwin</w:t>
            </w:r>
          </w:p>
        </w:tc>
      </w:tr>
      <w:tr w:rsidR="00886194" w:rsidRPr="00BF4406" w14:paraId="21A81492"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4A6F9E9F" w14:textId="77777777" w:rsidR="00886194" w:rsidRPr="00536F6D" w:rsidRDefault="00886194" w:rsidP="00C404AC">
            <w:pPr>
              <w:jc w:val="center"/>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No.</w:t>
            </w:r>
          </w:p>
        </w:tc>
        <w:tc>
          <w:tcPr>
            <w:tcW w:w="1037" w:type="dxa"/>
            <w:shd w:val="clear" w:color="auto" w:fill="F2F2F2" w:themeFill="background2" w:themeFillShade="F2"/>
          </w:tcPr>
          <w:p w14:paraId="372511CE" w14:textId="77777777" w:rsidR="00886194" w:rsidRPr="00536F6D"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Date</w:t>
            </w:r>
          </w:p>
        </w:tc>
        <w:tc>
          <w:tcPr>
            <w:tcW w:w="785" w:type="dxa"/>
            <w:shd w:val="clear" w:color="auto" w:fill="F2F2F2" w:themeFill="background2" w:themeFillShade="F2"/>
          </w:tcPr>
          <w:p w14:paraId="2428CFB9" w14:textId="77777777" w:rsidR="00886194" w:rsidRPr="00536F6D"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Sub.</w:t>
            </w:r>
            <w:r w:rsidRPr="00536F6D">
              <w:rPr>
                <w:rFonts w:asciiTheme="minorHAnsi" w:hAnsiTheme="minorHAnsi"/>
                <w:szCs w:val="22"/>
              </w:rPr>
              <w:br/>
              <w:t>No.</w:t>
            </w:r>
          </w:p>
        </w:tc>
        <w:tc>
          <w:tcPr>
            <w:tcW w:w="850" w:type="dxa"/>
            <w:shd w:val="clear" w:color="auto" w:fill="F2F2F2" w:themeFill="background2" w:themeFillShade="F2"/>
          </w:tcPr>
          <w:p w14:paraId="4CB5B569" w14:textId="77777777" w:rsidR="00886194" w:rsidRPr="00536F6D"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Dec.</w:t>
            </w:r>
            <w:r w:rsidRPr="00536F6D">
              <w:rPr>
                <w:rFonts w:asciiTheme="minorHAnsi" w:hAnsiTheme="minorHAnsi"/>
                <w:szCs w:val="22"/>
              </w:rPr>
              <w:br/>
              <w:t>No</w:t>
            </w:r>
          </w:p>
        </w:tc>
        <w:tc>
          <w:tcPr>
            <w:tcW w:w="6599" w:type="dxa"/>
            <w:shd w:val="clear" w:color="auto" w:fill="F2F2F2" w:themeFill="background2" w:themeFillShade="F2"/>
          </w:tcPr>
          <w:p w14:paraId="71FD68BD" w14:textId="77777777" w:rsidR="00886194" w:rsidRPr="00536F6D" w:rsidRDefault="00886194"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Title and Purpose</w:t>
            </w:r>
          </w:p>
        </w:tc>
      </w:tr>
      <w:tr w:rsidR="00F4707A" w:rsidRPr="00BF4406" w14:paraId="01796DC4"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4829ECE5" w14:textId="38B0E2FA"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t>656</w:t>
            </w:r>
          </w:p>
        </w:tc>
        <w:tc>
          <w:tcPr>
            <w:tcW w:w="1037" w:type="dxa"/>
          </w:tcPr>
          <w:p w14:paraId="0B71EE74" w14:textId="75006650"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2CD582C7" w14:textId="2B61EE92"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6770</w:t>
            </w:r>
          </w:p>
        </w:tc>
        <w:tc>
          <w:tcPr>
            <w:tcW w:w="850" w:type="dxa"/>
          </w:tcPr>
          <w:p w14:paraId="1606CD55" w14:textId="670A12E8"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8080</w:t>
            </w:r>
          </w:p>
        </w:tc>
        <w:tc>
          <w:tcPr>
            <w:tcW w:w="6599" w:type="dxa"/>
          </w:tcPr>
          <w:p w14:paraId="642FA063" w14:textId="77777777"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RELOCATION OF THE TENNANT CREEK PISTOL CLUB</w:t>
            </w:r>
          </w:p>
          <w:p w14:paraId="1E0002D5" w14:textId="4EFE830D"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relocate the Tennant Creek Pistol Club from its present location on Aboriginal land.</w:t>
            </w:r>
          </w:p>
        </w:tc>
      </w:tr>
      <w:tr w:rsidR="00F4707A" w:rsidRPr="00BF4406" w14:paraId="0D3943F7"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06E05B0D" w14:textId="5BC18483"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lastRenderedPageBreak/>
              <w:t>656</w:t>
            </w:r>
          </w:p>
        </w:tc>
        <w:tc>
          <w:tcPr>
            <w:tcW w:w="1037" w:type="dxa"/>
          </w:tcPr>
          <w:p w14:paraId="6811AD67" w14:textId="2A058EE7"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093644A7" w14:textId="2BB85815"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6807</w:t>
            </w:r>
          </w:p>
        </w:tc>
        <w:tc>
          <w:tcPr>
            <w:tcW w:w="850" w:type="dxa"/>
          </w:tcPr>
          <w:p w14:paraId="01F4744B" w14:textId="278D800E"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8081</w:t>
            </w:r>
          </w:p>
        </w:tc>
        <w:tc>
          <w:tcPr>
            <w:tcW w:w="6599" w:type="dxa"/>
          </w:tcPr>
          <w:p w14:paraId="28DA48B2" w14:textId="77777777"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FINANCIAL LIABILITY FOR CONTAMINATED SITE REMEDIATION</w:t>
            </w:r>
          </w:p>
          <w:p w14:paraId="7F0DDA1C" w14:textId="77777777" w:rsidR="001743D5" w:rsidRDefault="00F4707A" w:rsidP="009E6B3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agree to a nationally consistent approach to assigning liability for remediating contaminated sites, and to approve a Northern Territory negotiating position on this matter.</w:t>
            </w:r>
          </w:p>
          <w:p w14:paraId="1A1E0883" w14:textId="6A8910D1" w:rsidR="00873609" w:rsidRPr="00BF4406" w:rsidRDefault="00873609" w:rsidP="009E6B3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73609">
              <w:rPr>
                <w:rFonts w:asciiTheme="minorHAnsi" w:hAnsiTheme="minorHAnsi" w:cs="Arial"/>
                <w:color w:val="0070C0"/>
                <w:sz w:val="20"/>
              </w:rPr>
              <w:t>Submission deferred.</w:t>
            </w:r>
          </w:p>
        </w:tc>
      </w:tr>
      <w:tr w:rsidR="00F4707A" w:rsidRPr="00BF4406" w14:paraId="2BA85CDF"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2A749726" w14:textId="51C49645"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t>656</w:t>
            </w:r>
          </w:p>
        </w:tc>
        <w:tc>
          <w:tcPr>
            <w:tcW w:w="1037" w:type="dxa"/>
          </w:tcPr>
          <w:p w14:paraId="55D76751" w14:textId="7DC5A6E2"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43A383F3" w14:textId="22A039CB"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6808</w:t>
            </w:r>
          </w:p>
        </w:tc>
        <w:tc>
          <w:tcPr>
            <w:tcW w:w="850" w:type="dxa"/>
          </w:tcPr>
          <w:p w14:paraId="7309EAA0" w14:textId="77D5E6CD"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8082</w:t>
            </w:r>
          </w:p>
        </w:tc>
        <w:tc>
          <w:tcPr>
            <w:tcW w:w="6599" w:type="dxa"/>
          </w:tcPr>
          <w:p w14:paraId="1F169374" w14:textId="77777777"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i/>
                <w:sz w:val="20"/>
              </w:rPr>
              <w:t>SUMMARY OFFENCES ACT</w:t>
            </w:r>
            <w:r w:rsidRPr="00BF4406">
              <w:rPr>
                <w:rFonts w:asciiTheme="minorHAnsi" w:hAnsiTheme="minorHAnsi" w:cs="Arial"/>
                <w:sz w:val="20"/>
              </w:rPr>
              <w:t xml:space="preserve"> (DISORDERLY BEHAVIOUR) - REVIEW OF PENALTIES</w:t>
            </w:r>
          </w:p>
          <w:p w14:paraId="5E7AE4CC" w14:textId="03C7C6B4" w:rsidR="00F4707A" w:rsidRPr="00BF4406" w:rsidRDefault="004B47D1"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drafting of legislation to amend the </w:t>
            </w:r>
            <w:r w:rsidRPr="00BF4406">
              <w:rPr>
                <w:rFonts w:asciiTheme="minorHAnsi" w:hAnsiTheme="minorHAnsi" w:cs="Arial"/>
                <w:i/>
                <w:sz w:val="20"/>
              </w:rPr>
              <w:t xml:space="preserve">Summary Offences Act </w:t>
            </w:r>
            <w:r w:rsidRPr="00BF4406">
              <w:rPr>
                <w:rFonts w:asciiTheme="minorHAnsi" w:hAnsiTheme="minorHAnsi" w:cs="Arial"/>
                <w:sz w:val="20"/>
              </w:rPr>
              <w:t>to increase some of the penalties under the disorderly behaviour provisions.</w:t>
            </w:r>
          </w:p>
        </w:tc>
      </w:tr>
      <w:tr w:rsidR="00F4707A" w:rsidRPr="00BF4406" w14:paraId="190BC2CD"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4FFAD07" w14:textId="1223D7AA"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t>656</w:t>
            </w:r>
          </w:p>
        </w:tc>
        <w:tc>
          <w:tcPr>
            <w:tcW w:w="1037" w:type="dxa"/>
          </w:tcPr>
          <w:p w14:paraId="0F9DD377" w14:textId="04155ABF"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34C641B1" w14:textId="4246F787"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6809</w:t>
            </w:r>
          </w:p>
        </w:tc>
        <w:tc>
          <w:tcPr>
            <w:tcW w:w="850" w:type="dxa"/>
          </w:tcPr>
          <w:p w14:paraId="34D2E563" w14:textId="3792BAFA"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8083</w:t>
            </w:r>
          </w:p>
        </w:tc>
        <w:tc>
          <w:tcPr>
            <w:tcW w:w="6599" w:type="dxa"/>
          </w:tcPr>
          <w:p w14:paraId="78D33ECA" w14:textId="77777777"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EXECUTIVE COUNCIL PAPERS</w:t>
            </w:r>
          </w:p>
          <w:p w14:paraId="19B6E8C0" w14:textId="16D4B699" w:rsidR="004B47D1" w:rsidRPr="00BF4406" w:rsidRDefault="004B47D1"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consider Executive Council papers.</w:t>
            </w:r>
          </w:p>
        </w:tc>
      </w:tr>
      <w:tr w:rsidR="00F4707A" w:rsidRPr="00BF4406" w14:paraId="65666A8F"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33CFD06" w14:textId="307437D3"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t>656</w:t>
            </w:r>
          </w:p>
        </w:tc>
        <w:tc>
          <w:tcPr>
            <w:tcW w:w="1037" w:type="dxa"/>
          </w:tcPr>
          <w:p w14:paraId="05C3C51F" w14:textId="758E7270"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426DE624" w14:textId="74C93C41"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6810</w:t>
            </w:r>
          </w:p>
        </w:tc>
        <w:tc>
          <w:tcPr>
            <w:tcW w:w="850" w:type="dxa"/>
          </w:tcPr>
          <w:p w14:paraId="0D22CF8B" w14:textId="67197655"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8084</w:t>
            </w:r>
          </w:p>
        </w:tc>
        <w:tc>
          <w:tcPr>
            <w:tcW w:w="6599" w:type="dxa"/>
          </w:tcPr>
          <w:p w14:paraId="1543009F" w14:textId="77777777"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SENTENCING BILL - CONSEQUENTIAL AMENDMENTS TO CORRECTIONAL SERVICES LEGISLATION</w:t>
            </w:r>
          </w:p>
          <w:p w14:paraId="0B80C085" w14:textId="5D156682" w:rsidR="004B47D1" w:rsidRPr="00BF4406" w:rsidRDefault="00495B7C" w:rsidP="00495B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F4406">
              <w:rPr>
                <w:rFonts w:asciiTheme="minorHAnsi" w:hAnsiTheme="minorHAnsi" w:cs="Arial"/>
                <w:sz w:val="20"/>
              </w:rPr>
              <w:t xml:space="preserve">To approve legislative amendments associated with the repeal of the </w:t>
            </w:r>
            <w:r w:rsidRPr="00BF4406">
              <w:rPr>
                <w:rFonts w:asciiTheme="minorHAnsi" w:hAnsiTheme="minorHAnsi" w:cs="Arial"/>
                <w:i/>
                <w:sz w:val="20"/>
              </w:rPr>
              <w:t>Criminal Law (Conditional Release of Offenders) Act.</w:t>
            </w:r>
          </w:p>
        </w:tc>
      </w:tr>
      <w:tr w:rsidR="00F4707A" w:rsidRPr="00BF4406" w14:paraId="153A5725"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2512CB4A" w14:textId="0C0F6346"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t>656</w:t>
            </w:r>
          </w:p>
        </w:tc>
        <w:tc>
          <w:tcPr>
            <w:tcW w:w="1037" w:type="dxa"/>
          </w:tcPr>
          <w:p w14:paraId="5D0D9977" w14:textId="456029DB"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6DC56449" w14:textId="15327D98"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6811</w:t>
            </w:r>
          </w:p>
        </w:tc>
        <w:tc>
          <w:tcPr>
            <w:tcW w:w="850" w:type="dxa"/>
          </w:tcPr>
          <w:p w14:paraId="48A5409A" w14:textId="4D08EB30"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8085</w:t>
            </w:r>
          </w:p>
        </w:tc>
        <w:tc>
          <w:tcPr>
            <w:tcW w:w="6599" w:type="dxa"/>
          </w:tcPr>
          <w:p w14:paraId="181EE7B7" w14:textId="77777777"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PROSTITUTION REGULATION - REPORT OF THE ESCORT AGENCY LICENSING BOARD</w:t>
            </w:r>
          </w:p>
          <w:p w14:paraId="06AC25FF" w14:textId="364F1476" w:rsidR="00C0743F" w:rsidRPr="00BF4406" w:rsidRDefault="00495B7C" w:rsidP="001743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tabling in the Legislative Assembly of the Report of the Escort Agency Licensing Board.</w:t>
            </w:r>
          </w:p>
        </w:tc>
      </w:tr>
      <w:tr w:rsidR="00F4707A" w:rsidRPr="00BF4406" w14:paraId="1F52B5E5"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7A2DE00F" w14:textId="51391AB2"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t>656</w:t>
            </w:r>
          </w:p>
        </w:tc>
        <w:tc>
          <w:tcPr>
            <w:tcW w:w="1037" w:type="dxa"/>
          </w:tcPr>
          <w:p w14:paraId="4CF99370" w14:textId="16C2125B"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1D9A106C" w14:textId="2E46F1EB"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6812</w:t>
            </w:r>
          </w:p>
        </w:tc>
        <w:tc>
          <w:tcPr>
            <w:tcW w:w="850" w:type="dxa"/>
          </w:tcPr>
          <w:p w14:paraId="3A74C5D1" w14:textId="72BB9B6F" w:rsidR="00F4707A" w:rsidRPr="00BF4406"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8086</w:t>
            </w:r>
          </w:p>
        </w:tc>
        <w:tc>
          <w:tcPr>
            <w:tcW w:w="6599" w:type="dxa"/>
          </w:tcPr>
          <w:p w14:paraId="41357DA5" w14:textId="77777777" w:rsidR="00F4707A" w:rsidRPr="00BF4406"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NEGOTIATION POSITION ON MR PUNJ'S PROPOSAL FOR A BREWERY OPERATION</w:t>
            </w:r>
          </w:p>
          <w:p w14:paraId="2CD5C0D0" w14:textId="14D8D5EF" w:rsidR="0075694E" w:rsidRPr="00BF4406" w:rsidRDefault="0075694E"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w:t>
            </w:r>
            <w:r w:rsidR="006072EB" w:rsidRPr="00BF4406">
              <w:rPr>
                <w:rFonts w:asciiTheme="minorHAnsi" w:hAnsiTheme="minorHAnsi" w:cs="Arial"/>
                <w:sz w:val="20"/>
              </w:rPr>
              <w:t>note the status of negotiations for a brewery operation.</w:t>
            </w:r>
          </w:p>
        </w:tc>
      </w:tr>
      <w:tr w:rsidR="00F4707A" w:rsidRPr="00BF4406" w14:paraId="18079F56"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4318CCDC" w14:textId="170E5565" w:rsidR="00F4707A" w:rsidRPr="003F10B3" w:rsidRDefault="00F4707A" w:rsidP="00F4707A">
            <w:pPr>
              <w:spacing w:before="120"/>
              <w:jc w:val="center"/>
              <w:rPr>
                <w:rFonts w:asciiTheme="minorHAnsi" w:hAnsiTheme="minorHAnsi" w:cs="Arial"/>
                <w:sz w:val="20"/>
              </w:rPr>
            </w:pPr>
            <w:r w:rsidRPr="003F10B3">
              <w:rPr>
                <w:rFonts w:asciiTheme="minorHAnsi" w:hAnsiTheme="minorHAnsi" w:cs="Arial"/>
                <w:sz w:val="20"/>
              </w:rPr>
              <w:t>656</w:t>
            </w:r>
          </w:p>
        </w:tc>
        <w:tc>
          <w:tcPr>
            <w:tcW w:w="1037" w:type="dxa"/>
          </w:tcPr>
          <w:p w14:paraId="2977F661" w14:textId="1BEECB07" w:rsidR="00F4707A" w:rsidRPr="003F10B3"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8/2/94</w:t>
            </w:r>
          </w:p>
        </w:tc>
        <w:tc>
          <w:tcPr>
            <w:tcW w:w="785" w:type="dxa"/>
          </w:tcPr>
          <w:p w14:paraId="7A33B4A3" w14:textId="32EF7C06" w:rsidR="00F4707A" w:rsidRPr="003F10B3"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6813</w:t>
            </w:r>
          </w:p>
        </w:tc>
        <w:tc>
          <w:tcPr>
            <w:tcW w:w="850" w:type="dxa"/>
          </w:tcPr>
          <w:p w14:paraId="2CA5C368" w14:textId="2875B9AA" w:rsidR="00F4707A" w:rsidRPr="003F10B3" w:rsidRDefault="00F4707A" w:rsidP="00F4707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8087</w:t>
            </w:r>
          </w:p>
        </w:tc>
        <w:tc>
          <w:tcPr>
            <w:tcW w:w="6599" w:type="dxa"/>
          </w:tcPr>
          <w:p w14:paraId="7F4A6BB4" w14:textId="77777777" w:rsidR="00F4707A" w:rsidRPr="003F10B3" w:rsidRDefault="00F4707A" w:rsidP="00F4707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EXPORT BREWERY PROPOSAL</w:t>
            </w:r>
          </w:p>
          <w:p w14:paraId="6E463FB9" w14:textId="2AF98492" w:rsidR="001743D5" w:rsidRPr="003F10B3" w:rsidRDefault="0075694E"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To</w:t>
            </w:r>
            <w:r w:rsidR="006072EB" w:rsidRPr="003F10B3">
              <w:rPr>
                <w:rFonts w:asciiTheme="minorHAnsi" w:hAnsiTheme="minorHAnsi" w:cs="Arial"/>
                <w:sz w:val="20"/>
              </w:rPr>
              <w:t xml:space="preserve"> </w:t>
            </w:r>
            <w:r w:rsidR="003C2519" w:rsidRPr="003F10B3">
              <w:rPr>
                <w:rFonts w:asciiTheme="minorHAnsi" w:hAnsiTheme="minorHAnsi" w:cs="Arial"/>
                <w:sz w:val="20"/>
              </w:rPr>
              <w:t>note the reconciliation of the Trade Development Zone Authority / Department of Industries and Development negotiation parameters and the Punj offer, and to consider a recommendation in respect to an initial response to Punj.</w:t>
            </w:r>
          </w:p>
        </w:tc>
      </w:tr>
      <w:tr w:rsidR="000C37A6" w:rsidRPr="00BF4406" w14:paraId="79C7CA8E"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77854EB" w14:textId="1B5BCAA2" w:rsidR="000C37A6" w:rsidRPr="00924734" w:rsidRDefault="000C37A6" w:rsidP="000C37A6">
            <w:pPr>
              <w:spacing w:before="120"/>
              <w:jc w:val="center"/>
              <w:rPr>
                <w:rFonts w:asciiTheme="minorHAnsi" w:hAnsiTheme="minorHAnsi" w:cs="Arial"/>
                <w:sz w:val="20"/>
              </w:rPr>
            </w:pPr>
            <w:r w:rsidRPr="00924734">
              <w:rPr>
                <w:rFonts w:asciiTheme="minorHAnsi" w:hAnsiTheme="minorHAnsi" w:cs="Arial"/>
                <w:sz w:val="20"/>
              </w:rPr>
              <w:t>656</w:t>
            </w:r>
          </w:p>
        </w:tc>
        <w:tc>
          <w:tcPr>
            <w:tcW w:w="1037" w:type="dxa"/>
          </w:tcPr>
          <w:p w14:paraId="5E5EC1CA" w14:textId="2B7976DA" w:rsidR="000C37A6" w:rsidRPr="00BF4406" w:rsidRDefault="000C37A6" w:rsidP="000C37A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743D5D7D" w14:textId="638DBA49" w:rsidR="000C37A6" w:rsidRPr="00BF4406" w:rsidRDefault="000C37A6" w:rsidP="006B1F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w:t>
            </w:r>
            <w:r w:rsidR="006B1F87">
              <w:rPr>
                <w:rFonts w:asciiTheme="minorHAnsi" w:hAnsiTheme="minorHAnsi" w:cs="Arial"/>
                <w:sz w:val="20"/>
              </w:rPr>
              <w:t>S</w:t>
            </w:r>
          </w:p>
        </w:tc>
        <w:tc>
          <w:tcPr>
            <w:tcW w:w="850" w:type="dxa"/>
          </w:tcPr>
          <w:p w14:paraId="71386EF5" w14:textId="40735CFE" w:rsidR="000C37A6" w:rsidRPr="00BF4406" w:rsidRDefault="000C37A6" w:rsidP="000C37A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w:t>
            </w:r>
            <w:r w:rsidR="006B1F87">
              <w:rPr>
                <w:rFonts w:asciiTheme="minorHAnsi" w:hAnsiTheme="minorHAnsi" w:cs="Arial"/>
                <w:sz w:val="20"/>
              </w:rPr>
              <w:t>OD</w:t>
            </w:r>
          </w:p>
        </w:tc>
        <w:tc>
          <w:tcPr>
            <w:tcW w:w="6599" w:type="dxa"/>
          </w:tcPr>
          <w:p w14:paraId="52347A2F" w14:textId="77777777" w:rsidR="000C37A6" w:rsidRPr="00BF4406" w:rsidRDefault="000C37A6" w:rsidP="000C37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VACANCY – CHAIRMAN PASTORAL LAND BOARD</w:t>
            </w:r>
          </w:p>
          <w:p w14:paraId="1D05923C" w14:textId="4DAFCA11" w:rsidR="000C37A6" w:rsidRPr="003F10B3" w:rsidRDefault="000C37A6"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consider the selection method for the vacant Chair position.</w:t>
            </w:r>
          </w:p>
        </w:tc>
      </w:tr>
      <w:tr w:rsidR="000C37A6" w:rsidRPr="00BF4406" w14:paraId="418CD89E"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174581C3" w14:textId="1F511AB3" w:rsidR="000C37A6" w:rsidRPr="00924734" w:rsidRDefault="000C37A6" w:rsidP="000C37A6">
            <w:pPr>
              <w:spacing w:before="120"/>
              <w:jc w:val="center"/>
              <w:rPr>
                <w:rFonts w:asciiTheme="minorHAnsi" w:hAnsiTheme="minorHAnsi" w:cs="Arial"/>
                <w:sz w:val="20"/>
              </w:rPr>
            </w:pPr>
            <w:r w:rsidRPr="00924734">
              <w:rPr>
                <w:rFonts w:asciiTheme="minorHAnsi" w:hAnsiTheme="minorHAnsi" w:cs="Arial"/>
                <w:sz w:val="20"/>
              </w:rPr>
              <w:t>656</w:t>
            </w:r>
          </w:p>
        </w:tc>
        <w:tc>
          <w:tcPr>
            <w:tcW w:w="1037" w:type="dxa"/>
          </w:tcPr>
          <w:p w14:paraId="608FE4E3" w14:textId="057A0D0A" w:rsidR="000C37A6" w:rsidRPr="00BF4406" w:rsidRDefault="000C37A6" w:rsidP="000C37A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8/2/94</w:t>
            </w:r>
          </w:p>
        </w:tc>
        <w:tc>
          <w:tcPr>
            <w:tcW w:w="785" w:type="dxa"/>
          </w:tcPr>
          <w:p w14:paraId="0B4CCA82" w14:textId="7F1CC6F0" w:rsidR="000C37A6" w:rsidRPr="00BF4406" w:rsidRDefault="00C404AC" w:rsidP="006B1F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w:t>
            </w:r>
            <w:r w:rsidR="006B1F87">
              <w:rPr>
                <w:rFonts w:asciiTheme="minorHAnsi" w:hAnsiTheme="minorHAnsi" w:cs="Arial"/>
                <w:sz w:val="20"/>
              </w:rPr>
              <w:t>S</w:t>
            </w:r>
          </w:p>
        </w:tc>
        <w:tc>
          <w:tcPr>
            <w:tcW w:w="850" w:type="dxa"/>
          </w:tcPr>
          <w:p w14:paraId="1C01A23D" w14:textId="3293E1FD" w:rsidR="000C37A6" w:rsidRPr="00BF4406" w:rsidRDefault="00C404AC" w:rsidP="006B1F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w:t>
            </w:r>
            <w:r w:rsidR="006B1F87">
              <w:rPr>
                <w:rFonts w:asciiTheme="minorHAnsi" w:hAnsiTheme="minorHAnsi" w:cs="Arial"/>
                <w:sz w:val="20"/>
              </w:rPr>
              <w:t>D</w:t>
            </w:r>
          </w:p>
        </w:tc>
        <w:tc>
          <w:tcPr>
            <w:tcW w:w="6599" w:type="dxa"/>
          </w:tcPr>
          <w:p w14:paraId="68D45AF8" w14:textId="500B6126" w:rsidR="000C37A6" w:rsidRDefault="00C404AC" w:rsidP="000C37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FACILITATING THE RE-BROADCAST OF SBS TELEVISION TO THE ALICE SPRINGS AREA THROUGH IMPARJA TECHNICAL FACILITIES AND SERVICES.</w:t>
            </w:r>
          </w:p>
          <w:p w14:paraId="05B9BCCE" w14:textId="64999436" w:rsidR="00E23144" w:rsidRPr="003F10B3" w:rsidRDefault="00924734"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1743D5">
              <w:rPr>
                <w:rFonts w:asciiTheme="minorHAnsi" w:hAnsiTheme="minorHAnsi" w:cs="Arial"/>
                <w:sz w:val="20"/>
              </w:rPr>
              <w:t>consider funding the re-broadcast of SBS Television to the Alice Springs area.</w:t>
            </w:r>
          </w:p>
        </w:tc>
      </w:tr>
    </w:tbl>
    <w:p w14:paraId="2825C9B7" w14:textId="643DA594" w:rsidR="00886194" w:rsidRDefault="00886194">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93"/>
        <w:gridCol w:w="784"/>
        <w:gridCol w:w="848"/>
        <w:gridCol w:w="6546"/>
      </w:tblGrid>
      <w:tr w:rsidR="00886194" w:rsidRPr="00BF4406" w14:paraId="4AF86324"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988716D" w14:textId="736FAFDE" w:rsidR="00886194" w:rsidRPr="00BF4406" w:rsidRDefault="00886194" w:rsidP="00C404AC">
            <w:pPr>
              <w:jc w:val="center"/>
              <w:rPr>
                <w:rFonts w:asciiTheme="minorHAnsi" w:hAnsiTheme="minorHAnsi"/>
              </w:rPr>
            </w:pPr>
            <w:r w:rsidRPr="00BF4406">
              <w:rPr>
                <w:rFonts w:asciiTheme="minorHAnsi" w:hAnsiTheme="minorHAnsi"/>
              </w:rPr>
              <w:lastRenderedPageBreak/>
              <w:t xml:space="preserve">Volume </w:t>
            </w:r>
            <w:r w:rsidR="00E23144" w:rsidRPr="00BF4406">
              <w:rPr>
                <w:rFonts w:asciiTheme="minorHAnsi" w:hAnsiTheme="minorHAnsi"/>
              </w:rPr>
              <w:t>431</w:t>
            </w:r>
          </w:p>
          <w:p w14:paraId="52741938" w14:textId="30CB7F0A" w:rsidR="00886194" w:rsidRPr="00BF4406" w:rsidRDefault="00886194" w:rsidP="00886194">
            <w:pPr>
              <w:jc w:val="center"/>
              <w:rPr>
                <w:rFonts w:asciiTheme="minorHAnsi" w:hAnsiTheme="minorHAnsi"/>
              </w:rPr>
            </w:pPr>
            <w:r w:rsidRPr="00BF4406">
              <w:rPr>
                <w:rFonts w:asciiTheme="minorHAnsi" w:hAnsiTheme="minorHAnsi"/>
              </w:rPr>
              <w:t xml:space="preserve">Meeting date: </w:t>
            </w:r>
            <w:r w:rsidR="00E23144" w:rsidRPr="00BF4406">
              <w:rPr>
                <w:rFonts w:asciiTheme="minorHAnsi" w:hAnsiTheme="minorHAnsi"/>
              </w:rPr>
              <w:t xml:space="preserve"> 3 February 1994</w:t>
            </w:r>
            <w:r w:rsidRPr="00BF4406">
              <w:rPr>
                <w:rFonts w:asciiTheme="minorHAnsi" w:hAnsiTheme="minorHAnsi"/>
              </w:rPr>
              <w:t xml:space="preserve"> – </w:t>
            </w:r>
            <w:r w:rsidR="00E23144" w:rsidRPr="00BF4406">
              <w:rPr>
                <w:rFonts w:asciiTheme="minorHAnsi" w:hAnsiTheme="minorHAnsi"/>
              </w:rPr>
              <w:t>Darwin</w:t>
            </w:r>
          </w:p>
        </w:tc>
      </w:tr>
      <w:tr w:rsidR="00886194" w:rsidRPr="00BF4406" w14:paraId="555838BC"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6004833" w14:textId="77777777" w:rsidR="00886194" w:rsidRPr="00BF4406" w:rsidRDefault="00886194" w:rsidP="00C404AC">
            <w:pPr>
              <w:jc w:val="center"/>
              <w:rPr>
                <w:rFonts w:asciiTheme="minorHAnsi" w:hAnsiTheme="minorHAnsi"/>
              </w:rPr>
            </w:pPr>
            <w:r w:rsidRPr="00BF4406">
              <w:rPr>
                <w:rFonts w:asciiTheme="minorHAnsi" w:hAnsiTheme="minorHAnsi"/>
              </w:rPr>
              <w:t>Meeting</w:t>
            </w:r>
            <w:r w:rsidRPr="00BF4406">
              <w:rPr>
                <w:rFonts w:asciiTheme="minorHAnsi" w:hAnsiTheme="minorHAnsi"/>
              </w:rPr>
              <w:br/>
              <w:t>No.</w:t>
            </w:r>
          </w:p>
        </w:tc>
        <w:tc>
          <w:tcPr>
            <w:tcW w:w="1037" w:type="dxa"/>
            <w:shd w:val="clear" w:color="auto" w:fill="F2F2F2" w:themeFill="background2" w:themeFillShade="F2"/>
          </w:tcPr>
          <w:p w14:paraId="43DEAA7D" w14:textId="77777777" w:rsidR="00886194" w:rsidRPr="00BF4406"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Meeting</w:t>
            </w:r>
            <w:r w:rsidRPr="00BF4406">
              <w:rPr>
                <w:rFonts w:asciiTheme="minorHAnsi" w:hAnsiTheme="minorHAnsi"/>
              </w:rPr>
              <w:br/>
              <w:t>Date</w:t>
            </w:r>
          </w:p>
        </w:tc>
        <w:tc>
          <w:tcPr>
            <w:tcW w:w="785" w:type="dxa"/>
            <w:shd w:val="clear" w:color="auto" w:fill="F2F2F2" w:themeFill="background2" w:themeFillShade="F2"/>
          </w:tcPr>
          <w:p w14:paraId="503F4EB5" w14:textId="77777777" w:rsidR="00886194" w:rsidRPr="00BF4406"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Sub.</w:t>
            </w:r>
            <w:r w:rsidRPr="00BF4406">
              <w:rPr>
                <w:rFonts w:asciiTheme="minorHAnsi" w:hAnsiTheme="minorHAnsi"/>
              </w:rPr>
              <w:br/>
              <w:t>No.</w:t>
            </w:r>
          </w:p>
        </w:tc>
        <w:tc>
          <w:tcPr>
            <w:tcW w:w="850" w:type="dxa"/>
            <w:shd w:val="clear" w:color="auto" w:fill="F2F2F2" w:themeFill="background2" w:themeFillShade="F2"/>
          </w:tcPr>
          <w:p w14:paraId="27BB52AB" w14:textId="77777777" w:rsidR="00886194" w:rsidRPr="00BF4406" w:rsidRDefault="00886194"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Dec.</w:t>
            </w:r>
            <w:r w:rsidRPr="00BF4406">
              <w:rPr>
                <w:rFonts w:asciiTheme="minorHAnsi" w:hAnsiTheme="minorHAnsi"/>
              </w:rPr>
              <w:br/>
              <w:t>No</w:t>
            </w:r>
          </w:p>
        </w:tc>
        <w:tc>
          <w:tcPr>
            <w:tcW w:w="6599" w:type="dxa"/>
            <w:shd w:val="clear" w:color="auto" w:fill="F2F2F2" w:themeFill="background2" w:themeFillShade="F2"/>
          </w:tcPr>
          <w:p w14:paraId="585F2696" w14:textId="77777777" w:rsidR="00886194" w:rsidRPr="00BF4406" w:rsidRDefault="00886194"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Title and Purpose</w:t>
            </w:r>
          </w:p>
        </w:tc>
      </w:tr>
      <w:tr w:rsidR="000C37A6" w:rsidRPr="00BF4406" w14:paraId="5F022A90"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348561E2" w14:textId="7500D1F2" w:rsidR="000C37A6" w:rsidRPr="003F10B3" w:rsidRDefault="00E23144" w:rsidP="000C37A6">
            <w:pPr>
              <w:spacing w:before="120"/>
              <w:jc w:val="center"/>
              <w:rPr>
                <w:rFonts w:asciiTheme="minorHAnsi" w:hAnsiTheme="minorHAnsi" w:cs="Arial"/>
                <w:sz w:val="20"/>
              </w:rPr>
            </w:pPr>
            <w:r w:rsidRPr="003F10B3">
              <w:rPr>
                <w:rFonts w:asciiTheme="minorHAnsi" w:hAnsiTheme="minorHAnsi" w:cs="Arial"/>
                <w:sz w:val="20"/>
              </w:rPr>
              <w:t>655</w:t>
            </w:r>
          </w:p>
        </w:tc>
        <w:tc>
          <w:tcPr>
            <w:tcW w:w="1037" w:type="dxa"/>
          </w:tcPr>
          <w:p w14:paraId="7C08EFEB" w14:textId="6372B115" w:rsidR="000C37A6" w:rsidRPr="00596A39" w:rsidRDefault="00E23144" w:rsidP="000C37A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6A39">
              <w:rPr>
                <w:rFonts w:asciiTheme="minorHAnsi" w:hAnsiTheme="minorHAnsi" w:cs="Arial"/>
                <w:sz w:val="20"/>
              </w:rPr>
              <w:t>3/2/1994</w:t>
            </w:r>
          </w:p>
        </w:tc>
        <w:tc>
          <w:tcPr>
            <w:tcW w:w="785" w:type="dxa"/>
          </w:tcPr>
          <w:p w14:paraId="7DE8FBE2" w14:textId="24FB8AE8" w:rsidR="000C37A6" w:rsidRPr="00596A39" w:rsidRDefault="00E23144" w:rsidP="000C37A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6A39">
              <w:rPr>
                <w:rFonts w:asciiTheme="minorHAnsi" w:hAnsiTheme="minorHAnsi" w:cs="Arial"/>
                <w:sz w:val="20"/>
              </w:rPr>
              <w:t>6806</w:t>
            </w:r>
          </w:p>
        </w:tc>
        <w:tc>
          <w:tcPr>
            <w:tcW w:w="850" w:type="dxa"/>
          </w:tcPr>
          <w:p w14:paraId="6E14147F" w14:textId="3DB37E0E" w:rsidR="000C37A6" w:rsidRPr="00596A39" w:rsidRDefault="00E23144" w:rsidP="000C37A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6A39">
              <w:rPr>
                <w:rFonts w:asciiTheme="minorHAnsi" w:hAnsiTheme="minorHAnsi" w:cs="Arial"/>
                <w:sz w:val="20"/>
              </w:rPr>
              <w:t>8079</w:t>
            </w:r>
          </w:p>
        </w:tc>
        <w:tc>
          <w:tcPr>
            <w:tcW w:w="6599" w:type="dxa"/>
          </w:tcPr>
          <w:p w14:paraId="08B4900C" w14:textId="77777777" w:rsidR="000C37A6" w:rsidRPr="00596A39" w:rsidRDefault="00E23144" w:rsidP="000C37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6A39">
              <w:rPr>
                <w:rFonts w:asciiTheme="minorHAnsi" w:hAnsiTheme="minorHAnsi" w:cs="Arial"/>
                <w:sz w:val="20"/>
              </w:rPr>
              <w:t>McARTHUR RIVER – ELECTRICITY SUPPLY</w:t>
            </w:r>
          </w:p>
          <w:p w14:paraId="13632EAC" w14:textId="26838D74" w:rsidR="004B3552" w:rsidRPr="00596A39" w:rsidRDefault="00E23144" w:rsidP="000C37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6A39">
              <w:rPr>
                <w:rFonts w:asciiTheme="minorHAnsi" w:hAnsiTheme="minorHAnsi" w:cs="Arial"/>
                <w:sz w:val="20"/>
              </w:rPr>
              <w:t xml:space="preserve">To approve the negotiating position of the Power and Water Authority </w:t>
            </w:r>
            <w:proofErr w:type="gramStart"/>
            <w:r w:rsidRPr="00596A39">
              <w:rPr>
                <w:rFonts w:asciiTheme="minorHAnsi" w:hAnsiTheme="minorHAnsi" w:cs="Arial"/>
                <w:sz w:val="20"/>
              </w:rPr>
              <w:t>in regard to</w:t>
            </w:r>
            <w:proofErr w:type="gramEnd"/>
            <w:r w:rsidRPr="00596A39">
              <w:rPr>
                <w:rFonts w:asciiTheme="minorHAnsi" w:hAnsiTheme="minorHAnsi" w:cs="Arial"/>
                <w:sz w:val="20"/>
              </w:rPr>
              <w:t xml:space="preserve"> the supply of electricity to the McArthur River Mine.</w:t>
            </w:r>
          </w:p>
        </w:tc>
      </w:tr>
    </w:tbl>
    <w:p w14:paraId="69BD1801" w14:textId="291C307B" w:rsidR="000C37A6" w:rsidRDefault="000C37A6">
      <w:pPr>
        <w:rPr>
          <w:lang w:eastAsia="en-AU"/>
        </w:rPr>
      </w:pPr>
    </w:p>
    <w:p w14:paraId="397CAF89"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93"/>
        <w:gridCol w:w="784"/>
        <w:gridCol w:w="848"/>
        <w:gridCol w:w="6546"/>
      </w:tblGrid>
      <w:tr w:rsidR="000C37A6" w:rsidRPr="00BF4406" w14:paraId="6F8FD0CB"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66EBAEE" w14:textId="2F6199ED" w:rsidR="000C37A6" w:rsidRPr="00BF4406" w:rsidRDefault="000C37A6" w:rsidP="00C404AC">
            <w:pPr>
              <w:jc w:val="center"/>
              <w:rPr>
                <w:rFonts w:asciiTheme="minorHAnsi" w:hAnsiTheme="minorHAnsi"/>
              </w:rPr>
            </w:pPr>
            <w:r w:rsidRPr="00BF4406">
              <w:rPr>
                <w:rFonts w:asciiTheme="minorHAnsi" w:hAnsiTheme="minorHAnsi"/>
              </w:rPr>
              <w:t xml:space="preserve">Volume </w:t>
            </w:r>
            <w:r w:rsidR="004A2E97" w:rsidRPr="00BF4406">
              <w:rPr>
                <w:rFonts w:asciiTheme="minorHAnsi" w:hAnsiTheme="minorHAnsi"/>
              </w:rPr>
              <w:t>431</w:t>
            </w:r>
          </w:p>
          <w:p w14:paraId="510608E3" w14:textId="0EA14CA0" w:rsidR="000C37A6" w:rsidRPr="00BF4406" w:rsidRDefault="000C37A6" w:rsidP="00C404AC">
            <w:pPr>
              <w:jc w:val="center"/>
              <w:rPr>
                <w:rFonts w:asciiTheme="minorHAnsi" w:hAnsiTheme="minorHAnsi"/>
              </w:rPr>
            </w:pPr>
            <w:r w:rsidRPr="00BF4406">
              <w:rPr>
                <w:rFonts w:asciiTheme="minorHAnsi" w:hAnsiTheme="minorHAnsi"/>
              </w:rPr>
              <w:t xml:space="preserve">Meeting date: </w:t>
            </w:r>
            <w:r w:rsidR="004A2E97" w:rsidRPr="00BF4406">
              <w:rPr>
                <w:rFonts w:asciiTheme="minorHAnsi" w:hAnsiTheme="minorHAnsi"/>
              </w:rPr>
              <w:t>1 February 1994</w:t>
            </w:r>
            <w:r w:rsidRPr="00BF4406">
              <w:rPr>
                <w:rFonts w:asciiTheme="minorHAnsi" w:hAnsiTheme="minorHAnsi"/>
              </w:rPr>
              <w:t xml:space="preserve"> – </w:t>
            </w:r>
            <w:r w:rsidR="004A2E97" w:rsidRPr="00BF4406">
              <w:rPr>
                <w:rFonts w:asciiTheme="minorHAnsi" w:hAnsiTheme="minorHAnsi"/>
              </w:rPr>
              <w:t>Darwin</w:t>
            </w:r>
          </w:p>
        </w:tc>
      </w:tr>
      <w:tr w:rsidR="000C37A6" w:rsidRPr="00BF4406" w14:paraId="7069DA6D"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7B49DDE6" w14:textId="77777777" w:rsidR="000C37A6" w:rsidRPr="00BF4406" w:rsidRDefault="000C37A6" w:rsidP="00C404AC">
            <w:pPr>
              <w:jc w:val="center"/>
              <w:rPr>
                <w:rFonts w:asciiTheme="minorHAnsi" w:hAnsiTheme="minorHAnsi"/>
              </w:rPr>
            </w:pPr>
            <w:r w:rsidRPr="00BF4406">
              <w:rPr>
                <w:rFonts w:asciiTheme="minorHAnsi" w:hAnsiTheme="minorHAnsi"/>
              </w:rPr>
              <w:t>Meeting</w:t>
            </w:r>
            <w:r w:rsidRPr="00BF4406">
              <w:rPr>
                <w:rFonts w:asciiTheme="minorHAnsi" w:hAnsiTheme="minorHAnsi"/>
              </w:rPr>
              <w:br/>
              <w:t>No.</w:t>
            </w:r>
          </w:p>
        </w:tc>
        <w:tc>
          <w:tcPr>
            <w:tcW w:w="1037" w:type="dxa"/>
            <w:shd w:val="clear" w:color="auto" w:fill="F2F2F2" w:themeFill="background2" w:themeFillShade="F2"/>
          </w:tcPr>
          <w:p w14:paraId="5BD2BEF5" w14:textId="77777777" w:rsidR="000C37A6" w:rsidRPr="00BF4406"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Meeting</w:t>
            </w:r>
            <w:r w:rsidRPr="00BF4406">
              <w:rPr>
                <w:rFonts w:asciiTheme="minorHAnsi" w:hAnsiTheme="minorHAnsi"/>
              </w:rPr>
              <w:br/>
              <w:t>Date</w:t>
            </w:r>
          </w:p>
        </w:tc>
        <w:tc>
          <w:tcPr>
            <w:tcW w:w="785" w:type="dxa"/>
            <w:shd w:val="clear" w:color="auto" w:fill="F2F2F2" w:themeFill="background2" w:themeFillShade="F2"/>
          </w:tcPr>
          <w:p w14:paraId="3EF4A754" w14:textId="77777777" w:rsidR="000C37A6" w:rsidRPr="00BF4406"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Sub.</w:t>
            </w:r>
            <w:r w:rsidRPr="00BF4406">
              <w:rPr>
                <w:rFonts w:asciiTheme="minorHAnsi" w:hAnsiTheme="minorHAnsi"/>
              </w:rPr>
              <w:br/>
              <w:t>No.</w:t>
            </w:r>
          </w:p>
        </w:tc>
        <w:tc>
          <w:tcPr>
            <w:tcW w:w="850" w:type="dxa"/>
            <w:shd w:val="clear" w:color="auto" w:fill="F2F2F2" w:themeFill="background2" w:themeFillShade="F2"/>
          </w:tcPr>
          <w:p w14:paraId="4AC411B0" w14:textId="77777777" w:rsidR="000C37A6" w:rsidRPr="00BF4406"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Dec.</w:t>
            </w:r>
            <w:r w:rsidRPr="00BF4406">
              <w:rPr>
                <w:rFonts w:asciiTheme="minorHAnsi" w:hAnsiTheme="minorHAnsi"/>
              </w:rPr>
              <w:br/>
              <w:t>No</w:t>
            </w:r>
          </w:p>
        </w:tc>
        <w:tc>
          <w:tcPr>
            <w:tcW w:w="6599" w:type="dxa"/>
            <w:shd w:val="clear" w:color="auto" w:fill="F2F2F2" w:themeFill="background2" w:themeFillShade="F2"/>
          </w:tcPr>
          <w:p w14:paraId="5EE77469" w14:textId="77777777" w:rsidR="000C37A6" w:rsidRPr="00BF4406" w:rsidRDefault="000C37A6"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Title and Purpose</w:t>
            </w:r>
          </w:p>
        </w:tc>
      </w:tr>
      <w:tr w:rsidR="000C37A6" w:rsidRPr="00BF4406" w14:paraId="31E8CC1B"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27ED7239" w14:textId="6FA291F5" w:rsidR="000C37A6" w:rsidRPr="003F10B3" w:rsidRDefault="004A2E97" w:rsidP="00C404AC">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5B43BA77" w14:textId="432FD09A" w:rsidR="000C37A6" w:rsidRPr="003F10B3" w:rsidRDefault="004A2E97"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1/2/1994</w:t>
            </w:r>
          </w:p>
        </w:tc>
        <w:tc>
          <w:tcPr>
            <w:tcW w:w="785" w:type="dxa"/>
          </w:tcPr>
          <w:p w14:paraId="50554531" w14:textId="0E3BF1AB" w:rsidR="000C37A6" w:rsidRPr="003F10B3" w:rsidRDefault="004A2E97"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6798</w:t>
            </w:r>
          </w:p>
        </w:tc>
        <w:tc>
          <w:tcPr>
            <w:tcW w:w="850" w:type="dxa"/>
          </w:tcPr>
          <w:p w14:paraId="724C3A18" w14:textId="3DB31A1E" w:rsidR="000C37A6" w:rsidRPr="003F10B3" w:rsidRDefault="004A2E97" w:rsidP="00C404A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8067</w:t>
            </w:r>
          </w:p>
        </w:tc>
        <w:tc>
          <w:tcPr>
            <w:tcW w:w="6599" w:type="dxa"/>
          </w:tcPr>
          <w:p w14:paraId="66F8A167" w14:textId="77777777" w:rsidR="000C37A6" w:rsidRPr="003F10B3" w:rsidRDefault="004A2E97" w:rsidP="00C404A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i/>
                <w:sz w:val="20"/>
              </w:rPr>
              <w:t>CRIMINAL CODE</w:t>
            </w:r>
            <w:r w:rsidRPr="003F10B3">
              <w:rPr>
                <w:rFonts w:asciiTheme="minorHAnsi" w:hAnsiTheme="minorHAnsi" w:cs="Arial"/>
                <w:sz w:val="20"/>
              </w:rPr>
              <w:t xml:space="preserve"> AMENDMENT (SEXUAL OFFENCES)</w:t>
            </w:r>
          </w:p>
          <w:p w14:paraId="715DADFE" w14:textId="7FB393C5" w:rsidR="005929CA" w:rsidRPr="003F10B3" w:rsidRDefault="004A2E97"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 xml:space="preserve">To approve the drafting of legislation to amend the sexual offence provisions of the </w:t>
            </w:r>
            <w:r w:rsidRPr="003F10B3">
              <w:rPr>
                <w:rFonts w:asciiTheme="minorHAnsi" w:hAnsiTheme="minorHAnsi" w:cs="Arial"/>
                <w:i/>
                <w:sz w:val="20"/>
              </w:rPr>
              <w:t>Criminal Code</w:t>
            </w:r>
            <w:r w:rsidRPr="003F10B3">
              <w:rPr>
                <w:rFonts w:asciiTheme="minorHAnsi" w:hAnsiTheme="minorHAnsi" w:cs="Arial"/>
                <w:sz w:val="20"/>
              </w:rPr>
              <w:t>.</w:t>
            </w:r>
          </w:p>
        </w:tc>
      </w:tr>
      <w:tr w:rsidR="00BC269A" w:rsidRPr="00BF4406" w14:paraId="1E46FB85"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4AEAF1C3" w14:textId="21B8F2CA" w:rsidR="00BC269A" w:rsidRPr="003F10B3" w:rsidRDefault="00BC269A" w:rsidP="00BC269A">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3249AA65" w14:textId="4F46E0AF" w:rsidR="00BC269A" w:rsidRPr="003F10B3" w:rsidRDefault="00BC269A" w:rsidP="00BC26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1/2/1994</w:t>
            </w:r>
          </w:p>
        </w:tc>
        <w:tc>
          <w:tcPr>
            <w:tcW w:w="785" w:type="dxa"/>
          </w:tcPr>
          <w:p w14:paraId="4F1AB563" w14:textId="6F78EBA7" w:rsidR="00BC269A" w:rsidRPr="003F10B3" w:rsidRDefault="00BC269A" w:rsidP="00BC26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6799</w:t>
            </w:r>
          </w:p>
        </w:tc>
        <w:tc>
          <w:tcPr>
            <w:tcW w:w="850" w:type="dxa"/>
          </w:tcPr>
          <w:p w14:paraId="4EAD88DB" w14:textId="021974B1" w:rsidR="00BC269A" w:rsidRPr="003F10B3" w:rsidRDefault="00BC269A" w:rsidP="00BC26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8068</w:t>
            </w:r>
          </w:p>
        </w:tc>
        <w:tc>
          <w:tcPr>
            <w:tcW w:w="6599" w:type="dxa"/>
          </w:tcPr>
          <w:p w14:paraId="305D7B33" w14:textId="77777777" w:rsidR="00BC269A" w:rsidRPr="003F10B3" w:rsidRDefault="00BC269A" w:rsidP="00BC26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COMPLAINANT IN A SEXUAL ASSAULT</w:t>
            </w:r>
          </w:p>
          <w:p w14:paraId="726816FE" w14:textId="77E8E4AC" w:rsidR="00F9492B" w:rsidRPr="003F10B3" w:rsidRDefault="00BC269A" w:rsidP="00BC26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 xml:space="preserve">To approve the drafting of legislation to amend the </w:t>
            </w:r>
            <w:r w:rsidRPr="003F10B3">
              <w:rPr>
                <w:rFonts w:asciiTheme="minorHAnsi" w:hAnsiTheme="minorHAnsi" w:cs="Arial"/>
                <w:i/>
                <w:sz w:val="20"/>
              </w:rPr>
              <w:t>Evidence Act</w:t>
            </w:r>
            <w:r w:rsidRPr="003F10B3">
              <w:rPr>
                <w:rFonts w:asciiTheme="minorHAnsi" w:hAnsiTheme="minorHAnsi" w:cs="Arial"/>
                <w:sz w:val="20"/>
              </w:rPr>
              <w:t xml:space="preserve"> in relation to the need to corroborate evidence of a complainant in a sexual assault, and the doctrine of recent complaint.</w:t>
            </w:r>
            <w:r w:rsidR="00F9492B" w:rsidRPr="003F10B3">
              <w:rPr>
                <w:rFonts w:asciiTheme="minorHAnsi" w:hAnsiTheme="minorHAnsi" w:cs="Arial"/>
                <w:sz w:val="20"/>
              </w:rPr>
              <w:t xml:space="preserve"> </w:t>
            </w:r>
          </w:p>
        </w:tc>
      </w:tr>
      <w:tr w:rsidR="00F9492B" w:rsidRPr="00BF4406" w14:paraId="073330E6"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242BF0DD" w14:textId="3B0225D0" w:rsidR="00F9492B" w:rsidRPr="003F10B3" w:rsidRDefault="00F9492B" w:rsidP="00F9492B">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44C41611" w14:textId="5C71793F" w:rsidR="00F9492B" w:rsidRPr="003F10B3" w:rsidRDefault="00F9492B" w:rsidP="00F9492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1/2/1994</w:t>
            </w:r>
          </w:p>
        </w:tc>
        <w:tc>
          <w:tcPr>
            <w:tcW w:w="785" w:type="dxa"/>
          </w:tcPr>
          <w:p w14:paraId="318F6477" w14:textId="327A6303" w:rsidR="00F9492B" w:rsidRPr="003F10B3" w:rsidRDefault="00F9492B" w:rsidP="00F9492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6800</w:t>
            </w:r>
          </w:p>
        </w:tc>
        <w:tc>
          <w:tcPr>
            <w:tcW w:w="850" w:type="dxa"/>
          </w:tcPr>
          <w:p w14:paraId="650DFE59" w14:textId="45AD3037" w:rsidR="00F9492B" w:rsidRPr="003F10B3" w:rsidRDefault="00F9492B" w:rsidP="00F9492B">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8069</w:t>
            </w:r>
          </w:p>
        </w:tc>
        <w:tc>
          <w:tcPr>
            <w:tcW w:w="6599" w:type="dxa"/>
          </w:tcPr>
          <w:p w14:paraId="05665688" w14:textId="77777777" w:rsidR="00F9492B" w:rsidRPr="003F10B3" w:rsidRDefault="00F9492B" w:rsidP="00F9492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SEXUAL OFFENCES – EVIDENCE AND PROCEDURE</w:t>
            </w:r>
          </w:p>
          <w:p w14:paraId="64E3835B" w14:textId="0997F1E7" w:rsidR="00206830" w:rsidRPr="003F10B3" w:rsidRDefault="00206830"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 xml:space="preserve">To approve the drafting of legislation to amend the </w:t>
            </w:r>
            <w:r w:rsidRPr="003F10B3">
              <w:rPr>
                <w:rFonts w:asciiTheme="minorHAnsi" w:hAnsiTheme="minorHAnsi" w:cs="Arial"/>
                <w:i/>
                <w:sz w:val="20"/>
              </w:rPr>
              <w:t>Sexual Offences (Evidence and Procedure) Act</w:t>
            </w:r>
            <w:r w:rsidRPr="003F10B3">
              <w:rPr>
                <w:rFonts w:asciiTheme="minorHAnsi" w:hAnsiTheme="minorHAnsi" w:cs="Arial"/>
                <w:sz w:val="20"/>
              </w:rPr>
              <w:t xml:space="preserve"> to extend the Act to all sexual offences and provide that leave of the court must be obtained before evidence of the sexual history between the complainant and the defendant can be led.</w:t>
            </w:r>
          </w:p>
        </w:tc>
      </w:tr>
      <w:tr w:rsidR="00206830" w:rsidRPr="00BF4406" w14:paraId="4B47CB3D"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75F73283" w14:textId="0E6B57EA"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2759BBD6" w14:textId="47187776" w:rsidR="00206830" w:rsidRPr="003F10B3"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1/2/94</w:t>
            </w:r>
          </w:p>
        </w:tc>
        <w:tc>
          <w:tcPr>
            <w:tcW w:w="785" w:type="dxa"/>
          </w:tcPr>
          <w:p w14:paraId="3887B81D" w14:textId="10ABC056" w:rsidR="00206830" w:rsidRPr="003F10B3"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6801</w:t>
            </w:r>
          </w:p>
        </w:tc>
        <w:tc>
          <w:tcPr>
            <w:tcW w:w="850" w:type="dxa"/>
          </w:tcPr>
          <w:p w14:paraId="49AF134A" w14:textId="27FE6E3F" w:rsidR="00206830" w:rsidRPr="003F10B3"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8070</w:t>
            </w:r>
          </w:p>
        </w:tc>
        <w:tc>
          <w:tcPr>
            <w:tcW w:w="6599" w:type="dxa"/>
          </w:tcPr>
          <w:p w14:paraId="5C53AAD7" w14:textId="77777777" w:rsidR="00206830" w:rsidRPr="003F10B3"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COMPETENCE OF WITNESS TO GIVE UNSWORN EVIDENCE</w:t>
            </w:r>
          </w:p>
          <w:p w14:paraId="5C83E728" w14:textId="7190F98E" w:rsidR="00206830" w:rsidRPr="003F10B3"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10B3">
              <w:rPr>
                <w:rFonts w:asciiTheme="minorHAnsi" w:hAnsiTheme="minorHAnsi" w:cs="Arial"/>
                <w:sz w:val="20"/>
              </w:rPr>
              <w:t>To approve the drafting of legislation to provide a new test of competency for a child or other person giving unsworn evidence.</w:t>
            </w:r>
          </w:p>
        </w:tc>
      </w:tr>
      <w:tr w:rsidR="00206830" w:rsidRPr="00BF4406" w14:paraId="04701CBF"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1C4CB79B" w14:textId="10325D04"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462C83FC" w14:textId="77270CDC"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1/2/94</w:t>
            </w:r>
          </w:p>
        </w:tc>
        <w:tc>
          <w:tcPr>
            <w:tcW w:w="785" w:type="dxa"/>
          </w:tcPr>
          <w:p w14:paraId="34D029BF" w14:textId="30254CC8"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6802</w:t>
            </w:r>
          </w:p>
        </w:tc>
        <w:tc>
          <w:tcPr>
            <w:tcW w:w="850" w:type="dxa"/>
          </w:tcPr>
          <w:p w14:paraId="30DE5E01" w14:textId="21FF6E0C"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8071</w:t>
            </w:r>
          </w:p>
        </w:tc>
        <w:tc>
          <w:tcPr>
            <w:tcW w:w="6599" w:type="dxa"/>
          </w:tcPr>
          <w:p w14:paraId="17CA3DCA" w14:textId="77777777" w:rsidR="00206830" w:rsidRPr="00BF440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EVIDENCE OF VULNERABLE WITNESSES</w:t>
            </w:r>
          </w:p>
          <w:p w14:paraId="5DC90921" w14:textId="4939C6D9" w:rsidR="00206830" w:rsidRPr="00BF4406" w:rsidRDefault="00B66F3C"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drafting of legislation to enable the evidence of vulnerable witnesses to be given by alternative means.</w:t>
            </w:r>
          </w:p>
        </w:tc>
      </w:tr>
      <w:tr w:rsidR="00206830" w:rsidRPr="00BF4406" w14:paraId="48784582"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C0B7220" w14:textId="7210963E"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3E260BF1" w14:textId="0160BADE"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1/2/94</w:t>
            </w:r>
          </w:p>
        </w:tc>
        <w:tc>
          <w:tcPr>
            <w:tcW w:w="785" w:type="dxa"/>
          </w:tcPr>
          <w:p w14:paraId="54A4FFFB" w14:textId="76ED9150"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6803</w:t>
            </w:r>
          </w:p>
        </w:tc>
        <w:tc>
          <w:tcPr>
            <w:tcW w:w="850" w:type="dxa"/>
          </w:tcPr>
          <w:p w14:paraId="58FD1B72" w14:textId="12ECB2E3"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8072</w:t>
            </w:r>
          </w:p>
        </w:tc>
        <w:tc>
          <w:tcPr>
            <w:tcW w:w="6599" w:type="dxa"/>
          </w:tcPr>
          <w:p w14:paraId="2D28E5DE" w14:textId="77777777" w:rsidR="00206830" w:rsidRPr="00BF440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NATIONAL CRIME AUTHORITY (TERRITORY PROVISIONS) AMENDMENT</w:t>
            </w:r>
          </w:p>
          <w:p w14:paraId="0112C766" w14:textId="5E70B052" w:rsidR="00B66F3C" w:rsidRPr="00BF4406" w:rsidRDefault="00B66F3C" w:rsidP="00B66F3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drafting of legislation to amend the </w:t>
            </w:r>
            <w:r w:rsidRPr="00BF4406">
              <w:rPr>
                <w:rFonts w:asciiTheme="minorHAnsi" w:hAnsiTheme="minorHAnsi" w:cs="Arial"/>
                <w:i/>
                <w:sz w:val="20"/>
              </w:rPr>
              <w:t xml:space="preserve">National Crime Authority (Territory Provisions) Act </w:t>
            </w:r>
            <w:r w:rsidRPr="00BF4406">
              <w:rPr>
                <w:rFonts w:asciiTheme="minorHAnsi" w:hAnsiTheme="minorHAnsi" w:cs="Arial"/>
                <w:sz w:val="20"/>
              </w:rPr>
              <w:t xml:space="preserve">to incorporate amendments made to the </w:t>
            </w:r>
            <w:r w:rsidRPr="00BF4406">
              <w:rPr>
                <w:rFonts w:asciiTheme="minorHAnsi" w:hAnsiTheme="minorHAnsi" w:cs="Arial"/>
                <w:i/>
                <w:sz w:val="20"/>
              </w:rPr>
              <w:t xml:space="preserve">National Crime Authority Act 1984 </w:t>
            </w:r>
            <w:r w:rsidR="00ED25FD" w:rsidRPr="00BF4406">
              <w:rPr>
                <w:rFonts w:asciiTheme="minorHAnsi" w:hAnsiTheme="minorHAnsi" w:cs="Arial"/>
                <w:sz w:val="20"/>
              </w:rPr>
              <w:t>of the Commonwealth.</w:t>
            </w:r>
          </w:p>
        </w:tc>
      </w:tr>
      <w:tr w:rsidR="00206830" w:rsidRPr="00BF4406" w14:paraId="5AD5CB98"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490F6192" w14:textId="5372ADC6"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6E1EFF12" w14:textId="71816968"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1/2/94</w:t>
            </w:r>
          </w:p>
        </w:tc>
        <w:tc>
          <w:tcPr>
            <w:tcW w:w="785" w:type="dxa"/>
          </w:tcPr>
          <w:p w14:paraId="362C37FF" w14:textId="0CB5AAE1"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6804</w:t>
            </w:r>
          </w:p>
        </w:tc>
        <w:tc>
          <w:tcPr>
            <w:tcW w:w="850" w:type="dxa"/>
          </w:tcPr>
          <w:p w14:paraId="596CFF30" w14:textId="30692306"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8073</w:t>
            </w:r>
          </w:p>
        </w:tc>
        <w:tc>
          <w:tcPr>
            <w:tcW w:w="6599" w:type="dxa"/>
          </w:tcPr>
          <w:p w14:paraId="67A7DAC1" w14:textId="77777777" w:rsidR="00206830" w:rsidRPr="00BF440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COMMUNICABLE DISEASES POLICY FOR THE NTPS</w:t>
            </w:r>
          </w:p>
          <w:p w14:paraId="4586AE34" w14:textId="2B20C32C" w:rsidR="00ED25FD" w:rsidRPr="00BF4406" w:rsidRDefault="00ED25FD"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endorse the Communicable Diseases Policy for the Northern Territory Public Sector.</w:t>
            </w:r>
          </w:p>
        </w:tc>
      </w:tr>
      <w:tr w:rsidR="00206830" w:rsidRPr="00BF4406" w14:paraId="38F77EB7"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1B0FE60" w14:textId="09C51670"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lastRenderedPageBreak/>
              <w:t>654</w:t>
            </w:r>
          </w:p>
        </w:tc>
        <w:tc>
          <w:tcPr>
            <w:tcW w:w="1037" w:type="dxa"/>
          </w:tcPr>
          <w:p w14:paraId="0E1B8783" w14:textId="68FA8600"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1/2/94</w:t>
            </w:r>
          </w:p>
        </w:tc>
        <w:tc>
          <w:tcPr>
            <w:tcW w:w="785" w:type="dxa"/>
          </w:tcPr>
          <w:p w14:paraId="512A6FE0" w14:textId="6DF39A7E"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6805</w:t>
            </w:r>
          </w:p>
        </w:tc>
        <w:tc>
          <w:tcPr>
            <w:tcW w:w="850" w:type="dxa"/>
          </w:tcPr>
          <w:p w14:paraId="6412C28F" w14:textId="357AD493"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8074</w:t>
            </w:r>
          </w:p>
        </w:tc>
        <w:tc>
          <w:tcPr>
            <w:tcW w:w="6599" w:type="dxa"/>
          </w:tcPr>
          <w:p w14:paraId="6BFC5C4E" w14:textId="77777777" w:rsidR="00206830" w:rsidRPr="00BF440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LAND APPLICATIONS - WEEK ENDING 7 JANUARY 1994</w:t>
            </w:r>
          </w:p>
          <w:p w14:paraId="3EBECE27" w14:textId="5C700D86" w:rsidR="00ED25FD" w:rsidRPr="00BF4406" w:rsidRDefault="00ED25FD"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consider land applications received during this period.</w:t>
            </w:r>
          </w:p>
        </w:tc>
      </w:tr>
      <w:tr w:rsidR="00206830" w:rsidRPr="00BF4406" w14:paraId="3D2B37CB"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024C2EBC" w14:textId="3E082AC8" w:rsidR="00206830" w:rsidRPr="008904C6" w:rsidRDefault="00206830" w:rsidP="00206830">
            <w:pPr>
              <w:spacing w:before="120"/>
              <w:jc w:val="center"/>
              <w:rPr>
                <w:rFonts w:asciiTheme="minorHAnsi" w:hAnsiTheme="minorHAnsi" w:cs="Arial"/>
                <w:sz w:val="20"/>
              </w:rPr>
            </w:pPr>
            <w:r w:rsidRPr="008904C6">
              <w:rPr>
                <w:rFonts w:asciiTheme="minorHAnsi" w:hAnsiTheme="minorHAnsi" w:cs="Arial"/>
                <w:sz w:val="20"/>
              </w:rPr>
              <w:t>654</w:t>
            </w:r>
          </w:p>
        </w:tc>
        <w:tc>
          <w:tcPr>
            <w:tcW w:w="1037" w:type="dxa"/>
          </w:tcPr>
          <w:p w14:paraId="3FA99732" w14:textId="5A5E11CC" w:rsidR="00206830" w:rsidRPr="008904C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904C6">
              <w:rPr>
                <w:rFonts w:asciiTheme="minorHAnsi" w:hAnsiTheme="minorHAnsi" w:cs="Arial"/>
                <w:sz w:val="20"/>
              </w:rPr>
              <w:t>1/2/94</w:t>
            </w:r>
          </w:p>
        </w:tc>
        <w:tc>
          <w:tcPr>
            <w:tcW w:w="785" w:type="dxa"/>
          </w:tcPr>
          <w:p w14:paraId="681A3C25" w14:textId="65DDA276" w:rsidR="00206830" w:rsidRPr="008904C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904C6">
              <w:rPr>
                <w:rFonts w:asciiTheme="minorHAnsi" w:hAnsiTheme="minorHAnsi" w:cs="Arial"/>
                <w:sz w:val="20"/>
              </w:rPr>
              <w:t>WOS</w:t>
            </w:r>
          </w:p>
        </w:tc>
        <w:tc>
          <w:tcPr>
            <w:tcW w:w="850" w:type="dxa"/>
          </w:tcPr>
          <w:p w14:paraId="51824642" w14:textId="02AE8387" w:rsidR="00206830" w:rsidRPr="008904C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904C6">
              <w:rPr>
                <w:rFonts w:asciiTheme="minorHAnsi" w:hAnsiTheme="minorHAnsi" w:cs="Arial"/>
                <w:sz w:val="20"/>
              </w:rPr>
              <w:t>8075</w:t>
            </w:r>
          </w:p>
        </w:tc>
        <w:tc>
          <w:tcPr>
            <w:tcW w:w="6599" w:type="dxa"/>
          </w:tcPr>
          <w:p w14:paraId="0B605CF0" w14:textId="77777777" w:rsidR="00206830" w:rsidRPr="008904C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904C6">
              <w:rPr>
                <w:rFonts w:asciiTheme="minorHAnsi" w:hAnsiTheme="minorHAnsi" w:cs="Arial"/>
                <w:sz w:val="20"/>
              </w:rPr>
              <w:t>CO-OPERATION AGREEMENT - BANK OF TOKYO AND NORTHERN TERRITORY</w:t>
            </w:r>
          </w:p>
          <w:p w14:paraId="0DCE449F" w14:textId="134176E5" w:rsidR="008904C6" w:rsidRPr="008904C6" w:rsidRDefault="00ED25FD" w:rsidP="008904C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904C6">
              <w:rPr>
                <w:rFonts w:asciiTheme="minorHAnsi" w:hAnsiTheme="minorHAnsi" w:cs="Arial"/>
                <w:sz w:val="20"/>
              </w:rPr>
              <w:t>To note the Co-operation Agreement between the Northern Territory and the Bank of Tokyo Ltd and Bank of Tokyo Australia Ltd.</w:t>
            </w:r>
            <w:r w:rsidR="008904C6" w:rsidRPr="008904C6">
              <w:rPr>
                <w:rFonts w:asciiTheme="minorHAnsi" w:hAnsiTheme="minorHAnsi" w:cs="Arial"/>
                <w:sz w:val="20"/>
              </w:rPr>
              <w:t xml:space="preserve"> </w:t>
            </w:r>
          </w:p>
        </w:tc>
      </w:tr>
      <w:tr w:rsidR="00206830" w:rsidRPr="00BF4406" w14:paraId="594D1DD6"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19EB23BA" w14:textId="7E7E6E5C"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6CC661DF" w14:textId="535CB489"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1/2/94</w:t>
            </w:r>
          </w:p>
        </w:tc>
        <w:tc>
          <w:tcPr>
            <w:tcW w:w="785" w:type="dxa"/>
          </w:tcPr>
          <w:p w14:paraId="11A596E9" w14:textId="2686C204"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189B1588" w14:textId="1ACDC98E"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8076</w:t>
            </w:r>
          </w:p>
        </w:tc>
        <w:tc>
          <w:tcPr>
            <w:tcW w:w="6599" w:type="dxa"/>
          </w:tcPr>
          <w:p w14:paraId="2CFF265B" w14:textId="77777777" w:rsidR="00206830" w:rsidRPr="00BF440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EARLY PAYMENT OF STAMP DUTY</w:t>
            </w:r>
          </w:p>
          <w:p w14:paraId="1095AE51" w14:textId="6758606B" w:rsidR="00D21B51" w:rsidRPr="003F10B3" w:rsidRDefault="00A7692D" w:rsidP="008D182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w:t>
            </w:r>
            <w:r w:rsidR="00FA4026" w:rsidRPr="00BF4406">
              <w:rPr>
                <w:rFonts w:asciiTheme="minorHAnsi" w:hAnsiTheme="minorHAnsi" w:cs="Arial"/>
                <w:sz w:val="20"/>
              </w:rPr>
              <w:t xml:space="preserve">approve the response to </w:t>
            </w:r>
            <w:r w:rsidRPr="00BF4406">
              <w:rPr>
                <w:rFonts w:asciiTheme="minorHAnsi" w:hAnsiTheme="minorHAnsi" w:cs="Arial"/>
                <w:sz w:val="20"/>
              </w:rPr>
              <w:t>the Member for Greatorex regarding the requirement to pay stamp duty on agreements to purchase property off</w:t>
            </w:r>
            <w:r w:rsidR="00FA4026" w:rsidRPr="00BF4406">
              <w:rPr>
                <w:rFonts w:asciiTheme="minorHAnsi" w:hAnsiTheme="minorHAnsi" w:cs="Arial"/>
                <w:sz w:val="20"/>
              </w:rPr>
              <w:t xml:space="preserve">-the-plan, and to note a review of </w:t>
            </w:r>
            <w:r w:rsidR="003C7031" w:rsidRPr="00BF4406">
              <w:rPr>
                <w:rFonts w:asciiTheme="minorHAnsi" w:hAnsiTheme="minorHAnsi" w:cs="Arial"/>
                <w:sz w:val="20"/>
              </w:rPr>
              <w:t>tax practices.</w:t>
            </w:r>
          </w:p>
        </w:tc>
      </w:tr>
      <w:tr w:rsidR="00206830" w:rsidRPr="00BF4406" w14:paraId="72E5ECF0"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8A5E570" w14:textId="79BF9A83"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3F5FF266" w14:textId="46978003"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1/2/94</w:t>
            </w:r>
          </w:p>
        </w:tc>
        <w:tc>
          <w:tcPr>
            <w:tcW w:w="785" w:type="dxa"/>
          </w:tcPr>
          <w:p w14:paraId="5EE2FE6E" w14:textId="3D16C6A3"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4547B7D3" w14:textId="2DCF22FF"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8077</w:t>
            </w:r>
          </w:p>
        </w:tc>
        <w:tc>
          <w:tcPr>
            <w:tcW w:w="6599" w:type="dxa"/>
          </w:tcPr>
          <w:p w14:paraId="710C4F3B" w14:textId="77777777" w:rsidR="00206830" w:rsidRPr="00BF440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KORMILDA COLLEGE - GRANT OF $100,000</w:t>
            </w:r>
          </w:p>
          <w:p w14:paraId="6B63E8C6" w14:textId="52E93186" w:rsidR="00A7692D" w:rsidRPr="00BF4406" w:rsidRDefault="003C7031" w:rsidP="00C87B6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an ex-gratia payment </w:t>
            </w:r>
            <w:r w:rsidR="00C87B64">
              <w:rPr>
                <w:rFonts w:asciiTheme="minorHAnsi" w:hAnsiTheme="minorHAnsi" w:cs="Arial"/>
                <w:sz w:val="20"/>
              </w:rPr>
              <w:t xml:space="preserve">to Kormilda College in 1993/94 as </w:t>
            </w:r>
            <w:r w:rsidRPr="00BF4406">
              <w:rPr>
                <w:rFonts w:asciiTheme="minorHAnsi" w:hAnsiTheme="minorHAnsi" w:cs="Arial"/>
                <w:sz w:val="20"/>
              </w:rPr>
              <w:t>full and final settlement of funds for the 1988/89 building handover.</w:t>
            </w:r>
          </w:p>
        </w:tc>
      </w:tr>
      <w:tr w:rsidR="00206830" w:rsidRPr="00BF4406" w14:paraId="150523E5"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288D0F17" w14:textId="013EB65A" w:rsidR="00206830" w:rsidRPr="003F10B3" w:rsidRDefault="00206830" w:rsidP="00206830">
            <w:pPr>
              <w:spacing w:before="120"/>
              <w:jc w:val="center"/>
              <w:rPr>
                <w:rFonts w:asciiTheme="minorHAnsi" w:hAnsiTheme="minorHAnsi" w:cs="Arial"/>
                <w:sz w:val="20"/>
              </w:rPr>
            </w:pPr>
            <w:r w:rsidRPr="003F10B3">
              <w:rPr>
                <w:rFonts w:asciiTheme="minorHAnsi" w:hAnsiTheme="minorHAnsi" w:cs="Arial"/>
                <w:sz w:val="20"/>
              </w:rPr>
              <w:t>654</w:t>
            </w:r>
          </w:p>
        </w:tc>
        <w:tc>
          <w:tcPr>
            <w:tcW w:w="1037" w:type="dxa"/>
          </w:tcPr>
          <w:p w14:paraId="46889CF4" w14:textId="5DE649F9"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1/2/94</w:t>
            </w:r>
          </w:p>
        </w:tc>
        <w:tc>
          <w:tcPr>
            <w:tcW w:w="785" w:type="dxa"/>
          </w:tcPr>
          <w:p w14:paraId="01FA0DF1" w14:textId="66B0C6E6"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70F58D19" w14:textId="26CB4B02" w:rsidR="00206830" w:rsidRPr="00BF4406" w:rsidRDefault="00206830" w:rsidP="0020683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8078</w:t>
            </w:r>
          </w:p>
        </w:tc>
        <w:tc>
          <w:tcPr>
            <w:tcW w:w="6599" w:type="dxa"/>
          </w:tcPr>
          <w:p w14:paraId="34755142" w14:textId="77777777" w:rsidR="00206830" w:rsidRPr="00BF4406" w:rsidRDefault="00206830"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CHRISTIAN OUTREACH CENTRE - GRANT FOR PURCHASE OF BUILDING</w:t>
            </w:r>
          </w:p>
          <w:p w14:paraId="1732DAEB" w14:textId="4B614E48" w:rsidR="003C7031" w:rsidRPr="00BF4406" w:rsidRDefault="003C7031" w:rsidP="0020683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financial support for the Christian Outreach Centre for assistance to purchase the Hi-Way motel premises as a venue for their Isolated School External Education Program.</w:t>
            </w:r>
          </w:p>
        </w:tc>
      </w:tr>
    </w:tbl>
    <w:p w14:paraId="6DC63DAE" w14:textId="0CA30819" w:rsidR="000C37A6" w:rsidRDefault="000C37A6">
      <w:pPr>
        <w:rPr>
          <w:lang w:eastAsia="en-AU"/>
        </w:rPr>
      </w:pPr>
    </w:p>
    <w:p w14:paraId="657A68DE" w14:textId="47FE8BC5" w:rsidR="000C37A6" w:rsidRDefault="000C37A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C37A6" w:rsidRPr="00BF4406" w14:paraId="23D9A198"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34E7143" w14:textId="0119AAC0" w:rsidR="000C37A6" w:rsidRPr="00BF4406" w:rsidRDefault="000C37A6" w:rsidP="00C404AC">
            <w:pPr>
              <w:jc w:val="center"/>
              <w:rPr>
                <w:rFonts w:asciiTheme="minorHAnsi" w:hAnsiTheme="minorHAnsi"/>
              </w:rPr>
            </w:pPr>
            <w:r w:rsidRPr="00BF4406">
              <w:rPr>
                <w:rFonts w:asciiTheme="minorHAnsi" w:hAnsiTheme="minorHAnsi"/>
              </w:rPr>
              <w:t xml:space="preserve">Volume </w:t>
            </w:r>
            <w:r w:rsidR="003C7031" w:rsidRPr="00BF4406">
              <w:rPr>
                <w:rFonts w:asciiTheme="minorHAnsi" w:hAnsiTheme="minorHAnsi"/>
              </w:rPr>
              <w:t>432</w:t>
            </w:r>
          </w:p>
          <w:p w14:paraId="735BCD23" w14:textId="160E94FC" w:rsidR="000C37A6" w:rsidRPr="00BF4406" w:rsidRDefault="000C37A6" w:rsidP="00C404AC">
            <w:pPr>
              <w:jc w:val="center"/>
              <w:rPr>
                <w:rFonts w:asciiTheme="minorHAnsi" w:hAnsiTheme="minorHAnsi"/>
              </w:rPr>
            </w:pPr>
            <w:r w:rsidRPr="00BF4406">
              <w:rPr>
                <w:rFonts w:asciiTheme="minorHAnsi" w:hAnsiTheme="minorHAnsi"/>
              </w:rPr>
              <w:t xml:space="preserve">Meeting date: </w:t>
            </w:r>
            <w:r w:rsidR="003C7031" w:rsidRPr="00BF4406">
              <w:rPr>
                <w:rFonts w:asciiTheme="minorHAnsi" w:hAnsiTheme="minorHAnsi"/>
              </w:rPr>
              <w:t>15 February 1994</w:t>
            </w:r>
            <w:r w:rsidRPr="00BF4406">
              <w:rPr>
                <w:rFonts w:asciiTheme="minorHAnsi" w:hAnsiTheme="minorHAnsi"/>
              </w:rPr>
              <w:t xml:space="preserve"> – </w:t>
            </w:r>
            <w:r w:rsidR="003C7031" w:rsidRPr="00BF4406">
              <w:rPr>
                <w:rFonts w:asciiTheme="minorHAnsi" w:hAnsiTheme="minorHAnsi"/>
              </w:rPr>
              <w:t>Darwin</w:t>
            </w:r>
          </w:p>
        </w:tc>
      </w:tr>
      <w:tr w:rsidR="000C37A6" w:rsidRPr="00BF4406" w14:paraId="75AF1CD9"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F190195" w14:textId="77777777" w:rsidR="000C37A6" w:rsidRPr="00BF4406" w:rsidRDefault="000C37A6" w:rsidP="00C404AC">
            <w:pPr>
              <w:jc w:val="center"/>
              <w:rPr>
                <w:rFonts w:asciiTheme="minorHAnsi" w:hAnsiTheme="minorHAnsi"/>
              </w:rPr>
            </w:pPr>
            <w:r w:rsidRPr="00BF4406">
              <w:rPr>
                <w:rFonts w:asciiTheme="minorHAnsi" w:hAnsiTheme="minorHAnsi"/>
              </w:rPr>
              <w:t>Meeting</w:t>
            </w:r>
            <w:r w:rsidRPr="00BF4406">
              <w:rPr>
                <w:rFonts w:asciiTheme="minorHAnsi" w:hAnsiTheme="minorHAnsi"/>
              </w:rPr>
              <w:br/>
              <w:t>No.</w:t>
            </w:r>
          </w:p>
        </w:tc>
        <w:tc>
          <w:tcPr>
            <w:tcW w:w="1037" w:type="dxa"/>
            <w:shd w:val="clear" w:color="auto" w:fill="F2F2F2" w:themeFill="background2" w:themeFillShade="F2"/>
          </w:tcPr>
          <w:p w14:paraId="2D5EA844" w14:textId="77777777" w:rsidR="000C37A6" w:rsidRPr="00BF4406"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Meeting</w:t>
            </w:r>
            <w:r w:rsidRPr="00BF4406">
              <w:rPr>
                <w:rFonts w:asciiTheme="minorHAnsi" w:hAnsiTheme="minorHAnsi"/>
              </w:rPr>
              <w:br/>
              <w:t>Date</w:t>
            </w:r>
          </w:p>
        </w:tc>
        <w:tc>
          <w:tcPr>
            <w:tcW w:w="785" w:type="dxa"/>
            <w:shd w:val="clear" w:color="auto" w:fill="F2F2F2" w:themeFill="background2" w:themeFillShade="F2"/>
          </w:tcPr>
          <w:p w14:paraId="236A0B5A" w14:textId="77777777" w:rsidR="000C37A6" w:rsidRPr="00BF4406"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Sub.</w:t>
            </w:r>
            <w:r w:rsidRPr="00BF4406">
              <w:rPr>
                <w:rFonts w:asciiTheme="minorHAnsi" w:hAnsiTheme="minorHAnsi"/>
              </w:rPr>
              <w:br/>
              <w:t>No.</w:t>
            </w:r>
          </w:p>
        </w:tc>
        <w:tc>
          <w:tcPr>
            <w:tcW w:w="850" w:type="dxa"/>
            <w:shd w:val="clear" w:color="auto" w:fill="F2F2F2" w:themeFill="background2" w:themeFillShade="F2"/>
          </w:tcPr>
          <w:p w14:paraId="36423C96" w14:textId="77777777" w:rsidR="000C37A6" w:rsidRPr="00BF4406"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Dec.</w:t>
            </w:r>
            <w:r w:rsidRPr="00BF4406">
              <w:rPr>
                <w:rFonts w:asciiTheme="minorHAnsi" w:hAnsiTheme="minorHAnsi"/>
              </w:rPr>
              <w:br/>
              <w:t>No</w:t>
            </w:r>
          </w:p>
        </w:tc>
        <w:tc>
          <w:tcPr>
            <w:tcW w:w="6599" w:type="dxa"/>
            <w:shd w:val="clear" w:color="auto" w:fill="F2F2F2" w:themeFill="background2" w:themeFillShade="F2"/>
          </w:tcPr>
          <w:p w14:paraId="261B0582" w14:textId="77777777" w:rsidR="000C37A6" w:rsidRPr="00BF4406" w:rsidRDefault="000C37A6"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F4406">
              <w:rPr>
                <w:rFonts w:asciiTheme="minorHAnsi" w:hAnsiTheme="minorHAnsi"/>
              </w:rPr>
              <w:t>Title and Purpose</w:t>
            </w:r>
          </w:p>
        </w:tc>
      </w:tr>
      <w:tr w:rsidR="003C7031" w:rsidRPr="00BF4406" w14:paraId="2F591447"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9F29BC1" w14:textId="164DD2AD"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4B4E1CBF" w14:textId="4297F03E"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0EB198DE" w14:textId="59E8599B"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6814</w:t>
            </w:r>
          </w:p>
        </w:tc>
        <w:tc>
          <w:tcPr>
            <w:tcW w:w="850" w:type="dxa"/>
          </w:tcPr>
          <w:p w14:paraId="4E422915" w14:textId="41C27C68"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8088</w:t>
            </w:r>
          </w:p>
        </w:tc>
        <w:tc>
          <w:tcPr>
            <w:tcW w:w="6599" w:type="dxa"/>
          </w:tcPr>
          <w:p w14:paraId="2A6319EA"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POLICE AIDE CHANGE OF TITLE</w:t>
            </w:r>
          </w:p>
          <w:p w14:paraId="5B2ED974" w14:textId="00DFC618"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drafting of amendments to the </w:t>
            </w:r>
            <w:r w:rsidRPr="00BF4406">
              <w:rPr>
                <w:rFonts w:asciiTheme="minorHAnsi" w:hAnsiTheme="minorHAnsi" w:cs="Arial"/>
                <w:i/>
                <w:sz w:val="20"/>
              </w:rPr>
              <w:t xml:space="preserve">Police Administration Act </w:t>
            </w:r>
            <w:r w:rsidRPr="00BF4406">
              <w:rPr>
                <w:rFonts w:asciiTheme="minorHAnsi" w:hAnsiTheme="minorHAnsi" w:cs="Arial"/>
                <w:sz w:val="20"/>
              </w:rPr>
              <w:t xml:space="preserve">and </w:t>
            </w:r>
            <w:r w:rsidRPr="00BF4406">
              <w:rPr>
                <w:rFonts w:asciiTheme="minorHAnsi" w:hAnsiTheme="minorHAnsi" w:cs="Arial"/>
                <w:i/>
                <w:sz w:val="20"/>
              </w:rPr>
              <w:t xml:space="preserve">Regulations </w:t>
            </w:r>
            <w:r w:rsidRPr="00BF4406">
              <w:rPr>
                <w:rFonts w:asciiTheme="minorHAnsi" w:hAnsiTheme="minorHAnsi" w:cs="Arial"/>
                <w:sz w:val="20"/>
              </w:rPr>
              <w:t>to change the Police Aide to Aboriginal Community Police.</w:t>
            </w:r>
          </w:p>
        </w:tc>
      </w:tr>
      <w:tr w:rsidR="003C7031" w:rsidRPr="00BF4406" w14:paraId="2749A78E"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076BB92B" w14:textId="6524779C"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4AAB6423" w14:textId="430D7D74"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2C2D716D" w14:textId="7792A68D"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6815</w:t>
            </w:r>
          </w:p>
        </w:tc>
        <w:tc>
          <w:tcPr>
            <w:tcW w:w="850" w:type="dxa"/>
          </w:tcPr>
          <w:p w14:paraId="66652CD9" w14:textId="500C6024"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8089</w:t>
            </w:r>
          </w:p>
        </w:tc>
        <w:tc>
          <w:tcPr>
            <w:tcW w:w="6599" w:type="dxa"/>
          </w:tcPr>
          <w:p w14:paraId="38122638"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WASTE DISPOSAL - SENATE INQUIRY</w:t>
            </w:r>
          </w:p>
          <w:p w14:paraId="52768142" w14:textId="25549FF9" w:rsidR="003C7031" w:rsidRPr="00BF4406" w:rsidRDefault="00873F8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Northern Territory submission to the Senate Committee Inquiry into Waste Disposal.</w:t>
            </w:r>
          </w:p>
        </w:tc>
      </w:tr>
      <w:tr w:rsidR="003C7031" w:rsidRPr="00BF4406" w14:paraId="062990EB"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4FADBF9D" w14:textId="411500A2"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579CB962" w14:textId="5DC61141"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3280CC27" w14:textId="1290D29E"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6816</w:t>
            </w:r>
          </w:p>
        </w:tc>
        <w:tc>
          <w:tcPr>
            <w:tcW w:w="850" w:type="dxa"/>
          </w:tcPr>
          <w:p w14:paraId="1224CF0F" w14:textId="58ECAF5E"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8090</w:t>
            </w:r>
          </w:p>
        </w:tc>
        <w:tc>
          <w:tcPr>
            <w:tcW w:w="6599" w:type="dxa"/>
          </w:tcPr>
          <w:p w14:paraId="0685AD60"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MONITORING OF 1993/94 BUDGET AS AT 31 DECEMBER 1993</w:t>
            </w:r>
          </w:p>
          <w:p w14:paraId="29283297" w14:textId="1929A553" w:rsidR="00C87B64" w:rsidRPr="003F10B3" w:rsidRDefault="00873F81" w:rsidP="00C87B6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note cash flows for the period ending 31 December 1993 and the latest estimates of </w:t>
            </w:r>
            <w:r w:rsidRPr="002412CB">
              <w:rPr>
                <w:rFonts w:asciiTheme="minorHAnsi" w:hAnsiTheme="minorHAnsi" w:cs="Arial"/>
                <w:sz w:val="20"/>
              </w:rPr>
              <w:t>expenditure and receipts for 1993/94.</w:t>
            </w:r>
          </w:p>
        </w:tc>
      </w:tr>
      <w:tr w:rsidR="003C7031" w:rsidRPr="00BF4406" w14:paraId="16C894DB"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03A9347B" w14:textId="176EE831"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lastRenderedPageBreak/>
              <w:t>657</w:t>
            </w:r>
          </w:p>
        </w:tc>
        <w:tc>
          <w:tcPr>
            <w:tcW w:w="1037" w:type="dxa"/>
          </w:tcPr>
          <w:p w14:paraId="0D4F1380" w14:textId="14CE5E25"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2DABCD8C" w14:textId="4BFE69B6"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6817</w:t>
            </w:r>
          </w:p>
        </w:tc>
        <w:tc>
          <w:tcPr>
            <w:tcW w:w="850" w:type="dxa"/>
          </w:tcPr>
          <w:p w14:paraId="32F9489B" w14:textId="7A2A54C3"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8091</w:t>
            </w:r>
          </w:p>
        </w:tc>
        <w:tc>
          <w:tcPr>
            <w:tcW w:w="6599" w:type="dxa"/>
          </w:tcPr>
          <w:p w14:paraId="46A82FD4"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AMEND THE STAMP DUTY LEGISLATION</w:t>
            </w:r>
          </w:p>
          <w:p w14:paraId="2063267F" w14:textId="3BB73B78" w:rsidR="001E4C20" w:rsidRPr="00BF4406" w:rsidRDefault="001E4C20" w:rsidP="00054B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drafting of amendments to the </w:t>
            </w:r>
            <w:r w:rsidRPr="00BF4406">
              <w:rPr>
                <w:rFonts w:asciiTheme="minorHAnsi" w:hAnsiTheme="minorHAnsi" w:cs="Arial"/>
                <w:i/>
                <w:sz w:val="20"/>
              </w:rPr>
              <w:t>Stamp Duty Act</w:t>
            </w:r>
            <w:r w:rsidRPr="00BF4406">
              <w:rPr>
                <w:rFonts w:asciiTheme="minorHAnsi" w:hAnsiTheme="minorHAnsi" w:cs="Arial"/>
                <w:sz w:val="20"/>
              </w:rPr>
              <w:t xml:space="preserve"> and the </w:t>
            </w:r>
            <w:r w:rsidRPr="00BF4406">
              <w:rPr>
                <w:rFonts w:asciiTheme="minorHAnsi" w:hAnsiTheme="minorHAnsi" w:cs="Arial"/>
                <w:i/>
                <w:sz w:val="20"/>
              </w:rPr>
              <w:t xml:space="preserve">Taxation (Administration) Act </w:t>
            </w:r>
            <w:r w:rsidRPr="00BF4406">
              <w:rPr>
                <w:rFonts w:asciiTheme="minorHAnsi" w:hAnsiTheme="minorHAnsi" w:cs="Arial"/>
                <w:sz w:val="20"/>
              </w:rPr>
              <w:t xml:space="preserve">to provide concessions for transfer of mortgages, Commonwealth Home Equity Conversion Scheme, </w:t>
            </w:r>
            <w:r w:rsidR="00054BF0" w:rsidRPr="00BF4406">
              <w:rPr>
                <w:rFonts w:asciiTheme="minorHAnsi" w:hAnsiTheme="minorHAnsi" w:cs="Arial"/>
                <w:sz w:val="20"/>
              </w:rPr>
              <w:t>company i</w:t>
            </w:r>
            <w:r w:rsidRPr="00BF4406">
              <w:rPr>
                <w:rFonts w:asciiTheme="minorHAnsi" w:hAnsiTheme="minorHAnsi" w:cs="Arial"/>
                <w:sz w:val="20"/>
              </w:rPr>
              <w:t>ncorporation and to correct certain anomalies.</w:t>
            </w:r>
          </w:p>
        </w:tc>
      </w:tr>
      <w:tr w:rsidR="003C7031" w:rsidRPr="00BF4406" w14:paraId="0DF19FC0" w14:textId="77777777" w:rsidTr="002412CB">
        <w:tc>
          <w:tcPr>
            <w:cnfStyle w:val="001000000000" w:firstRow="0" w:lastRow="0" w:firstColumn="1" w:lastColumn="0" w:oddVBand="0" w:evenVBand="0" w:oddHBand="0" w:evenHBand="0" w:firstRowFirstColumn="0" w:firstRowLastColumn="0" w:lastRowFirstColumn="0" w:lastRowLastColumn="0"/>
            <w:tcW w:w="1037" w:type="dxa"/>
          </w:tcPr>
          <w:p w14:paraId="28034A4F" w14:textId="15C1D93F"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21468DBF" w14:textId="48B7F70A"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2AB89215" w14:textId="548D1A77"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6818</w:t>
            </w:r>
          </w:p>
        </w:tc>
        <w:tc>
          <w:tcPr>
            <w:tcW w:w="850" w:type="dxa"/>
          </w:tcPr>
          <w:p w14:paraId="05C9043A" w14:textId="443D2D48"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8092</w:t>
            </w:r>
          </w:p>
        </w:tc>
        <w:tc>
          <w:tcPr>
            <w:tcW w:w="6599" w:type="dxa"/>
          </w:tcPr>
          <w:p w14:paraId="21C567B8"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OWNERSHIP AND COMMERCIAL USE OF GENETIC RESOURCES</w:t>
            </w:r>
          </w:p>
          <w:p w14:paraId="0BB3DB52" w14:textId="2DCA07D8" w:rsidR="00054BF0" w:rsidRPr="00BF4406" w:rsidRDefault="00054BF0"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drafting of legislation to regulate access to, and control use of, the genetic resources of the Territory for pharmaceutical and other </w:t>
            </w:r>
            <w:proofErr w:type="gramStart"/>
            <w:r w:rsidRPr="00BF4406">
              <w:rPr>
                <w:rFonts w:asciiTheme="minorHAnsi" w:hAnsiTheme="minorHAnsi" w:cs="Arial"/>
                <w:sz w:val="20"/>
              </w:rPr>
              <w:t>purposes, and</w:t>
            </w:r>
            <w:proofErr w:type="gramEnd"/>
            <w:r w:rsidRPr="00BF4406">
              <w:rPr>
                <w:rFonts w:asciiTheme="minorHAnsi" w:hAnsiTheme="minorHAnsi" w:cs="Arial"/>
                <w:sz w:val="20"/>
              </w:rPr>
              <w:t xml:space="preserve"> ensure adequate financial return to the community.</w:t>
            </w:r>
          </w:p>
        </w:tc>
      </w:tr>
      <w:tr w:rsidR="003C7031" w:rsidRPr="00BF4406" w14:paraId="5ACB02FD"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098A3CC1" w14:textId="48813A2F"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17496DD7" w14:textId="20A20201"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77078DA5" w14:textId="0233AD8B"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6819</w:t>
            </w:r>
          </w:p>
        </w:tc>
        <w:tc>
          <w:tcPr>
            <w:tcW w:w="850" w:type="dxa"/>
          </w:tcPr>
          <w:p w14:paraId="77D1EA26" w14:textId="1395646C"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8093</w:t>
            </w:r>
          </w:p>
        </w:tc>
        <w:tc>
          <w:tcPr>
            <w:tcW w:w="6599" w:type="dxa"/>
          </w:tcPr>
          <w:p w14:paraId="2C4BCB1C"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MIGRATION OF </w:t>
            </w:r>
            <w:proofErr w:type="gramStart"/>
            <w:r w:rsidRPr="00BF4406">
              <w:rPr>
                <w:rFonts w:asciiTheme="minorHAnsi" w:hAnsiTheme="minorHAnsi" w:cs="Arial"/>
                <w:sz w:val="20"/>
              </w:rPr>
              <w:t>BUSINESS PEOPLE</w:t>
            </w:r>
            <w:proofErr w:type="gramEnd"/>
            <w:r w:rsidRPr="00BF4406">
              <w:rPr>
                <w:rFonts w:asciiTheme="minorHAnsi" w:hAnsiTheme="minorHAnsi" w:cs="Arial"/>
                <w:sz w:val="20"/>
              </w:rPr>
              <w:t xml:space="preserve"> TO AUSTRALIA</w:t>
            </w:r>
          </w:p>
          <w:p w14:paraId="4B10B3B5" w14:textId="06E2054C" w:rsidR="00D21B51" w:rsidRPr="00BF4406" w:rsidRDefault="00E66ACC" w:rsidP="002412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Submission as the Northern Territory’s response to the Discussion Paper on ‘Migration of </w:t>
            </w:r>
            <w:proofErr w:type="gramStart"/>
            <w:r w:rsidRPr="00BF4406">
              <w:rPr>
                <w:rFonts w:asciiTheme="minorHAnsi" w:hAnsiTheme="minorHAnsi" w:cs="Arial"/>
                <w:sz w:val="20"/>
              </w:rPr>
              <w:t>Business People</w:t>
            </w:r>
            <w:proofErr w:type="gramEnd"/>
            <w:r w:rsidRPr="00BF4406">
              <w:rPr>
                <w:rFonts w:asciiTheme="minorHAnsi" w:hAnsiTheme="minorHAnsi" w:cs="Arial"/>
                <w:sz w:val="20"/>
              </w:rPr>
              <w:t xml:space="preserve"> to Australia’ </w:t>
            </w:r>
            <w:r w:rsidR="002412CB">
              <w:rPr>
                <w:rFonts w:asciiTheme="minorHAnsi" w:hAnsiTheme="minorHAnsi" w:cs="Arial"/>
                <w:sz w:val="20"/>
              </w:rPr>
              <w:t xml:space="preserve">released </w:t>
            </w:r>
            <w:r w:rsidRPr="00BF4406">
              <w:rPr>
                <w:rFonts w:asciiTheme="minorHAnsi" w:hAnsiTheme="minorHAnsi" w:cs="Arial"/>
                <w:sz w:val="20"/>
              </w:rPr>
              <w:t>by the Commonwealth Department of Immigration and Ethnic Affairs.</w:t>
            </w:r>
          </w:p>
        </w:tc>
      </w:tr>
      <w:tr w:rsidR="003C7031" w:rsidRPr="00BF4406" w14:paraId="4BB19C08"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93E94C1" w14:textId="0623A35B"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30DD78B8" w14:textId="203E8A17"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3B6D050F" w14:textId="1A445865"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6820</w:t>
            </w:r>
          </w:p>
        </w:tc>
        <w:tc>
          <w:tcPr>
            <w:tcW w:w="850" w:type="dxa"/>
          </w:tcPr>
          <w:p w14:paraId="6067DE99" w14:textId="4AFFCB78"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8094</w:t>
            </w:r>
          </w:p>
        </w:tc>
        <w:tc>
          <w:tcPr>
            <w:tcW w:w="6599" w:type="dxa"/>
          </w:tcPr>
          <w:p w14:paraId="60C4C8FC"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NATIONAL CRIME AUTHORITY (TERRITORY PROVISIONS) AMENDMENT</w:t>
            </w:r>
          </w:p>
          <w:p w14:paraId="0BD37EBC" w14:textId="5848CC73" w:rsidR="009D0592" w:rsidRPr="00BF4406" w:rsidRDefault="002D2B65" w:rsidP="008F3E5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introduction into the Legislative Assembly of the National Crime Authority (Territory Provisions) Amendment Bill t</w:t>
            </w:r>
            <w:r w:rsidR="008F3E54">
              <w:rPr>
                <w:rFonts w:asciiTheme="minorHAnsi" w:hAnsiTheme="minorHAnsi" w:cs="Arial"/>
                <w:sz w:val="20"/>
              </w:rPr>
              <w:t xml:space="preserve">hat </w:t>
            </w:r>
            <w:r w:rsidR="009D0592" w:rsidRPr="00BF4406">
              <w:rPr>
                <w:rFonts w:asciiTheme="minorHAnsi" w:hAnsiTheme="minorHAnsi" w:cs="Arial"/>
                <w:sz w:val="20"/>
              </w:rPr>
              <w:t>bring</w:t>
            </w:r>
            <w:r w:rsidR="008F3E54">
              <w:rPr>
                <w:rFonts w:asciiTheme="minorHAnsi" w:hAnsiTheme="minorHAnsi" w:cs="Arial"/>
                <w:sz w:val="20"/>
              </w:rPr>
              <w:t>s</w:t>
            </w:r>
            <w:r w:rsidR="009D0592" w:rsidRPr="00BF4406">
              <w:rPr>
                <w:rFonts w:asciiTheme="minorHAnsi" w:hAnsiTheme="minorHAnsi" w:cs="Arial"/>
                <w:sz w:val="20"/>
              </w:rPr>
              <w:t xml:space="preserve"> the Territory legislation in line with the Commonwealth </w:t>
            </w:r>
            <w:r w:rsidRPr="00BF4406">
              <w:rPr>
                <w:rFonts w:asciiTheme="minorHAnsi" w:hAnsiTheme="minorHAnsi" w:cs="Arial"/>
                <w:i/>
                <w:sz w:val="20"/>
              </w:rPr>
              <w:t>National Crime Authority Act 1984</w:t>
            </w:r>
            <w:r w:rsidRPr="00BF4406">
              <w:rPr>
                <w:rFonts w:asciiTheme="minorHAnsi" w:hAnsiTheme="minorHAnsi" w:cs="Arial"/>
                <w:sz w:val="20"/>
              </w:rPr>
              <w:t>.</w:t>
            </w:r>
          </w:p>
        </w:tc>
      </w:tr>
      <w:tr w:rsidR="009D0592" w:rsidRPr="00BF4406" w14:paraId="7E8C9750"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25C869D" w14:textId="79ADE556" w:rsidR="009D0592" w:rsidRPr="003F10B3" w:rsidRDefault="009D0592" w:rsidP="009D0592">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22A508BB" w14:textId="1F4414F9" w:rsidR="009D0592" w:rsidRPr="00DA3477" w:rsidRDefault="009D0592" w:rsidP="009D059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A3477">
              <w:rPr>
                <w:rFonts w:asciiTheme="minorHAnsi" w:hAnsiTheme="minorHAnsi" w:cs="Arial"/>
                <w:sz w:val="20"/>
              </w:rPr>
              <w:t>15/2/94</w:t>
            </w:r>
          </w:p>
        </w:tc>
        <w:tc>
          <w:tcPr>
            <w:tcW w:w="785" w:type="dxa"/>
          </w:tcPr>
          <w:p w14:paraId="304CC3A7" w14:textId="7F4F8E1A" w:rsidR="009D0592" w:rsidRPr="00DA3477" w:rsidRDefault="009D0592" w:rsidP="009D059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A3477">
              <w:rPr>
                <w:rFonts w:asciiTheme="minorHAnsi" w:hAnsiTheme="minorHAnsi" w:cs="Arial"/>
                <w:sz w:val="20"/>
              </w:rPr>
              <w:t>6821</w:t>
            </w:r>
          </w:p>
        </w:tc>
        <w:tc>
          <w:tcPr>
            <w:tcW w:w="850" w:type="dxa"/>
          </w:tcPr>
          <w:p w14:paraId="0BFAAFB8" w14:textId="2E2BB37B" w:rsidR="009D0592" w:rsidRPr="00DA3477" w:rsidRDefault="009D0592" w:rsidP="009D059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A3477">
              <w:rPr>
                <w:rFonts w:asciiTheme="minorHAnsi" w:hAnsiTheme="minorHAnsi" w:cs="Arial"/>
                <w:sz w:val="20"/>
              </w:rPr>
              <w:t>8095</w:t>
            </w:r>
          </w:p>
        </w:tc>
        <w:tc>
          <w:tcPr>
            <w:tcW w:w="6599" w:type="dxa"/>
          </w:tcPr>
          <w:p w14:paraId="77C4FD35" w14:textId="77777777" w:rsidR="009D0592" w:rsidRPr="00BF4406" w:rsidRDefault="009D0592" w:rsidP="009D05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REPORT ON THE FEASIBILITY OF IMPLEMENTING A NORTHERN TERRITORY SPORTS INJURIES INSURANCE SCHEME</w:t>
            </w:r>
          </w:p>
          <w:p w14:paraId="54587E97" w14:textId="77777777" w:rsidR="009D0592" w:rsidRPr="00BF4406" w:rsidRDefault="009D0592" w:rsidP="009D05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note the Report on the feasibility of implementing a Northern Territory sports injuries insurance scheme.</w:t>
            </w:r>
          </w:p>
          <w:p w14:paraId="2B33D55A" w14:textId="0E09F934" w:rsidR="009D0592" w:rsidRPr="00BF4406" w:rsidRDefault="009D0592" w:rsidP="009D05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color w:val="0070C0"/>
                <w:sz w:val="20"/>
              </w:rPr>
              <w:t>Submission deferred.</w:t>
            </w:r>
          </w:p>
        </w:tc>
      </w:tr>
      <w:tr w:rsidR="003C7031" w:rsidRPr="00BF4406" w14:paraId="3FC43E99"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7BBBF69" w14:textId="3B114793"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78AB1D8C" w14:textId="20F39325"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57996E2E" w14:textId="3B60A385"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6822</w:t>
            </w:r>
          </w:p>
        </w:tc>
        <w:tc>
          <w:tcPr>
            <w:tcW w:w="850" w:type="dxa"/>
          </w:tcPr>
          <w:p w14:paraId="3424D153" w14:textId="056DFE2F"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8096</w:t>
            </w:r>
          </w:p>
        </w:tc>
        <w:tc>
          <w:tcPr>
            <w:tcW w:w="6599" w:type="dxa"/>
          </w:tcPr>
          <w:p w14:paraId="5023A5DB"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WATIYAWANU COMMUNITY GOVERNMENT SCHEME</w:t>
            </w:r>
          </w:p>
          <w:p w14:paraId="037F253D" w14:textId="0C7E77B3" w:rsidR="007845E2" w:rsidRPr="003F10B3" w:rsidRDefault="007845E2"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endorse the tabling in the Legislative Assembly of the Watiyawanu Community Government Scheme.</w:t>
            </w:r>
          </w:p>
        </w:tc>
      </w:tr>
      <w:tr w:rsidR="003C7031" w:rsidRPr="00BF4406" w14:paraId="0FD84BCA"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9E7ABAF" w14:textId="77E033E2"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77B25135" w14:textId="6F336B72"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0EE24908" w14:textId="22ADE87B"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6823</w:t>
            </w:r>
          </w:p>
        </w:tc>
        <w:tc>
          <w:tcPr>
            <w:tcW w:w="850" w:type="dxa"/>
          </w:tcPr>
          <w:p w14:paraId="1A18653E" w14:textId="04BC781A"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8097</w:t>
            </w:r>
          </w:p>
        </w:tc>
        <w:tc>
          <w:tcPr>
            <w:tcW w:w="6599" w:type="dxa"/>
          </w:tcPr>
          <w:p w14:paraId="56105077"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i/>
                <w:sz w:val="20"/>
              </w:rPr>
              <w:t>SUMMARY OFFENCES ACT</w:t>
            </w:r>
            <w:r w:rsidRPr="00BF4406">
              <w:rPr>
                <w:rFonts w:asciiTheme="minorHAnsi" w:hAnsiTheme="minorHAnsi" w:cs="Arial"/>
                <w:sz w:val="20"/>
              </w:rPr>
              <w:t xml:space="preserve"> (DISORDERLY BEHAVIOUR) REVIEW OF PENALTIES</w:t>
            </w:r>
          </w:p>
          <w:p w14:paraId="34F0AAE1" w14:textId="5E43537E" w:rsidR="007845E2" w:rsidRPr="00BF4406" w:rsidRDefault="007845E2" w:rsidP="008F3E5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F4406">
              <w:rPr>
                <w:rFonts w:asciiTheme="minorHAnsi" w:hAnsiTheme="minorHAnsi" w:cs="Arial"/>
                <w:sz w:val="20"/>
              </w:rPr>
              <w:t>To approve introduction into the Legislative Assembly of the Summary Offences Bill t</w:t>
            </w:r>
            <w:r w:rsidR="008F3E54">
              <w:rPr>
                <w:rFonts w:asciiTheme="minorHAnsi" w:hAnsiTheme="minorHAnsi" w:cs="Arial"/>
                <w:sz w:val="20"/>
              </w:rPr>
              <w:t>hat</w:t>
            </w:r>
            <w:r w:rsidRPr="00BF4406">
              <w:rPr>
                <w:rFonts w:asciiTheme="minorHAnsi" w:hAnsiTheme="minorHAnsi" w:cs="Arial"/>
                <w:sz w:val="20"/>
              </w:rPr>
              <w:t xml:space="preserve"> increase</w:t>
            </w:r>
            <w:r w:rsidR="008F3E54">
              <w:rPr>
                <w:rFonts w:asciiTheme="minorHAnsi" w:hAnsiTheme="minorHAnsi" w:cs="Arial"/>
                <w:sz w:val="20"/>
              </w:rPr>
              <w:t>s</w:t>
            </w:r>
            <w:r w:rsidRPr="00BF4406">
              <w:rPr>
                <w:rFonts w:asciiTheme="minorHAnsi" w:hAnsiTheme="minorHAnsi" w:cs="Arial"/>
                <w:sz w:val="20"/>
              </w:rPr>
              <w:t xml:space="preserve"> select penalties under disorderly behaviour provisions of Part VII of the </w:t>
            </w:r>
            <w:r w:rsidRPr="00BF4406">
              <w:rPr>
                <w:rFonts w:asciiTheme="minorHAnsi" w:hAnsiTheme="minorHAnsi" w:cs="Arial"/>
                <w:i/>
                <w:sz w:val="20"/>
              </w:rPr>
              <w:t>Summary Offences Act.</w:t>
            </w:r>
          </w:p>
        </w:tc>
      </w:tr>
      <w:tr w:rsidR="0010171B" w:rsidRPr="00BF4406" w14:paraId="68CA8014"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1B46A6BB" w14:textId="7A9D0BE2" w:rsidR="0010171B" w:rsidRPr="003F10B3" w:rsidRDefault="0010171B" w:rsidP="0010171B">
            <w:pPr>
              <w:spacing w:before="120"/>
              <w:jc w:val="center"/>
              <w:rPr>
                <w:rFonts w:asciiTheme="minorHAnsi" w:hAnsiTheme="minorHAnsi" w:cs="Arial"/>
                <w:sz w:val="20"/>
              </w:rPr>
            </w:pPr>
            <w:r w:rsidRPr="003F10B3">
              <w:rPr>
                <w:rFonts w:asciiTheme="minorHAnsi" w:hAnsiTheme="minorHAnsi" w:cs="Arial"/>
                <w:sz w:val="20"/>
              </w:rPr>
              <w:lastRenderedPageBreak/>
              <w:t>657</w:t>
            </w:r>
          </w:p>
        </w:tc>
        <w:tc>
          <w:tcPr>
            <w:tcW w:w="1037" w:type="dxa"/>
          </w:tcPr>
          <w:p w14:paraId="00771487" w14:textId="75DDD50F" w:rsidR="0010171B" w:rsidRPr="00BF4406" w:rsidRDefault="0010171B" w:rsidP="0010171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735B222E" w14:textId="6096C46E" w:rsidR="0010171B" w:rsidRPr="00BF4406" w:rsidRDefault="0010171B" w:rsidP="0010171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6824</w:t>
            </w:r>
          </w:p>
        </w:tc>
        <w:tc>
          <w:tcPr>
            <w:tcW w:w="850" w:type="dxa"/>
          </w:tcPr>
          <w:p w14:paraId="0A3B4630" w14:textId="109E6C74" w:rsidR="0010171B" w:rsidRPr="00BF4406" w:rsidRDefault="0010171B" w:rsidP="0010171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8098</w:t>
            </w:r>
          </w:p>
        </w:tc>
        <w:tc>
          <w:tcPr>
            <w:tcW w:w="6599" w:type="dxa"/>
          </w:tcPr>
          <w:p w14:paraId="56F24883" w14:textId="0172A2A7" w:rsidR="0010171B" w:rsidRPr="00BF4406" w:rsidRDefault="0010171B" w:rsidP="0010171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EVIDENCE AMENDMENT BILL; SEXUAL OFFENCES (EVIDENCE AND PROCEDURE) AMENDMENT BILL; OATHS AMENDMENT BILL</w:t>
            </w:r>
          </w:p>
          <w:p w14:paraId="67F30AD6" w14:textId="77777777" w:rsidR="008F3E54" w:rsidRDefault="0010171B" w:rsidP="003F10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introduction into the Legislative Assembly of the </w:t>
            </w:r>
            <w:r w:rsidR="008F3E54">
              <w:rPr>
                <w:rFonts w:asciiTheme="minorHAnsi" w:hAnsiTheme="minorHAnsi" w:cs="Arial"/>
                <w:sz w:val="20"/>
              </w:rPr>
              <w:t>following amendment bills:</w:t>
            </w:r>
          </w:p>
          <w:p w14:paraId="1212731C" w14:textId="703C235B" w:rsidR="008F3E54" w:rsidRPr="002412CB" w:rsidRDefault="0010171B" w:rsidP="003F10B3">
            <w:pPr>
              <w:pStyle w:val="ListParagraph"/>
              <w:numPr>
                <w:ilvl w:val="0"/>
                <w:numId w:val="57"/>
              </w:numPr>
              <w:spacing w:before="60" w:after="60"/>
              <w:ind w:left="295"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412CB">
              <w:rPr>
                <w:rFonts w:asciiTheme="minorHAnsi" w:hAnsiTheme="minorHAnsi" w:cs="Arial"/>
                <w:sz w:val="20"/>
              </w:rPr>
              <w:t>Evidence Amendment Bill t</w:t>
            </w:r>
            <w:r w:rsidR="008F3E54" w:rsidRPr="002412CB">
              <w:rPr>
                <w:rFonts w:asciiTheme="minorHAnsi" w:hAnsiTheme="minorHAnsi" w:cs="Arial"/>
                <w:sz w:val="20"/>
              </w:rPr>
              <w:t xml:space="preserve">hat </w:t>
            </w:r>
            <w:r w:rsidRPr="002412CB">
              <w:rPr>
                <w:rFonts w:asciiTheme="minorHAnsi" w:hAnsiTheme="minorHAnsi" w:cs="Arial"/>
                <w:sz w:val="20"/>
              </w:rPr>
              <w:t>enable</w:t>
            </w:r>
            <w:r w:rsidR="008F3E54" w:rsidRPr="002412CB">
              <w:rPr>
                <w:rFonts w:asciiTheme="minorHAnsi" w:hAnsiTheme="minorHAnsi" w:cs="Arial"/>
                <w:sz w:val="20"/>
              </w:rPr>
              <w:t>s</w:t>
            </w:r>
            <w:r w:rsidRPr="002412CB">
              <w:rPr>
                <w:rFonts w:asciiTheme="minorHAnsi" w:hAnsiTheme="minorHAnsi" w:cs="Arial"/>
                <w:sz w:val="20"/>
              </w:rPr>
              <w:t xml:space="preserve"> vulnerable witnesses to give evidence by alternative </w:t>
            </w:r>
            <w:proofErr w:type="gramStart"/>
            <w:r w:rsidRPr="002412CB">
              <w:rPr>
                <w:rFonts w:asciiTheme="minorHAnsi" w:hAnsiTheme="minorHAnsi" w:cs="Arial"/>
                <w:sz w:val="20"/>
              </w:rPr>
              <w:t>means</w:t>
            </w:r>
            <w:r w:rsidR="008F3E54" w:rsidRPr="002412CB">
              <w:rPr>
                <w:rFonts w:asciiTheme="minorHAnsi" w:hAnsiTheme="minorHAnsi" w:cs="Arial"/>
                <w:sz w:val="20"/>
              </w:rPr>
              <w:t>;</w:t>
            </w:r>
            <w:proofErr w:type="gramEnd"/>
            <w:r w:rsidR="008F3E54" w:rsidRPr="002412CB">
              <w:rPr>
                <w:rFonts w:asciiTheme="minorHAnsi" w:hAnsiTheme="minorHAnsi" w:cs="Arial"/>
                <w:sz w:val="20"/>
              </w:rPr>
              <w:t xml:space="preserve"> </w:t>
            </w:r>
          </w:p>
          <w:p w14:paraId="1F7D564F" w14:textId="0E2ECC4A" w:rsidR="008F3E54" w:rsidRPr="002412CB" w:rsidRDefault="0010171B" w:rsidP="003F10B3">
            <w:pPr>
              <w:pStyle w:val="ListParagraph"/>
              <w:numPr>
                <w:ilvl w:val="0"/>
                <w:numId w:val="57"/>
              </w:numPr>
              <w:spacing w:before="60" w:after="60"/>
              <w:ind w:left="295"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412CB">
              <w:rPr>
                <w:rFonts w:asciiTheme="minorHAnsi" w:hAnsiTheme="minorHAnsi" w:cs="Arial"/>
                <w:sz w:val="20"/>
              </w:rPr>
              <w:t>Oaths Amendment Bill t</w:t>
            </w:r>
            <w:r w:rsidR="008F3E54" w:rsidRPr="002412CB">
              <w:rPr>
                <w:rFonts w:asciiTheme="minorHAnsi" w:hAnsiTheme="minorHAnsi" w:cs="Arial"/>
                <w:sz w:val="20"/>
              </w:rPr>
              <w:t xml:space="preserve">hat </w:t>
            </w:r>
            <w:r w:rsidRPr="002412CB">
              <w:rPr>
                <w:rFonts w:asciiTheme="minorHAnsi" w:hAnsiTheme="minorHAnsi" w:cs="Arial"/>
                <w:sz w:val="20"/>
              </w:rPr>
              <w:t>make</w:t>
            </w:r>
            <w:r w:rsidR="008F3E54" w:rsidRPr="002412CB">
              <w:rPr>
                <w:rFonts w:asciiTheme="minorHAnsi" w:hAnsiTheme="minorHAnsi" w:cs="Arial"/>
                <w:sz w:val="20"/>
              </w:rPr>
              <w:t>s</w:t>
            </w:r>
            <w:r w:rsidRPr="002412CB">
              <w:rPr>
                <w:rFonts w:asciiTheme="minorHAnsi" w:hAnsiTheme="minorHAnsi" w:cs="Arial"/>
                <w:sz w:val="20"/>
              </w:rPr>
              <w:t xml:space="preserve"> it easier for a child to give evidence</w:t>
            </w:r>
            <w:r w:rsidR="008F3E54" w:rsidRPr="002412CB">
              <w:rPr>
                <w:rFonts w:asciiTheme="minorHAnsi" w:hAnsiTheme="minorHAnsi" w:cs="Arial"/>
                <w:sz w:val="20"/>
              </w:rPr>
              <w:t xml:space="preserve">; and </w:t>
            </w:r>
          </w:p>
          <w:p w14:paraId="1F0047AD" w14:textId="4F4A1F7B" w:rsidR="0010171B" w:rsidRPr="002412CB" w:rsidRDefault="0010171B" w:rsidP="003F10B3">
            <w:pPr>
              <w:pStyle w:val="ListParagraph"/>
              <w:numPr>
                <w:ilvl w:val="0"/>
                <w:numId w:val="57"/>
              </w:numPr>
              <w:spacing w:before="60" w:after="60"/>
              <w:ind w:left="295"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412CB">
              <w:rPr>
                <w:rFonts w:asciiTheme="minorHAnsi" w:hAnsiTheme="minorHAnsi" w:cs="Arial"/>
                <w:sz w:val="20"/>
              </w:rPr>
              <w:t>Sexual Offences (Evidence and Procedure) Amendment Bill t</w:t>
            </w:r>
            <w:r w:rsidR="008F3E54" w:rsidRPr="002412CB">
              <w:rPr>
                <w:rFonts w:asciiTheme="minorHAnsi" w:hAnsiTheme="minorHAnsi" w:cs="Arial"/>
                <w:sz w:val="20"/>
              </w:rPr>
              <w:t xml:space="preserve">hat </w:t>
            </w:r>
            <w:r w:rsidRPr="002412CB">
              <w:rPr>
                <w:rFonts w:asciiTheme="minorHAnsi" w:hAnsiTheme="minorHAnsi" w:cs="Arial"/>
                <w:sz w:val="20"/>
              </w:rPr>
              <w:t>better protect</w:t>
            </w:r>
            <w:r w:rsidR="008F3E54" w:rsidRPr="002412CB">
              <w:rPr>
                <w:rFonts w:asciiTheme="minorHAnsi" w:hAnsiTheme="minorHAnsi" w:cs="Arial"/>
                <w:sz w:val="20"/>
              </w:rPr>
              <w:t>s</w:t>
            </w:r>
            <w:r w:rsidRPr="002412CB">
              <w:rPr>
                <w:rFonts w:asciiTheme="minorHAnsi" w:hAnsiTheme="minorHAnsi" w:cs="Arial"/>
                <w:sz w:val="20"/>
              </w:rPr>
              <w:t xml:space="preserve"> victims of sexual assault in giving evidence.</w:t>
            </w:r>
          </w:p>
        </w:tc>
      </w:tr>
      <w:tr w:rsidR="003C7031" w:rsidRPr="00BF4406" w14:paraId="139C975E"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7F51975A" w14:textId="7967A9DE"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782866E1" w14:textId="18EC96BF"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40FFCA70" w14:textId="475FE2D8"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6825</w:t>
            </w:r>
          </w:p>
        </w:tc>
        <w:tc>
          <w:tcPr>
            <w:tcW w:w="850" w:type="dxa"/>
          </w:tcPr>
          <w:p w14:paraId="3005F88A" w14:textId="448E60EB"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8099</w:t>
            </w:r>
          </w:p>
        </w:tc>
        <w:tc>
          <w:tcPr>
            <w:tcW w:w="6599" w:type="dxa"/>
          </w:tcPr>
          <w:p w14:paraId="3C1FA83A"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i/>
                <w:sz w:val="20"/>
              </w:rPr>
              <w:t>PROSTITUTION REGULATION ACT</w:t>
            </w:r>
            <w:r w:rsidRPr="00BF4406">
              <w:rPr>
                <w:rFonts w:asciiTheme="minorHAnsi" w:hAnsiTheme="minorHAnsi" w:cs="Arial"/>
                <w:sz w:val="20"/>
              </w:rPr>
              <w:t xml:space="preserve"> - REPORT OF THE ESCORT AGENCY LICENSING BOARD</w:t>
            </w:r>
          </w:p>
          <w:p w14:paraId="701C9568" w14:textId="535C4976" w:rsidR="00F450BD" w:rsidRPr="003F10B3" w:rsidRDefault="0010171B" w:rsidP="00F450B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the draft Tabling Statement to accompany the tabling of the Report of the Escort Agency Licensing Board. </w:t>
            </w:r>
          </w:p>
        </w:tc>
      </w:tr>
      <w:tr w:rsidR="003C7031" w:rsidRPr="00BF4406" w14:paraId="1DE53600"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D00DAAD" w14:textId="7D5564A7"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64D1E98D" w14:textId="500365E2"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63F9A3BB" w14:textId="2D687BD3"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6826</w:t>
            </w:r>
          </w:p>
        </w:tc>
        <w:tc>
          <w:tcPr>
            <w:tcW w:w="850" w:type="dxa"/>
          </w:tcPr>
          <w:p w14:paraId="7B0B3125" w14:textId="1C6316A3"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8100</w:t>
            </w:r>
          </w:p>
        </w:tc>
        <w:tc>
          <w:tcPr>
            <w:tcW w:w="6599" w:type="dxa"/>
          </w:tcPr>
          <w:p w14:paraId="06DEB491"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CODE OF PRACTICE FOR RETIREMENT VILLAGE SCHEME AND PROPOSED RETIREMENT VILLAGE ACT</w:t>
            </w:r>
          </w:p>
          <w:p w14:paraId="77694E13" w14:textId="1326F06E" w:rsidR="0010171B" w:rsidRPr="00BF4406" w:rsidRDefault="00BF4406" w:rsidP="00FD7A7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 xml:space="preserve">To approve development of a code of practice under the </w:t>
            </w:r>
            <w:r w:rsidRPr="00BF4406">
              <w:rPr>
                <w:rFonts w:asciiTheme="minorHAnsi" w:hAnsiTheme="minorHAnsi" w:cs="Arial"/>
                <w:i/>
                <w:sz w:val="20"/>
              </w:rPr>
              <w:t xml:space="preserve">Consumer Affairs and </w:t>
            </w:r>
            <w:proofErr w:type="gramStart"/>
            <w:r w:rsidRPr="00BF4406">
              <w:rPr>
                <w:rFonts w:asciiTheme="minorHAnsi" w:hAnsiTheme="minorHAnsi" w:cs="Arial"/>
                <w:i/>
                <w:sz w:val="20"/>
              </w:rPr>
              <w:t>Fair Trading</w:t>
            </w:r>
            <w:proofErr w:type="gramEnd"/>
            <w:r w:rsidRPr="00BF4406">
              <w:rPr>
                <w:rFonts w:asciiTheme="minorHAnsi" w:hAnsiTheme="minorHAnsi" w:cs="Arial"/>
                <w:i/>
                <w:sz w:val="20"/>
              </w:rPr>
              <w:t xml:space="preserve"> Act </w:t>
            </w:r>
            <w:r w:rsidRPr="00BF4406">
              <w:rPr>
                <w:rFonts w:asciiTheme="minorHAnsi" w:hAnsiTheme="minorHAnsi" w:cs="Arial"/>
                <w:sz w:val="20"/>
              </w:rPr>
              <w:t>and the development of legislation to provide for rules governi</w:t>
            </w:r>
            <w:r w:rsidR="00FD7A72">
              <w:rPr>
                <w:rFonts w:asciiTheme="minorHAnsi" w:hAnsiTheme="minorHAnsi" w:cs="Arial"/>
                <w:sz w:val="20"/>
              </w:rPr>
              <w:t>ng the day to day operation of r</w:t>
            </w:r>
            <w:r w:rsidRPr="00BF4406">
              <w:rPr>
                <w:rFonts w:asciiTheme="minorHAnsi" w:hAnsiTheme="minorHAnsi" w:cs="Arial"/>
                <w:sz w:val="20"/>
              </w:rPr>
              <w:t xml:space="preserve">etirement </w:t>
            </w:r>
            <w:r w:rsidR="00FD7A72">
              <w:rPr>
                <w:rFonts w:asciiTheme="minorHAnsi" w:hAnsiTheme="minorHAnsi" w:cs="Arial"/>
                <w:sz w:val="20"/>
              </w:rPr>
              <w:t>v</w:t>
            </w:r>
            <w:r w:rsidRPr="00BF4406">
              <w:rPr>
                <w:rFonts w:asciiTheme="minorHAnsi" w:hAnsiTheme="minorHAnsi" w:cs="Arial"/>
                <w:sz w:val="20"/>
              </w:rPr>
              <w:t xml:space="preserve">illage </w:t>
            </w:r>
            <w:r w:rsidR="00FD7A72">
              <w:rPr>
                <w:rFonts w:asciiTheme="minorHAnsi" w:hAnsiTheme="minorHAnsi" w:cs="Arial"/>
                <w:sz w:val="20"/>
              </w:rPr>
              <w:t>s</w:t>
            </w:r>
            <w:r w:rsidRPr="00BF4406">
              <w:rPr>
                <w:rFonts w:asciiTheme="minorHAnsi" w:hAnsiTheme="minorHAnsi" w:cs="Arial"/>
                <w:sz w:val="20"/>
              </w:rPr>
              <w:t>chemes and dispute resolution procedures.</w:t>
            </w:r>
          </w:p>
        </w:tc>
      </w:tr>
      <w:tr w:rsidR="003C7031" w:rsidRPr="00BF4406" w14:paraId="079B7E9C"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3B7B510B" w14:textId="7354ED7A"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04E0F229" w14:textId="1C27541D"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44B6B63B" w14:textId="2BD29A81"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3079DD23" w14:textId="497E02A8"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8101</w:t>
            </w:r>
          </w:p>
        </w:tc>
        <w:tc>
          <w:tcPr>
            <w:tcW w:w="6599" w:type="dxa"/>
          </w:tcPr>
          <w:p w14:paraId="37F42644"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MINISTERIAL STATEMENT - DEPARTMENT OF CORRECTIONAL SERVICES DEVELOPMENTS AND ACHIEVEMENTS</w:t>
            </w:r>
          </w:p>
          <w:p w14:paraId="4E254A2D" w14:textId="3435759B" w:rsidR="00BF4406" w:rsidRPr="003F10B3" w:rsidRDefault="00BF4406"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approve the Ministerial Statement.</w:t>
            </w:r>
          </w:p>
        </w:tc>
      </w:tr>
      <w:tr w:rsidR="003C7031" w:rsidRPr="00BF4406" w14:paraId="39E62244"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C56B841" w14:textId="4CBD6404" w:rsidR="003C7031" w:rsidRPr="003F10B3" w:rsidRDefault="003C7031" w:rsidP="003C7031">
            <w:pPr>
              <w:spacing w:before="120"/>
              <w:jc w:val="center"/>
              <w:rPr>
                <w:rFonts w:asciiTheme="minorHAnsi" w:hAnsiTheme="minorHAnsi" w:cs="Arial"/>
                <w:sz w:val="20"/>
              </w:rPr>
            </w:pPr>
            <w:r w:rsidRPr="003F10B3">
              <w:rPr>
                <w:rFonts w:asciiTheme="minorHAnsi" w:hAnsiTheme="minorHAnsi" w:cs="Arial"/>
                <w:sz w:val="20"/>
              </w:rPr>
              <w:t>657</w:t>
            </w:r>
          </w:p>
        </w:tc>
        <w:tc>
          <w:tcPr>
            <w:tcW w:w="1037" w:type="dxa"/>
          </w:tcPr>
          <w:p w14:paraId="05E786FC" w14:textId="18B2DB13"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15/2/94</w:t>
            </w:r>
          </w:p>
        </w:tc>
        <w:tc>
          <w:tcPr>
            <w:tcW w:w="785" w:type="dxa"/>
          </w:tcPr>
          <w:p w14:paraId="1E321E35" w14:textId="208B37C7"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WOS</w:t>
            </w:r>
          </w:p>
        </w:tc>
        <w:tc>
          <w:tcPr>
            <w:tcW w:w="850" w:type="dxa"/>
          </w:tcPr>
          <w:p w14:paraId="03BD94A0" w14:textId="17E798E6" w:rsidR="003C7031" w:rsidRPr="00BF4406" w:rsidRDefault="003C7031" w:rsidP="003C70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8102</w:t>
            </w:r>
          </w:p>
        </w:tc>
        <w:tc>
          <w:tcPr>
            <w:tcW w:w="6599" w:type="dxa"/>
          </w:tcPr>
          <w:p w14:paraId="1C83870B" w14:textId="77777777" w:rsidR="003C7031" w:rsidRPr="00BF4406" w:rsidRDefault="003C7031"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AUSTRALIAN PEARLING MUSEUM</w:t>
            </w:r>
          </w:p>
          <w:p w14:paraId="1AFB6889" w14:textId="4651699E" w:rsidR="00BF4406" w:rsidRPr="00BF4406" w:rsidRDefault="00D028BE" w:rsidP="003C70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management of the Australian Pearling Museum at the Darwin Wharf by the Museums and Art Galleries Board.</w:t>
            </w:r>
          </w:p>
        </w:tc>
      </w:tr>
    </w:tbl>
    <w:p w14:paraId="0B44D950" w14:textId="2C71AE41" w:rsidR="000C37A6" w:rsidRDefault="000C37A6">
      <w:pPr>
        <w:rPr>
          <w:lang w:eastAsia="en-AU"/>
        </w:rPr>
      </w:pPr>
    </w:p>
    <w:p w14:paraId="2036D0E7" w14:textId="3E72A216" w:rsidR="000C37A6" w:rsidRDefault="000C37A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C37A6" w:rsidRPr="00D028BE" w14:paraId="3D995C00"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30C503F" w14:textId="36F1188F" w:rsidR="000C37A6" w:rsidRPr="00536F6D" w:rsidRDefault="000C37A6" w:rsidP="00C404AC">
            <w:pPr>
              <w:jc w:val="center"/>
              <w:rPr>
                <w:rFonts w:asciiTheme="minorHAnsi" w:hAnsiTheme="minorHAnsi"/>
                <w:szCs w:val="22"/>
              </w:rPr>
            </w:pPr>
            <w:r w:rsidRPr="00536F6D">
              <w:rPr>
                <w:rFonts w:asciiTheme="minorHAnsi" w:hAnsiTheme="minorHAnsi"/>
                <w:szCs w:val="22"/>
              </w:rPr>
              <w:t xml:space="preserve">Volume </w:t>
            </w:r>
            <w:r w:rsidR="00D028BE" w:rsidRPr="00536F6D">
              <w:rPr>
                <w:rFonts w:asciiTheme="minorHAnsi" w:hAnsiTheme="minorHAnsi"/>
                <w:szCs w:val="22"/>
              </w:rPr>
              <w:t>433</w:t>
            </w:r>
          </w:p>
          <w:p w14:paraId="1A6F5EED" w14:textId="1A40ED3F" w:rsidR="000C37A6" w:rsidRPr="00536F6D" w:rsidRDefault="000C37A6" w:rsidP="00C404AC">
            <w:pPr>
              <w:jc w:val="center"/>
              <w:rPr>
                <w:rFonts w:asciiTheme="minorHAnsi" w:hAnsiTheme="minorHAnsi"/>
                <w:szCs w:val="22"/>
              </w:rPr>
            </w:pPr>
            <w:r w:rsidRPr="00536F6D">
              <w:rPr>
                <w:rFonts w:asciiTheme="minorHAnsi" w:hAnsiTheme="minorHAnsi"/>
                <w:szCs w:val="22"/>
              </w:rPr>
              <w:t xml:space="preserve">Meeting date: </w:t>
            </w:r>
            <w:r w:rsidR="00D028BE" w:rsidRPr="00536F6D">
              <w:rPr>
                <w:rFonts w:asciiTheme="minorHAnsi" w:hAnsiTheme="minorHAnsi"/>
                <w:szCs w:val="22"/>
              </w:rPr>
              <w:t>25 February 1994</w:t>
            </w:r>
            <w:r w:rsidRPr="00536F6D">
              <w:rPr>
                <w:rFonts w:asciiTheme="minorHAnsi" w:hAnsiTheme="minorHAnsi"/>
                <w:szCs w:val="22"/>
              </w:rPr>
              <w:t xml:space="preserve"> – </w:t>
            </w:r>
            <w:r w:rsidR="00D028BE" w:rsidRPr="00536F6D">
              <w:rPr>
                <w:rFonts w:asciiTheme="minorHAnsi" w:hAnsiTheme="minorHAnsi"/>
                <w:szCs w:val="22"/>
              </w:rPr>
              <w:t>Darwin</w:t>
            </w:r>
          </w:p>
        </w:tc>
      </w:tr>
      <w:tr w:rsidR="000C37A6" w:rsidRPr="00D028BE" w14:paraId="747FD85B" w14:textId="77777777" w:rsidTr="00C40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F6B44CA" w14:textId="77777777" w:rsidR="000C37A6" w:rsidRPr="00536F6D" w:rsidRDefault="000C37A6" w:rsidP="00C404AC">
            <w:pPr>
              <w:jc w:val="center"/>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No.</w:t>
            </w:r>
          </w:p>
        </w:tc>
        <w:tc>
          <w:tcPr>
            <w:tcW w:w="1037" w:type="dxa"/>
            <w:shd w:val="clear" w:color="auto" w:fill="F2F2F2" w:themeFill="background2" w:themeFillShade="F2"/>
          </w:tcPr>
          <w:p w14:paraId="113ADC97" w14:textId="77777777" w:rsidR="000C37A6" w:rsidRPr="00536F6D"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Date</w:t>
            </w:r>
          </w:p>
        </w:tc>
        <w:tc>
          <w:tcPr>
            <w:tcW w:w="785" w:type="dxa"/>
            <w:shd w:val="clear" w:color="auto" w:fill="F2F2F2" w:themeFill="background2" w:themeFillShade="F2"/>
          </w:tcPr>
          <w:p w14:paraId="1A2D5337" w14:textId="77777777" w:rsidR="000C37A6" w:rsidRPr="00536F6D"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Sub.</w:t>
            </w:r>
            <w:r w:rsidRPr="00536F6D">
              <w:rPr>
                <w:rFonts w:asciiTheme="minorHAnsi" w:hAnsiTheme="minorHAnsi"/>
                <w:szCs w:val="22"/>
              </w:rPr>
              <w:br/>
              <w:t>No.</w:t>
            </w:r>
          </w:p>
        </w:tc>
        <w:tc>
          <w:tcPr>
            <w:tcW w:w="850" w:type="dxa"/>
            <w:shd w:val="clear" w:color="auto" w:fill="F2F2F2" w:themeFill="background2" w:themeFillShade="F2"/>
          </w:tcPr>
          <w:p w14:paraId="57DE2DF6" w14:textId="77777777" w:rsidR="000C37A6" w:rsidRPr="00536F6D" w:rsidRDefault="000C37A6" w:rsidP="00C404A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Dec.</w:t>
            </w:r>
            <w:r w:rsidRPr="00536F6D">
              <w:rPr>
                <w:rFonts w:asciiTheme="minorHAnsi" w:hAnsiTheme="minorHAnsi"/>
                <w:szCs w:val="22"/>
              </w:rPr>
              <w:br/>
              <w:t>No</w:t>
            </w:r>
          </w:p>
        </w:tc>
        <w:tc>
          <w:tcPr>
            <w:tcW w:w="6599" w:type="dxa"/>
            <w:shd w:val="clear" w:color="auto" w:fill="F2F2F2" w:themeFill="background2" w:themeFillShade="F2"/>
          </w:tcPr>
          <w:p w14:paraId="01960D10" w14:textId="77777777" w:rsidR="000C37A6" w:rsidRPr="00536F6D" w:rsidRDefault="000C37A6" w:rsidP="00C404AC">
            <w:pP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Title and Purpose</w:t>
            </w:r>
          </w:p>
        </w:tc>
      </w:tr>
      <w:tr w:rsidR="00D028BE" w:rsidRPr="00D028BE" w14:paraId="148FE42E"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79C0814" w14:textId="656529CE"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67EED7BB" w14:textId="7501BE1E"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50D7136C" w14:textId="5EE76F85"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6780</w:t>
            </w:r>
          </w:p>
        </w:tc>
        <w:tc>
          <w:tcPr>
            <w:tcW w:w="850" w:type="dxa"/>
          </w:tcPr>
          <w:p w14:paraId="6611050D" w14:textId="6FAE2D6F"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8103</w:t>
            </w:r>
          </w:p>
        </w:tc>
        <w:tc>
          <w:tcPr>
            <w:tcW w:w="6599" w:type="dxa"/>
          </w:tcPr>
          <w:p w14:paraId="14FB35D8"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RECREATIONAL FISHING DEVELOPMENT AND MANAGEMENT</w:t>
            </w:r>
          </w:p>
          <w:p w14:paraId="56D460B0"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680533">
              <w:rPr>
                <w:rFonts w:asciiTheme="minorHAnsi" w:hAnsiTheme="minorHAnsi" w:cs="Arial"/>
                <w:sz w:val="20"/>
              </w:rPr>
              <w:t xml:space="preserve">the creation of a position to </w:t>
            </w:r>
            <w:r w:rsidR="00C76339">
              <w:rPr>
                <w:rFonts w:asciiTheme="minorHAnsi" w:hAnsiTheme="minorHAnsi" w:cs="Arial"/>
                <w:sz w:val="20"/>
              </w:rPr>
              <w:t>further promote and develop recreational fishing with supporting management and education programs.</w:t>
            </w:r>
          </w:p>
          <w:p w14:paraId="35FBB65D" w14:textId="5D50A69C" w:rsidR="00C76339" w:rsidRPr="00C76339" w:rsidRDefault="00C76339"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D028BE" w:rsidRPr="00D028BE" w14:paraId="55CA2FB5"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6F317CBE" w14:textId="358954C1"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lastRenderedPageBreak/>
              <w:t>658</w:t>
            </w:r>
          </w:p>
        </w:tc>
        <w:tc>
          <w:tcPr>
            <w:tcW w:w="1037" w:type="dxa"/>
          </w:tcPr>
          <w:p w14:paraId="588B8287" w14:textId="70853498"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7B1B5878" w14:textId="413FAC2C"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6828</w:t>
            </w:r>
          </w:p>
        </w:tc>
        <w:tc>
          <w:tcPr>
            <w:tcW w:w="850" w:type="dxa"/>
          </w:tcPr>
          <w:p w14:paraId="631DF538" w14:textId="42BCDEB0"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8104</w:t>
            </w:r>
          </w:p>
        </w:tc>
        <w:tc>
          <w:tcPr>
            <w:tcW w:w="6599" w:type="dxa"/>
          </w:tcPr>
          <w:p w14:paraId="55BD59AE"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COMMONWEALTH REQUEST FOR AN ASSESSMENT OF GAPS IN THE NORTHERN TERRITORY'S NETWORK OF PARKS AND RESERVES</w:t>
            </w:r>
          </w:p>
          <w:p w14:paraId="0F55487A" w14:textId="1668A484" w:rsidR="00680533" w:rsidRPr="00C76339" w:rsidRDefault="00C76339"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 response to the Federal Minister for the Environment, </w:t>
            </w:r>
            <w:proofErr w:type="gramStart"/>
            <w:r>
              <w:rPr>
                <w:rFonts w:asciiTheme="minorHAnsi" w:hAnsiTheme="minorHAnsi" w:cs="Arial"/>
                <w:sz w:val="20"/>
              </w:rPr>
              <w:t>Sport</w:t>
            </w:r>
            <w:proofErr w:type="gramEnd"/>
            <w:r>
              <w:rPr>
                <w:rFonts w:asciiTheme="minorHAnsi" w:hAnsiTheme="minorHAnsi" w:cs="Arial"/>
                <w:sz w:val="20"/>
              </w:rPr>
              <w:t xml:space="preserve"> and Territories, who sought an assessment of the biological comprehensiveness of the Northern Territory’s system of protected lands, and an associated negotiating position in regard to the procedure to be adopted for implementation of a </w:t>
            </w:r>
            <w:r w:rsidR="003043CF">
              <w:rPr>
                <w:rFonts w:asciiTheme="minorHAnsi" w:hAnsiTheme="minorHAnsi" w:cs="Arial"/>
                <w:sz w:val="20"/>
              </w:rPr>
              <w:t>national reserve system.</w:t>
            </w:r>
          </w:p>
        </w:tc>
      </w:tr>
      <w:tr w:rsidR="003043CF" w:rsidRPr="00D028BE" w14:paraId="7A95402B"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4DFCABF1" w14:textId="132EE6E9" w:rsidR="003043CF" w:rsidRPr="003F10B3" w:rsidRDefault="003043CF" w:rsidP="003043CF">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715D0F7E" w14:textId="095D399C" w:rsidR="003043CF" w:rsidRPr="00D028BE" w:rsidRDefault="003043CF" w:rsidP="003043C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1A2857E7" w14:textId="043F3CC9" w:rsidR="003043CF" w:rsidRPr="00D028BE" w:rsidRDefault="003043CF" w:rsidP="003043C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6829</w:t>
            </w:r>
          </w:p>
        </w:tc>
        <w:tc>
          <w:tcPr>
            <w:tcW w:w="850" w:type="dxa"/>
          </w:tcPr>
          <w:p w14:paraId="18C0E79A" w14:textId="218A4B6E" w:rsidR="003043CF" w:rsidRPr="00D028BE" w:rsidRDefault="003043CF" w:rsidP="003043C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8105</w:t>
            </w:r>
          </w:p>
        </w:tc>
        <w:tc>
          <w:tcPr>
            <w:tcW w:w="6599" w:type="dxa"/>
          </w:tcPr>
          <w:p w14:paraId="08C2D2B5" w14:textId="77777777" w:rsidR="003043CF" w:rsidRDefault="003043CF" w:rsidP="003043C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HIDDEN VALLEY MOTOR SPORTS COMPLEX – NOISE LEGISLATION</w:t>
            </w:r>
          </w:p>
          <w:p w14:paraId="3126CA3B" w14:textId="0A3D514D" w:rsidR="003043CF" w:rsidRDefault="003043CF" w:rsidP="003043C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a new Bill which would prohibit residential development within a defined buffer zone around the complex.</w:t>
            </w:r>
          </w:p>
          <w:p w14:paraId="3B81B8A4" w14:textId="4A367B9C" w:rsidR="003043CF" w:rsidRPr="00D028BE" w:rsidRDefault="003043CF" w:rsidP="003043C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D028BE" w:rsidRPr="00D028BE" w14:paraId="64859FB9"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48952638" w14:textId="439D80A1"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1CE808AA" w14:textId="0C5C6FC4"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0CA11ED4" w14:textId="51386C6C"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6830</w:t>
            </w:r>
          </w:p>
        </w:tc>
        <w:tc>
          <w:tcPr>
            <w:tcW w:w="850" w:type="dxa"/>
          </w:tcPr>
          <w:p w14:paraId="1C285FEB" w14:textId="7CA44A3D"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8106</w:t>
            </w:r>
          </w:p>
        </w:tc>
        <w:tc>
          <w:tcPr>
            <w:tcW w:w="6599" w:type="dxa"/>
          </w:tcPr>
          <w:p w14:paraId="0B21F80D"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HOMENORTH INTEREST RATES</w:t>
            </w:r>
          </w:p>
          <w:p w14:paraId="53F476FD" w14:textId="7B8F6671" w:rsidR="00C76339" w:rsidRPr="00D028BE" w:rsidRDefault="00484A2A"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HomeNorth interest rates to apply from 1 March 1994.</w:t>
            </w:r>
          </w:p>
        </w:tc>
      </w:tr>
      <w:tr w:rsidR="00D028BE" w:rsidRPr="00D028BE" w14:paraId="2474303C"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54D77E9" w14:textId="1AF55A53"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37FE2194" w14:textId="5196EAD5"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2B5AEF07" w14:textId="25BBCE90"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6831</w:t>
            </w:r>
          </w:p>
        </w:tc>
        <w:tc>
          <w:tcPr>
            <w:tcW w:w="850" w:type="dxa"/>
          </w:tcPr>
          <w:p w14:paraId="5A90A53A" w14:textId="30F03458"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8107</w:t>
            </w:r>
          </w:p>
        </w:tc>
        <w:tc>
          <w:tcPr>
            <w:tcW w:w="6599" w:type="dxa"/>
          </w:tcPr>
          <w:p w14:paraId="06FC9499"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LTYENTYE PURTE COMMUNITY GOVERNMENT SCHEME</w:t>
            </w:r>
          </w:p>
          <w:p w14:paraId="7A1F790F" w14:textId="1534B5F8" w:rsidR="00484A2A" w:rsidRPr="003F10B3" w:rsidRDefault="00484A2A" w:rsidP="00484A2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tabling in the Legislative Assembly of the Ltyentye Purte Community Government Scheme.</w:t>
            </w:r>
          </w:p>
        </w:tc>
      </w:tr>
      <w:tr w:rsidR="00D028BE" w:rsidRPr="00D028BE" w14:paraId="36EE9371"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186B23F9" w14:textId="5CDA9390"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614FC772" w14:textId="485BED94"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4CA33EE6" w14:textId="09B620AF"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6832</w:t>
            </w:r>
          </w:p>
        </w:tc>
        <w:tc>
          <w:tcPr>
            <w:tcW w:w="850" w:type="dxa"/>
          </w:tcPr>
          <w:p w14:paraId="2DB0D945" w14:textId="2B108BDA"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8108</w:t>
            </w:r>
          </w:p>
        </w:tc>
        <w:tc>
          <w:tcPr>
            <w:tcW w:w="6599" w:type="dxa"/>
          </w:tcPr>
          <w:p w14:paraId="19EAF8ED"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LAND APPLICATIONS - WEEK ENDING 21 JANUARY 1994</w:t>
            </w:r>
          </w:p>
          <w:p w14:paraId="748BEC21" w14:textId="16AC2CDD" w:rsidR="00F70219" w:rsidRPr="003F10B3" w:rsidRDefault="00484A2A" w:rsidP="00B873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D028BE" w:rsidRPr="00D028BE" w14:paraId="7594211C" w14:textId="77777777" w:rsidTr="003F10B3">
        <w:tc>
          <w:tcPr>
            <w:cnfStyle w:val="001000000000" w:firstRow="0" w:lastRow="0" w:firstColumn="1" w:lastColumn="0" w:oddVBand="0" w:evenVBand="0" w:oddHBand="0" w:evenHBand="0" w:firstRowFirstColumn="0" w:firstRowLastColumn="0" w:lastRowFirstColumn="0" w:lastRowLastColumn="0"/>
            <w:tcW w:w="1037" w:type="dxa"/>
          </w:tcPr>
          <w:p w14:paraId="799B2DCA" w14:textId="774246D4"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5138931F" w14:textId="44A4219C"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0270E61B" w14:textId="67AA3B68"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6833</w:t>
            </w:r>
          </w:p>
        </w:tc>
        <w:tc>
          <w:tcPr>
            <w:tcW w:w="850" w:type="dxa"/>
          </w:tcPr>
          <w:p w14:paraId="4038451E" w14:textId="08B5E78A" w:rsidR="00D028BE" w:rsidRPr="00057EA2"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7EA2">
              <w:rPr>
                <w:rFonts w:asciiTheme="minorHAnsi" w:hAnsiTheme="minorHAnsi" w:cs="Arial"/>
                <w:sz w:val="20"/>
              </w:rPr>
              <w:t>8109</w:t>
            </w:r>
          </w:p>
        </w:tc>
        <w:tc>
          <w:tcPr>
            <w:tcW w:w="6599" w:type="dxa"/>
          </w:tcPr>
          <w:p w14:paraId="6454ED7D" w14:textId="77777777" w:rsidR="00D028BE" w:rsidRPr="00057EA2"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7EA2">
              <w:rPr>
                <w:rFonts w:asciiTheme="minorHAnsi" w:hAnsiTheme="minorHAnsi" w:cs="Arial"/>
                <w:sz w:val="20"/>
              </w:rPr>
              <w:t>LAND APPLICATIONS - WEEK ENDING 28 JANUARY 1994</w:t>
            </w:r>
          </w:p>
          <w:p w14:paraId="49C0694A" w14:textId="676DFD08" w:rsidR="00057EA2" w:rsidRPr="003F10B3" w:rsidRDefault="00484A2A"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7EA2">
              <w:rPr>
                <w:rFonts w:asciiTheme="minorHAnsi" w:hAnsiTheme="minorHAnsi" w:cs="Arial"/>
                <w:sz w:val="20"/>
              </w:rPr>
              <w:t>To note the land applications received during this period.</w:t>
            </w:r>
          </w:p>
        </w:tc>
      </w:tr>
      <w:tr w:rsidR="00D028BE" w:rsidRPr="00D028BE" w14:paraId="4FA03D87"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4EC71839" w14:textId="6857F3B3"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46F90FA9" w14:textId="112D14D7"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5BDA8EC6" w14:textId="0985246C"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6834</w:t>
            </w:r>
          </w:p>
        </w:tc>
        <w:tc>
          <w:tcPr>
            <w:tcW w:w="850" w:type="dxa"/>
          </w:tcPr>
          <w:p w14:paraId="6AA42D99" w14:textId="53D2EC12"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8110</w:t>
            </w:r>
          </w:p>
        </w:tc>
        <w:tc>
          <w:tcPr>
            <w:tcW w:w="6599" w:type="dxa"/>
          </w:tcPr>
          <w:p w14:paraId="0E5515B0"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EDUCATION AMENDMENT BILL (TAFE COLLEGES AND MISCELLANEOUS AMENDMENTS)</w:t>
            </w:r>
          </w:p>
          <w:p w14:paraId="37764776" w14:textId="74AEEBF4" w:rsidR="00A10E18" w:rsidRPr="00C7251A" w:rsidRDefault="00B45848" w:rsidP="003F10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Educa</w:t>
            </w:r>
            <w:r w:rsidR="00C7251A">
              <w:rPr>
                <w:rFonts w:asciiTheme="minorHAnsi" w:hAnsiTheme="minorHAnsi" w:cs="Arial"/>
                <w:sz w:val="20"/>
              </w:rPr>
              <w:t xml:space="preserve">tion Amendment Bill in relation to miscellaneous amendments to the </w:t>
            </w:r>
            <w:r w:rsidR="00C7251A">
              <w:rPr>
                <w:rFonts w:asciiTheme="minorHAnsi" w:hAnsiTheme="minorHAnsi" w:cs="Arial"/>
                <w:i/>
                <w:sz w:val="20"/>
              </w:rPr>
              <w:t xml:space="preserve">Education </w:t>
            </w:r>
            <w:r w:rsidR="00C7251A" w:rsidRPr="00C7251A">
              <w:rPr>
                <w:rFonts w:asciiTheme="minorHAnsi" w:hAnsiTheme="minorHAnsi" w:cs="Arial"/>
                <w:i/>
                <w:sz w:val="20"/>
              </w:rPr>
              <w:t>Act</w:t>
            </w:r>
            <w:r w:rsidR="001A0069">
              <w:rPr>
                <w:rFonts w:asciiTheme="minorHAnsi" w:hAnsiTheme="minorHAnsi" w:cs="Arial"/>
                <w:i/>
                <w:sz w:val="20"/>
              </w:rPr>
              <w:t xml:space="preserve">; </w:t>
            </w:r>
            <w:r w:rsidR="001A0069">
              <w:rPr>
                <w:rFonts w:asciiTheme="minorHAnsi" w:hAnsiTheme="minorHAnsi" w:cs="Arial"/>
                <w:sz w:val="20"/>
              </w:rPr>
              <w:t xml:space="preserve">to ensure the integrity of higher education courses and awards available in the NT; </w:t>
            </w:r>
            <w:r w:rsidR="00C7251A">
              <w:rPr>
                <w:rFonts w:asciiTheme="minorHAnsi" w:hAnsiTheme="minorHAnsi" w:cs="Arial"/>
                <w:sz w:val="20"/>
              </w:rPr>
              <w:t xml:space="preserve">to </w:t>
            </w:r>
            <w:r w:rsidR="001A0069">
              <w:rPr>
                <w:rFonts w:asciiTheme="minorHAnsi" w:hAnsiTheme="minorHAnsi" w:cs="Arial"/>
                <w:sz w:val="20"/>
              </w:rPr>
              <w:t xml:space="preserve">empower the </w:t>
            </w:r>
            <w:r w:rsidR="003F10B3">
              <w:rPr>
                <w:rFonts w:asciiTheme="minorHAnsi" w:hAnsiTheme="minorHAnsi" w:cs="Arial"/>
                <w:sz w:val="20"/>
              </w:rPr>
              <w:t>m</w:t>
            </w:r>
            <w:r w:rsidR="001A0069">
              <w:rPr>
                <w:rFonts w:asciiTheme="minorHAnsi" w:hAnsiTheme="minorHAnsi" w:cs="Arial"/>
                <w:sz w:val="20"/>
              </w:rPr>
              <w:t xml:space="preserve">inister to </w:t>
            </w:r>
            <w:r w:rsidR="00C7251A">
              <w:rPr>
                <w:rFonts w:asciiTheme="minorHAnsi" w:hAnsiTheme="minorHAnsi" w:cs="Arial"/>
                <w:sz w:val="20"/>
              </w:rPr>
              <w:t xml:space="preserve">give </w:t>
            </w:r>
            <w:r w:rsidR="00A10E18">
              <w:rPr>
                <w:rFonts w:asciiTheme="minorHAnsi" w:hAnsiTheme="minorHAnsi" w:cs="Arial"/>
                <w:sz w:val="20"/>
              </w:rPr>
              <w:t xml:space="preserve">Agency status </w:t>
            </w:r>
            <w:r w:rsidR="001A0069">
              <w:rPr>
                <w:rFonts w:asciiTheme="minorHAnsi" w:hAnsiTheme="minorHAnsi" w:cs="Arial"/>
                <w:sz w:val="20"/>
              </w:rPr>
              <w:t xml:space="preserve">to </w:t>
            </w:r>
            <w:proofErr w:type="gramStart"/>
            <w:r w:rsidR="001A0069">
              <w:rPr>
                <w:rFonts w:asciiTheme="minorHAnsi" w:hAnsiTheme="minorHAnsi" w:cs="Arial"/>
                <w:sz w:val="20"/>
              </w:rPr>
              <w:t>Colleges</w:t>
            </w:r>
            <w:proofErr w:type="gramEnd"/>
            <w:r w:rsidR="001A0069">
              <w:rPr>
                <w:rFonts w:asciiTheme="minorHAnsi" w:hAnsiTheme="minorHAnsi" w:cs="Arial"/>
                <w:sz w:val="20"/>
              </w:rPr>
              <w:t xml:space="preserve"> </w:t>
            </w:r>
            <w:r w:rsidR="00A10E18">
              <w:rPr>
                <w:rFonts w:asciiTheme="minorHAnsi" w:hAnsiTheme="minorHAnsi" w:cs="Arial"/>
                <w:sz w:val="20"/>
              </w:rPr>
              <w:t xml:space="preserve">within the meaning of the </w:t>
            </w:r>
            <w:r w:rsidR="00A10E18">
              <w:rPr>
                <w:rFonts w:asciiTheme="minorHAnsi" w:hAnsiTheme="minorHAnsi" w:cs="Arial"/>
                <w:i/>
                <w:sz w:val="20"/>
              </w:rPr>
              <w:t>Public Sector Employment and Management Act</w:t>
            </w:r>
            <w:r w:rsidR="00A80C32">
              <w:rPr>
                <w:rFonts w:asciiTheme="minorHAnsi" w:hAnsiTheme="minorHAnsi" w:cs="Arial"/>
                <w:i/>
                <w:sz w:val="20"/>
              </w:rPr>
              <w:t>,</w:t>
            </w:r>
            <w:r w:rsidR="00C7251A">
              <w:rPr>
                <w:rFonts w:asciiTheme="minorHAnsi" w:hAnsiTheme="minorHAnsi" w:cs="Arial"/>
                <w:sz w:val="20"/>
              </w:rPr>
              <w:t xml:space="preserve"> </w:t>
            </w:r>
            <w:r w:rsidR="00A10E18">
              <w:rPr>
                <w:rFonts w:asciiTheme="minorHAnsi" w:hAnsiTheme="minorHAnsi" w:cs="Arial"/>
                <w:sz w:val="20"/>
              </w:rPr>
              <w:t xml:space="preserve">and to become a prescribed statutory corporation under the </w:t>
            </w:r>
            <w:r w:rsidR="00A10E18">
              <w:rPr>
                <w:rFonts w:asciiTheme="minorHAnsi" w:hAnsiTheme="minorHAnsi" w:cs="Arial"/>
                <w:i/>
                <w:sz w:val="20"/>
              </w:rPr>
              <w:t>Financial Administration and Audit Act</w:t>
            </w:r>
            <w:r w:rsidR="001A0069">
              <w:rPr>
                <w:rFonts w:asciiTheme="minorHAnsi" w:hAnsiTheme="minorHAnsi" w:cs="Arial"/>
                <w:sz w:val="20"/>
              </w:rPr>
              <w:t>.</w:t>
            </w:r>
          </w:p>
        </w:tc>
      </w:tr>
      <w:tr w:rsidR="00D028BE" w:rsidRPr="00D028BE" w14:paraId="1F891734"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51653EB5" w14:textId="5B57E34C"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3423775A" w14:textId="55B7C05C"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4FA68A1E" w14:textId="055B7CE4"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6835</w:t>
            </w:r>
          </w:p>
        </w:tc>
        <w:tc>
          <w:tcPr>
            <w:tcW w:w="850" w:type="dxa"/>
          </w:tcPr>
          <w:p w14:paraId="430D733F" w14:textId="21D2E6C9"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8111</w:t>
            </w:r>
          </w:p>
        </w:tc>
        <w:tc>
          <w:tcPr>
            <w:tcW w:w="6599" w:type="dxa"/>
          </w:tcPr>
          <w:p w14:paraId="0BEC2C37"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D028BE">
              <w:rPr>
                <w:rFonts w:asciiTheme="minorHAnsi" w:hAnsiTheme="minorHAnsi" w:cs="Arial"/>
                <w:sz w:val="20"/>
              </w:rPr>
              <w:t xml:space="preserve">BILL TO AMEND THE </w:t>
            </w:r>
            <w:r w:rsidRPr="00A10E18">
              <w:rPr>
                <w:rFonts w:asciiTheme="minorHAnsi" w:hAnsiTheme="minorHAnsi" w:cs="Arial"/>
                <w:i/>
                <w:sz w:val="20"/>
              </w:rPr>
              <w:t>MOTOR VEHICLES ACT</w:t>
            </w:r>
          </w:p>
          <w:p w14:paraId="760B0343" w14:textId="4484CB01" w:rsidR="00A10E18" w:rsidRPr="001A0069" w:rsidRDefault="001A0069" w:rsidP="00A80C3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a bill to amend the </w:t>
            </w:r>
            <w:r>
              <w:rPr>
                <w:rFonts w:asciiTheme="minorHAnsi" w:hAnsiTheme="minorHAnsi" w:cs="Arial"/>
                <w:i/>
                <w:sz w:val="20"/>
              </w:rPr>
              <w:t>Motor Vehicles Act</w:t>
            </w:r>
            <w:r>
              <w:rPr>
                <w:rFonts w:asciiTheme="minorHAnsi" w:hAnsiTheme="minorHAnsi" w:cs="Arial"/>
                <w:sz w:val="20"/>
              </w:rPr>
              <w:t xml:space="preserve"> t</w:t>
            </w:r>
            <w:r w:rsidR="00A80C32">
              <w:rPr>
                <w:rFonts w:asciiTheme="minorHAnsi" w:hAnsiTheme="minorHAnsi" w:cs="Arial"/>
                <w:sz w:val="20"/>
              </w:rPr>
              <w:t xml:space="preserve">hat </w:t>
            </w:r>
            <w:r>
              <w:rPr>
                <w:rFonts w:asciiTheme="minorHAnsi" w:hAnsiTheme="minorHAnsi" w:cs="Arial"/>
                <w:sz w:val="20"/>
              </w:rPr>
              <w:t>allow</w:t>
            </w:r>
            <w:r w:rsidR="00A80C32">
              <w:rPr>
                <w:rFonts w:asciiTheme="minorHAnsi" w:hAnsiTheme="minorHAnsi" w:cs="Arial"/>
                <w:sz w:val="20"/>
              </w:rPr>
              <w:t>s</w:t>
            </w:r>
            <w:r>
              <w:rPr>
                <w:rFonts w:asciiTheme="minorHAnsi" w:hAnsiTheme="minorHAnsi" w:cs="Arial"/>
                <w:sz w:val="20"/>
              </w:rPr>
              <w:t xml:space="preserve"> the Registrar of Motor Vehicles to grant licences to persons over 16 years of age who have passed an approved driver licence training course.</w:t>
            </w:r>
          </w:p>
        </w:tc>
      </w:tr>
      <w:tr w:rsidR="00D028BE" w:rsidRPr="00D028BE" w14:paraId="41DD0252"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13AAB86C" w14:textId="56AED576"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1771BEFC" w14:textId="0C3FE943"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01B8826C" w14:textId="0AE45735"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6836</w:t>
            </w:r>
          </w:p>
        </w:tc>
        <w:tc>
          <w:tcPr>
            <w:tcW w:w="850" w:type="dxa"/>
          </w:tcPr>
          <w:p w14:paraId="1E70178B" w14:textId="74F231A4"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8112</w:t>
            </w:r>
          </w:p>
        </w:tc>
        <w:tc>
          <w:tcPr>
            <w:tcW w:w="6599" w:type="dxa"/>
          </w:tcPr>
          <w:p w14:paraId="49DBE23A"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EXECUTIVE COUNCIL PAPERS</w:t>
            </w:r>
          </w:p>
          <w:p w14:paraId="4D43ECB7" w14:textId="44DFCCCF" w:rsidR="001A0069" w:rsidRPr="00D028BE" w:rsidRDefault="001A0069"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consider Executive Council papers.</w:t>
            </w:r>
          </w:p>
        </w:tc>
      </w:tr>
      <w:tr w:rsidR="00D028BE" w:rsidRPr="00D028BE" w14:paraId="673326C6"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543A503" w14:textId="306379FC"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lastRenderedPageBreak/>
              <w:t>658</w:t>
            </w:r>
          </w:p>
        </w:tc>
        <w:tc>
          <w:tcPr>
            <w:tcW w:w="1037" w:type="dxa"/>
          </w:tcPr>
          <w:p w14:paraId="3F1E5F59" w14:textId="734B7C47"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0B3CAB88" w14:textId="31EBB7CA"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6837</w:t>
            </w:r>
          </w:p>
        </w:tc>
        <w:tc>
          <w:tcPr>
            <w:tcW w:w="850" w:type="dxa"/>
          </w:tcPr>
          <w:p w14:paraId="318D3DD9" w14:textId="3AF68DEF"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8113</w:t>
            </w:r>
          </w:p>
        </w:tc>
        <w:tc>
          <w:tcPr>
            <w:tcW w:w="6599" w:type="dxa"/>
          </w:tcPr>
          <w:p w14:paraId="6BA6223A"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D028BE">
              <w:rPr>
                <w:rFonts w:asciiTheme="minorHAnsi" w:hAnsiTheme="minorHAnsi" w:cs="Arial"/>
                <w:sz w:val="20"/>
              </w:rPr>
              <w:t xml:space="preserve">BILL TO AMEND THE </w:t>
            </w:r>
            <w:r w:rsidRPr="001A0069">
              <w:rPr>
                <w:rFonts w:asciiTheme="minorHAnsi" w:hAnsiTheme="minorHAnsi" w:cs="Arial"/>
                <w:i/>
                <w:sz w:val="20"/>
              </w:rPr>
              <w:t>STOCK DISEASES ACT</w:t>
            </w:r>
          </w:p>
          <w:p w14:paraId="128A8593" w14:textId="4FF3B031" w:rsidR="001A0069" w:rsidRPr="001A0069" w:rsidRDefault="001A0069"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w:t>
            </w:r>
            <w:proofErr w:type="gramStart"/>
            <w:r>
              <w:rPr>
                <w:rFonts w:asciiTheme="minorHAnsi" w:hAnsiTheme="minorHAnsi" w:cs="Arial"/>
                <w:sz w:val="20"/>
              </w:rPr>
              <w:t>in to</w:t>
            </w:r>
            <w:proofErr w:type="gramEnd"/>
            <w:r>
              <w:rPr>
                <w:rFonts w:asciiTheme="minorHAnsi" w:hAnsiTheme="minorHAnsi" w:cs="Arial"/>
                <w:sz w:val="20"/>
              </w:rPr>
              <w:t xml:space="preserve"> the Legislative Assembly of the Stock Diseases Amendment Bill to protect the bee industry from disease; to rectify difficulties in the Act in relation to the B</w:t>
            </w:r>
            <w:r w:rsidR="00390817">
              <w:rPr>
                <w:rFonts w:asciiTheme="minorHAnsi" w:hAnsiTheme="minorHAnsi" w:cs="Arial"/>
                <w:sz w:val="20"/>
              </w:rPr>
              <w:t>rucellosis and Tuberculosis (B</w:t>
            </w:r>
            <w:r>
              <w:rPr>
                <w:rFonts w:asciiTheme="minorHAnsi" w:hAnsiTheme="minorHAnsi" w:cs="Arial"/>
                <w:sz w:val="20"/>
              </w:rPr>
              <w:t>TEC</w:t>
            </w:r>
            <w:r w:rsidR="00390817">
              <w:rPr>
                <w:rFonts w:asciiTheme="minorHAnsi" w:hAnsiTheme="minorHAnsi" w:cs="Arial"/>
                <w:sz w:val="20"/>
              </w:rPr>
              <w:t>)</w:t>
            </w:r>
            <w:r>
              <w:rPr>
                <w:rFonts w:asciiTheme="minorHAnsi" w:hAnsiTheme="minorHAnsi" w:cs="Arial"/>
                <w:sz w:val="20"/>
              </w:rPr>
              <w:t xml:space="preserve"> program</w:t>
            </w:r>
            <w:r w:rsidR="0056524C">
              <w:rPr>
                <w:rFonts w:asciiTheme="minorHAnsi" w:hAnsiTheme="minorHAnsi" w:cs="Arial"/>
                <w:sz w:val="20"/>
              </w:rPr>
              <w:t>;</w:t>
            </w:r>
            <w:r>
              <w:rPr>
                <w:rFonts w:asciiTheme="minorHAnsi" w:hAnsiTheme="minorHAnsi" w:cs="Arial"/>
                <w:sz w:val="20"/>
              </w:rPr>
              <w:t xml:space="preserve"> to enable use of novel methods of locating and assembling stock in conjunction with the BTEC program</w:t>
            </w:r>
            <w:r w:rsidR="0056524C">
              <w:rPr>
                <w:rFonts w:asciiTheme="minorHAnsi" w:hAnsiTheme="minorHAnsi" w:cs="Arial"/>
                <w:sz w:val="20"/>
              </w:rPr>
              <w:t>;</w:t>
            </w:r>
            <w:r>
              <w:rPr>
                <w:rFonts w:asciiTheme="minorHAnsi" w:hAnsiTheme="minorHAnsi" w:cs="Arial"/>
                <w:sz w:val="20"/>
              </w:rPr>
              <w:t xml:space="preserve"> and to incorporate national commitments concerning the swill feeding of pigs.</w:t>
            </w:r>
          </w:p>
        </w:tc>
      </w:tr>
      <w:tr w:rsidR="00D028BE" w:rsidRPr="00D028BE" w14:paraId="17651265"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13D6382" w14:textId="1B7F6245"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5B1F5727" w14:textId="00E99FAD"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5C5F66C8" w14:textId="1D9F6294"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6838</w:t>
            </w:r>
          </w:p>
        </w:tc>
        <w:tc>
          <w:tcPr>
            <w:tcW w:w="850" w:type="dxa"/>
          </w:tcPr>
          <w:p w14:paraId="52F6EAE9" w14:textId="06957A1F"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8114</w:t>
            </w:r>
          </w:p>
        </w:tc>
        <w:tc>
          <w:tcPr>
            <w:tcW w:w="6599" w:type="dxa"/>
          </w:tcPr>
          <w:p w14:paraId="247319FE"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CRIMINAL CODE AMENDMENT BILL 1994</w:t>
            </w:r>
          </w:p>
          <w:p w14:paraId="659EC7D5" w14:textId="67480BC4" w:rsidR="001A0069" w:rsidRPr="008220AD" w:rsidRDefault="008220AD"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Criminal Code Amendment Bill 1994 that amends the sexual offence provisions of the </w:t>
            </w:r>
            <w:r>
              <w:rPr>
                <w:rFonts w:asciiTheme="minorHAnsi" w:hAnsiTheme="minorHAnsi" w:cs="Arial"/>
                <w:i/>
                <w:sz w:val="20"/>
              </w:rPr>
              <w:t>Criminal Code.</w:t>
            </w:r>
          </w:p>
        </w:tc>
      </w:tr>
      <w:tr w:rsidR="00D028BE" w:rsidRPr="00D028BE" w14:paraId="311C0A64"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942F170" w14:textId="1BC77B3E" w:rsidR="00D028BE" w:rsidRPr="003F10B3" w:rsidRDefault="00D028BE" w:rsidP="00D028BE">
            <w:pPr>
              <w:spacing w:before="120"/>
              <w:jc w:val="center"/>
              <w:rPr>
                <w:rFonts w:asciiTheme="minorHAnsi" w:hAnsiTheme="minorHAnsi" w:cs="Arial"/>
                <w:sz w:val="20"/>
              </w:rPr>
            </w:pPr>
            <w:r w:rsidRPr="003F10B3">
              <w:rPr>
                <w:rFonts w:asciiTheme="minorHAnsi" w:hAnsiTheme="minorHAnsi" w:cs="Arial"/>
                <w:sz w:val="20"/>
              </w:rPr>
              <w:t>658</w:t>
            </w:r>
          </w:p>
        </w:tc>
        <w:tc>
          <w:tcPr>
            <w:tcW w:w="1037" w:type="dxa"/>
          </w:tcPr>
          <w:p w14:paraId="183543D6" w14:textId="4ECFB5FD"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4E781CD1" w14:textId="11859B28"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6839</w:t>
            </w:r>
          </w:p>
        </w:tc>
        <w:tc>
          <w:tcPr>
            <w:tcW w:w="850" w:type="dxa"/>
          </w:tcPr>
          <w:p w14:paraId="70F660FA" w14:textId="4D9E04C1"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8115</w:t>
            </w:r>
          </w:p>
        </w:tc>
        <w:tc>
          <w:tcPr>
            <w:tcW w:w="6599" w:type="dxa"/>
          </w:tcPr>
          <w:p w14:paraId="1CFF2788"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SENTENCING BILL</w:t>
            </w:r>
          </w:p>
          <w:p w14:paraId="36F35BF8" w14:textId="65502949" w:rsidR="008220AD" w:rsidRPr="00D028BE" w:rsidRDefault="00E4599A" w:rsidP="008220A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w:t>
            </w:r>
            <w:r w:rsidR="008220AD">
              <w:rPr>
                <w:rFonts w:asciiTheme="minorHAnsi" w:hAnsiTheme="minorHAnsi" w:cs="Arial"/>
                <w:sz w:val="20"/>
              </w:rPr>
              <w:t xml:space="preserve">Sentencing Bill that reform sentencing laws, adopts truth in sentencing, reforms certain sexual offences and includes new provisions relating to the release of prisoners. </w:t>
            </w:r>
          </w:p>
        </w:tc>
      </w:tr>
      <w:tr w:rsidR="00D028BE" w:rsidRPr="00D028BE" w14:paraId="44155790"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645A6B9" w14:textId="01CD051C" w:rsidR="00D028BE" w:rsidRPr="0056524C" w:rsidRDefault="00D028BE" w:rsidP="00D028BE">
            <w:pPr>
              <w:spacing w:before="120"/>
              <w:jc w:val="center"/>
              <w:rPr>
                <w:rFonts w:asciiTheme="minorHAnsi" w:hAnsiTheme="minorHAnsi" w:cs="Arial"/>
                <w:sz w:val="20"/>
              </w:rPr>
            </w:pPr>
            <w:r w:rsidRPr="0056524C">
              <w:rPr>
                <w:rFonts w:asciiTheme="minorHAnsi" w:hAnsiTheme="minorHAnsi" w:cs="Arial"/>
                <w:sz w:val="20"/>
              </w:rPr>
              <w:t>658</w:t>
            </w:r>
          </w:p>
        </w:tc>
        <w:tc>
          <w:tcPr>
            <w:tcW w:w="1037" w:type="dxa"/>
          </w:tcPr>
          <w:p w14:paraId="6919F892" w14:textId="3149B5D3"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2461F280" w14:textId="73D13166"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6840</w:t>
            </w:r>
          </w:p>
        </w:tc>
        <w:tc>
          <w:tcPr>
            <w:tcW w:w="850" w:type="dxa"/>
          </w:tcPr>
          <w:p w14:paraId="5CA0DCD5" w14:textId="3B610D6B" w:rsidR="00D028BE" w:rsidRPr="00D028BE" w:rsidRDefault="00D028BE" w:rsidP="00D028B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8116</w:t>
            </w:r>
          </w:p>
        </w:tc>
        <w:tc>
          <w:tcPr>
            <w:tcW w:w="6599" w:type="dxa"/>
          </w:tcPr>
          <w:p w14:paraId="1924206B" w14:textId="77777777" w:rsidR="00D028BE" w:rsidRDefault="00D028BE" w:rsidP="00D028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PRISONS (CORRECTIONAL SERVICES) AMENDMENT BILL</w:t>
            </w:r>
          </w:p>
          <w:p w14:paraId="2244CA65" w14:textId="09945C53" w:rsidR="00DC5D4D" w:rsidRPr="00E4599A" w:rsidRDefault="00E4599A"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Prisons (Correctional Services) Amendment Bill that abolishes the automatic remissions scheme for prisoners; the </w:t>
            </w:r>
            <w:r>
              <w:rPr>
                <w:rFonts w:asciiTheme="minorHAnsi" w:hAnsiTheme="minorHAnsi" w:cs="Arial"/>
                <w:i/>
                <w:sz w:val="20"/>
              </w:rPr>
              <w:t>Work Health Act</w:t>
            </w:r>
            <w:r>
              <w:rPr>
                <w:rFonts w:asciiTheme="minorHAnsi" w:hAnsiTheme="minorHAnsi" w:cs="Arial"/>
                <w:sz w:val="20"/>
              </w:rPr>
              <w:t xml:space="preserve"> to apply to offenders engaged in community service work; provides powers to retrieve surveillance equipment</w:t>
            </w:r>
            <w:r w:rsidR="00563BA7">
              <w:rPr>
                <w:rFonts w:asciiTheme="minorHAnsi" w:hAnsiTheme="minorHAnsi" w:cs="Arial"/>
                <w:sz w:val="20"/>
              </w:rPr>
              <w:t xml:space="preserve"> and </w:t>
            </w:r>
            <w:r>
              <w:rPr>
                <w:rFonts w:asciiTheme="minorHAnsi" w:hAnsiTheme="minorHAnsi" w:cs="Arial"/>
                <w:sz w:val="20"/>
              </w:rPr>
              <w:t>wider powers to grant remission for the Director of Correctional Services; broadens the leave of absence scheme for prisoner</w:t>
            </w:r>
            <w:r w:rsidR="0056524C">
              <w:rPr>
                <w:rFonts w:asciiTheme="minorHAnsi" w:hAnsiTheme="minorHAnsi" w:cs="Arial"/>
                <w:sz w:val="20"/>
              </w:rPr>
              <w:t>s;</w:t>
            </w:r>
            <w:r>
              <w:rPr>
                <w:rFonts w:asciiTheme="minorHAnsi" w:hAnsiTheme="minorHAnsi" w:cs="Arial"/>
                <w:sz w:val="20"/>
              </w:rPr>
              <w:t xml:space="preserve"> and provides that prisoners on conditional liberty or parole can be subject to home detention style conditions.</w:t>
            </w:r>
          </w:p>
        </w:tc>
      </w:tr>
      <w:tr w:rsidR="00AA3ED0" w:rsidRPr="00D028BE" w14:paraId="10D99CAB"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24640DCB" w14:textId="3CEBD4FB" w:rsidR="00AA3ED0" w:rsidRPr="0056524C" w:rsidRDefault="00AA3ED0" w:rsidP="00AA3ED0">
            <w:pPr>
              <w:spacing w:before="120"/>
              <w:jc w:val="center"/>
              <w:rPr>
                <w:rFonts w:asciiTheme="minorHAnsi" w:hAnsiTheme="minorHAnsi" w:cs="Arial"/>
                <w:sz w:val="20"/>
              </w:rPr>
            </w:pPr>
            <w:r w:rsidRPr="0056524C">
              <w:rPr>
                <w:rFonts w:asciiTheme="minorHAnsi" w:hAnsiTheme="minorHAnsi" w:cs="Arial"/>
                <w:sz w:val="20"/>
              </w:rPr>
              <w:t>658</w:t>
            </w:r>
          </w:p>
        </w:tc>
        <w:tc>
          <w:tcPr>
            <w:tcW w:w="1037" w:type="dxa"/>
          </w:tcPr>
          <w:p w14:paraId="2D71EB2E" w14:textId="3E5667D7"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065813AA" w14:textId="13DA87F6"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7BF70CF6" w14:textId="419EAE93"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F9C1ECE" w14:textId="77777777" w:rsidR="00AA3ED0"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RSL – DARWIN NORTH SUB-BRANCH</w:t>
            </w:r>
          </w:p>
          <w:p w14:paraId="4FB94003" w14:textId="41868B87" w:rsidR="00AA3ED0" w:rsidRPr="00D028BE"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options for the Crown Lease Term expiring on 12 March 1994 over</w:t>
            </w:r>
            <w:r w:rsidR="0056524C">
              <w:rPr>
                <w:rFonts w:asciiTheme="minorHAnsi" w:hAnsiTheme="minorHAnsi" w:cs="Arial"/>
                <w:sz w:val="20"/>
              </w:rPr>
              <w:t xml:space="preserve"> Section 4130 </w:t>
            </w:r>
            <w:proofErr w:type="gramStart"/>
            <w:r w:rsidR="0056524C">
              <w:rPr>
                <w:rFonts w:asciiTheme="minorHAnsi" w:hAnsiTheme="minorHAnsi" w:cs="Arial"/>
                <w:sz w:val="20"/>
              </w:rPr>
              <w:t>Hundred</w:t>
            </w:r>
            <w:proofErr w:type="gramEnd"/>
            <w:r w:rsidR="0056524C">
              <w:rPr>
                <w:rFonts w:asciiTheme="minorHAnsi" w:hAnsiTheme="minorHAnsi" w:cs="Arial"/>
                <w:sz w:val="20"/>
              </w:rPr>
              <w:t xml:space="preserve"> of Bagot.</w:t>
            </w:r>
          </w:p>
        </w:tc>
      </w:tr>
      <w:tr w:rsidR="00AA3ED0" w:rsidRPr="00D028BE" w14:paraId="4604A807"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41034007" w14:textId="165F7F12" w:rsidR="00AA3ED0" w:rsidRPr="0056524C" w:rsidRDefault="00AA3ED0" w:rsidP="00AA3ED0">
            <w:pPr>
              <w:spacing w:before="120"/>
              <w:jc w:val="center"/>
              <w:rPr>
                <w:rFonts w:asciiTheme="minorHAnsi" w:hAnsiTheme="minorHAnsi" w:cs="Arial"/>
                <w:sz w:val="20"/>
              </w:rPr>
            </w:pPr>
            <w:r w:rsidRPr="0056524C">
              <w:rPr>
                <w:rFonts w:asciiTheme="minorHAnsi" w:hAnsiTheme="minorHAnsi" w:cs="Arial"/>
                <w:sz w:val="20"/>
              </w:rPr>
              <w:t>658</w:t>
            </w:r>
          </w:p>
        </w:tc>
        <w:tc>
          <w:tcPr>
            <w:tcW w:w="1037" w:type="dxa"/>
          </w:tcPr>
          <w:p w14:paraId="34BC12C0" w14:textId="689A9227"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0088">
              <w:rPr>
                <w:rFonts w:asciiTheme="minorHAnsi" w:hAnsiTheme="minorHAnsi" w:cs="Arial"/>
                <w:sz w:val="20"/>
              </w:rPr>
              <w:t>25/2/94</w:t>
            </w:r>
          </w:p>
        </w:tc>
        <w:tc>
          <w:tcPr>
            <w:tcW w:w="785" w:type="dxa"/>
          </w:tcPr>
          <w:p w14:paraId="2E283128" w14:textId="0CE5E05A" w:rsidR="00AA3ED0"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0088">
              <w:rPr>
                <w:rFonts w:asciiTheme="minorHAnsi" w:hAnsiTheme="minorHAnsi" w:cs="Arial"/>
                <w:sz w:val="20"/>
              </w:rPr>
              <w:t>WOS</w:t>
            </w:r>
          </w:p>
        </w:tc>
        <w:tc>
          <w:tcPr>
            <w:tcW w:w="850" w:type="dxa"/>
          </w:tcPr>
          <w:p w14:paraId="56F2AA77" w14:textId="69DC8BAC" w:rsidR="00AA3ED0"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0088">
              <w:rPr>
                <w:rFonts w:asciiTheme="minorHAnsi" w:hAnsiTheme="minorHAnsi" w:cs="Arial"/>
                <w:sz w:val="20"/>
              </w:rPr>
              <w:t>WOD</w:t>
            </w:r>
          </w:p>
        </w:tc>
        <w:tc>
          <w:tcPr>
            <w:tcW w:w="6599" w:type="dxa"/>
          </w:tcPr>
          <w:p w14:paraId="4CE7416A" w14:textId="77777777" w:rsidR="00AA3ED0" w:rsidRPr="00280088"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0088">
              <w:rPr>
                <w:rFonts w:asciiTheme="minorHAnsi" w:hAnsiTheme="minorHAnsi" w:cs="Arial"/>
                <w:sz w:val="20"/>
              </w:rPr>
              <w:t>SALE OF STURT HOUSE – LOT 9207 TOWN OF NIGHTCLIFF</w:t>
            </w:r>
          </w:p>
          <w:p w14:paraId="36827664" w14:textId="5D65A340" w:rsidR="00AA3ED0"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0088">
              <w:rPr>
                <w:rFonts w:asciiTheme="minorHAnsi" w:hAnsiTheme="minorHAnsi" w:cs="Arial"/>
                <w:sz w:val="20"/>
              </w:rPr>
              <w:t xml:space="preserve">To note responses to the expressions of interest process relating to the purchase of Sturt House – Lot 9702 Town of Nightcliff. </w:t>
            </w:r>
          </w:p>
        </w:tc>
      </w:tr>
      <w:tr w:rsidR="00AA3ED0" w:rsidRPr="00D028BE" w14:paraId="5A7A5288"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01AECF96" w14:textId="3D4995C7" w:rsidR="00AA3ED0" w:rsidRPr="0056524C" w:rsidRDefault="00AA3ED0" w:rsidP="00AA3ED0">
            <w:pPr>
              <w:spacing w:before="120"/>
              <w:jc w:val="center"/>
              <w:rPr>
                <w:rFonts w:asciiTheme="minorHAnsi" w:hAnsiTheme="minorHAnsi" w:cs="Arial"/>
                <w:sz w:val="20"/>
              </w:rPr>
            </w:pPr>
            <w:r w:rsidRPr="0056524C">
              <w:rPr>
                <w:rFonts w:asciiTheme="minorHAnsi" w:hAnsiTheme="minorHAnsi" w:cs="Arial"/>
                <w:sz w:val="20"/>
              </w:rPr>
              <w:t>658</w:t>
            </w:r>
          </w:p>
        </w:tc>
        <w:tc>
          <w:tcPr>
            <w:tcW w:w="1037" w:type="dxa"/>
          </w:tcPr>
          <w:p w14:paraId="2A5E6CBC" w14:textId="6C20A02D"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037E2778" w14:textId="3917B1CD" w:rsidR="00AA3ED0"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WOS</w:t>
            </w:r>
          </w:p>
        </w:tc>
        <w:tc>
          <w:tcPr>
            <w:tcW w:w="850" w:type="dxa"/>
          </w:tcPr>
          <w:p w14:paraId="19BCCF6F" w14:textId="50B1FF50" w:rsidR="00AA3ED0"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8117</w:t>
            </w:r>
          </w:p>
        </w:tc>
        <w:tc>
          <w:tcPr>
            <w:tcW w:w="6599" w:type="dxa"/>
          </w:tcPr>
          <w:p w14:paraId="2A8732E0" w14:textId="77777777" w:rsidR="00AA3ED0"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D028BE">
              <w:rPr>
                <w:rFonts w:asciiTheme="minorHAnsi" w:hAnsiTheme="minorHAnsi" w:cs="Arial"/>
                <w:sz w:val="20"/>
              </w:rPr>
              <w:t xml:space="preserve">AMENDMENT TO THE </w:t>
            </w:r>
            <w:r w:rsidRPr="00E4599A">
              <w:rPr>
                <w:rFonts w:asciiTheme="minorHAnsi" w:hAnsiTheme="minorHAnsi" w:cs="Arial"/>
                <w:i/>
                <w:sz w:val="20"/>
              </w:rPr>
              <w:t>MUSEUMS AND ART GALLERIES ACT</w:t>
            </w:r>
          </w:p>
          <w:p w14:paraId="7B6E8892" w14:textId="5D81AAA5" w:rsidR="00AA3ED0" w:rsidRPr="00794399"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 Bill to amend the </w:t>
            </w:r>
            <w:r>
              <w:rPr>
                <w:rFonts w:asciiTheme="minorHAnsi" w:hAnsiTheme="minorHAnsi" w:cs="Arial"/>
                <w:i/>
                <w:sz w:val="20"/>
              </w:rPr>
              <w:t>Museums and Art Galleries Act</w:t>
            </w:r>
            <w:r>
              <w:rPr>
                <w:rFonts w:asciiTheme="minorHAnsi" w:hAnsiTheme="minorHAnsi" w:cs="Arial"/>
                <w:sz w:val="20"/>
              </w:rPr>
              <w:t xml:space="preserve"> that amends provisions relating to the Chairman and Deputy Chairman, and the calling of meeting</w:t>
            </w:r>
            <w:r w:rsidR="0056524C">
              <w:rPr>
                <w:rFonts w:asciiTheme="minorHAnsi" w:hAnsiTheme="minorHAnsi" w:cs="Arial"/>
                <w:sz w:val="20"/>
              </w:rPr>
              <w:t>s.</w:t>
            </w:r>
          </w:p>
        </w:tc>
      </w:tr>
      <w:tr w:rsidR="00AA3ED0" w:rsidRPr="00D028BE" w14:paraId="236A0CC5"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744AE994" w14:textId="1F6C0F6C" w:rsidR="00AA3ED0" w:rsidRPr="0056524C" w:rsidRDefault="00AA3ED0" w:rsidP="00AA3ED0">
            <w:pPr>
              <w:spacing w:before="120"/>
              <w:jc w:val="center"/>
              <w:rPr>
                <w:rFonts w:asciiTheme="minorHAnsi" w:hAnsiTheme="minorHAnsi" w:cs="Arial"/>
                <w:sz w:val="20"/>
              </w:rPr>
            </w:pPr>
            <w:r w:rsidRPr="0056524C">
              <w:rPr>
                <w:rFonts w:asciiTheme="minorHAnsi" w:hAnsiTheme="minorHAnsi" w:cs="Arial"/>
                <w:sz w:val="20"/>
              </w:rPr>
              <w:lastRenderedPageBreak/>
              <w:t>658</w:t>
            </w:r>
          </w:p>
        </w:tc>
        <w:tc>
          <w:tcPr>
            <w:tcW w:w="1037" w:type="dxa"/>
          </w:tcPr>
          <w:p w14:paraId="78EFC986" w14:textId="0F985AF5"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25/2/94</w:t>
            </w:r>
          </w:p>
        </w:tc>
        <w:tc>
          <w:tcPr>
            <w:tcW w:w="785" w:type="dxa"/>
          </w:tcPr>
          <w:p w14:paraId="22131623" w14:textId="62E62FBC"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WOS</w:t>
            </w:r>
          </w:p>
        </w:tc>
        <w:tc>
          <w:tcPr>
            <w:tcW w:w="850" w:type="dxa"/>
          </w:tcPr>
          <w:p w14:paraId="51450B50" w14:textId="33C22B1F"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028BE">
              <w:rPr>
                <w:rFonts w:asciiTheme="minorHAnsi" w:hAnsiTheme="minorHAnsi" w:cs="Arial"/>
                <w:sz w:val="20"/>
              </w:rPr>
              <w:t>8118</w:t>
            </w:r>
          </w:p>
        </w:tc>
        <w:tc>
          <w:tcPr>
            <w:tcW w:w="6599" w:type="dxa"/>
          </w:tcPr>
          <w:p w14:paraId="3AFD0659" w14:textId="77777777" w:rsidR="00AA3ED0"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D028BE">
              <w:rPr>
                <w:rFonts w:asciiTheme="minorHAnsi" w:hAnsiTheme="minorHAnsi" w:cs="Arial"/>
                <w:sz w:val="20"/>
              </w:rPr>
              <w:t xml:space="preserve">AMENDMENTS TO THE </w:t>
            </w:r>
            <w:r w:rsidRPr="00743335">
              <w:rPr>
                <w:rFonts w:asciiTheme="minorHAnsi" w:hAnsiTheme="minorHAnsi" w:cs="Arial"/>
                <w:i/>
                <w:sz w:val="20"/>
              </w:rPr>
              <w:t>NORTHERN TERRITORY EMPLOYMENT AND TRAINING AUTHORITY ACT</w:t>
            </w:r>
          </w:p>
          <w:p w14:paraId="60CFEAA8" w14:textId="28C2430B" w:rsidR="00AA3ED0" w:rsidRPr="00D028BE"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Northern Territory Employment and Training Authority Act (1991)</w:t>
            </w:r>
            <w:r>
              <w:rPr>
                <w:rFonts w:asciiTheme="minorHAnsi" w:hAnsiTheme="minorHAnsi" w:cs="Arial"/>
                <w:sz w:val="20"/>
              </w:rPr>
              <w:t xml:space="preserve"> to reflect the administrative and operational changes arising from staff relocations from the Department of Education to the NT Emp</w:t>
            </w:r>
            <w:r w:rsidR="0056524C">
              <w:rPr>
                <w:rFonts w:asciiTheme="minorHAnsi" w:hAnsiTheme="minorHAnsi" w:cs="Arial"/>
                <w:sz w:val="20"/>
              </w:rPr>
              <w:t>loyment and Training Authority.</w:t>
            </w:r>
          </w:p>
        </w:tc>
      </w:tr>
      <w:tr w:rsidR="00AA3ED0" w:rsidRPr="00D028BE" w14:paraId="64CC5DFA" w14:textId="77777777" w:rsidTr="00C404AC">
        <w:tc>
          <w:tcPr>
            <w:cnfStyle w:val="001000000000" w:firstRow="0" w:lastRow="0" w:firstColumn="1" w:lastColumn="0" w:oddVBand="0" w:evenVBand="0" w:oddHBand="0" w:evenHBand="0" w:firstRowFirstColumn="0" w:firstRowLastColumn="0" w:lastRowFirstColumn="0" w:lastRowLastColumn="0"/>
            <w:tcW w:w="1037" w:type="dxa"/>
          </w:tcPr>
          <w:p w14:paraId="173A6211" w14:textId="4260F1F8" w:rsidR="00AA3ED0" w:rsidRPr="0056524C" w:rsidRDefault="00AA3ED0" w:rsidP="00AA3ED0">
            <w:pPr>
              <w:spacing w:before="120"/>
              <w:jc w:val="center"/>
              <w:rPr>
                <w:rFonts w:asciiTheme="minorHAnsi" w:hAnsiTheme="minorHAnsi" w:cs="Arial"/>
                <w:sz w:val="20"/>
              </w:rPr>
            </w:pPr>
            <w:r w:rsidRPr="0056524C">
              <w:rPr>
                <w:rFonts w:asciiTheme="minorHAnsi" w:hAnsiTheme="minorHAnsi" w:cs="Arial"/>
                <w:sz w:val="20"/>
              </w:rPr>
              <w:t>658</w:t>
            </w:r>
          </w:p>
        </w:tc>
        <w:tc>
          <w:tcPr>
            <w:tcW w:w="1037" w:type="dxa"/>
          </w:tcPr>
          <w:p w14:paraId="35D0DCE0" w14:textId="1C2F7FC7"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D6259">
              <w:rPr>
                <w:rFonts w:asciiTheme="minorHAnsi" w:hAnsiTheme="minorHAnsi" w:cs="Arial"/>
                <w:sz w:val="20"/>
              </w:rPr>
              <w:t>25/2/94</w:t>
            </w:r>
          </w:p>
        </w:tc>
        <w:tc>
          <w:tcPr>
            <w:tcW w:w="785" w:type="dxa"/>
          </w:tcPr>
          <w:p w14:paraId="28B647C8" w14:textId="6545B01C"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D6259">
              <w:rPr>
                <w:rFonts w:asciiTheme="minorHAnsi" w:hAnsiTheme="minorHAnsi" w:cs="Arial"/>
                <w:sz w:val="20"/>
              </w:rPr>
              <w:t>WOS</w:t>
            </w:r>
          </w:p>
        </w:tc>
        <w:tc>
          <w:tcPr>
            <w:tcW w:w="850" w:type="dxa"/>
          </w:tcPr>
          <w:p w14:paraId="73EC854A" w14:textId="3D821291" w:rsidR="00AA3ED0" w:rsidRPr="00D028BE" w:rsidRDefault="00AA3ED0" w:rsidP="00AA3ED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D6259">
              <w:rPr>
                <w:rFonts w:asciiTheme="minorHAnsi" w:hAnsiTheme="minorHAnsi" w:cs="Arial"/>
                <w:sz w:val="20"/>
              </w:rPr>
              <w:t>8119</w:t>
            </w:r>
          </w:p>
        </w:tc>
        <w:tc>
          <w:tcPr>
            <w:tcW w:w="6599" w:type="dxa"/>
          </w:tcPr>
          <w:p w14:paraId="420F09D6" w14:textId="77777777" w:rsidR="00AA3ED0" w:rsidRPr="009D6259" w:rsidRDefault="00AA3ED0" w:rsidP="00AA3E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D6259">
              <w:rPr>
                <w:rFonts w:asciiTheme="minorHAnsi" w:hAnsiTheme="minorHAnsi" w:cs="Arial"/>
                <w:sz w:val="20"/>
              </w:rPr>
              <w:t>DEVELOPMENT OF PALMERSTON SHOPPING COMPLEX - JOONDANA INVESTMENTS PTY LTD</w:t>
            </w:r>
          </w:p>
          <w:p w14:paraId="53C26C94" w14:textId="3FA80736" w:rsidR="00AA3ED0" w:rsidRPr="0056524C" w:rsidRDefault="00AA3ED0"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D6259">
              <w:rPr>
                <w:rFonts w:asciiTheme="minorHAnsi" w:hAnsiTheme="minorHAnsi" w:cs="Arial"/>
                <w:sz w:val="20"/>
              </w:rPr>
              <w:t>To note the status of development on Lot 4207 Town of Palmerston (Crown Lease Term 1027) by Joondanna Investments Pty Ltd.</w:t>
            </w:r>
          </w:p>
        </w:tc>
      </w:tr>
    </w:tbl>
    <w:p w14:paraId="0F09A383" w14:textId="4696D1A0" w:rsidR="000C37A6" w:rsidRDefault="000C37A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602DAB" w:rsidRPr="00536F6D" w14:paraId="00ED2514" w14:textId="77777777" w:rsidTr="002B3F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FFF920E" w14:textId="213C774C" w:rsidR="00602DAB" w:rsidRPr="00536F6D" w:rsidRDefault="00602DAB" w:rsidP="002B3F90">
            <w:pPr>
              <w:jc w:val="center"/>
              <w:rPr>
                <w:rFonts w:asciiTheme="minorHAnsi" w:hAnsiTheme="minorHAnsi"/>
                <w:szCs w:val="22"/>
              </w:rPr>
            </w:pPr>
            <w:r w:rsidRPr="00536F6D">
              <w:rPr>
                <w:rFonts w:asciiTheme="minorHAnsi" w:hAnsiTheme="minorHAnsi"/>
                <w:szCs w:val="22"/>
              </w:rPr>
              <w:t xml:space="preserve">Volume </w:t>
            </w:r>
            <w:r w:rsidR="00FC075A" w:rsidRPr="00536F6D">
              <w:rPr>
                <w:rFonts w:asciiTheme="minorHAnsi" w:hAnsiTheme="minorHAnsi"/>
                <w:szCs w:val="22"/>
              </w:rPr>
              <w:t>434</w:t>
            </w:r>
          </w:p>
          <w:p w14:paraId="4A92E878" w14:textId="26125174" w:rsidR="00602DAB" w:rsidRPr="00536F6D" w:rsidRDefault="00602DAB" w:rsidP="00602DAB">
            <w:pPr>
              <w:jc w:val="center"/>
              <w:rPr>
                <w:rFonts w:asciiTheme="minorHAnsi" w:hAnsiTheme="minorHAnsi"/>
                <w:szCs w:val="22"/>
              </w:rPr>
            </w:pPr>
            <w:r w:rsidRPr="00536F6D">
              <w:rPr>
                <w:rFonts w:asciiTheme="minorHAnsi" w:hAnsiTheme="minorHAnsi"/>
                <w:szCs w:val="22"/>
              </w:rPr>
              <w:t xml:space="preserve">Meeting date: </w:t>
            </w:r>
            <w:r w:rsidR="00FC075A" w:rsidRPr="00536F6D">
              <w:rPr>
                <w:rFonts w:asciiTheme="minorHAnsi" w:hAnsiTheme="minorHAnsi"/>
                <w:szCs w:val="22"/>
              </w:rPr>
              <w:t>8 March 1994</w:t>
            </w:r>
            <w:r w:rsidRPr="00536F6D">
              <w:rPr>
                <w:rFonts w:asciiTheme="minorHAnsi" w:hAnsiTheme="minorHAnsi"/>
                <w:szCs w:val="22"/>
              </w:rPr>
              <w:t xml:space="preserve"> – </w:t>
            </w:r>
            <w:r w:rsidR="0047212F" w:rsidRPr="00536F6D">
              <w:rPr>
                <w:rFonts w:asciiTheme="minorHAnsi" w:hAnsiTheme="minorHAnsi"/>
                <w:szCs w:val="22"/>
              </w:rPr>
              <w:t>Darwin</w:t>
            </w:r>
          </w:p>
        </w:tc>
      </w:tr>
      <w:tr w:rsidR="00602DAB" w:rsidRPr="00536F6D" w14:paraId="6E182EE6" w14:textId="77777777" w:rsidTr="002B3F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24B42FCF" w14:textId="77777777" w:rsidR="00602DAB" w:rsidRPr="00536F6D" w:rsidRDefault="00602DAB" w:rsidP="002B3F90">
            <w:pPr>
              <w:jc w:val="center"/>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No.</w:t>
            </w:r>
          </w:p>
        </w:tc>
        <w:tc>
          <w:tcPr>
            <w:tcW w:w="1037" w:type="dxa"/>
            <w:shd w:val="clear" w:color="auto" w:fill="F2F2F2" w:themeFill="background2" w:themeFillShade="F2"/>
          </w:tcPr>
          <w:p w14:paraId="2F9ACCE0" w14:textId="77777777" w:rsidR="00602DAB" w:rsidRPr="00536F6D"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Date</w:t>
            </w:r>
          </w:p>
        </w:tc>
        <w:tc>
          <w:tcPr>
            <w:tcW w:w="785" w:type="dxa"/>
            <w:shd w:val="clear" w:color="auto" w:fill="F2F2F2" w:themeFill="background2" w:themeFillShade="F2"/>
          </w:tcPr>
          <w:p w14:paraId="60B286F3" w14:textId="77777777" w:rsidR="00602DAB" w:rsidRPr="00536F6D"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Sub.</w:t>
            </w:r>
            <w:r w:rsidRPr="00536F6D">
              <w:rPr>
                <w:rFonts w:asciiTheme="minorHAnsi" w:hAnsiTheme="minorHAnsi"/>
                <w:szCs w:val="22"/>
              </w:rPr>
              <w:br/>
              <w:t>No.</w:t>
            </w:r>
          </w:p>
        </w:tc>
        <w:tc>
          <w:tcPr>
            <w:tcW w:w="850" w:type="dxa"/>
            <w:shd w:val="clear" w:color="auto" w:fill="F2F2F2" w:themeFill="background2" w:themeFillShade="F2"/>
          </w:tcPr>
          <w:p w14:paraId="3BF00B1B" w14:textId="77777777" w:rsidR="00602DAB" w:rsidRPr="00536F6D"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Dec.</w:t>
            </w:r>
            <w:r w:rsidRPr="00536F6D">
              <w:rPr>
                <w:rFonts w:asciiTheme="minorHAnsi" w:hAnsiTheme="minorHAnsi"/>
                <w:szCs w:val="22"/>
              </w:rPr>
              <w:br/>
              <w:t>No</w:t>
            </w:r>
          </w:p>
        </w:tc>
        <w:tc>
          <w:tcPr>
            <w:tcW w:w="6599" w:type="dxa"/>
            <w:shd w:val="clear" w:color="auto" w:fill="F2F2F2" w:themeFill="background2" w:themeFillShade="F2"/>
          </w:tcPr>
          <w:p w14:paraId="02E6DF7B" w14:textId="77777777" w:rsidR="00602DAB" w:rsidRPr="00536F6D" w:rsidRDefault="00602DAB" w:rsidP="002B3F9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Title and Purpose</w:t>
            </w:r>
          </w:p>
        </w:tc>
      </w:tr>
      <w:tr w:rsidR="00FC075A" w:rsidRPr="00536F6D" w14:paraId="60FC7C72"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30CC16C2" w14:textId="1EF4D4A6" w:rsidR="00FC075A" w:rsidRPr="00536F6D" w:rsidRDefault="00FC075A" w:rsidP="00FC075A">
            <w:pPr>
              <w:spacing w:before="120"/>
              <w:jc w:val="center"/>
              <w:rPr>
                <w:rFonts w:asciiTheme="minorHAnsi" w:hAnsiTheme="minorHAnsi" w:cs="Arial"/>
                <w:sz w:val="20"/>
              </w:rPr>
            </w:pPr>
            <w:r w:rsidRPr="00536F6D">
              <w:rPr>
                <w:rFonts w:asciiTheme="minorHAnsi" w:hAnsiTheme="minorHAnsi" w:cs="Arial"/>
                <w:sz w:val="20"/>
              </w:rPr>
              <w:t>661</w:t>
            </w:r>
          </w:p>
        </w:tc>
        <w:tc>
          <w:tcPr>
            <w:tcW w:w="1037" w:type="dxa"/>
          </w:tcPr>
          <w:p w14:paraId="2091DBEE" w14:textId="318EA56B"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8/3/94</w:t>
            </w:r>
          </w:p>
        </w:tc>
        <w:tc>
          <w:tcPr>
            <w:tcW w:w="785" w:type="dxa"/>
          </w:tcPr>
          <w:p w14:paraId="16AF0FEE" w14:textId="486CCDCA"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6848</w:t>
            </w:r>
          </w:p>
        </w:tc>
        <w:tc>
          <w:tcPr>
            <w:tcW w:w="850" w:type="dxa"/>
          </w:tcPr>
          <w:p w14:paraId="5502E877" w14:textId="111FA902"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8131</w:t>
            </w:r>
          </w:p>
        </w:tc>
        <w:tc>
          <w:tcPr>
            <w:tcW w:w="6599" w:type="dxa"/>
          </w:tcPr>
          <w:p w14:paraId="2F853027" w14:textId="77777777" w:rsidR="0056524C" w:rsidRDefault="00FC075A"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A CENTRE FOR BUSINESS INNOVATION AS THE FOUNDATION OF A NA</w:t>
            </w:r>
            <w:r w:rsidR="0056524C">
              <w:rPr>
                <w:rFonts w:asciiTheme="minorHAnsi" w:hAnsiTheme="minorHAnsi" w:cs="Arial"/>
                <w:sz w:val="20"/>
              </w:rPr>
              <w:t>TIONAL EXPORT INNOVATION CENTRE</w:t>
            </w:r>
          </w:p>
          <w:p w14:paraId="33E13008" w14:textId="586ED8EF" w:rsidR="004C292C" w:rsidRPr="00536F6D" w:rsidRDefault="004C292C"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536F6D">
              <w:rPr>
                <w:rFonts w:asciiTheme="minorHAnsi" w:hAnsiTheme="minorHAnsi" w:cs="Arial"/>
                <w:sz w:val="20"/>
              </w:rPr>
              <w:t xml:space="preserve">To establish a central location for the nurturing of a diverse range of innovative technology and ideas with the </w:t>
            </w:r>
            <w:proofErr w:type="gramStart"/>
            <w:r w:rsidRPr="00536F6D">
              <w:rPr>
                <w:rFonts w:asciiTheme="minorHAnsi" w:hAnsiTheme="minorHAnsi" w:cs="Arial"/>
                <w:sz w:val="20"/>
              </w:rPr>
              <w:t>ultimate aim</w:t>
            </w:r>
            <w:proofErr w:type="gramEnd"/>
            <w:r w:rsidRPr="00536F6D">
              <w:rPr>
                <w:rFonts w:asciiTheme="minorHAnsi" w:hAnsiTheme="minorHAnsi" w:cs="Arial"/>
                <w:sz w:val="20"/>
              </w:rPr>
              <w:t xml:space="preserve"> of development, manufacture and export.</w:t>
            </w:r>
          </w:p>
        </w:tc>
      </w:tr>
      <w:tr w:rsidR="00FC075A" w:rsidRPr="00536F6D" w14:paraId="0366A663"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513EFD93" w14:textId="4828CE23" w:rsidR="00FC075A" w:rsidRPr="00536F6D" w:rsidRDefault="00FC075A" w:rsidP="00FC075A">
            <w:pPr>
              <w:spacing w:before="120"/>
              <w:jc w:val="center"/>
              <w:rPr>
                <w:rFonts w:asciiTheme="minorHAnsi" w:hAnsiTheme="minorHAnsi" w:cs="Arial"/>
                <w:sz w:val="20"/>
              </w:rPr>
            </w:pPr>
            <w:r w:rsidRPr="00536F6D">
              <w:rPr>
                <w:rFonts w:asciiTheme="minorHAnsi" w:hAnsiTheme="minorHAnsi" w:cs="Arial"/>
                <w:sz w:val="20"/>
              </w:rPr>
              <w:t>661</w:t>
            </w:r>
          </w:p>
        </w:tc>
        <w:tc>
          <w:tcPr>
            <w:tcW w:w="1037" w:type="dxa"/>
          </w:tcPr>
          <w:p w14:paraId="7892DA46" w14:textId="6078EA22"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8/3/94</w:t>
            </w:r>
          </w:p>
        </w:tc>
        <w:tc>
          <w:tcPr>
            <w:tcW w:w="785" w:type="dxa"/>
          </w:tcPr>
          <w:p w14:paraId="34CCA285" w14:textId="19BAF6E4"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6849</w:t>
            </w:r>
          </w:p>
        </w:tc>
        <w:tc>
          <w:tcPr>
            <w:tcW w:w="850" w:type="dxa"/>
          </w:tcPr>
          <w:p w14:paraId="2983A228" w14:textId="349E48D1"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8132</w:t>
            </w:r>
          </w:p>
        </w:tc>
        <w:tc>
          <w:tcPr>
            <w:tcW w:w="6599" w:type="dxa"/>
          </w:tcPr>
          <w:p w14:paraId="5D4E366B" w14:textId="77777777" w:rsidR="00FC075A" w:rsidRPr="00536F6D" w:rsidRDefault="00FC075A" w:rsidP="00FC07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EXECUTIVE COUNCIL PAPERS</w:t>
            </w:r>
          </w:p>
          <w:p w14:paraId="60BE6647" w14:textId="21D98AAE" w:rsidR="00FC075A" w:rsidRPr="00536F6D" w:rsidRDefault="00FC075A" w:rsidP="00FC07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To consider Executive Council papers.</w:t>
            </w:r>
          </w:p>
        </w:tc>
      </w:tr>
      <w:tr w:rsidR="00FC075A" w:rsidRPr="00536F6D" w14:paraId="3A37BB22"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1409C95B" w14:textId="6CB88FDB" w:rsidR="00FC075A" w:rsidRPr="00536F6D" w:rsidRDefault="00FC075A" w:rsidP="00FC075A">
            <w:pPr>
              <w:spacing w:before="120"/>
              <w:jc w:val="center"/>
              <w:rPr>
                <w:rFonts w:asciiTheme="minorHAnsi" w:hAnsiTheme="minorHAnsi" w:cs="Arial"/>
                <w:sz w:val="20"/>
              </w:rPr>
            </w:pPr>
            <w:r w:rsidRPr="00536F6D">
              <w:rPr>
                <w:rFonts w:asciiTheme="minorHAnsi" w:hAnsiTheme="minorHAnsi" w:cs="Arial"/>
                <w:sz w:val="20"/>
              </w:rPr>
              <w:t>661</w:t>
            </w:r>
          </w:p>
        </w:tc>
        <w:tc>
          <w:tcPr>
            <w:tcW w:w="1037" w:type="dxa"/>
          </w:tcPr>
          <w:p w14:paraId="567E7409" w14:textId="7F73AAFB"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8/3/94</w:t>
            </w:r>
          </w:p>
        </w:tc>
        <w:tc>
          <w:tcPr>
            <w:tcW w:w="785" w:type="dxa"/>
          </w:tcPr>
          <w:p w14:paraId="4C365E27" w14:textId="13736B14"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6850</w:t>
            </w:r>
          </w:p>
        </w:tc>
        <w:tc>
          <w:tcPr>
            <w:tcW w:w="850" w:type="dxa"/>
          </w:tcPr>
          <w:p w14:paraId="5CC6D2B0" w14:textId="4DDF9689"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8133</w:t>
            </w:r>
          </w:p>
        </w:tc>
        <w:tc>
          <w:tcPr>
            <w:tcW w:w="6599" w:type="dxa"/>
          </w:tcPr>
          <w:p w14:paraId="1F0697F6" w14:textId="77777777" w:rsidR="00FC075A" w:rsidRPr="00536F6D" w:rsidRDefault="00FC075A" w:rsidP="00FC07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NORTHERN TERRITORY INTEGRATED SETTLEMENT PLAN</w:t>
            </w:r>
          </w:p>
          <w:p w14:paraId="364CC53E" w14:textId="19EFCF25" w:rsidR="00057EA2" w:rsidRPr="0056524C" w:rsidRDefault="004C292C" w:rsidP="002412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To endorse the NT Integrated Settlement Plan to enable it to be tabled at the Conference of Ministers for Immigration and Ethnic Affairs on 18</w:t>
            </w:r>
            <w:r w:rsidR="002412CB">
              <w:rPr>
                <w:rFonts w:asciiTheme="minorHAnsi" w:hAnsiTheme="minorHAnsi" w:cs="Arial"/>
                <w:sz w:val="20"/>
              </w:rPr>
              <w:t> </w:t>
            </w:r>
            <w:r w:rsidRPr="00536F6D">
              <w:rPr>
                <w:rFonts w:asciiTheme="minorHAnsi" w:hAnsiTheme="minorHAnsi" w:cs="Arial"/>
                <w:sz w:val="20"/>
              </w:rPr>
              <w:t>March 1993.</w:t>
            </w:r>
          </w:p>
        </w:tc>
      </w:tr>
      <w:tr w:rsidR="00FC075A" w:rsidRPr="00536F6D" w14:paraId="7BFD1450"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0712D881" w14:textId="0D53BA0F" w:rsidR="00FC075A" w:rsidRPr="00536F6D" w:rsidRDefault="00FC075A" w:rsidP="00FC075A">
            <w:pPr>
              <w:spacing w:before="120"/>
              <w:jc w:val="center"/>
              <w:rPr>
                <w:rFonts w:asciiTheme="minorHAnsi" w:hAnsiTheme="minorHAnsi" w:cs="Arial"/>
                <w:sz w:val="20"/>
              </w:rPr>
            </w:pPr>
            <w:r w:rsidRPr="00536F6D">
              <w:rPr>
                <w:rFonts w:asciiTheme="minorHAnsi" w:hAnsiTheme="minorHAnsi" w:cs="Arial"/>
                <w:sz w:val="20"/>
              </w:rPr>
              <w:t>661</w:t>
            </w:r>
          </w:p>
        </w:tc>
        <w:tc>
          <w:tcPr>
            <w:tcW w:w="1037" w:type="dxa"/>
          </w:tcPr>
          <w:p w14:paraId="79087579" w14:textId="60159149"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8/3/94</w:t>
            </w:r>
          </w:p>
        </w:tc>
        <w:tc>
          <w:tcPr>
            <w:tcW w:w="785" w:type="dxa"/>
          </w:tcPr>
          <w:p w14:paraId="548F8E07" w14:textId="3673946E"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6724</w:t>
            </w:r>
          </w:p>
        </w:tc>
        <w:tc>
          <w:tcPr>
            <w:tcW w:w="850" w:type="dxa"/>
          </w:tcPr>
          <w:p w14:paraId="2248921D" w14:textId="0B1223EB"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8134</w:t>
            </w:r>
          </w:p>
        </w:tc>
        <w:tc>
          <w:tcPr>
            <w:tcW w:w="6599" w:type="dxa"/>
          </w:tcPr>
          <w:p w14:paraId="2A066DBE" w14:textId="77777777" w:rsidR="00FC075A" w:rsidRPr="00536F6D" w:rsidRDefault="00FC075A" w:rsidP="00FC07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LAND APPLICATIONS - WEEK ENDING 22 OCTOBER 1993</w:t>
            </w:r>
          </w:p>
          <w:p w14:paraId="6774841C" w14:textId="06497CA2" w:rsidR="00057EA2" w:rsidRPr="0056524C" w:rsidRDefault="00FC075A"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To note land applicatio</w:t>
            </w:r>
            <w:r w:rsidR="0056524C">
              <w:rPr>
                <w:rFonts w:asciiTheme="minorHAnsi" w:hAnsiTheme="minorHAnsi" w:cs="Arial"/>
                <w:sz w:val="20"/>
              </w:rPr>
              <w:t>ns received during this period.</w:t>
            </w:r>
          </w:p>
        </w:tc>
      </w:tr>
      <w:tr w:rsidR="00FC075A" w:rsidRPr="00536F6D" w14:paraId="03A151AE"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370141B7" w14:textId="4C2BFF12" w:rsidR="00FC075A" w:rsidRPr="00536F6D" w:rsidRDefault="00FC075A" w:rsidP="00FC075A">
            <w:pPr>
              <w:spacing w:before="120"/>
              <w:jc w:val="center"/>
              <w:rPr>
                <w:rFonts w:asciiTheme="minorHAnsi" w:hAnsiTheme="minorHAnsi" w:cs="Arial"/>
                <w:sz w:val="20"/>
              </w:rPr>
            </w:pPr>
            <w:r w:rsidRPr="00536F6D">
              <w:rPr>
                <w:rFonts w:asciiTheme="minorHAnsi" w:hAnsiTheme="minorHAnsi" w:cs="Arial"/>
                <w:sz w:val="20"/>
              </w:rPr>
              <w:t>661</w:t>
            </w:r>
          </w:p>
        </w:tc>
        <w:tc>
          <w:tcPr>
            <w:tcW w:w="1037" w:type="dxa"/>
          </w:tcPr>
          <w:p w14:paraId="4642DEAD" w14:textId="4EE52FFA"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8/3/94</w:t>
            </w:r>
          </w:p>
        </w:tc>
        <w:tc>
          <w:tcPr>
            <w:tcW w:w="785" w:type="dxa"/>
          </w:tcPr>
          <w:p w14:paraId="0E655A7C" w14:textId="496E6CE0"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WOS</w:t>
            </w:r>
          </w:p>
        </w:tc>
        <w:tc>
          <w:tcPr>
            <w:tcW w:w="850" w:type="dxa"/>
          </w:tcPr>
          <w:p w14:paraId="614CED09" w14:textId="2C53AC29" w:rsidR="00FC075A" w:rsidRPr="00536F6D" w:rsidRDefault="00FC075A" w:rsidP="00FC075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8135</w:t>
            </w:r>
          </w:p>
        </w:tc>
        <w:tc>
          <w:tcPr>
            <w:tcW w:w="6599" w:type="dxa"/>
          </w:tcPr>
          <w:p w14:paraId="4ABC075D" w14:textId="77777777" w:rsidR="00FC075A" w:rsidRPr="00536F6D" w:rsidRDefault="00FC075A" w:rsidP="00FC075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PRIVATE SCHOOLS LAND TENURE</w:t>
            </w:r>
          </w:p>
          <w:p w14:paraId="53306BB8" w14:textId="788F41B8" w:rsidR="00F70219" w:rsidRPr="0056524C" w:rsidRDefault="00C00E44"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 xml:space="preserve">To approve the conversion of existing leasehold land held by private </w:t>
            </w:r>
            <w:r w:rsidR="0056524C">
              <w:rPr>
                <w:rFonts w:asciiTheme="minorHAnsi" w:hAnsiTheme="minorHAnsi" w:cs="Arial"/>
                <w:sz w:val="20"/>
              </w:rPr>
              <w:t>schools to freehold at no cost.</w:t>
            </w:r>
          </w:p>
        </w:tc>
      </w:tr>
      <w:tr w:rsidR="0047212F" w:rsidRPr="00536F6D" w14:paraId="253C94A1"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23731250" w14:textId="2F0B21A0" w:rsidR="0047212F" w:rsidRPr="00536F6D" w:rsidRDefault="0047212F" w:rsidP="0047212F">
            <w:pPr>
              <w:spacing w:before="120"/>
              <w:jc w:val="center"/>
              <w:rPr>
                <w:rFonts w:asciiTheme="minorHAnsi" w:hAnsiTheme="minorHAnsi" w:cs="Arial"/>
                <w:sz w:val="20"/>
              </w:rPr>
            </w:pPr>
            <w:r w:rsidRPr="00536F6D">
              <w:rPr>
                <w:rFonts w:asciiTheme="minorHAnsi" w:hAnsiTheme="minorHAnsi" w:cs="Arial"/>
                <w:sz w:val="20"/>
              </w:rPr>
              <w:t>661</w:t>
            </w:r>
          </w:p>
        </w:tc>
        <w:tc>
          <w:tcPr>
            <w:tcW w:w="1037" w:type="dxa"/>
          </w:tcPr>
          <w:p w14:paraId="1092566A" w14:textId="5915B1CB" w:rsidR="0047212F" w:rsidRPr="00536F6D" w:rsidRDefault="0047212F" w:rsidP="004721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8/3/94</w:t>
            </w:r>
          </w:p>
        </w:tc>
        <w:tc>
          <w:tcPr>
            <w:tcW w:w="785" w:type="dxa"/>
          </w:tcPr>
          <w:p w14:paraId="5909E1B2" w14:textId="21A13EEC" w:rsidR="0047212F" w:rsidRPr="00536F6D" w:rsidRDefault="0047212F" w:rsidP="004721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WOS</w:t>
            </w:r>
          </w:p>
        </w:tc>
        <w:tc>
          <w:tcPr>
            <w:tcW w:w="850" w:type="dxa"/>
          </w:tcPr>
          <w:p w14:paraId="6B24448D" w14:textId="353C8D85" w:rsidR="0047212F" w:rsidRPr="00536F6D" w:rsidRDefault="0047212F" w:rsidP="004721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WOD</w:t>
            </w:r>
          </w:p>
        </w:tc>
        <w:tc>
          <w:tcPr>
            <w:tcW w:w="6599" w:type="dxa"/>
          </w:tcPr>
          <w:p w14:paraId="7CDC6A0C" w14:textId="4A4777FA" w:rsidR="0047212F" w:rsidRPr="00536F6D" w:rsidRDefault="0047212F" w:rsidP="004721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DELANEYS – PURCHASE OF LOTS 6009, 6362 AND LEASE OF LOT 5621 TOWN OF DARWIN</w:t>
            </w:r>
          </w:p>
          <w:p w14:paraId="6966BBB9" w14:textId="5880AAF3" w:rsidR="0047212F" w:rsidRPr="00536F6D" w:rsidRDefault="0047212F" w:rsidP="00D45A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 xml:space="preserve">To note the ministerial briefing requesting consideration of reduced rent in respect of the proposed lease </w:t>
            </w:r>
            <w:r w:rsidR="0056524C">
              <w:rPr>
                <w:rFonts w:asciiTheme="minorHAnsi" w:hAnsiTheme="minorHAnsi" w:cs="Arial"/>
                <w:sz w:val="20"/>
              </w:rPr>
              <w:t>of Section 5621 Town of Darwin.</w:t>
            </w:r>
          </w:p>
        </w:tc>
      </w:tr>
      <w:tr w:rsidR="0047212F" w:rsidRPr="00536F6D" w14:paraId="54BBA1B9"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201EB7F6" w14:textId="74E743F5" w:rsidR="0047212F" w:rsidRPr="00536F6D" w:rsidRDefault="0047212F" w:rsidP="0047212F">
            <w:pPr>
              <w:spacing w:before="120"/>
              <w:jc w:val="center"/>
              <w:rPr>
                <w:rFonts w:asciiTheme="minorHAnsi" w:hAnsiTheme="minorHAnsi" w:cs="Arial"/>
                <w:sz w:val="20"/>
              </w:rPr>
            </w:pPr>
            <w:r w:rsidRPr="00536F6D">
              <w:rPr>
                <w:rFonts w:asciiTheme="minorHAnsi" w:hAnsiTheme="minorHAnsi" w:cs="Arial"/>
                <w:sz w:val="20"/>
              </w:rPr>
              <w:lastRenderedPageBreak/>
              <w:t>661</w:t>
            </w:r>
          </w:p>
        </w:tc>
        <w:tc>
          <w:tcPr>
            <w:tcW w:w="1037" w:type="dxa"/>
          </w:tcPr>
          <w:p w14:paraId="5584192E" w14:textId="67270A62" w:rsidR="0047212F" w:rsidRPr="00536F6D" w:rsidRDefault="0047212F" w:rsidP="004721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8/3/94</w:t>
            </w:r>
          </w:p>
        </w:tc>
        <w:tc>
          <w:tcPr>
            <w:tcW w:w="785" w:type="dxa"/>
          </w:tcPr>
          <w:p w14:paraId="47C6D81F" w14:textId="5FC63F85" w:rsidR="0047212F" w:rsidRPr="00536F6D" w:rsidRDefault="0047212F" w:rsidP="004721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WOS</w:t>
            </w:r>
          </w:p>
        </w:tc>
        <w:tc>
          <w:tcPr>
            <w:tcW w:w="850" w:type="dxa"/>
          </w:tcPr>
          <w:p w14:paraId="325DF202" w14:textId="537FBD10" w:rsidR="0047212F" w:rsidRPr="00536F6D" w:rsidRDefault="0047212F" w:rsidP="004721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WOD</w:t>
            </w:r>
          </w:p>
        </w:tc>
        <w:tc>
          <w:tcPr>
            <w:tcW w:w="6599" w:type="dxa"/>
          </w:tcPr>
          <w:p w14:paraId="43188AEF" w14:textId="77777777" w:rsidR="0047212F" w:rsidRPr="00536F6D" w:rsidRDefault="0047212F" w:rsidP="004721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GREENING SUBSIDY FOR MUNICIPAL COUNCILS</w:t>
            </w:r>
          </w:p>
          <w:p w14:paraId="5919FAE9" w14:textId="0278FE1B" w:rsidR="0047212F" w:rsidRPr="00536F6D" w:rsidRDefault="0047212F" w:rsidP="004721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To note the ministerial briefing requesting approval of the Greening Subsidy infrastructure grants for 1993/94 to municipal councils.</w:t>
            </w:r>
          </w:p>
        </w:tc>
      </w:tr>
    </w:tbl>
    <w:p w14:paraId="7015412D" w14:textId="61FC130F" w:rsidR="000C37A6" w:rsidRDefault="000C37A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602DAB" w:rsidRPr="00536F6D" w14:paraId="1398FC57" w14:textId="77777777" w:rsidTr="002B3F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BC003CA" w14:textId="5AB70208" w:rsidR="00602DAB" w:rsidRPr="00536F6D" w:rsidRDefault="00602DAB" w:rsidP="002B3F90">
            <w:pPr>
              <w:jc w:val="center"/>
              <w:rPr>
                <w:rFonts w:asciiTheme="minorHAnsi" w:hAnsiTheme="minorHAnsi"/>
                <w:szCs w:val="22"/>
              </w:rPr>
            </w:pPr>
            <w:r w:rsidRPr="00536F6D">
              <w:rPr>
                <w:rFonts w:asciiTheme="minorHAnsi" w:hAnsiTheme="minorHAnsi"/>
                <w:szCs w:val="22"/>
              </w:rPr>
              <w:t xml:space="preserve">Volume </w:t>
            </w:r>
            <w:r w:rsidR="00536F6D" w:rsidRPr="00536F6D">
              <w:rPr>
                <w:rFonts w:asciiTheme="minorHAnsi" w:hAnsiTheme="minorHAnsi"/>
                <w:szCs w:val="22"/>
              </w:rPr>
              <w:t>43</w:t>
            </w:r>
            <w:r w:rsidR="008F01FB">
              <w:rPr>
                <w:rFonts w:asciiTheme="minorHAnsi" w:hAnsiTheme="minorHAnsi"/>
                <w:szCs w:val="22"/>
              </w:rPr>
              <w:t>4</w:t>
            </w:r>
          </w:p>
          <w:p w14:paraId="605E1002" w14:textId="3664B9AF" w:rsidR="00602DAB" w:rsidRPr="00536F6D" w:rsidRDefault="00602DAB" w:rsidP="002B3F90">
            <w:pPr>
              <w:jc w:val="center"/>
              <w:rPr>
                <w:rFonts w:asciiTheme="minorHAnsi" w:hAnsiTheme="minorHAnsi"/>
                <w:szCs w:val="22"/>
              </w:rPr>
            </w:pPr>
            <w:r w:rsidRPr="00536F6D">
              <w:rPr>
                <w:rFonts w:asciiTheme="minorHAnsi" w:hAnsiTheme="minorHAnsi"/>
                <w:szCs w:val="22"/>
              </w:rPr>
              <w:t xml:space="preserve">Meeting date: </w:t>
            </w:r>
            <w:r w:rsidR="00536F6D" w:rsidRPr="00536F6D">
              <w:rPr>
                <w:rFonts w:asciiTheme="minorHAnsi" w:hAnsiTheme="minorHAnsi"/>
                <w:szCs w:val="22"/>
              </w:rPr>
              <w:t>4 March 1994</w:t>
            </w:r>
            <w:r w:rsidRPr="00536F6D">
              <w:rPr>
                <w:rFonts w:asciiTheme="minorHAnsi" w:hAnsiTheme="minorHAnsi"/>
                <w:szCs w:val="22"/>
              </w:rPr>
              <w:t xml:space="preserve"> – </w:t>
            </w:r>
            <w:r w:rsidR="00536F6D" w:rsidRPr="00536F6D">
              <w:rPr>
                <w:rFonts w:asciiTheme="minorHAnsi" w:hAnsiTheme="minorHAnsi"/>
                <w:szCs w:val="22"/>
              </w:rPr>
              <w:t>Darwin</w:t>
            </w:r>
          </w:p>
        </w:tc>
      </w:tr>
      <w:tr w:rsidR="00602DAB" w:rsidRPr="00536F6D" w14:paraId="0F4458B5" w14:textId="77777777" w:rsidTr="002B3F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F154063" w14:textId="77777777" w:rsidR="00602DAB" w:rsidRPr="00536F6D" w:rsidRDefault="00602DAB" w:rsidP="002B3F90">
            <w:pPr>
              <w:jc w:val="center"/>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No.</w:t>
            </w:r>
          </w:p>
        </w:tc>
        <w:tc>
          <w:tcPr>
            <w:tcW w:w="1037" w:type="dxa"/>
            <w:shd w:val="clear" w:color="auto" w:fill="F2F2F2" w:themeFill="background2" w:themeFillShade="F2"/>
          </w:tcPr>
          <w:p w14:paraId="1D540B4E" w14:textId="77777777" w:rsidR="00602DAB" w:rsidRPr="00536F6D"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Meeting</w:t>
            </w:r>
            <w:r w:rsidRPr="00536F6D">
              <w:rPr>
                <w:rFonts w:asciiTheme="minorHAnsi" w:hAnsiTheme="minorHAnsi"/>
                <w:szCs w:val="22"/>
              </w:rPr>
              <w:br/>
              <w:t>Date</w:t>
            </w:r>
          </w:p>
        </w:tc>
        <w:tc>
          <w:tcPr>
            <w:tcW w:w="785" w:type="dxa"/>
            <w:shd w:val="clear" w:color="auto" w:fill="F2F2F2" w:themeFill="background2" w:themeFillShade="F2"/>
          </w:tcPr>
          <w:p w14:paraId="3C427432" w14:textId="77777777" w:rsidR="00602DAB" w:rsidRPr="00536F6D"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Sub.</w:t>
            </w:r>
            <w:r w:rsidRPr="00536F6D">
              <w:rPr>
                <w:rFonts w:asciiTheme="minorHAnsi" w:hAnsiTheme="minorHAnsi"/>
                <w:szCs w:val="22"/>
              </w:rPr>
              <w:br/>
              <w:t>No.</w:t>
            </w:r>
          </w:p>
        </w:tc>
        <w:tc>
          <w:tcPr>
            <w:tcW w:w="850" w:type="dxa"/>
            <w:shd w:val="clear" w:color="auto" w:fill="F2F2F2" w:themeFill="background2" w:themeFillShade="F2"/>
          </w:tcPr>
          <w:p w14:paraId="5C70793B" w14:textId="77777777" w:rsidR="00602DAB" w:rsidRPr="00536F6D"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Dec.</w:t>
            </w:r>
            <w:r w:rsidRPr="00536F6D">
              <w:rPr>
                <w:rFonts w:asciiTheme="minorHAnsi" w:hAnsiTheme="minorHAnsi"/>
                <w:szCs w:val="22"/>
              </w:rPr>
              <w:br/>
              <w:t>No</w:t>
            </w:r>
          </w:p>
        </w:tc>
        <w:tc>
          <w:tcPr>
            <w:tcW w:w="6599" w:type="dxa"/>
            <w:shd w:val="clear" w:color="auto" w:fill="F2F2F2" w:themeFill="background2" w:themeFillShade="F2"/>
          </w:tcPr>
          <w:p w14:paraId="61E7A8D2" w14:textId="77777777" w:rsidR="00602DAB" w:rsidRPr="00536F6D" w:rsidRDefault="00602DAB" w:rsidP="002B3F9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36F6D">
              <w:rPr>
                <w:rFonts w:asciiTheme="minorHAnsi" w:hAnsiTheme="minorHAnsi"/>
                <w:szCs w:val="22"/>
              </w:rPr>
              <w:t>Title and Purpose</w:t>
            </w:r>
          </w:p>
        </w:tc>
      </w:tr>
      <w:tr w:rsidR="00536F6D" w:rsidRPr="00536F6D" w14:paraId="1D9BCC6D"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4C0BD81E" w14:textId="0C0C33F8" w:rsidR="00536F6D" w:rsidRPr="00536F6D" w:rsidRDefault="00536F6D" w:rsidP="00536F6D">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7D6ED1DC" w14:textId="4B325B47"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1F75D265" w14:textId="65E496BF"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6780</w:t>
            </w:r>
          </w:p>
        </w:tc>
        <w:tc>
          <w:tcPr>
            <w:tcW w:w="850" w:type="dxa"/>
          </w:tcPr>
          <w:p w14:paraId="06152EB5" w14:textId="0D780311"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8123</w:t>
            </w:r>
          </w:p>
        </w:tc>
        <w:tc>
          <w:tcPr>
            <w:tcW w:w="6599" w:type="dxa"/>
          </w:tcPr>
          <w:p w14:paraId="4492A23A" w14:textId="77777777" w:rsid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RECREATIONAL FISHING DEVELOPMENT AND MANAGEMENT</w:t>
            </w:r>
          </w:p>
          <w:p w14:paraId="75AD8A33" w14:textId="7C7A54C3" w:rsidR="00536F6D" w:rsidRP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creation of a position to further promote and develop recreational fishing with supporting management and education programs directed at recreational fishing in the Northern Territory.</w:t>
            </w:r>
          </w:p>
        </w:tc>
      </w:tr>
      <w:tr w:rsidR="00195EDC" w:rsidRPr="00536F6D" w14:paraId="2D9B910C" w14:textId="77777777" w:rsidTr="00385E59">
        <w:tc>
          <w:tcPr>
            <w:cnfStyle w:val="001000000000" w:firstRow="0" w:lastRow="0" w:firstColumn="1" w:lastColumn="0" w:oddVBand="0" w:evenVBand="0" w:oddHBand="0" w:evenHBand="0" w:firstRowFirstColumn="0" w:firstRowLastColumn="0" w:lastRowFirstColumn="0" w:lastRowLastColumn="0"/>
            <w:tcW w:w="1037" w:type="dxa"/>
          </w:tcPr>
          <w:p w14:paraId="4802801E" w14:textId="49F35BB6" w:rsidR="00195EDC" w:rsidRPr="00385E59" w:rsidRDefault="00195EDC" w:rsidP="00195EDC">
            <w:pPr>
              <w:spacing w:before="120"/>
              <w:jc w:val="center"/>
              <w:rPr>
                <w:rFonts w:asciiTheme="minorHAnsi" w:hAnsiTheme="minorHAnsi" w:cs="Arial"/>
                <w:sz w:val="20"/>
              </w:rPr>
            </w:pPr>
            <w:r w:rsidRPr="00385E59">
              <w:rPr>
                <w:rFonts w:asciiTheme="minorHAnsi" w:hAnsiTheme="minorHAnsi" w:cs="Arial"/>
                <w:sz w:val="20"/>
              </w:rPr>
              <w:t>660</w:t>
            </w:r>
          </w:p>
        </w:tc>
        <w:tc>
          <w:tcPr>
            <w:tcW w:w="1037" w:type="dxa"/>
          </w:tcPr>
          <w:p w14:paraId="22F9D824" w14:textId="18122A9D" w:rsidR="00195EDC" w:rsidRPr="00385E59" w:rsidRDefault="00195EDC" w:rsidP="00195ED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4/3/94</w:t>
            </w:r>
          </w:p>
        </w:tc>
        <w:tc>
          <w:tcPr>
            <w:tcW w:w="785" w:type="dxa"/>
          </w:tcPr>
          <w:p w14:paraId="65E59D5D" w14:textId="76E8AAB5" w:rsidR="00195EDC" w:rsidRPr="00385E59" w:rsidRDefault="00195EDC" w:rsidP="00195ED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6842</w:t>
            </w:r>
          </w:p>
        </w:tc>
        <w:tc>
          <w:tcPr>
            <w:tcW w:w="850" w:type="dxa"/>
          </w:tcPr>
          <w:p w14:paraId="34D2F325" w14:textId="1799E02E" w:rsidR="00195EDC" w:rsidRPr="00385E59" w:rsidRDefault="00195EDC" w:rsidP="00195ED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8124</w:t>
            </w:r>
          </w:p>
        </w:tc>
        <w:tc>
          <w:tcPr>
            <w:tcW w:w="6599" w:type="dxa"/>
          </w:tcPr>
          <w:p w14:paraId="360A576A" w14:textId="77777777" w:rsidR="00195EDC" w:rsidRPr="00385E59" w:rsidRDefault="00195EDC" w:rsidP="00195E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SUITABLE ACCOMMODATION FOR ANTE NATAL WOMEN AND THEIR FAMILIES REQUIRING EXTENDED HOSPITAL CARE FOR ASSESSMENT</w:t>
            </w:r>
          </w:p>
          <w:p w14:paraId="46F48312" w14:textId="0D4B27AB" w:rsidR="00195EDC" w:rsidRPr="00385E59" w:rsidRDefault="00195EDC" w:rsidP="00195E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 xml:space="preserve">To approve funding for the provision of accommodation near to Nhulunbuy, </w:t>
            </w:r>
            <w:proofErr w:type="gramStart"/>
            <w:r w:rsidRPr="00385E59">
              <w:rPr>
                <w:rFonts w:asciiTheme="minorHAnsi" w:hAnsiTheme="minorHAnsi" w:cs="Arial"/>
                <w:sz w:val="20"/>
              </w:rPr>
              <w:t>Katherine</w:t>
            </w:r>
            <w:proofErr w:type="gramEnd"/>
            <w:r w:rsidRPr="00385E59">
              <w:rPr>
                <w:rFonts w:asciiTheme="minorHAnsi" w:hAnsiTheme="minorHAnsi" w:cs="Arial"/>
                <w:sz w:val="20"/>
              </w:rPr>
              <w:t xml:space="preserve"> and Darwin hospitals, with priority given to ante natal women and their families from remote areas requiring extended stay.</w:t>
            </w:r>
          </w:p>
          <w:p w14:paraId="1BC69DAC" w14:textId="17AE142E" w:rsidR="00385E59" w:rsidRPr="00385E59" w:rsidRDefault="00195EDC" w:rsidP="00195E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385E59">
              <w:rPr>
                <w:rFonts w:asciiTheme="minorHAnsi" w:hAnsiTheme="minorHAnsi" w:cs="Arial"/>
                <w:color w:val="0070C0"/>
                <w:sz w:val="20"/>
              </w:rPr>
              <w:t>Submission deferred.</w:t>
            </w:r>
          </w:p>
        </w:tc>
      </w:tr>
      <w:tr w:rsidR="00536F6D" w:rsidRPr="00536F6D" w14:paraId="3DD04F8F"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7CFE3BD9" w14:textId="2046D624" w:rsidR="00536F6D" w:rsidRPr="00536F6D" w:rsidRDefault="00536F6D" w:rsidP="00536F6D">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404AF442" w14:textId="5891DFC5"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16896EB5" w14:textId="6F426759"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6843</w:t>
            </w:r>
          </w:p>
        </w:tc>
        <w:tc>
          <w:tcPr>
            <w:tcW w:w="850" w:type="dxa"/>
          </w:tcPr>
          <w:p w14:paraId="3168CA5B" w14:textId="6183B8EA"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8125</w:t>
            </w:r>
          </w:p>
        </w:tc>
        <w:tc>
          <w:tcPr>
            <w:tcW w:w="6599" w:type="dxa"/>
          </w:tcPr>
          <w:p w14:paraId="611F71D9" w14:textId="77777777" w:rsid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NATIONAL STRATEGY FOR THE CONSERVATION OF AUSTRALIA'S BIOLOGICAL DIVERSITY</w:t>
            </w:r>
          </w:p>
          <w:p w14:paraId="1C27CC2B" w14:textId="25665FBE" w:rsidR="00DD60FB" w:rsidRPr="00536F6D" w:rsidRDefault="00195EDC"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National Strategy for the Conservation of Australia’s Biological Diversity.</w:t>
            </w:r>
            <w:r w:rsidR="00DD60FB">
              <w:rPr>
                <w:rFonts w:asciiTheme="minorHAnsi" w:hAnsiTheme="minorHAnsi" w:cs="Arial"/>
                <w:sz w:val="20"/>
              </w:rPr>
              <w:t xml:space="preserve"> </w:t>
            </w:r>
          </w:p>
        </w:tc>
      </w:tr>
      <w:tr w:rsidR="00536F6D" w:rsidRPr="00536F6D" w14:paraId="794831E6"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7B88F4CA" w14:textId="34BF1504" w:rsidR="00536F6D" w:rsidRPr="00536F6D" w:rsidRDefault="00536F6D" w:rsidP="00536F6D">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5023F366" w14:textId="219603F6"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0E3D8060" w14:textId="1322AF1D"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6844</w:t>
            </w:r>
          </w:p>
        </w:tc>
        <w:tc>
          <w:tcPr>
            <w:tcW w:w="850" w:type="dxa"/>
          </w:tcPr>
          <w:p w14:paraId="6872A110" w14:textId="34A4AE99"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8126</w:t>
            </w:r>
          </w:p>
        </w:tc>
        <w:tc>
          <w:tcPr>
            <w:tcW w:w="6599" w:type="dxa"/>
          </w:tcPr>
          <w:p w14:paraId="708F78DD" w14:textId="37102F9F" w:rsid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 xml:space="preserve">ARTS POLICY ADVISORY BOARD </w:t>
            </w:r>
            <w:r w:rsidR="00195EDC">
              <w:rPr>
                <w:rFonts w:asciiTheme="minorHAnsi" w:hAnsiTheme="minorHAnsi" w:cs="Arial"/>
                <w:sz w:val="20"/>
              </w:rPr>
              <w:t>–</w:t>
            </w:r>
            <w:r w:rsidRPr="00536F6D">
              <w:rPr>
                <w:rFonts w:asciiTheme="minorHAnsi" w:hAnsiTheme="minorHAnsi" w:cs="Arial"/>
                <w:sz w:val="20"/>
              </w:rPr>
              <w:t xml:space="preserve"> ESTABLISHMENT</w:t>
            </w:r>
          </w:p>
          <w:p w14:paraId="1099D9E0" w14:textId="422B1B6B" w:rsidR="00195EDC" w:rsidRPr="00536F6D" w:rsidRDefault="00195EDC"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establishment of an Arts Policy Advisory Board.</w:t>
            </w:r>
          </w:p>
        </w:tc>
      </w:tr>
      <w:tr w:rsidR="00536F6D" w:rsidRPr="00536F6D" w14:paraId="1AC6777D"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61AF485A" w14:textId="7FEDA67C" w:rsidR="00536F6D" w:rsidRPr="00536F6D" w:rsidRDefault="00536F6D" w:rsidP="00536F6D">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1C779205" w14:textId="5B18D8D5"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32297DD1" w14:textId="634351E5"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6845</w:t>
            </w:r>
          </w:p>
        </w:tc>
        <w:tc>
          <w:tcPr>
            <w:tcW w:w="850" w:type="dxa"/>
          </w:tcPr>
          <w:p w14:paraId="7CCC9702" w14:textId="28A9BB53"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8127</w:t>
            </w:r>
          </w:p>
        </w:tc>
        <w:tc>
          <w:tcPr>
            <w:tcW w:w="6599" w:type="dxa"/>
          </w:tcPr>
          <w:p w14:paraId="1D8FFC55" w14:textId="77777777" w:rsid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 xml:space="preserve">AMENDMENT TO </w:t>
            </w:r>
            <w:r w:rsidRPr="00195EDC">
              <w:rPr>
                <w:rFonts w:asciiTheme="minorHAnsi" w:hAnsiTheme="minorHAnsi" w:cs="Arial"/>
                <w:i/>
                <w:sz w:val="20"/>
              </w:rPr>
              <w:t>EDUCATION ACT</w:t>
            </w:r>
            <w:r w:rsidRPr="00536F6D">
              <w:rPr>
                <w:rFonts w:asciiTheme="minorHAnsi" w:hAnsiTheme="minorHAnsi" w:cs="Arial"/>
                <w:sz w:val="20"/>
              </w:rPr>
              <w:t xml:space="preserve"> - NT BOARD OF STUDIES</w:t>
            </w:r>
          </w:p>
          <w:p w14:paraId="4FCA30FF" w14:textId="2514C7A0" w:rsidR="00195EDC" w:rsidRPr="00195EDC" w:rsidRDefault="00195EDC" w:rsidP="008E1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Education Act</w:t>
            </w:r>
            <w:r w:rsidR="008E124C">
              <w:rPr>
                <w:rFonts w:asciiTheme="minorHAnsi" w:hAnsiTheme="minorHAnsi" w:cs="Arial"/>
                <w:sz w:val="20"/>
              </w:rPr>
              <w:t xml:space="preserve"> to update the composition of the </w:t>
            </w:r>
            <w:r>
              <w:rPr>
                <w:rFonts w:asciiTheme="minorHAnsi" w:hAnsiTheme="minorHAnsi" w:cs="Arial"/>
                <w:sz w:val="20"/>
              </w:rPr>
              <w:t>NT Board of Studies.</w:t>
            </w:r>
          </w:p>
        </w:tc>
      </w:tr>
      <w:tr w:rsidR="00536F6D" w:rsidRPr="00536F6D" w14:paraId="5740AD2A"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4AE2A983" w14:textId="71BFA5A8" w:rsidR="00536F6D" w:rsidRPr="00536F6D" w:rsidRDefault="00536F6D" w:rsidP="00536F6D">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748DDBC8" w14:textId="60430342"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013575A8" w14:textId="05E0E41B"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6846</w:t>
            </w:r>
          </w:p>
        </w:tc>
        <w:tc>
          <w:tcPr>
            <w:tcW w:w="850" w:type="dxa"/>
          </w:tcPr>
          <w:p w14:paraId="7AEF5404" w14:textId="1F9B8D38"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8128</w:t>
            </w:r>
          </w:p>
        </w:tc>
        <w:tc>
          <w:tcPr>
            <w:tcW w:w="6599" w:type="dxa"/>
          </w:tcPr>
          <w:p w14:paraId="363FF3C1" w14:textId="77777777" w:rsid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LAND APPLICATIONS - WEEK ENDING 4 FEBRUARY 1994</w:t>
            </w:r>
          </w:p>
          <w:p w14:paraId="4A77212E" w14:textId="1063D4E9" w:rsidR="002B3F90" w:rsidRPr="00536F6D" w:rsidRDefault="002B3F90"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note the land applications received during this period.</w:t>
            </w:r>
          </w:p>
        </w:tc>
      </w:tr>
      <w:tr w:rsidR="00536F6D" w:rsidRPr="00536F6D" w14:paraId="4638CB5C"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673FFAB9" w14:textId="6EE7950B" w:rsidR="00536F6D" w:rsidRPr="00536F6D" w:rsidRDefault="00536F6D" w:rsidP="00536F6D">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1C827C93" w14:textId="454DC39A"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54F1E66C" w14:textId="5355C77B"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6847</w:t>
            </w:r>
          </w:p>
        </w:tc>
        <w:tc>
          <w:tcPr>
            <w:tcW w:w="850" w:type="dxa"/>
          </w:tcPr>
          <w:p w14:paraId="5F21A0F6" w14:textId="1CD2A00A"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8129</w:t>
            </w:r>
          </w:p>
        </w:tc>
        <w:tc>
          <w:tcPr>
            <w:tcW w:w="6599" w:type="dxa"/>
          </w:tcPr>
          <w:p w14:paraId="19282844" w14:textId="77777777" w:rsid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LAND APPLICATIONS - WEEK ENDING 11 FEBRUARY 1994</w:t>
            </w:r>
          </w:p>
          <w:p w14:paraId="2828F481" w14:textId="348B6731" w:rsidR="002B3F90" w:rsidRPr="00536F6D" w:rsidRDefault="002B3F90"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note the land applications received during this period.</w:t>
            </w:r>
          </w:p>
        </w:tc>
      </w:tr>
      <w:tr w:rsidR="00536F6D" w:rsidRPr="00536F6D" w14:paraId="58B40056"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0BDE61BD" w14:textId="0CFD62D4" w:rsidR="00536F6D" w:rsidRPr="00536F6D" w:rsidRDefault="00536F6D" w:rsidP="00536F6D">
            <w:pPr>
              <w:spacing w:before="120"/>
              <w:jc w:val="center"/>
              <w:rPr>
                <w:rFonts w:asciiTheme="minorHAnsi" w:hAnsiTheme="minorHAnsi" w:cs="Arial"/>
                <w:sz w:val="20"/>
              </w:rPr>
            </w:pPr>
            <w:r w:rsidRPr="00536F6D">
              <w:rPr>
                <w:rFonts w:asciiTheme="minorHAnsi" w:hAnsiTheme="minorHAnsi" w:cs="Arial"/>
                <w:sz w:val="20"/>
              </w:rPr>
              <w:lastRenderedPageBreak/>
              <w:t>660</w:t>
            </w:r>
          </w:p>
        </w:tc>
        <w:tc>
          <w:tcPr>
            <w:tcW w:w="1037" w:type="dxa"/>
          </w:tcPr>
          <w:p w14:paraId="6D5856EA" w14:textId="6FC51F14"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710B453E" w14:textId="784627B7"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WOS</w:t>
            </w:r>
          </w:p>
        </w:tc>
        <w:tc>
          <w:tcPr>
            <w:tcW w:w="850" w:type="dxa"/>
          </w:tcPr>
          <w:p w14:paraId="586C4DA3" w14:textId="366E9596" w:rsidR="00536F6D" w:rsidRPr="00536F6D" w:rsidRDefault="00536F6D" w:rsidP="00536F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8130</w:t>
            </w:r>
          </w:p>
        </w:tc>
        <w:tc>
          <w:tcPr>
            <w:tcW w:w="6599" w:type="dxa"/>
          </w:tcPr>
          <w:p w14:paraId="072444DB" w14:textId="77777777" w:rsidR="00536F6D" w:rsidRDefault="00536F6D" w:rsidP="00536F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13TH AUSTRALIAN ORCHID CONFERENCE - FINANCIAL ASSISTANCE</w:t>
            </w:r>
          </w:p>
          <w:p w14:paraId="4DEB58A1" w14:textId="18BFDD89" w:rsidR="00D45AC3" w:rsidRPr="00DD60FB" w:rsidRDefault="002B3F90" w:rsidP="009D33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NT Orchid Society for assistance to host the 13</w:t>
            </w:r>
            <w:r w:rsidRPr="002B3F90">
              <w:rPr>
                <w:rFonts w:asciiTheme="minorHAnsi" w:hAnsiTheme="minorHAnsi" w:cs="Arial"/>
                <w:sz w:val="20"/>
                <w:vertAlign w:val="superscript"/>
              </w:rPr>
              <w:t>th</w:t>
            </w:r>
            <w:r>
              <w:rPr>
                <w:rFonts w:asciiTheme="minorHAnsi" w:hAnsiTheme="minorHAnsi" w:cs="Arial"/>
                <w:sz w:val="20"/>
              </w:rPr>
              <w:t xml:space="preserve"> Australian Orchid</w:t>
            </w:r>
            <w:r w:rsidR="009D33E2">
              <w:rPr>
                <w:rFonts w:asciiTheme="minorHAnsi" w:hAnsiTheme="minorHAnsi" w:cs="Arial"/>
                <w:sz w:val="20"/>
              </w:rPr>
              <w:t xml:space="preserve"> Conference in Darwin in July 199</w:t>
            </w:r>
            <w:r w:rsidR="0056524C">
              <w:rPr>
                <w:rFonts w:asciiTheme="minorHAnsi" w:hAnsiTheme="minorHAnsi" w:cs="Arial"/>
                <w:sz w:val="20"/>
              </w:rPr>
              <w:t>4.</w:t>
            </w:r>
          </w:p>
        </w:tc>
      </w:tr>
      <w:tr w:rsidR="002B3F90" w:rsidRPr="00536F6D" w14:paraId="431F27F6" w14:textId="77777777" w:rsidTr="0056524C">
        <w:trPr>
          <w:trHeight w:val="432"/>
        </w:trPr>
        <w:tc>
          <w:tcPr>
            <w:cnfStyle w:val="001000000000" w:firstRow="0" w:lastRow="0" w:firstColumn="1" w:lastColumn="0" w:oddVBand="0" w:evenVBand="0" w:oddHBand="0" w:evenHBand="0" w:firstRowFirstColumn="0" w:firstRowLastColumn="0" w:lastRowFirstColumn="0" w:lastRowLastColumn="0"/>
            <w:tcW w:w="1037" w:type="dxa"/>
          </w:tcPr>
          <w:p w14:paraId="4EB4E33C" w14:textId="2963A4AD" w:rsidR="002B3F90" w:rsidRPr="00536F6D" w:rsidRDefault="002B3F90" w:rsidP="002B3F90">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0C7E608C" w14:textId="6EB15B22" w:rsidR="002B3F90" w:rsidRPr="00536F6D"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674A95FA" w14:textId="69F8710A" w:rsidR="002B3F90" w:rsidRPr="00536F6D"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33687DB9" w14:textId="791FD2C6" w:rsidR="002B3F90" w:rsidRPr="008B5F4C"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5F4C">
              <w:rPr>
                <w:rFonts w:asciiTheme="minorHAnsi" w:hAnsiTheme="minorHAnsi" w:cs="Arial"/>
                <w:sz w:val="20"/>
              </w:rPr>
              <w:t>WOD</w:t>
            </w:r>
          </w:p>
        </w:tc>
        <w:tc>
          <w:tcPr>
            <w:tcW w:w="6599" w:type="dxa"/>
          </w:tcPr>
          <w:p w14:paraId="11346D7F" w14:textId="77777777" w:rsidR="002B3F90" w:rsidRPr="008B5F4C" w:rsidRDefault="002B3F90" w:rsidP="002B3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5F4C">
              <w:rPr>
                <w:rFonts w:asciiTheme="minorHAnsi" w:hAnsiTheme="minorHAnsi" w:cs="Arial"/>
                <w:sz w:val="20"/>
              </w:rPr>
              <w:t>CROWN LEASE TERM NO. 911 – NHR FORSTER PTY LTD STUART TOWERS</w:t>
            </w:r>
          </w:p>
          <w:p w14:paraId="4AABFD3F" w14:textId="6FF6D209" w:rsidR="003523F1" w:rsidRPr="0056524C" w:rsidRDefault="002B3F90" w:rsidP="0056524C">
            <w:pPr>
              <w:spacing w:after="0"/>
              <w:ind w:right="26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8B5F4C">
              <w:rPr>
                <w:rFonts w:asciiTheme="minorHAnsi" w:hAnsiTheme="minorHAnsi" w:cs="Arial"/>
                <w:sz w:val="20"/>
              </w:rPr>
              <w:t xml:space="preserve">To consider options available to address the failure to comply with a directive under section 38(2) of the </w:t>
            </w:r>
            <w:r w:rsidRPr="008B5F4C">
              <w:rPr>
                <w:rFonts w:asciiTheme="minorHAnsi" w:hAnsiTheme="minorHAnsi" w:cs="Arial"/>
                <w:i/>
                <w:sz w:val="20"/>
              </w:rPr>
              <w:t xml:space="preserve">Crown Lands </w:t>
            </w:r>
            <w:r w:rsidR="0056524C">
              <w:rPr>
                <w:rFonts w:asciiTheme="minorHAnsi" w:hAnsiTheme="minorHAnsi" w:cs="Arial"/>
                <w:i/>
                <w:sz w:val="20"/>
              </w:rPr>
              <w:t>Act.</w:t>
            </w:r>
          </w:p>
        </w:tc>
      </w:tr>
      <w:tr w:rsidR="002B3F90" w:rsidRPr="00536F6D" w14:paraId="2E4489E1"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14FBFB0B" w14:textId="622CF852" w:rsidR="002B3F90" w:rsidRPr="008B5F4C" w:rsidRDefault="002B3F90" w:rsidP="002B3F90">
            <w:pPr>
              <w:spacing w:before="120"/>
              <w:jc w:val="center"/>
              <w:rPr>
                <w:rFonts w:asciiTheme="minorHAnsi" w:hAnsiTheme="minorHAnsi" w:cs="Arial"/>
                <w:sz w:val="20"/>
              </w:rPr>
            </w:pPr>
            <w:r w:rsidRPr="008B5F4C">
              <w:rPr>
                <w:rFonts w:asciiTheme="minorHAnsi" w:hAnsiTheme="minorHAnsi" w:cs="Arial"/>
                <w:sz w:val="20"/>
              </w:rPr>
              <w:t>660</w:t>
            </w:r>
          </w:p>
        </w:tc>
        <w:tc>
          <w:tcPr>
            <w:tcW w:w="1037" w:type="dxa"/>
          </w:tcPr>
          <w:p w14:paraId="21DA9968" w14:textId="723F48F6" w:rsidR="002B3F90" w:rsidRPr="008B5F4C"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5F4C">
              <w:rPr>
                <w:rFonts w:asciiTheme="minorHAnsi" w:hAnsiTheme="minorHAnsi" w:cs="Arial"/>
                <w:sz w:val="20"/>
              </w:rPr>
              <w:t>4/3/94</w:t>
            </w:r>
          </w:p>
        </w:tc>
        <w:tc>
          <w:tcPr>
            <w:tcW w:w="785" w:type="dxa"/>
          </w:tcPr>
          <w:p w14:paraId="5A3BFE66" w14:textId="67A85668" w:rsidR="002B3F90" w:rsidRPr="008B5F4C"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5F4C">
              <w:rPr>
                <w:rFonts w:asciiTheme="minorHAnsi" w:hAnsiTheme="minorHAnsi" w:cs="Arial"/>
                <w:sz w:val="20"/>
              </w:rPr>
              <w:t>WOS</w:t>
            </w:r>
          </w:p>
        </w:tc>
        <w:tc>
          <w:tcPr>
            <w:tcW w:w="850" w:type="dxa"/>
          </w:tcPr>
          <w:p w14:paraId="4A9B842B" w14:textId="4007B244" w:rsidR="002B3F90" w:rsidRPr="008B5F4C"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5F4C">
              <w:rPr>
                <w:rFonts w:asciiTheme="minorHAnsi" w:hAnsiTheme="minorHAnsi" w:cs="Arial"/>
                <w:sz w:val="20"/>
              </w:rPr>
              <w:t>WOD</w:t>
            </w:r>
          </w:p>
        </w:tc>
        <w:tc>
          <w:tcPr>
            <w:tcW w:w="6599" w:type="dxa"/>
          </w:tcPr>
          <w:p w14:paraId="35EAC7CB" w14:textId="77777777" w:rsidR="002B3F90" w:rsidRPr="008B5F4C" w:rsidRDefault="008B5F4C" w:rsidP="002B3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5F4C">
              <w:rPr>
                <w:rFonts w:asciiTheme="minorHAnsi" w:hAnsiTheme="minorHAnsi" w:cs="Arial"/>
                <w:sz w:val="20"/>
              </w:rPr>
              <w:t>DIRECTORS OF AYERS ROCK RESORT CORPORATION</w:t>
            </w:r>
          </w:p>
          <w:p w14:paraId="4B2A3BCA" w14:textId="094D6819" w:rsidR="008B5F4C" w:rsidRPr="008B5F4C" w:rsidRDefault="008B5F4C"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5F4C">
              <w:rPr>
                <w:rFonts w:asciiTheme="minorHAnsi" w:hAnsiTheme="minorHAnsi" w:cs="Arial"/>
                <w:sz w:val="20"/>
              </w:rPr>
              <w:t>To note the advice on the composition of the two Boards involved:  Ayers Rock Resort Corporation and Ayers Rock Resort Compa</w:t>
            </w:r>
            <w:r>
              <w:rPr>
                <w:rFonts w:asciiTheme="minorHAnsi" w:hAnsiTheme="minorHAnsi" w:cs="Arial"/>
                <w:sz w:val="20"/>
              </w:rPr>
              <w:t>ny Limited.</w:t>
            </w:r>
          </w:p>
        </w:tc>
      </w:tr>
      <w:tr w:rsidR="002B3F90" w:rsidRPr="00536F6D" w14:paraId="76268543"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7488CCEB" w14:textId="4DEA422B" w:rsidR="002B3F90" w:rsidRPr="00536F6D" w:rsidRDefault="002B3F90" w:rsidP="002B3F90">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3F2A5885" w14:textId="2EF95964" w:rsidR="002B3F90" w:rsidRPr="00536F6D"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5692B79D" w14:textId="4A035ECA" w:rsidR="002B3F90" w:rsidRPr="00536F6D"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59ADEF2" w14:textId="7E5854BA" w:rsidR="002B3F90" w:rsidRPr="00536F6D" w:rsidRDefault="002B3F90" w:rsidP="002B3F9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DBB7738" w14:textId="77777777" w:rsidR="002B3F90" w:rsidRDefault="007D55DB" w:rsidP="002B3F9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LOTTERY DISBURSEMENTS</w:t>
            </w:r>
          </w:p>
          <w:p w14:paraId="3167CCBF" w14:textId="3AC322A3" w:rsidR="007D55DB" w:rsidRPr="00536F6D" w:rsidRDefault="0003230F"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8F01FB">
              <w:rPr>
                <w:rFonts w:asciiTheme="minorHAnsi" w:hAnsiTheme="minorHAnsi" w:cs="Arial"/>
                <w:sz w:val="20"/>
              </w:rPr>
              <w:t xml:space="preserve">approve </w:t>
            </w:r>
            <w:r>
              <w:rPr>
                <w:rFonts w:asciiTheme="minorHAnsi" w:hAnsiTheme="minorHAnsi" w:cs="Arial"/>
                <w:sz w:val="20"/>
              </w:rPr>
              <w:t>funding requests from proceeds of the Territorian Lottery</w:t>
            </w:r>
          </w:p>
        </w:tc>
      </w:tr>
      <w:tr w:rsidR="008F01FB" w:rsidRPr="00536F6D" w14:paraId="69B8E45F"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1FEC7113" w14:textId="7244AC47" w:rsidR="008F01FB" w:rsidRPr="00536F6D" w:rsidRDefault="008F01FB" w:rsidP="008F01FB">
            <w:pPr>
              <w:spacing w:before="120"/>
              <w:jc w:val="center"/>
              <w:rPr>
                <w:rFonts w:asciiTheme="minorHAnsi" w:hAnsiTheme="minorHAnsi" w:cs="Arial"/>
                <w:sz w:val="20"/>
              </w:rPr>
            </w:pPr>
            <w:r w:rsidRPr="00536F6D">
              <w:rPr>
                <w:rFonts w:asciiTheme="minorHAnsi" w:hAnsiTheme="minorHAnsi" w:cs="Arial"/>
                <w:sz w:val="20"/>
              </w:rPr>
              <w:t>660</w:t>
            </w:r>
          </w:p>
        </w:tc>
        <w:tc>
          <w:tcPr>
            <w:tcW w:w="1037" w:type="dxa"/>
          </w:tcPr>
          <w:p w14:paraId="4CBAAF68" w14:textId="4F921641" w:rsidR="008F01FB" w:rsidRPr="00536F6D"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36F6D">
              <w:rPr>
                <w:rFonts w:asciiTheme="minorHAnsi" w:hAnsiTheme="minorHAnsi" w:cs="Arial"/>
                <w:sz w:val="20"/>
              </w:rPr>
              <w:t>4/3/94</w:t>
            </w:r>
          </w:p>
        </w:tc>
        <w:tc>
          <w:tcPr>
            <w:tcW w:w="785" w:type="dxa"/>
          </w:tcPr>
          <w:p w14:paraId="30E809E4" w14:textId="652F8B70" w:rsid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0D032E3" w14:textId="020A4B5E" w:rsid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978159F" w14:textId="77777777" w:rsidR="008F01FB" w:rsidRDefault="008F01FB"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INQUIRY INTO THE MANAGEMENT AND TREATMENT OF BREAST CANCER IN AUSTRALIA</w:t>
            </w:r>
          </w:p>
          <w:p w14:paraId="5E3D1E1B" w14:textId="044086E5" w:rsidR="008F01FB" w:rsidRDefault="008F01FB"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NT Government Submission to the Inquiry into the Management and Treatment of Breast Cancer in Australia, and the Office of Women’s Affairs supplementary statement to the House of Representatives Standing Committee on Community Affairs Sub-committee.</w:t>
            </w:r>
          </w:p>
        </w:tc>
      </w:tr>
    </w:tbl>
    <w:p w14:paraId="0C2C3F96" w14:textId="614F69F8" w:rsidR="00602DAB" w:rsidRDefault="00602DAB">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602DAB" w:rsidRPr="00602DAB" w14:paraId="51C16D90" w14:textId="77777777" w:rsidTr="002B3F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3CD62D5" w14:textId="03B02645" w:rsidR="00602DAB" w:rsidRPr="00602DAB" w:rsidRDefault="00602DAB" w:rsidP="002B3F90">
            <w:pPr>
              <w:jc w:val="center"/>
              <w:rPr>
                <w:rFonts w:asciiTheme="minorHAnsi" w:hAnsiTheme="minorHAnsi"/>
              </w:rPr>
            </w:pPr>
            <w:r w:rsidRPr="00602DAB">
              <w:rPr>
                <w:rFonts w:asciiTheme="minorHAnsi" w:hAnsiTheme="minorHAnsi"/>
              </w:rPr>
              <w:t xml:space="preserve">Volume </w:t>
            </w:r>
            <w:r w:rsidR="008F01FB">
              <w:rPr>
                <w:rFonts w:asciiTheme="minorHAnsi" w:hAnsiTheme="minorHAnsi"/>
              </w:rPr>
              <w:t>434</w:t>
            </w:r>
          </w:p>
          <w:p w14:paraId="29558AFA" w14:textId="5DBEDFD0" w:rsidR="00602DAB" w:rsidRPr="00602DAB" w:rsidRDefault="00602DAB" w:rsidP="002B3F90">
            <w:pPr>
              <w:jc w:val="center"/>
              <w:rPr>
                <w:rFonts w:asciiTheme="minorHAnsi" w:hAnsiTheme="minorHAnsi"/>
              </w:rPr>
            </w:pPr>
            <w:r w:rsidRPr="00602DAB">
              <w:rPr>
                <w:rFonts w:asciiTheme="minorHAnsi" w:hAnsiTheme="minorHAnsi"/>
              </w:rPr>
              <w:t xml:space="preserve">Meeting date: </w:t>
            </w:r>
            <w:r w:rsidR="008F01FB">
              <w:rPr>
                <w:rFonts w:asciiTheme="minorHAnsi" w:hAnsiTheme="minorHAnsi"/>
              </w:rPr>
              <w:t>28 February 1994</w:t>
            </w:r>
            <w:r w:rsidRPr="00602DAB">
              <w:rPr>
                <w:rFonts w:asciiTheme="minorHAnsi" w:hAnsiTheme="minorHAnsi"/>
              </w:rPr>
              <w:t xml:space="preserve"> – </w:t>
            </w:r>
            <w:r w:rsidR="008F01FB">
              <w:rPr>
                <w:rFonts w:asciiTheme="minorHAnsi" w:hAnsiTheme="minorHAnsi"/>
              </w:rPr>
              <w:t>Darwin</w:t>
            </w:r>
          </w:p>
        </w:tc>
      </w:tr>
      <w:tr w:rsidR="00602DAB" w:rsidRPr="00602DAB" w14:paraId="612A8065" w14:textId="77777777" w:rsidTr="002B3F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049517DD" w14:textId="77777777" w:rsidR="00602DAB" w:rsidRPr="00602DAB" w:rsidRDefault="00602DAB" w:rsidP="002B3F90">
            <w:pPr>
              <w:jc w:val="center"/>
              <w:rPr>
                <w:rFonts w:asciiTheme="minorHAnsi" w:hAnsiTheme="minorHAnsi"/>
              </w:rPr>
            </w:pPr>
            <w:r w:rsidRPr="00602DAB">
              <w:rPr>
                <w:rFonts w:asciiTheme="minorHAnsi" w:hAnsiTheme="minorHAnsi"/>
              </w:rPr>
              <w:t>Meeting</w:t>
            </w:r>
            <w:r w:rsidRPr="00602DAB">
              <w:rPr>
                <w:rFonts w:asciiTheme="minorHAnsi" w:hAnsiTheme="minorHAnsi"/>
              </w:rPr>
              <w:br/>
              <w:t>No.</w:t>
            </w:r>
          </w:p>
        </w:tc>
        <w:tc>
          <w:tcPr>
            <w:tcW w:w="1037" w:type="dxa"/>
            <w:shd w:val="clear" w:color="auto" w:fill="F2F2F2" w:themeFill="background2" w:themeFillShade="F2"/>
          </w:tcPr>
          <w:p w14:paraId="66C13800" w14:textId="77777777" w:rsidR="00602DAB" w:rsidRPr="00602DAB"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Meeting</w:t>
            </w:r>
            <w:r w:rsidRPr="00602DAB">
              <w:rPr>
                <w:rFonts w:asciiTheme="minorHAnsi" w:hAnsiTheme="minorHAnsi"/>
              </w:rPr>
              <w:br/>
              <w:t>Date</w:t>
            </w:r>
          </w:p>
        </w:tc>
        <w:tc>
          <w:tcPr>
            <w:tcW w:w="785" w:type="dxa"/>
            <w:shd w:val="clear" w:color="auto" w:fill="F2F2F2" w:themeFill="background2" w:themeFillShade="F2"/>
          </w:tcPr>
          <w:p w14:paraId="1D8E331D" w14:textId="77777777" w:rsidR="00602DAB" w:rsidRPr="00602DAB"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Sub.</w:t>
            </w:r>
            <w:r w:rsidRPr="00602DAB">
              <w:rPr>
                <w:rFonts w:asciiTheme="minorHAnsi" w:hAnsiTheme="minorHAnsi"/>
              </w:rPr>
              <w:br/>
              <w:t>No.</w:t>
            </w:r>
          </w:p>
        </w:tc>
        <w:tc>
          <w:tcPr>
            <w:tcW w:w="850" w:type="dxa"/>
            <w:shd w:val="clear" w:color="auto" w:fill="F2F2F2" w:themeFill="background2" w:themeFillShade="F2"/>
          </w:tcPr>
          <w:p w14:paraId="734BB493" w14:textId="77777777" w:rsidR="00602DAB" w:rsidRPr="00602DAB" w:rsidRDefault="00602DAB" w:rsidP="002B3F9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Dec.</w:t>
            </w:r>
            <w:r w:rsidRPr="00602DAB">
              <w:rPr>
                <w:rFonts w:asciiTheme="minorHAnsi" w:hAnsiTheme="minorHAnsi"/>
              </w:rPr>
              <w:br/>
              <w:t>No</w:t>
            </w:r>
          </w:p>
        </w:tc>
        <w:tc>
          <w:tcPr>
            <w:tcW w:w="6599" w:type="dxa"/>
            <w:shd w:val="clear" w:color="auto" w:fill="F2F2F2" w:themeFill="background2" w:themeFillShade="F2"/>
          </w:tcPr>
          <w:p w14:paraId="3A5B71D3" w14:textId="77777777" w:rsidR="00602DAB" w:rsidRPr="00602DAB" w:rsidRDefault="00602DAB" w:rsidP="002B3F90">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Title and Purpose</w:t>
            </w:r>
          </w:p>
        </w:tc>
      </w:tr>
      <w:tr w:rsidR="008F01FB" w:rsidRPr="00602DAB" w14:paraId="46637E0A" w14:textId="77777777" w:rsidTr="004C0F83">
        <w:tc>
          <w:tcPr>
            <w:cnfStyle w:val="001000000000" w:firstRow="0" w:lastRow="0" w:firstColumn="1" w:lastColumn="0" w:oddVBand="0" w:evenVBand="0" w:oddHBand="0" w:evenHBand="0" w:firstRowFirstColumn="0" w:firstRowLastColumn="0" w:lastRowFirstColumn="0" w:lastRowLastColumn="0"/>
            <w:tcW w:w="1037" w:type="dxa"/>
          </w:tcPr>
          <w:p w14:paraId="368C8D3E" w14:textId="21085E2F" w:rsidR="008F01FB" w:rsidRPr="0056524C" w:rsidRDefault="008F01FB" w:rsidP="008F01FB">
            <w:pPr>
              <w:spacing w:before="120"/>
              <w:jc w:val="center"/>
              <w:rPr>
                <w:rFonts w:asciiTheme="minorHAnsi" w:hAnsiTheme="minorHAnsi" w:cs="Arial"/>
                <w:sz w:val="20"/>
              </w:rPr>
            </w:pPr>
            <w:r w:rsidRPr="0056524C">
              <w:rPr>
                <w:rFonts w:asciiTheme="minorHAnsi" w:hAnsiTheme="minorHAnsi" w:cs="Arial"/>
                <w:sz w:val="20"/>
              </w:rPr>
              <w:t>659</w:t>
            </w:r>
          </w:p>
        </w:tc>
        <w:tc>
          <w:tcPr>
            <w:tcW w:w="1037" w:type="dxa"/>
          </w:tcPr>
          <w:p w14:paraId="4913423D" w14:textId="591200A6" w:rsidR="008F01FB" w:rsidRP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01FB">
              <w:rPr>
                <w:rFonts w:asciiTheme="minorHAnsi" w:hAnsiTheme="minorHAnsi" w:cs="Arial"/>
                <w:sz w:val="20"/>
              </w:rPr>
              <w:t>28/2/94</w:t>
            </w:r>
          </w:p>
        </w:tc>
        <w:tc>
          <w:tcPr>
            <w:tcW w:w="785" w:type="dxa"/>
          </w:tcPr>
          <w:p w14:paraId="02E0F947" w14:textId="22AFB666" w:rsidR="008F01FB" w:rsidRP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01FB">
              <w:rPr>
                <w:rFonts w:asciiTheme="minorHAnsi" w:hAnsiTheme="minorHAnsi" w:cs="Arial"/>
                <w:sz w:val="20"/>
              </w:rPr>
              <w:t>6841</w:t>
            </w:r>
          </w:p>
        </w:tc>
        <w:tc>
          <w:tcPr>
            <w:tcW w:w="850" w:type="dxa"/>
          </w:tcPr>
          <w:p w14:paraId="0BC7C77A" w14:textId="49F53594" w:rsidR="008F01FB" w:rsidRP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01FB">
              <w:rPr>
                <w:rFonts w:asciiTheme="minorHAnsi" w:hAnsiTheme="minorHAnsi" w:cs="Arial"/>
                <w:sz w:val="20"/>
              </w:rPr>
              <w:t>8120</w:t>
            </w:r>
          </w:p>
        </w:tc>
        <w:tc>
          <w:tcPr>
            <w:tcW w:w="6599" w:type="dxa"/>
          </w:tcPr>
          <w:p w14:paraId="3E0DA9E6" w14:textId="77777777" w:rsidR="008F01FB" w:rsidRPr="005E1D84" w:rsidRDefault="008F01FB"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1D84">
              <w:rPr>
                <w:rFonts w:asciiTheme="minorHAnsi" w:hAnsiTheme="minorHAnsi" w:cs="Arial"/>
                <w:sz w:val="20"/>
              </w:rPr>
              <w:t xml:space="preserve">VALIDATION OF </w:t>
            </w:r>
            <w:r w:rsidRPr="005E1D84">
              <w:rPr>
                <w:rFonts w:asciiTheme="minorHAnsi" w:hAnsiTheme="minorHAnsi" w:cs="Arial"/>
                <w:i/>
                <w:sz w:val="20"/>
              </w:rPr>
              <w:t>TITLES AND ACTIONS ACT</w:t>
            </w:r>
          </w:p>
          <w:p w14:paraId="0E7F4D41" w14:textId="5826ACD9" w:rsidR="005E1D84" w:rsidRDefault="008F01FB"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1D84">
              <w:rPr>
                <w:rFonts w:asciiTheme="minorHAnsi" w:hAnsiTheme="minorHAnsi" w:cs="Arial"/>
                <w:sz w:val="20"/>
              </w:rPr>
              <w:t xml:space="preserve">To approve introduction into the Legislative Assembly of </w:t>
            </w:r>
            <w:r w:rsidR="005E1D84" w:rsidRPr="005E1D84">
              <w:rPr>
                <w:rFonts w:asciiTheme="minorHAnsi" w:hAnsiTheme="minorHAnsi" w:cs="Arial"/>
                <w:sz w:val="20"/>
              </w:rPr>
              <w:t>a Bill for an Act t</w:t>
            </w:r>
            <w:r w:rsidR="00A80C32">
              <w:rPr>
                <w:rFonts w:asciiTheme="minorHAnsi" w:hAnsiTheme="minorHAnsi" w:cs="Arial"/>
                <w:sz w:val="20"/>
              </w:rPr>
              <w:t>hat</w:t>
            </w:r>
            <w:r w:rsidR="005E1D84" w:rsidRPr="005E1D84">
              <w:rPr>
                <w:rFonts w:asciiTheme="minorHAnsi" w:hAnsiTheme="minorHAnsi" w:cs="Arial"/>
                <w:sz w:val="20"/>
              </w:rPr>
              <w:t xml:space="preserve"> validate</w:t>
            </w:r>
            <w:r w:rsidR="00A80C32">
              <w:rPr>
                <w:rFonts w:asciiTheme="minorHAnsi" w:hAnsiTheme="minorHAnsi" w:cs="Arial"/>
                <w:sz w:val="20"/>
              </w:rPr>
              <w:t>s</w:t>
            </w:r>
            <w:r w:rsidR="008376F7">
              <w:rPr>
                <w:rFonts w:asciiTheme="minorHAnsi" w:hAnsiTheme="minorHAnsi" w:cs="Arial"/>
                <w:sz w:val="20"/>
              </w:rPr>
              <w:t>,</w:t>
            </w:r>
            <w:r w:rsidR="005E1D84" w:rsidRPr="005E1D84">
              <w:rPr>
                <w:rFonts w:asciiTheme="minorHAnsi" w:hAnsiTheme="minorHAnsi" w:cs="Arial"/>
                <w:sz w:val="20"/>
              </w:rPr>
              <w:t xml:space="preserve"> </w:t>
            </w:r>
            <w:r w:rsidR="008376F7">
              <w:rPr>
                <w:rFonts w:asciiTheme="minorHAnsi" w:hAnsiTheme="minorHAnsi" w:cs="Arial"/>
                <w:sz w:val="20"/>
              </w:rPr>
              <w:t xml:space="preserve">under section 19 of the </w:t>
            </w:r>
            <w:r w:rsidR="008376F7">
              <w:rPr>
                <w:rFonts w:asciiTheme="minorHAnsi" w:hAnsiTheme="minorHAnsi" w:cs="Arial"/>
                <w:i/>
                <w:sz w:val="20"/>
              </w:rPr>
              <w:t xml:space="preserve">Native Titles </w:t>
            </w:r>
            <w:r w:rsidR="008376F7" w:rsidRPr="008376F7">
              <w:rPr>
                <w:rFonts w:asciiTheme="minorHAnsi" w:hAnsiTheme="minorHAnsi" w:cs="Arial"/>
                <w:i/>
                <w:sz w:val="20"/>
              </w:rPr>
              <w:t>Act</w:t>
            </w:r>
            <w:r w:rsidR="008376F7">
              <w:rPr>
                <w:rFonts w:asciiTheme="minorHAnsi" w:hAnsiTheme="minorHAnsi" w:cs="Arial"/>
                <w:i/>
                <w:sz w:val="20"/>
              </w:rPr>
              <w:t xml:space="preserve"> 1993 </w:t>
            </w:r>
            <w:r w:rsidR="008376F7">
              <w:rPr>
                <w:rFonts w:asciiTheme="minorHAnsi" w:hAnsiTheme="minorHAnsi" w:cs="Arial"/>
                <w:sz w:val="20"/>
              </w:rPr>
              <w:t xml:space="preserve">of the Commonwealth, past acts </w:t>
            </w:r>
            <w:r w:rsidR="00A80C32">
              <w:rPr>
                <w:rFonts w:asciiTheme="minorHAnsi" w:hAnsiTheme="minorHAnsi" w:cs="Arial"/>
                <w:sz w:val="20"/>
              </w:rPr>
              <w:t xml:space="preserve">that were </w:t>
            </w:r>
            <w:r w:rsidR="008376F7">
              <w:rPr>
                <w:rFonts w:asciiTheme="minorHAnsi" w:hAnsiTheme="minorHAnsi" w:cs="Arial"/>
                <w:sz w:val="20"/>
              </w:rPr>
              <w:t>invalid because of the existence of native title and to confirm c</w:t>
            </w:r>
            <w:r w:rsidR="005E1D84" w:rsidRPr="005E1D84">
              <w:rPr>
                <w:rFonts w:asciiTheme="minorHAnsi" w:hAnsiTheme="minorHAnsi" w:cs="Arial"/>
                <w:sz w:val="20"/>
              </w:rPr>
              <w:t xml:space="preserve">ertain rights. </w:t>
            </w:r>
          </w:p>
          <w:p w14:paraId="5FFEC112" w14:textId="228CCC1E" w:rsidR="008F01FB" w:rsidRPr="005E1D84" w:rsidRDefault="005E1D84"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1D84">
              <w:rPr>
                <w:rFonts w:asciiTheme="minorHAnsi" w:hAnsiTheme="minorHAnsi" w:cs="Arial"/>
                <w:sz w:val="20"/>
              </w:rPr>
              <w:t xml:space="preserve">To approve introduction into the Legislative Assembly of Bills to amend </w:t>
            </w:r>
            <w:proofErr w:type="gramStart"/>
            <w:r w:rsidRPr="005E1D84">
              <w:rPr>
                <w:rFonts w:asciiTheme="minorHAnsi" w:hAnsiTheme="minorHAnsi" w:cs="Arial"/>
                <w:sz w:val="20"/>
              </w:rPr>
              <w:t>a number of</w:t>
            </w:r>
            <w:proofErr w:type="gramEnd"/>
            <w:r w:rsidRPr="005E1D84">
              <w:rPr>
                <w:rFonts w:asciiTheme="minorHAnsi" w:hAnsiTheme="minorHAnsi" w:cs="Arial"/>
                <w:sz w:val="20"/>
              </w:rPr>
              <w:t xml:space="preserve"> Acts so that future administrative actions take account of native title and deal with it in a manner consistent with the Commonwealth’s national scheme:</w:t>
            </w:r>
          </w:p>
          <w:p w14:paraId="2AD11341" w14:textId="6919B1D8" w:rsidR="005E1D84" w:rsidRPr="005E1D84" w:rsidRDefault="005E1D84" w:rsidP="0056524C">
            <w:pPr>
              <w:spacing w:before="60" w:after="60"/>
              <w:ind w:left="720" w:hanging="425"/>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1D84">
              <w:rPr>
                <w:rFonts w:asciiTheme="minorHAnsi" w:hAnsiTheme="minorHAnsi" w:cs="Arial"/>
                <w:sz w:val="20"/>
              </w:rPr>
              <w:t>(</w:t>
            </w:r>
            <w:proofErr w:type="spellStart"/>
            <w:r w:rsidRPr="005E1D84">
              <w:rPr>
                <w:rFonts w:asciiTheme="minorHAnsi" w:hAnsiTheme="minorHAnsi" w:cs="Arial"/>
                <w:sz w:val="20"/>
              </w:rPr>
              <w:t>i</w:t>
            </w:r>
            <w:proofErr w:type="spellEnd"/>
            <w:r w:rsidRPr="005E1D84">
              <w:rPr>
                <w:rFonts w:asciiTheme="minorHAnsi" w:hAnsiTheme="minorHAnsi" w:cs="Arial"/>
                <w:sz w:val="20"/>
              </w:rPr>
              <w:t xml:space="preserve">) </w:t>
            </w:r>
            <w:r w:rsidR="004C0F83">
              <w:rPr>
                <w:rFonts w:asciiTheme="minorHAnsi" w:hAnsiTheme="minorHAnsi" w:cs="Arial"/>
                <w:sz w:val="20"/>
              </w:rPr>
              <w:t xml:space="preserve">  </w:t>
            </w:r>
            <w:r w:rsidRPr="005E1D84">
              <w:rPr>
                <w:rFonts w:asciiTheme="minorHAnsi" w:hAnsiTheme="minorHAnsi" w:cs="Arial"/>
                <w:sz w:val="20"/>
              </w:rPr>
              <w:t>Mining Amendment Bill (No. 2) 1994</w:t>
            </w:r>
          </w:p>
          <w:p w14:paraId="21886EB9" w14:textId="35D8257F" w:rsidR="005E1D84" w:rsidRPr="005E1D84" w:rsidRDefault="005E1D84" w:rsidP="0056524C">
            <w:pPr>
              <w:spacing w:before="60" w:after="60"/>
              <w:ind w:left="720" w:hanging="425"/>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1D84">
              <w:rPr>
                <w:rFonts w:asciiTheme="minorHAnsi" w:hAnsiTheme="minorHAnsi" w:cs="Arial"/>
                <w:sz w:val="20"/>
              </w:rPr>
              <w:t xml:space="preserve">(ii) </w:t>
            </w:r>
            <w:r w:rsidR="004C0F83">
              <w:rPr>
                <w:rFonts w:asciiTheme="minorHAnsi" w:hAnsiTheme="minorHAnsi" w:cs="Arial"/>
                <w:sz w:val="20"/>
              </w:rPr>
              <w:t xml:space="preserve"> </w:t>
            </w:r>
            <w:r w:rsidRPr="005E1D84">
              <w:rPr>
                <w:rFonts w:asciiTheme="minorHAnsi" w:hAnsiTheme="minorHAnsi" w:cs="Arial"/>
                <w:sz w:val="20"/>
              </w:rPr>
              <w:t>Lands Acquisition Amendment Bill 1994</w:t>
            </w:r>
          </w:p>
          <w:p w14:paraId="06AB866A" w14:textId="77777777" w:rsidR="005E1D84" w:rsidRDefault="005E1D84" w:rsidP="0056524C">
            <w:pPr>
              <w:spacing w:before="60" w:after="60"/>
              <w:ind w:left="720" w:hanging="425"/>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1D84">
              <w:rPr>
                <w:rFonts w:asciiTheme="minorHAnsi" w:hAnsiTheme="minorHAnsi" w:cs="Arial"/>
                <w:sz w:val="20"/>
              </w:rPr>
              <w:t>(iii) Native Title Consequential Amendments Bill 1994</w:t>
            </w:r>
          </w:p>
          <w:p w14:paraId="0A3C4D05" w14:textId="53F5ED4B" w:rsidR="005E1D84" w:rsidRPr="005E1D84" w:rsidRDefault="005E1D84"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The legislative package is in response to the High Court’s MABO decision and the subsequent </w:t>
            </w:r>
            <w:r>
              <w:rPr>
                <w:rFonts w:asciiTheme="minorHAnsi" w:hAnsiTheme="minorHAnsi" w:cs="Arial"/>
                <w:i/>
                <w:sz w:val="20"/>
              </w:rPr>
              <w:t>Commonwealth Native Title Act.</w:t>
            </w:r>
          </w:p>
        </w:tc>
      </w:tr>
      <w:tr w:rsidR="008F01FB" w:rsidRPr="00602DAB" w14:paraId="61704347"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71E73048" w14:textId="50A01C2F" w:rsidR="008F01FB" w:rsidRPr="0056524C" w:rsidRDefault="008F01FB" w:rsidP="008F01FB">
            <w:pPr>
              <w:spacing w:before="120"/>
              <w:jc w:val="center"/>
              <w:rPr>
                <w:rFonts w:asciiTheme="minorHAnsi" w:hAnsiTheme="minorHAnsi" w:cs="Arial"/>
                <w:sz w:val="20"/>
              </w:rPr>
            </w:pPr>
            <w:r w:rsidRPr="0056524C">
              <w:rPr>
                <w:rFonts w:asciiTheme="minorHAnsi" w:hAnsiTheme="minorHAnsi" w:cs="Arial"/>
                <w:sz w:val="20"/>
              </w:rPr>
              <w:lastRenderedPageBreak/>
              <w:t>659</w:t>
            </w:r>
          </w:p>
        </w:tc>
        <w:tc>
          <w:tcPr>
            <w:tcW w:w="1037" w:type="dxa"/>
          </w:tcPr>
          <w:p w14:paraId="4D342D9F" w14:textId="29661975" w:rsidR="008F01FB" w:rsidRPr="0056524C"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524C">
              <w:rPr>
                <w:rFonts w:asciiTheme="minorHAnsi" w:hAnsiTheme="minorHAnsi" w:cs="Arial"/>
                <w:sz w:val="20"/>
              </w:rPr>
              <w:t>28/2/94</w:t>
            </w:r>
          </w:p>
        </w:tc>
        <w:tc>
          <w:tcPr>
            <w:tcW w:w="785" w:type="dxa"/>
          </w:tcPr>
          <w:p w14:paraId="65C70327" w14:textId="4CEB63F0" w:rsidR="008F01FB" w:rsidRPr="0056524C"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524C">
              <w:rPr>
                <w:rFonts w:asciiTheme="minorHAnsi" w:hAnsiTheme="minorHAnsi" w:cs="Arial"/>
                <w:sz w:val="20"/>
              </w:rPr>
              <w:t>WOS</w:t>
            </w:r>
          </w:p>
        </w:tc>
        <w:tc>
          <w:tcPr>
            <w:tcW w:w="850" w:type="dxa"/>
          </w:tcPr>
          <w:p w14:paraId="1ED0D992" w14:textId="7D65BE22" w:rsidR="008F01FB" w:rsidRPr="0056524C"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524C">
              <w:rPr>
                <w:rFonts w:asciiTheme="minorHAnsi" w:hAnsiTheme="minorHAnsi" w:cs="Arial"/>
                <w:sz w:val="20"/>
              </w:rPr>
              <w:t>8121</w:t>
            </w:r>
          </w:p>
        </w:tc>
        <w:tc>
          <w:tcPr>
            <w:tcW w:w="6599" w:type="dxa"/>
          </w:tcPr>
          <w:p w14:paraId="271602AA" w14:textId="77777777" w:rsidR="008F01FB" w:rsidRPr="0056524C" w:rsidRDefault="008F01FB"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524C">
              <w:rPr>
                <w:rFonts w:asciiTheme="minorHAnsi" w:hAnsiTheme="minorHAnsi" w:cs="Arial"/>
                <w:sz w:val="20"/>
              </w:rPr>
              <w:t xml:space="preserve">AMENDMENTS TO THE </w:t>
            </w:r>
            <w:r w:rsidRPr="0056524C">
              <w:rPr>
                <w:rFonts w:asciiTheme="minorHAnsi" w:hAnsiTheme="minorHAnsi" w:cs="Arial"/>
                <w:i/>
                <w:sz w:val="20"/>
              </w:rPr>
              <w:t>POLICE ADMINISTRATION ACT</w:t>
            </w:r>
            <w:r w:rsidRPr="0056524C">
              <w:rPr>
                <w:rFonts w:asciiTheme="minorHAnsi" w:hAnsiTheme="minorHAnsi" w:cs="Arial"/>
                <w:sz w:val="20"/>
              </w:rPr>
              <w:t xml:space="preserve"> - DISCIPLINARY PACKAGE</w:t>
            </w:r>
          </w:p>
          <w:p w14:paraId="4D3766D1" w14:textId="2BF9B693" w:rsidR="008E04F8" w:rsidRPr="0056524C" w:rsidRDefault="008376F7"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524C">
              <w:rPr>
                <w:rFonts w:asciiTheme="minorHAnsi" w:hAnsiTheme="minorHAnsi" w:cs="Arial"/>
                <w:sz w:val="20"/>
              </w:rPr>
              <w:t>To approve the amendment schedule to the Police Administration Amendment Bill (No. 3) 1993.</w:t>
            </w:r>
          </w:p>
        </w:tc>
      </w:tr>
      <w:tr w:rsidR="008F01FB" w:rsidRPr="00602DAB" w14:paraId="20D74001" w14:textId="77777777" w:rsidTr="002B3F90">
        <w:tc>
          <w:tcPr>
            <w:cnfStyle w:val="001000000000" w:firstRow="0" w:lastRow="0" w:firstColumn="1" w:lastColumn="0" w:oddVBand="0" w:evenVBand="0" w:oddHBand="0" w:evenHBand="0" w:firstRowFirstColumn="0" w:firstRowLastColumn="0" w:lastRowFirstColumn="0" w:lastRowLastColumn="0"/>
            <w:tcW w:w="1037" w:type="dxa"/>
          </w:tcPr>
          <w:p w14:paraId="2AD1F574" w14:textId="73562BF3" w:rsidR="008F01FB" w:rsidRPr="0056524C" w:rsidRDefault="008F01FB" w:rsidP="008F01FB">
            <w:pPr>
              <w:spacing w:before="120"/>
              <w:jc w:val="center"/>
              <w:rPr>
                <w:rFonts w:asciiTheme="minorHAnsi" w:hAnsiTheme="minorHAnsi" w:cs="Arial"/>
                <w:sz w:val="20"/>
              </w:rPr>
            </w:pPr>
            <w:r w:rsidRPr="0056524C">
              <w:rPr>
                <w:rFonts w:asciiTheme="minorHAnsi" w:hAnsiTheme="minorHAnsi" w:cs="Arial"/>
                <w:sz w:val="20"/>
              </w:rPr>
              <w:t>659</w:t>
            </w:r>
          </w:p>
        </w:tc>
        <w:tc>
          <w:tcPr>
            <w:tcW w:w="1037" w:type="dxa"/>
          </w:tcPr>
          <w:p w14:paraId="53C223E1" w14:textId="4BE100B6" w:rsidR="008F01FB" w:rsidRP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01FB">
              <w:rPr>
                <w:rFonts w:asciiTheme="minorHAnsi" w:hAnsiTheme="minorHAnsi" w:cs="Arial"/>
                <w:sz w:val="20"/>
              </w:rPr>
              <w:t>28/2/94</w:t>
            </w:r>
          </w:p>
        </w:tc>
        <w:tc>
          <w:tcPr>
            <w:tcW w:w="785" w:type="dxa"/>
          </w:tcPr>
          <w:p w14:paraId="59E7462E" w14:textId="11E534A4" w:rsidR="008F01FB" w:rsidRP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01FB">
              <w:rPr>
                <w:rFonts w:asciiTheme="minorHAnsi" w:hAnsiTheme="minorHAnsi" w:cs="Arial"/>
                <w:sz w:val="20"/>
              </w:rPr>
              <w:t>WOS</w:t>
            </w:r>
          </w:p>
        </w:tc>
        <w:tc>
          <w:tcPr>
            <w:tcW w:w="850" w:type="dxa"/>
          </w:tcPr>
          <w:p w14:paraId="187C2B94" w14:textId="212127FC" w:rsidR="008F01FB" w:rsidRPr="008F01FB" w:rsidRDefault="008F01FB" w:rsidP="008F01F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01FB">
              <w:rPr>
                <w:rFonts w:asciiTheme="minorHAnsi" w:hAnsiTheme="minorHAnsi" w:cs="Arial"/>
                <w:sz w:val="20"/>
              </w:rPr>
              <w:t>8122</w:t>
            </w:r>
          </w:p>
        </w:tc>
        <w:tc>
          <w:tcPr>
            <w:tcW w:w="6599" w:type="dxa"/>
          </w:tcPr>
          <w:p w14:paraId="44D5EBCF" w14:textId="77777777" w:rsidR="008F01FB" w:rsidRDefault="008F01FB"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F01FB">
              <w:rPr>
                <w:rFonts w:asciiTheme="minorHAnsi" w:hAnsiTheme="minorHAnsi" w:cs="Arial"/>
                <w:sz w:val="20"/>
              </w:rPr>
              <w:t>WOMEN'S SUFFRAGE CENTENARY</w:t>
            </w:r>
          </w:p>
          <w:p w14:paraId="6EA09093" w14:textId="1F924862" w:rsidR="00AA6978" w:rsidRPr="008F01FB" w:rsidRDefault="00F97012" w:rsidP="008F01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Women’s Advisory Council to celebrate the Centenary of Women’s Suffrage.</w:t>
            </w:r>
          </w:p>
        </w:tc>
      </w:tr>
    </w:tbl>
    <w:p w14:paraId="3EA13466" w14:textId="121B2669" w:rsidR="00602DAB" w:rsidRDefault="00602DAB">
      <w:pPr>
        <w:rPr>
          <w:lang w:eastAsia="en-AU"/>
        </w:rPr>
      </w:pPr>
    </w:p>
    <w:p w14:paraId="369D43EA" w14:textId="68462190" w:rsidR="00602DAB" w:rsidRDefault="00602DAB">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794399" w:rsidRPr="00602DAB" w14:paraId="120EFA4A" w14:textId="77777777" w:rsidTr="007943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AA3259F" w14:textId="6025E50A" w:rsidR="00794399" w:rsidRPr="00602DAB" w:rsidRDefault="00794399" w:rsidP="00794399">
            <w:pPr>
              <w:jc w:val="center"/>
              <w:rPr>
                <w:rFonts w:asciiTheme="minorHAnsi" w:hAnsiTheme="minorHAnsi"/>
              </w:rPr>
            </w:pPr>
            <w:r w:rsidRPr="00602DAB">
              <w:rPr>
                <w:rFonts w:asciiTheme="minorHAnsi" w:hAnsiTheme="minorHAnsi"/>
              </w:rPr>
              <w:t xml:space="preserve">Volume </w:t>
            </w:r>
            <w:r w:rsidR="00F97012">
              <w:rPr>
                <w:rFonts w:asciiTheme="minorHAnsi" w:hAnsiTheme="minorHAnsi"/>
              </w:rPr>
              <w:t>435A</w:t>
            </w:r>
          </w:p>
          <w:p w14:paraId="6FE728A3" w14:textId="0BD40D41" w:rsidR="00794399" w:rsidRPr="00602DAB" w:rsidRDefault="00794399" w:rsidP="00794399">
            <w:pPr>
              <w:jc w:val="center"/>
              <w:rPr>
                <w:rFonts w:asciiTheme="minorHAnsi" w:hAnsiTheme="minorHAnsi"/>
              </w:rPr>
            </w:pPr>
            <w:r w:rsidRPr="00602DAB">
              <w:rPr>
                <w:rFonts w:asciiTheme="minorHAnsi" w:hAnsiTheme="minorHAnsi"/>
              </w:rPr>
              <w:t xml:space="preserve">Meeting date: </w:t>
            </w:r>
            <w:r w:rsidR="00F97012">
              <w:rPr>
                <w:rFonts w:asciiTheme="minorHAnsi" w:hAnsiTheme="minorHAnsi"/>
              </w:rPr>
              <w:t>15 March 1994</w:t>
            </w:r>
            <w:r w:rsidRPr="00602DAB">
              <w:rPr>
                <w:rFonts w:asciiTheme="minorHAnsi" w:hAnsiTheme="minorHAnsi"/>
              </w:rPr>
              <w:t xml:space="preserve"> – </w:t>
            </w:r>
            <w:r w:rsidR="00F97012">
              <w:rPr>
                <w:rFonts w:asciiTheme="minorHAnsi" w:hAnsiTheme="minorHAnsi"/>
              </w:rPr>
              <w:t>Darwin</w:t>
            </w:r>
          </w:p>
        </w:tc>
      </w:tr>
      <w:tr w:rsidR="00794399" w:rsidRPr="00602DAB" w14:paraId="1B8BD0BD" w14:textId="77777777" w:rsidTr="007943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3A4B323" w14:textId="77777777" w:rsidR="00794399" w:rsidRPr="00602DAB" w:rsidRDefault="00794399" w:rsidP="00794399">
            <w:pPr>
              <w:jc w:val="center"/>
              <w:rPr>
                <w:rFonts w:asciiTheme="minorHAnsi" w:hAnsiTheme="minorHAnsi"/>
              </w:rPr>
            </w:pPr>
            <w:r w:rsidRPr="00602DAB">
              <w:rPr>
                <w:rFonts w:asciiTheme="minorHAnsi" w:hAnsiTheme="minorHAnsi"/>
              </w:rPr>
              <w:t>Meeting</w:t>
            </w:r>
            <w:r w:rsidRPr="00602DAB">
              <w:rPr>
                <w:rFonts w:asciiTheme="minorHAnsi" w:hAnsiTheme="minorHAnsi"/>
              </w:rPr>
              <w:br/>
              <w:t>No.</w:t>
            </w:r>
          </w:p>
        </w:tc>
        <w:tc>
          <w:tcPr>
            <w:tcW w:w="1037" w:type="dxa"/>
            <w:shd w:val="clear" w:color="auto" w:fill="F2F2F2" w:themeFill="background2" w:themeFillShade="F2"/>
          </w:tcPr>
          <w:p w14:paraId="40791FC7" w14:textId="77777777" w:rsidR="00794399" w:rsidRPr="00602DAB" w:rsidRDefault="00794399" w:rsidP="00794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Meeting</w:t>
            </w:r>
            <w:r w:rsidRPr="00602DAB">
              <w:rPr>
                <w:rFonts w:asciiTheme="minorHAnsi" w:hAnsiTheme="minorHAnsi"/>
              </w:rPr>
              <w:br/>
              <w:t>Date</w:t>
            </w:r>
          </w:p>
        </w:tc>
        <w:tc>
          <w:tcPr>
            <w:tcW w:w="785" w:type="dxa"/>
            <w:shd w:val="clear" w:color="auto" w:fill="F2F2F2" w:themeFill="background2" w:themeFillShade="F2"/>
          </w:tcPr>
          <w:p w14:paraId="01C4FBE0" w14:textId="77777777" w:rsidR="00794399" w:rsidRPr="00602DAB" w:rsidRDefault="00794399" w:rsidP="00794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Sub.</w:t>
            </w:r>
            <w:r w:rsidRPr="00602DAB">
              <w:rPr>
                <w:rFonts w:asciiTheme="minorHAnsi" w:hAnsiTheme="minorHAnsi"/>
              </w:rPr>
              <w:br/>
              <w:t>No.</w:t>
            </w:r>
          </w:p>
        </w:tc>
        <w:tc>
          <w:tcPr>
            <w:tcW w:w="850" w:type="dxa"/>
            <w:shd w:val="clear" w:color="auto" w:fill="F2F2F2" w:themeFill="background2" w:themeFillShade="F2"/>
          </w:tcPr>
          <w:p w14:paraId="7CFF6709" w14:textId="77777777" w:rsidR="00794399" w:rsidRPr="00602DAB" w:rsidRDefault="00794399" w:rsidP="00794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Dec.</w:t>
            </w:r>
            <w:r w:rsidRPr="00602DAB">
              <w:rPr>
                <w:rFonts w:asciiTheme="minorHAnsi" w:hAnsiTheme="minorHAnsi"/>
              </w:rPr>
              <w:br/>
              <w:t>No</w:t>
            </w:r>
          </w:p>
        </w:tc>
        <w:tc>
          <w:tcPr>
            <w:tcW w:w="6599" w:type="dxa"/>
            <w:shd w:val="clear" w:color="auto" w:fill="F2F2F2" w:themeFill="background2" w:themeFillShade="F2"/>
          </w:tcPr>
          <w:p w14:paraId="6D20B9FB" w14:textId="77777777" w:rsidR="00794399" w:rsidRPr="00602DAB" w:rsidRDefault="00794399" w:rsidP="0079439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Title and Purpose</w:t>
            </w:r>
          </w:p>
        </w:tc>
      </w:tr>
      <w:tr w:rsidR="00F97012" w:rsidRPr="00602DAB" w14:paraId="5D77C36C"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5DD3B48E" w14:textId="03191F1C"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1DC299E2" w14:textId="75CB2BA4"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4D9634F7" w14:textId="0E5634CF"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6829</w:t>
            </w:r>
          </w:p>
        </w:tc>
        <w:tc>
          <w:tcPr>
            <w:tcW w:w="850" w:type="dxa"/>
          </w:tcPr>
          <w:p w14:paraId="167AB49C" w14:textId="1C34A7EB"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8136</w:t>
            </w:r>
          </w:p>
        </w:tc>
        <w:tc>
          <w:tcPr>
            <w:tcW w:w="6599" w:type="dxa"/>
          </w:tcPr>
          <w:p w14:paraId="549F3DCD" w14:textId="77777777" w:rsid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HIDDEN VALLEY MOTOR SPORTS COMPLEX - NOISE LEGISLATION</w:t>
            </w:r>
          </w:p>
          <w:p w14:paraId="7C6F8615" w14:textId="1EAA29D5" w:rsidR="00F97012" w:rsidRP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a new Bill which would prohibit residential development within a defined buffer zone around the complex.</w:t>
            </w:r>
          </w:p>
        </w:tc>
      </w:tr>
      <w:tr w:rsidR="00F97012" w:rsidRPr="00602DAB" w14:paraId="278C6639"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5690E05F" w14:textId="3624554E"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0EFC8A0F" w14:textId="2AE97165"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09492A5C" w14:textId="58B00449"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6833</w:t>
            </w:r>
          </w:p>
        </w:tc>
        <w:tc>
          <w:tcPr>
            <w:tcW w:w="850" w:type="dxa"/>
          </w:tcPr>
          <w:p w14:paraId="56EAB4C8" w14:textId="73A14121"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8137</w:t>
            </w:r>
          </w:p>
        </w:tc>
        <w:tc>
          <w:tcPr>
            <w:tcW w:w="6599" w:type="dxa"/>
          </w:tcPr>
          <w:p w14:paraId="2772A2F1" w14:textId="77777777" w:rsid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LAND APPLICATIONS - WEEK ENDING 28 JANUARY 1994</w:t>
            </w:r>
          </w:p>
          <w:p w14:paraId="052640B0" w14:textId="5B4D7118" w:rsidR="00B873BE" w:rsidRP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w:t>
            </w:r>
            <w:r w:rsidR="0056524C">
              <w:rPr>
                <w:rFonts w:asciiTheme="minorHAnsi" w:hAnsiTheme="minorHAnsi" w:cs="Arial"/>
                <w:sz w:val="20"/>
              </w:rPr>
              <w:t>s receiving during this period.</w:t>
            </w:r>
          </w:p>
        </w:tc>
      </w:tr>
      <w:tr w:rsidR="00F97012" w:rsidRPr="00602DAB" w14:paraId="07B7B472"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503A5AB8" w14:textId="6D49BD23"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69B71FA8" w14:textId="40E9CAC5"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31464F91" w14:textId="6414C680"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6851</w:t>
            </w:r>
          </w:p>
        </w:tc>
        <w:tc>
          <w:tcPr>
            <w:tcW w:w="850" w:type="dxa"/>
          </w:tcPr>
          <w:p w14:paraId="716737DA" w14:textId="0C0FFBAA"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8138</w:t>
            </w:r>
          </w:p>
        </w:tc>
        <w:tc>
          <w:tcPr>
            <w:tcW w:w="6599" w:type="dxa"/>
          </w:tcPr>
          <w:p w14:paraId="6DBB19C2" w14:textId="77777777" w:rsidR="003523F1" w:rsidRDefault="00F97012" w:rsidP="003523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 xml:space="preserve">NORTHERN TERRITORY RESEARCH AND DEVELOPMENT ADVISORY COUNCIL </w:t>
            </w:r>
          </w:p>
          <w:p w14:paraId="1FD69FA8" w14:textId="51093361" w:rsidR="00F97012" w:rsidRPr="00F97012" w:rsidRDefault="00F97012" w:rsidP="003523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F97012">
              <w:rPr>
                <w:rFonts w:asciiTheme="minorHAnsi" w:hAnsiTheme="minorHAnsi" w:cs="Arial"/>
                <w:sz w:val="20"/>
              </w:rPr>
              <w:t xml:space="preserve">To approve establishment of the Northern Territory Research and Development Advisory Council for a </w:t>
            </w:r>
            <w:r w:rsidR="00563BA7" w:rsidRPr="00F97012">
              <w:rPr>
                <w:rFonts w:asciiTheme="minorHAnsi" w:hAnsiTheme="minorHAnsi" w:cs="Arial"/>
                <w:sz w:val="20"/>
              </w:rPr>
              <w:t>three-year</w:t>
            </w:r>
            <w:r w:rsidRPr="00F97012">
              <w:rPr>
                <w:rFonts w:asciiTheme="minorHAnsi" w:hAnsiTheme="minorHAnsi" w:cs="Arial"/>
                <w:sz w:val="20"/>
              </w:rPr>
              <w:t xml:space="preserve"> period.</w:t>
            </w:r>
          </w:p>
        </w:tc>
      </w:tr>
      <w:tr w:rsidR="00F97012" w:rsidRPr="00602DAB" w14:paraId="547742D9" w14:textId="77777777" w:rsidTr="00E04B73">
        <w:tc>
          <w:tcPr>
            <w:cnfStyle w:val="001000000000" w:firstRow="0" w:lastRow="0" w:firstColumn="1" w:lastColumn="0" w:oddVBand="0" w:evenVBand="0" w:oddHBand="0" w:evenHBand="0" w:firstRowFirstColumn="0" w:firstRowLastColumn="0" w:lastRowFirstColumn="0" w:lastRowLastColumn="0"/>
            <w:tcW w:w="1037" w:type="dxa"/>
          </w:tcPr>
          <w:p w14:paraId="2D9226AC" w14:textId="2AAB906C"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5AE2633C" w14:textId="12D041B3"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3A05CAF7" w14:textId="5A7527EC"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6852</w:t>
            </w:r>
          </w:p>
        </w:tc>
        <w:tc>
          <w:tcPr>
            <w:tcW w:w="850" w:type="dxa"/>
          </w:tcPr>
          <w:p w14:paraId="0B483B3A" w14:textId="5B8975E7"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8139</w:t>
            </w:r>
          </w:p>
        </w:tc>
        <w:tc>
          <w:tcPr>
            <w:tcW w:w="6599" w:type="dxa"/>
          </w:tcPr>
          <w:p w14:paraId="557824CE" w14:textId="77777777" w:rsid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BUSHFIRE MANAGEMENT IN THE NORTHERN TERRITORY</w:t>
            </w:r>
          </w:p>
          <w:p w14:paraId="6D14DD36" w14:textId="31E4FBD5" w:rsidR="00F97012" w:rsidRPr="00F97012" w:rsidRDefault="00E04B73" w:rsidP="00E04B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distribution of the draft document ‘Bushfire Management in the Northern Territory’.</w:t>
            </w:r>
          </w:p>
        </w:tc>
      </w:tr>
      <w:tr w:rsidR="00E04B73" w:rsidRPr="00602DAB" w14:paraId="38DE26B1" w14:textId="77777777" w:rsidTr="00A779D4">
        <w:tc>
          <w:tcPr>
            <w:cnfStyle w:val="001000000000" w:firstRow="0" w:lastRow="0" w:firstColumn="1" w:lastColumn="0" w:oddVBand="0" w:evenVBand="0" w:oddHBand="0" w:evenHBand="0" w:firstRowFirstColumn="0" w:firstRowLastColumn="0" w:lastRowFirstColumn="0" w:lastRowLastColumn="0"/>
            <w:tcW w:w="1037" w:type="dxa"/>
          </w:tcPr>
          <w:p w14:paraId="59F4F071" w14:textId="7F1EF9F4" w:rsidR="00E04B73" w:rsidRPr="0056524C" w:rsidRDefault="00E04B73" w:rsidP="00E04B73">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24B91524" w14:textId="626814C0" w:rsidR="00E04B73" w:rsidRPr="00F97012" w:rsidRDefault="00E04B73" w:rsidP="00E04B7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6B6CC3BE" w14:textId="1DCA5AC4" w:rsidR="00E04B73" w:rsidRPr="00F97012" w:rsidRDefault="00E04B73" w:rsidP="00E04B7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6853</w:t>
            </w:r>
          </w:p>
        </w:tc>
        <w:tc>
          <w:tcPr>
            <w:tcW w:w="850" w:type="dxa"/>
          </w:tcPr>
          <w:p w14:paraId="469E3CAB" w14:textId="0BB01BDB" w:rsidR="00E04B73" w:rsidRPr="00F97012" w:rsidRDefault="00E04B73" w:rsidP="00E04B7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8140</w:t>
            </w:r>
          </w:p>
        </w:tc>
        <w:tc>
          <w:tcPr>
            <w:tcW w:w="6599" w:type="dxa"/>
          </w:tcPr>
          <w:p w14:paraId="46AB4241" w14:textId="77777777" w:rsidR="00E04B73" w:rsidRDefault="00E04B73" w:rsidP="00E04B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HERITAGE MASTERPLAN – DARWIN CENTRAL BUSINESS DISTRICT</w:t>
            </w:r>
          </w:p>
          <w:p w14:paraId="48E692E8" w14:textId="65990FC3" w:rsidR="00E04B73" w:rsidRPr="00E04B73" w:rsidRDefault="00E04B73" w:rsidP="00E04B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consultancy for a master</w:t>
            </w:r>
            <w:r w:rsidR="0001600C">
              <w:rPr>
                <w:rFonts w:asciiTheme="minorHAnsi" w:hAnsiTheme="minorHAnsi" w:cs="Arial"/>
                <w:sz w:val="20"/>
              </w:rPr>
              <w:t xml:space="preserve"> </w:t>
            </w:r>
            <w:r>
              <w:rPr>
                <w:rFonts w:asciiTheme="minorHAnsi" w:hAnsiTheme="minorHAnsi" w:cs="Arial"/>
                <w:sz w:val="20"/>
              </w:rPr>
              <w:t>plan to rationalise declarations of heritage places in the Central Business District.</w:t>
            </w:r>
          </w:p>
          <w:p w14:paraId="3F8A54A5" w14:textId="1CF927B3" w:rsidR="00A779D4" w:rsidRPr="00E04B73" w:rsidRDefault="00A779D4" w:rsidP="00A779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F97012" w:rsidRPr="00602DAB" w14:paraId="0DD2C25C"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7E4C5DC3" w14:textId="301D3116"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52B6075C" w14:textId="6AF0D4C8"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2C4548A3" w14:textId="341FFAE9"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6854</w:t>
            </w:r>
          </w:p>
        </w:tc>
        <w:tc>
          <w:tcPr>
            <w:tcW w:w="850" w:type="dxa"/>
          </w:tcPr>
          <w:p w14:paraId="7900647C" w14:textId="49E99908"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8141</w:t>
            </w:r>
          </w:p>
        </w:tc>
        <w:tc>
          <w:tcPr>
            <w:tcW w:w="6599" w:type="dxa"/>
          </w:tcPr>
          <w:p w14:paraId="56B70E27" w14:textId="77777777" w:rsidR="00E04B73"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1993/94 HOUSING COMMISSION CAPITAL WORKS INCREASE IN PROGRAM AND CASH</w:t>
            </w:r>
          </w:p>
          <w:p w14:paraId="1F1BEFFF" w14:textId="113CF23E" w:rsidR="00B9040B" w:rsidRPr="00B9040B" w:rsidRDefault="00B9040B" w:rsidP="00B9040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an increase to the 1993/94 Capital Works Program and a corresponding increase in cash.</w:t>
            </w:r>
          </w:p>
        </w:tc>
      </w:tr>
      <w:tr w:rsidR="00F97012" w:rsidRPr="00602DAB" w14:paraId="42CC9AE4"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69770A27" w14:textId="2A335084"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lastRenderedPageBreak/>
              <w:t>662</w:t>
            </w:r>
          </w:p>
        </w:tc>
        <w:tc>
          <w:tcPr>
            <w:tcW w:w="1037" w:type="dxa"/>
          </w:tcPr>
          <w:p w14:paraId="16CD65FE" w14:textId="0DA4B2EB"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60CE835C" w14:textId="0270A87B"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6855</w:t>
            </w:r>
          </w:p>
        </w:tc>
        <w:tc>
          <w:tcPr>
            <w:tcW w:w="850" w:type="dxa"/>
          </w:tcPr>
          <w:p w14:paraId="6D924233" w14:textId="36FC389F"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8142</w:t>
            </w:r>
          </w:p>
        </w:tc>
        <w:tc>
          <w:tcPr>
            <w:tcW w:w="6599" w:type="dxa"/>
          </w:tcPr>
          <w:p w14:paraId="75B2670E" w14:textId="77777777" w:rsidR="00B9040B"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INFRASTRUCTURE DEVELOPMENT - MARNGARR COMMUNITY GOVERNMENT COUNCIL</w:t>
            </w:r>
          </w:p>
          <w:p w14:paraId="1F02A04E" w14:textId="4A9F7895" w:rsidR="00B9040B" w:rsidRPr="00B9040B" w:rsidRDefault="00B9040B"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proposals for infrastructure at Marngarr (Ski Beach).</w:t>
            </w:r>
          </w:p>
        </w:tc>
      </w:tr>
      <w:tr w:rsidR="00F97012" w:rsidRPr="00602DAB" w14:paraId="2CEC1722"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3E5EEC67" w14:textId="119ED7F8"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5AA00182" w14:textId="15D005D6"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4766CD1D" w14:textId="687C93D1"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6856</w:t>
            </w:r>
          </w:p>
        </w:tc>
        <w:tc>
          <w:tcPr>
            <w:tcW w:w="850" w:type="dxa"/>
          </w:tcPr>
          <w:p w14:paraId="4DD7B929" w14:textId="0E3FB828"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8143</w:t>
            </w:r>
          </w:p>
        </w:tc>
        <w:tc>
          <w:tcPr>
            <w:tcW w:w="6599" w:type="dxa"/>
          </w:tcPr>
          <w:p w14:paraId="77B8909B" w14:textId="77777777" w:rsid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INFORMATION TO ESTABLISH NATIVE TITLE STATUS</w:t>
            </w:r>
          </w:p>
          <w:p w14:paraId="67E73BC0" w14:textId="6671ACC1" w:rsidR="00B9040B" w:rsidRPr="00F97012" w:rsidRDefault="00B9040B"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approve funding for a project to capture in electronic form, historical information essential to the establishment of native title status.</w:t>
            </w:r>
          </w:p>
        </w:tc>
      </w:tr>
      <w:tr w:rsidR="00F97012" w:rsidRPr="00602DAB" w14:paraId="540213AE"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17CA3471" w14:textId="3C95E435"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434A9F41" w14:textId="5D608E9B"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20CC500A" w14:textId="5C4BC9D7"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6857</w:t>
            </w:r>
          </w:p>
        </w:tc>
        <w:tc>
          <w:tcPr>
            <w:tcW w:w="850" w:type="dxa"/>
          </w:tcPr>
          <w:p w14:paraId="592757CA" w14:textId="628B2EC5"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8144</w:t>
            </w:r>
          </w:p>
        </w:tc>
        <w:tc>
          <w:tcPr>
            <w:tcW w:w="6599" w:type="dxa"/>
          </w:tcPr>
          <w:p w14:paraId="627CD9D7" w14:textId="77777777" w:rsid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040B">
              <w:rPr>
                <w:rFonts w:asciiTheme="minorHAnsi" w:hAnsiTheme="minorHAnsi" w:cs="Arial"/>
                <w:i/>
                <w:sz w:val="20"/>
              </w:rPr>
              <w:t>PLANNING ACT 1993</w:t>
            </w:r>
            <w:r w:rsidRPr="00F97012">
              <w:rPr>
                <w:rFonts w:asciiTheme="minorHAnsi" w:hAnsiTheme="minorHAnsi" w:cs="Arial"/>
                <w:sz w:val="20"/>
              </w:rPr>
              <w:t xml:space="preserve"> - FEES AND CHARGES</w:t>
            </w:r>
          </w:p>
          <w:p w14:paraId="555FB726" w14:textId="668DF5F4" w:rsidR="00B9040B" w:rsidRPr="00B9040B" w:rsidRDefault="00B9040B" w:rsidP="00B9040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 xml:space="preserve">To approve statutory fees and service charges under the new </w:t>
            </w:r>
            <w:r>
              <w:rPr>
                <w:rFonts w:asciiTheme="minorHAnsi" w:hAnsiTheme="minorHAnsi" w:cs="Arial"/>
                <w:i/>
                <w:sz w:val="20"/>
              </w:rPr>
              <w:t>Planning Act 1993.</w:t>
            </w:r>
          </w:p>
        </w:tc>
      </w:tr>
      <w:tr w:rsidR="00F97012" w:rsidRPr="00602DAB" w14:paraId="5BBA50B2"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353B5557" w14:textId="38FFC41D" w:rsidR="00F97012" w:rsidRPr="0056524C" w:rsidRDefault="00F97012" w:rsidP="00F97012">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4045C232" w14:textId="47135ECE"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4F37DEF7" w14:textId="4D28EF9C"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6858</w:t>
            </w:r>
          </w:p>
        </w:tc>
        <w:tc>
          <w:tcPr>
            <w:tcW w:w="850" w:type="dxa"/>
          </w:tcPr>
          <w:p w14:paraId="2D718BAA" w14:textId="367D074B" w:rsidR="00F97012" w:rsidRPr="00F97012" w:rsidRDefault="00F97012" w:rsidP="00F970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8145</w:t>
            </w:r>
          </w:p>
        </w:tc>
        <w:tc>
          <w:tcPr>
            <w:tcW w:w="6599" w:type="dxa"/>
          </w:tcPr>
          <w:p w14:paraId="641BC276" w14:textId="77777777" w:rsidR="00F97012" w:rsidRDefault="00F97012"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CONSTRUCT NEW NT CENTRAL LABORATORY AT BERRIMAH FARM</w:t>
            </w:r>
          </w:p>
          <w:p w14:paraId="7807BBBE" w14:textId="0BC89298" w:rsidR="00B9040B" w:rsidRPr="00F97012" w:rsidRDefault="00CF2B7B" w:rsidP="00F970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approve construction of a new NT Central Veterinary Laboratory at Berrimah Farm.</w:t>
            </w:r>
          </w:p>
        </w:tc>
      </w:tr>
    </w:tbl>
    <w:p w14:paraId="0C5A9EFF" w14:textId="393504EB" w:rsidR="00794399" w:rsidRDefault="00794399">
      <w:pPr>
        <w:rPr>
          <w:lang w:eastAsia="en-AU"/>
        </w:rPr>
      </w:pPr>
    </w:p>
    <w:p w14:paraId="420A6D92"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794399" w:rsidRPr="00602DAB" w14:paraId="076D928A" w14:textId="77777777" w:rsidTr="007943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AA70571" w14:textId="1E984E28" w:rsidR="00794399" w:rsidRPr="00602DAB" w:rsidRDefault="00794399" w:rsidP="00794399">
            <w:pPr>
              <w:jc w:val="center"/>
              <w:rPr>
                <w:rFonts w:asciiTheme="minorHAnsi" w:hAnsiTheme="minorHAnsi"/>
              </w:rPr>
            </w:pPr>
            <w:r w:rsidRPr="00602DAB">
              <w:rPr>
                <w:rFonts w:asciiTheme="minorHAnsi" w:hAnsiTheme="minorHAnsi"/>
              </w:rPr>
              <w:t xml:space="preserve">Volume </w:t>
            </w:r>
            <w:r w:rsidR="00CF2B7B">
              <w:rPr>
                <w:rFonts w:asciiTheme="minorHAnsi" w:hAnsiTheme="minorHAnsi"/>
              </w:rPr>
              <w:t>435B</w:t>
            </w:r>
          </w:p>
          <w:p w14:paraId="0488994B" w14:textId="1725336A" w:rsidR="00794399" w:rsidRPr="00602DAB" w:rsidRDefault="00794399" w:rsidP="00794399">
            <w:pPr>
              <w:jc w:val="center"/>
              <w:rPr>
                <w:rFonts w:asciiTheme="minorHAnsi" w:hAnsiTheme="minorHAnsi"/>
              </w:rPr>
            </w:pPr>
            <w:r w:rsidRPr="00602DAB">
              <w:rPr>
                <w:rFonts w:asciiTheme="minorHAnsi" w:hAnsiTheme="minorHAnsi"/>
              </w:rPr>
              <w:t xml:space="preserve">Meeting date: </w:t>
            </w:r>
            <w:r w:rsidR="00025288">
              <w:rPr>
                <w:rFonts w:asciiTheme="minorHAnsi" w:hAnsiTheme="minorHAnsi"/>
              </w:rPr>
              <w:t>15 March 1994</w:t>
            </w:r>
            <w:r w:rsidRPr="00602DAB">
              <w:rPr>
                <w:rFonts w:asciiTheme="minorHAnsi" w:hAnsiTheme="minorHAnsi"/>
              </w:rPr>
              <w:t xml:space="preserve"> – </w:t>
            </w:r>
            <w:r w:rsidR="00025288">
              <w:rPr>
                <w:rFonts w:asciiTheme="minorHAnsi" w:hAnsiTheme="minorHAnsi"/>
              </w:rPr>
              <w:t>Darwin</w:t>
            </w:r>
          </w:p>
        </w:tc>
      </w:tr>
      <w:tr w:rsidR="00794399" w:rsidRPr="00602DAB" w14:paraId="7E24C1B8" w14:textId="77777777" w:rsidTr="007943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119B65C4" w14:textId="77777777" w:rsidR="00794399" w:rsidRPr="00602DAB" w:rsidRDefault="00794399" w:rsidP="00794399">
            <w:pPr>
              <w:jc w:val="center"/>
              <w:rPr>
                <w:rFonts w:asciiTheme="minorHAnsi" w:hAnsiTheme="minorHAnsi"/>
              </w:rPr>
            </w:pPr>
            <w:r w:rsidRPr="00602DAB">
              <w:rPr>
                <w:rFonts w:asciiTheme="minorHAnsi" w:hAnsiTheme="minorHAnsi"/>
              </w:rPr>
              <w:t>Meeting</w:t>
            </w:r>
            <w:r w:rsidRPr="00602DAB">
              <w:rPr>
                <w:rFonts w:asciiTheme="minorHAnsi" w:hAnsiTheme="minorHAnsi"/>
              </w:rPr>
              <w:br/>
              <w:t>No.</w:t>
            </w:r>
          </w:p>
        </w:tc>
        <w:tc>
          <w:tcPr>
            <w:tcW w:w="1037" w:type="dxa"/>
            <w:shd w:val="clear" w:color="auto" w:fill="F2F2F2" w:themeFill="background2" w:themeFillShade="F2"/>
          </w:tcPr>
          <w:p w14:paraId="119BDB6F" w14:textId="77777777" w:rsidR="00794399" w:rsidRPr="00602DAB" w:rsidRDefault="00794399" w:rsidP="00794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Meeting</w:t>
            </w:r>
            <w:r w:rsidRPr="00602DAB">
              <w:rPr>
                <w:rFonts w:asciiTheme="minorHAnsi" w:hAnsiTheme="minorHAnsi"/>
              </w:rPr>
              <w:br/>
              <w:t>Date</w:t>
            </w:r>
          </w:p>
        </w:tc>
        <w:tc>
          <w:tcPr>
            <w:tcW w:w="785" w:type="dxa"/>
            <w:shd w:val="clear" w:color="auto" w:fill="F2F2F2" w:themeFill="background2" w:themeFillShade="F2"/>
          </w:tcPr>
          <w:p w14:paraId="233DF2E3" w14:textId="77777777" w:rsidR="00794399" w:rsidRPr="00602DAB" w:rsidRDefault="00794399" w:rsidP="00794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Sub.</w:t>
            </w:r>
            <w:r w:rsidRPr="00602DAB">
              <w:rPr>
                <w:rFonts w:asciiTheme="minorHAnsi" w:hAnsiTheme="minorHAnsi"/>
              </w:rPr>
              <w:br/>
              <w:t>No.</w:t>
            </w:r>
          </w:p>
        </w:tc>
        <w:tc>
          <w:tcPr>
            <w:tcW w:w="850" w:type="dxa"/>
            <w:shd w:val="clear" w:color="auto" w:fill="F2F2F2" w:themeFill="background2" w:themeFillShade="F2"/>
          </w:tcPr>
          <w:p w14:paraId="1A9BC5D5" w14:textId="77777777" w:rsidR="00794399" w:rsidRPr="00602DAB" w:rsidRDefault="00794399" w:rsidP="00794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Dec.</w:t>
            </w:r>
            <w:r w:rsidRPr="00602DAB">
              <w:rPr>
                <w:rFonts w:asciiTheme="minorHAnsi" w:hAnsiTheme="minorHAnsi"/>
              </w:rPr>
              <w:br/>
              <w:t>No</w:t>
            </w:r>
          </w:p>
        </w:tc>
        <w:tc>
          <w:tcPr>
            <w:tcW w:w="6599" w:type="dxa"/>
            <w:shd w:val="clear" w:color="auto" w:fill="F2F2F2" w:themeFill="background2" w:themeFillShade="F2"/>
          </w:tcPr>
          <w:p w14:paraId="65014E46" w14:textId="77777777" w:rsidR="00794399" w:rsidRPr="00602DAB" w:rsidRDefault="00794399" w:rsidP="0079439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Title and Purpose</w:t>
            </w:r>
          </w:p>
        </w:tc>
      </w:tr>
      <w:tr w:rsidR="00025288" w:rsidRPr="00602DAB" w14:paraId="7C41B028"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716F5B44" w14:textId="58AF022F" w:rsidR="00025288" w:rsidRPr="0056524C" w:rsidRDefault="00025288" w:rsidP="00025288">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580D25AE" w14:textId="4CF3BBAF" w:rsidR="00025288" w:rsidRPr="00F97012" w:rsidRDefault="00025288" w:rsidP="000252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0B6B664C" w14:textId="31617E92" w:rsidR="00025288" w:rsidRPr="00F97012" w:rsidRDefault="00025288" w:rsidP="000252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6859</w:t>
            </w:r>
          </w:p>
        </w:tc>
        <w:tc>
          <w:tcPr>
            <w:tcW w:w="850" w:type="dxa"/>
          </w:tcPr>
          <w:p w14:paraId="32401C2B" w14:textId="2C4A141D" w:rsidR="00025288" w:rsidRPr="00F97012" w:rsidRDefault="00025288" w:rsidP="000252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8146</w:t>
            </w:r>
          </w:p>
        </w:tc>
        <w:tc>
          <w:tcPr>
            <w:tcW w:w="6599" w:type="dxa"/>
          </w:tcPr>
          <w:p w14:paraId="06F0FF4E" w14:textId="6B60586E" w:rsidR="00025288" w:rsidRDefault="00025288" w:rsidP="000252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CONSTRUCTION OF TWO ADDITIONAL BASKETBALL COURTS AT SPECTRUM STADIUM, MARRARA</w:t>
            </w:r>
          </w:p>
          <w:p w14:paraId="10DAABFE" w14:textId="77777777" w:rsidR="00025288" w:rsidRPr="00025288" w:rsidRDefault="00025288" w:rsidP="000252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two additional basketball courts at Spectrum Stadium Marrara.</w:t>
            </w:r>
          </w:p>
          <w:p w14:paraId="60857E0D" w14:textId="549AA3C4" w:rsidR="00025288" w:rsidRPr="00F97012" w:rsidRDefault="00025288"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025288" w:rsidRPr="00602DAB" w14:paraId="5DC65EEB"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4D56113D" w14:textId="095B44F0" w:rsidR="00025288" w:rsidRPr="0056524C" w:rsidRDefault="00025288" w:rsidP="00025288">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79E04166" w14:textId="0D705B38" w:rsidR="00025288" w:rsidRPr="00F97012" w:rsidRDefault="00025288" w:rsidP="000252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2B39EA01" w14:textId="13EAF5E3" w:rsidR="00025288" w:rsidRPr="00F97012" w:rsidRDefault="00025288" w:rsidP="000252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6860</w:t>
            </w:r>
          </w:p>
        </w:tc>
        <w:tc>
          <w:tcPr>
            <w:tcW w:w="850" w:type="dxa"/>
          </w:tcPr>
          <w:p w14:paraId="67D2FD41" w14:textId="04C01367" w:rsidR="00025288" w:rsidRPr="00F97012" w:rsidRDefault="00025288" w:rsidP="000252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8147</w:t>
            </w:r>
          </w:p>
        </w:tc>
        <w:tc>
          <w:tcPr>
            <w:tcW w:w="6599" w:type="dxa"/>
          </w:tcPr>
          <w:p w14:paraId="17469025" w14:textId="3B84F7D3" w:rsidR="00025288" w:rsidRDefault="00025288" w:rsidP="000252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CONSTRUCTION OF JOINT USE SPORTS FACILITY AT THE SOUTH DARWIN SPORTING LEAGUE LEASE, MARRARA</w:t>
            </w:r>
          </w:p>
          <w:p w14:paraId="77241C43" w14:textId="33E0A5F9" w:rsidR="00025288" w:rsidRDefault="00025288" w:rsidP="000252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a joint use facility to accommodate NT Softball and NT Baseball and the South Darwin Sporting Leagues at Marrara Sporting Complex.</w:t>
            </w:r>
          </w:p>
          <w:p w14:paraId="244A9F1A" w14:textId="09F33703" w:rsidR="00025288" w:rsidRPr="00F97012" w:rsidRDefault="0056524C" w:rsidP="000252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CF2B7B" w:rsidRPr="00602DAB" w14:paraId="12CAC586" w14:textId="77777777" w:rsidTr="003523F1">
        <w:tc>
          <w:tcPr>
            <w:cnfStyle w:val="001000000000" w:firstRow="0" w:lastRow="0" w:firstColumn="1" w:lastColumn="0" w:oddVBand="0" w:evenVBand="0" w:oddHBand="0" w:evenHBand="0" w:firstRowFirstColumn="0" w:firstRowLastColumn="0" w:lastRowFirstColumn="0" w:lastRowLastColumn="0"/>
            <w:tcW w:w="1037" w:type="dxa"/>
          </w:tcPr>
          <w:p w14:paraId="6328BE6E" w14:textId="4D841050" w:rsidR="00CF2B7B" w:rsidRPr="0056524C" w:rsidRDefault="00CF2B7B" w:rsidP="00CF2B7B">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2D1E7547" w14:textId="5E72B7D5"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0485ED2D" w14:textId="7203605C"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6861</w:t>
            </w:r>
          </w:p>
        </w:tc>
        <w:tc>
          <w:tcPr>
            <w:tcW w:w="850" w:type="dxa"/>
          </w:tcPr>
          <w:p w14:paraId="20E89CA9" w14:textId="06949E8A"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8148</w:t>
            </w:r>
          </w:p>
        </w:tc>
        <w:tc>
          <w:tcPr>
            <w:tcW w:w="6599" w:type="dxa"/>
          </w:tcPr>
          <w:p w14:paraId="0E92C404" w14:textId="77777777" w:rsidR="00CF2B7B" w:rsidRDefault="00CF2B7B"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DEVELOPMENT AT RICHARDSON PARK, DARWIN</w:t>
            </w:r>
          </w:p>
          <w:p w14:paraId="2AD7E1A6" w14:textId="38A1FB21" w:rsidR="00025288" w:rsidRDefault="00025288" w:rsidP="000252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construction of </w:t>
            </w:r>
            <w:r w:rsidR="00DA2FB1">
              <w:rPr>
                <w:rFonts w:asciiTheme="minorHAnsi" w:hAnsiTheme="minorHAnsi" w:cs="Arial"/>
                <w:sz w:val="20"/>
              </w:rPr>
              <w:t>a 1200 seat grandstand and ancillary facilities for rugby league at Richardson Park, Darwin.</w:t>
            </w:r>
          </w:p>
          <w:p w14:paraId="16CEB38C" w14:textId="683C735C" w:rsidR="00DA2FB1" w:rsidRPr="00602DAB" w:rsidRDefault="0056524C" w:rsidP="000252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DA2FB1" w:rsidRPr="00602DAB" w14:paraId="2DB52478"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6AA0E33C" w14:textId="3153405D" w:rsidR="00DA2FB1" w:rsidRPr="0056524C" w:rsidRDefault="00DA2FB1" w:rsidP="00DA2FB1">
            <w:pPr>
              <w:spacing w:before="120"/>
              <w:jc w:val="center"/>
              <w:rPr>
                <w:rFonts w:asciiTheme="minorHAnsi" w:hAnsiTheme="minorHAnsi" w:cs="Arial"/>
                <w:sz w:val="20"/>
              </w:rPr>
            </w:pPr>
            <w:r w:rsidRPr="0056524C">
              <w:rPr>
                <w:rFonts w:asciiTheme="minorHAnsi" w:hAnsiTheme="minorHAnsi" w:cs="Arial"/>
                <w:sz w:val="20"/>
              </w:rPr>
              <w:lastRenderedPageBreak/>
              <w:t>662</w:t>
            </w:r>
          </w:p>
        </w:tc>
        <w:tc>
          <w:tcPr>
            <w:tcW w:w="1037" w:type="dxa"/>
          </w:tcPr>
          <w:p w14:paraId="393A6B69" w14:textId="61D90953" w:rsidR="00DA2FB1" w:rsidRPr="00F97012" w:rsidRDefault="00DA2FB1" w:rsidP="00DA2FB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1137633B" w14:textId="01E9F96E" w:rsidR="00DA2FB1" w:rsidRPr="00F97012" w:rsidRDefault="00DA2FB1" w:rsidP="00DA2FB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6862</w:t>
            </w:r>
          </w:p>
        </w:tc>
        <w:tc>
          <w:tcPr>
            <w:tcW w:w="850" w:type="dxa"/>
          </w:tcPr>
          <w:p w14:paraId="14E677DF" w14:textId="3C583B96" w:rsidR="00DA2FB1" w:rsidRPr="00F97012" w:rsidRDefault="00DA2FB1" w:rsidP="00DA2FB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8149</w:t>
            </w:r>
          </w:p>
        </w:tc>
        <w:tc>
          <w:tcPr>
            <w:tcW w:w="6599" w:type="dxa"/>
          </w:tcPr>
          <w:p w14:paraId="00D3DF4F" w14:textId="77777777" w:rsidR="00DA2FB1" w:rsidRDefault="00DA2FB1" w:rsidP="00DA2FB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CONSTRUCTION OF A THIRD COURT AT THE EXISTING BASKETBALL STADIUM AT TRAEGER PARK</w:t>
            </w:r>
          </w:p>
          <w:p w14:paraId="113AD8D1" w14:textId="77777777" w:rsidR="00DA2FB1" w:rsidRDefault="00DA2FB1" w:rsidP="00DA2FB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a third court as an extension to the existing basketball stadium situated at Traeger Park, Alice Springs.</w:t>
            </w:r>
          </w:p>
          <w:p w14:paraId="68916AA5" w14:textId="34D9FB50" w:rsidR="00DA2FB1" w:rsidRPr="00DA2FB1" w:rsidRDefault="0056524C" w:rsidP="00DA2FB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CF2B7B" w:rsidRPr="00602DAB" w14:paraId="4C24BF02"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080859FC" w14:textId="2F76838D" w:rsidR="00CF2B7B" w:rsidRPr="0056524C" w:rsidRDefault="00CF2B7B" w:rsidP="00CF2B7B">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4370C3C8" w14:textId="70A1979B" w:rsidR="00CF2B7B" w:rsidRPr="00593C80"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3C80">
              <w:rPr>
                <w:rFonts w:asciiTheme="minorHAnsi" w:hAnsiTheme="minorHAnsi" w:cs="Arial"/>
                <w:sz w:val="20"/>
              </w:rPr>
              <w:t>15/3/94</w:t>
            </w:r>
          </w:p>
        </w:tc>
        <w:tc>
          <w:tcPr>
            <w:tcW w:w="785" w:type="dxa"/>
          </w:tcPr>
          <w:p w14:paraId="5813A214" w14:textId="0241F7EB" w:rsidR="00CF2B7B" w:rsidRPr="00593C80"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3C80">
              <w:rPr>
                <w:rFonts w:asciiTheme="minorHAnsi" w:hAnsiTheme="minorHAnsi" w:cs="Arial"/>
                <w:sz w:val="20"/>
              </w:rPr>
              <w:t>6863</w:t>
            </w:r>
          </w:p>
        </w:tc>
        <w:tc>
          <w:tcPr>
            <w:tcW w:w="850" w:type="dxa"/>
          </w:tcPr>
          <w:p w14:paraId="043DAB9E" w14:textId="37D0A759" w:rsidR="00CF2B7B" w:rsidRPr="00593C80"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3C80">
              <w:rPr>
                <w:rFonts w:asciiTheme="minorHAnsi" w:hAnsiTheme="minorHAnsi" w:cs="Arial"/>
                <w:sz w:val="20"/>
              </w:rPr>
              <w:t>8150</w:t>
            </w:r>
          </w:p>
        </w:tc>
        <w:tc>
          <w:tcPr>
            <w:tcW w:w="6599" w:type="dxa"/>
          </w:tcPr>
          <w:p w14:paraId="589BED68" w14:textId="77777777" w:rsidR="00CF2B7B" w:rsidRPr="00593C80" w:rsidRDefault="00CF2B7B"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3C80">
              <w:rPr>
                <w:rFonts w:asciiTheme="minorHAnsi" w:hAnsiTheme="minorHAnsi" w:cs="Arial"/>
                <w:sz w:val="20"/>
              </w:rPr>
              <w:t>CONSTRUCTION PROGRAM - NEW ALICE SPRINGS PRISON</w:t>
            </w:r>
          </w:p>
          <w:p w14:paraId="4CED716A" w14:textId="1BE17FFA" w:rsidR="001C644E" w:rsidRPr="003F0792" w:rsidRDefault="00554B80"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3C80">
              <w:rPr>
                <w:rFonts w:asciiTheme="minorHAnsi" w:hAnsiTheme="minorHAnsi" w:cs="Arial"/>
                <w:sz w:val="20"/>
              </w:rPr>
              <w:t>To note the current situation in respect of the construction program provision for the new Alice Springs prison.</w:t>
            </w:r>
          </w:p>
        </w:tc>
      </w:tr>
      <w:tr w:rsidR="00593C80" w:rsidRPr="00602DAB" w14:paraId="0DCFD438" w14:textId="77777777" w:rsidTr="00593C80">
        <w:tc>
          <w:tcPr>
            <w:cnfStyle w:val="001000000000" w:firstRow="0" w:lastRow="0" w:firstColumn="1" w:lastColumn="0" w:oddVBand="0" w:evenVBand="0" w:oddHBand="0" w:evenHBand="0" w:firstRowFirstColumn="0" w:firstRowLastColumn="0" w:lastRowFirstColumn="0" w:lastRowLastColumn="0"/>
            <w:tcW w:w="1037" w:type="dxa"/>
          </w:tcPr>
          <w:p w14:paraId="5885DFA7" w14:textId="09162290" w:rsidR="00593C80" w:rsidRPr="0056524C" w:rsidRDefault="00593C80" w:rsidP="00593C80">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22E1ECBA" w14:textId="31389607" w:rsidR="00593C80" w:rsidRPr="00593C80" w:rsidRDefault="00593C80" w:rsidP="00593C8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504353FE" w14:textId="574A90B5" w:rsidR="00593C80" w:rsidRPr="00593C80" w:rsidRDefault="00593C80" w:rsidP="00593C8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6864</w:t>
            </w:r>
          </w:p>
        </w:tc>
        <w:tc>
          <w:tcPr>
            <w:tcW w:w="850" w:type="dxa"/>
          </w:tcPr>
          <w:p w14:paraId="41FA087F" w14:textId="263022AD" w:rsidR="00593C80" w:rsidRPr="00593C80" w:rsidRDefault="00593C80" w:rsidP="00593C8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8151</w:t>
            </w:r>
          </w:p>
        </w:tc>
        <w:tc>
          <w:tcPr>
            <w:tcW w:w="6599" w:type="dxa"/>
          </w:tcPr>
          <w:p w14:paraId="4051C4DF" w14:textId="77777777" w:rsidR="00593C80" w:rsidRDefault="00593C80" w:rsidP="00593C8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NT PRISONS – STAFFING</w:t>
            </w:r>
          </w:p>
          <w:p w14:paraId="0E6AC720" w14:textId="4CAC60EB" w:rsidR="00593C80" w:rsidRDefault="00593C80" w:rsidP="00593C8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an increase in prison staffing at Alice Springs, and a consequent staged decrease in prison staffing in Darwin.</w:t>
            </w:r>
          </w:p>
          <w:p w14:paraId="3024C615" w14:textId="1FEAC9D0" w:rsidR="00593C80" w:rsidRPr="00593C80" w:rsidRDefault="0056524C" w:rsidP="00593C8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593C80" w:rsidRPr="00602DAB" w14:paraId="62728FF3" w14:textId="77777777" w:rsidTr="00593C80">
        <w:tc>
          <w:tcPr>
            <w:cnfStyle w:val="001000000000" w:firstRow="0" w:lastRow="0" w:firstColumn="1" w:lastColumn="0" w:oddVBand="0" w:evenVBand="0" w:oddHBand="0" w:evenHBand="0" w:firstRowFirstColumn="0" w:firstRowLastColumn="0" w:lastRowFirstColumn="0" w:lastRowLastColumn="0"/>
            <w:tcW w:w="1037" w:type="dxa"/>
          </w:tcPr>
          <w:p w14:paraId="10E0A828" w14:textId="5A3982D7" w:rsidR="00593C80" w:rsidRPr="0056524C" w:rsidRDefault="00593C80" w:rsidP="00593C80">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159FD0DD" w14:textId="6B5D4C8B" w:rsidR="00593C80" w:rsidRPr="00593C80" w:rsidRDefault="00593C80" w:rsidP="00593C8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2F1C68F5" w14:textId="323A951B" w:rsidR="00593C80" w:rsidRPr="00593C80" w:rsidRDefault="003F0792" w:rsidP="00593C8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6865</w:t>
            </w:r>
          </w:p>
        </w:tc>
        <w:tc>
          <w:tcPr>
            <w:tcW w:w="850" w:type="dxa"/>
          </w:tcPr>
          <w:p w14:paraId="6FF33B18" w14:textId="00EE8CB7" w:rsidR="00593C80" w:rsidRPr="00593C80" w:rsidRDefault="003F0792" w:rsidP="00593C8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8152</w:t>
            </w:r>
          </w:p>
        </w:tc>
        <w:tc>
          <w:tcPr>
            <w:tcW w:w="6599" w:type="dxa"/>
          </w:tcPr>
          <w:p w14:paraId="7A48FF2F" w14:textId="77777777" w:rsidR="00593C80" w:rsidRDefault="003F0792" w:rsidP="00593C8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NEW ALICE SPRINGS PRISON – START UP COSTS</w:t>
            </w:r>
          </w:p>
          <w:p w14:paraId="535F6595" w14:textId="17BB7886" w:rsidR="003F0792" w:rsidRDefault="003F0792" w:rsidP="00593C8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associated with occupancy of the new Alice Springs Prison.</w:t>
            </w:r>
          </w:p>
          <w:p w14:paraId="612EFB7B" w14:textId="0CAB9C6B" w:rsidR="003F0792" w:rsidRPr="00593C80" w:rsidRDefault="0056524C" w:rsidP="00593C8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deferred.</w:t>
            </w:r>
          </w:p>
        </w:tc>
      </w:tr>
      <w:tr w:rsidR="00CF2B7B" w:rsidRPr="00602DAB" w14:paraId="2D106CA0"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38C07EDA" w14:textId="4A7F5612" w:rsidR="00CF2B7B" w:rsidRPr="0056524C" w:rsidRDefault="00CF2B7B" w:rsidP="00CF2B7B">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4BCF43D7" w14:textId="1215BD32"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696A765B" w14:textId="6707D3AB"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6866</w:t>
            </w:r>
          </w:p>
        </w:tc>
        <w:tc>
          <w:tcPr>
            <w:tcW w:w="850" w:type="dxa"/>
          </w:tcPr>
          <w:p w14:paraId="344B6670" w14:textId="32504347"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8153</w:t>
            </w:r>
          </w:p>
        </w:tc>
        <w:tc>
          <w:tcPr>
            <w:tcW w:w="6599" w:type="dxa"/>
          </w:tcPr>
          <w:p w14:paraId="3DCB3D6F" w14:textId="77777777" w:rsidR="00CF2B7B" w:rsidRDefault="00CF2B7B"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EXECUTIVE COUNCIL PAPERS</w:t>
            </w:r>
          </w:p>
          <w:p w14:paraId="4BA5A74F" w14:textId="7DD9DDA7" w:rsidR="00554B80" w:rsidRPr="00602DAB" w:rsidRDefault="00554B80"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CF2B7B" w:rsidRPr="00602DAB" w14:paraId="01F93BF1"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6A23F151" w14:textId="2E977DF3" w:rsidR="00CF2B7B" w:rsidRPr="00A27774" w:rsidRDefault="00CF2B7B" w:rsidP="00CF2B7B">
            <w:pPr>
              <w:spacing w:before="120"/>
              <w:jc w:val="center"/>
              <w:rPr>
                <w:rFonts w:asciiTheme="minorHAnsi" w:hAnsiTheme="minorHAnsi" w:cs="Arial"/>
                <w:sz w:val="20"/>
              </w:rPr>
            </w:pPr>
            <w:r w:rsidRPr="00A27774">
              <w:rPr>
                <w:rFonts w:asciiTheme="minorHAnsi" w:hAnsiTheme="minorHAnsi" w:cs="Arial"/>
                <w:sz w:val="20"/>
              </w:rPr>
              <w:t>662</w:t>
            </w:r>
          </w:p>
        </w:tc>
        <w:tc>
          <w:tcPr>
            <w:tcW w:w="1037" w:type="dxa"/>
          </w:tcPr>
          <w:p w14:paraId="7FED9D4B" w14:textId="04C78D47" w:rsidR="00CF2B7B" w:rsidRPr="00A27774"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7774">
              <w:rPr>
                <w:rFonts w:asciiTheme="minorHAnsi" w:hAnsiTheme="minorHAnsi" w:cs="Arial"/>
                <w:sz w:val="20"/>
              </w:rPr>
              <w:t>15/3/94</w:t>
            </w:r>
          </w:p>
        </w:tc>
        <w:tc>
          <w:tcPr>
            <w:tcW w:w="785" w:type="dxa"/>
          </w:tcPr>
          <w:p w14:paraId="59B84386" w14:textId="76838088" w:rsidR="00CF2B7B" w:rsidRPr="00A27774"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7774">
              <w:rPr>
                <w:rFonts w:asciiTheme="minorHAnsi" w:hAnsiTheme="minorHAnsi" w:cs="Arial"/>
                <w:sz w:val="20"/>
              </w:rPr>
              <w:t>6867</w:t>
            </w:r>
          </w:p>
        </w:tc>
        <w:tc>
          <w:tcPr>
            <w:tcW w:w="850" w:type="dxa"/>
          </w:tcPr>
          <w:p w14:paraId="0D03607F" w14:textId="2DE6D3E6" w:rsidR="00CF2B7B" w:rsidRPr="00A27774"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7774">
              <w:rPr>
                <w:rFonts w:asciiTheme="minorHAnsi" w:hAnsiTheme="minorHAnsi" w:cs="Arial"/>
                <w:sz w:val="20"/>
              </w:rPr>
              <w:t>8154</w:t>
            </w:r>
          </w:p>
        </w:tc>
        <w:tc>
          <w:tcPr>
            <w:tcW w:w="6599" w:type="dxa"/>
          </w:tcPr>
          <w:p w14:paraId="579B9929" w14:textId="455F411A" w:rsidR="00CF2B7B" w:rsidRDefault="00505AE6"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1994/95 CAPITAL WORKS PROGRAM</w:t>
            </w:r>
          </w:p>
          <w:p w14:paraId="5599A26E" w14:textId="52C4181F" w:rsidR="001C644E" w:rsidRPr="00A27774" w:rsidRDefault="003F0792"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1994/95 Capital Works Program, Minor New Works Program, and Acquisitions Program.</w:t>
            </w:r>
          </w:p>
        </w:tc>
      </w:tr>
      <w:tr w:rsidR="00A27774" w:rsidRPr="00602DAB" w14:paraId="5463AAE5"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006924B1" w14:textId="1746D3AE" w:rsidR="00A27774" w:rsidRPr="00EC3697" w:rsidRDefault="00A27774" w:rsidP="00A27774">
            <w:pPr>
              <w:spacing w:before="120"/>
              <w:jc w:val="center"/>
              <w:rPr>
                <w:rFonts w:asciiTheme="minorHAnsi" w:hAnsiTheme="minorHAnsi" w:cs="Arial"/>
                <w:b/>
                <w:sz w:val="20"/>
              </w:rPr>
            </w:pPr>
            <w:r w:rsidRPr="00EC3697">
              <w:rPr>
                <w:rFonts w:asciiTheme="minorHAnsi" w:hAnsiTheme="minorHAnsi" w:cs="Arial"/>
                <w:sz w:val="20"/>
              </w:rPr>
              <w:t>662</w:t>
            </w:r>
          </w:p>
        </w:tc>
        <w:tc>
          <w:tcPr>
            <w:tcW w:w="1037" w:type="dxa"/>
          </w:tcPr>
          <w:p w14:paraId="5CB13E7D" w14:textId="13337795" w:rsidR="00A27774" w:rsidRPr="00EC3697" w:rsidRDefault="00A27774" w:rsidP="00A2777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C3697">
              <w:rPr>
                <w:rFonts w:asciiTheme="minorHAnsi" w:hAnsiTheme="minorHAnsi" w:cs="Arial"/>
                <w:sz w:val="20"/>
              </w:rPr>
              <w:t>15/3/94</w:t>
            </w:r>
          </w:p>
        </w:tc>
        <w:tc>
          <w:tcPr>
            <w:tcW w:w="785" w:type="dxa"/>
          </w:tcPr>
          <w:p w14:paraId="16B7375A" w14:textId="7BFBBC3A" w:rsidR="00A27774" w:rsidRPr="00EC3697" w:rsidRDefault="00A27774" w:rsidP="00A2777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C3697">
              <w:rPr>
                <w:rFonts w:asciiTheme="minorHAnsi" w:hAnsiTheme="minorHAnsi" w:cs="Arial"/>
                <w:sz w:val="20"/>
              </w:rPr>
              <w:t>6868</w:t>
            </w:r>
          </w:p>
        </w:tc>
        <w:tc>
          <w:tcPr>
            <w:tcW w:w="850" w:type="dxa"/>
          </w:tcPr>
          <w:p w14:paraId="0DD335D0" w14:textId="4F97A658" w:rsidR="00A27774" w:rsidRPr="00EC3697" w:rsidRDefault="00A27774" w:rsidP="00A2777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C3697">
              <w:rPr>
                <w:rFonts w:asciiTheme="minorHAnsi" w:hAnsiTheme="minorHAnsi" w:cs="Arial"/>
                <w:sz w:val="20"/>
              </w:rPr>
              <w:t>8155</w:t>
            </w:r>
          </w:p>
        </w:tc>
        <w:tc>
          <w:tcPr>
            <w:tcW w:w="6599" w:type="dxa"/>
          </w:tcPr>
          <w:p w14:paraId="1D5C6510" w14:textId="77777777" w:rsidR="00A27774" w:rsidRPr="00EC3697" w:rsidRDefault="00A27774" w:rsidP="00A2777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C3697">
              <w:rPr>
                <w:rFonts w:asciiTheme="minorHAnsi" w:hAnsiTheme="minorHAnsi" w:cs="Arial"/>
                <w:sz w:val="20"/>
              </w:rPr>
              <w:t>SUPPLY OF ELECTRICITY TO THE RUSTLER’S ROOST MINE SITE</w:t>
            </w:r>
          </w:p>
          <w:p w14:paraId="464AA4F7" w14:textId="046078DF" w:rsidR="00A27774" w:rsidRPr="00EC3697" w:rsidRDefault="00A27774" w:rsidP="00A2777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C3697">
              <w:rPr>
                <w:rFonts w:asciiTheme="minorHAnsi" w:hAnsiTheme="minorHAnsi" w:cs="Arial"/>
                <w:sz w:val="20"/>
              </w:rPr>
              <w:t>To approve a supplementary item on the Power and Water Authority’s 1993/94 Capital Works Program, without substitution for the extension of the Arnhem Highway 66kV transmission system and supply to Rustler’s Roost Mine with a program provision of $1.85 million.</w:t>
            </w:r>
          </w:p>
          <w:p w14:paraId="7AC4364A" w14:textId="7C36E440" w:rsidR="001C644E" w:rsidRPr="0056524C" w:rsidRDefault="0056524C"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color w:val="0070C0"/>
                <w:sz w:val="20"/>
              </w:rPr>
              <w:t>Submission deferred.</w:t>
            </w:r>
          </w:p>
        </w:tc>
      </w:tr>
      <w:tr w:rsidR="00CF2B7B" w:rsidRPr="00602DAB" w14:paraId="5D260A89"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517D4831" w14:textId="5FBA2A5E" w:rsidR="00CF2B7B" w:rsidRPr="0056524C" w:rsidRDefault="00CF2B7B" w:rsidP="00CF2B7B">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4E47701F" w14:textId="03F82E8B"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25A52A75" w14:textId="631E4E87"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6869</w:t>
            </w:r>
          </w:p>
        </w:tc>
        <w:tc>
          <w:tcPr>
            <w:tcW w:w="850" w:type="dxa"/>
          </w:tcPr>
          <w:p w14:paraId="4C5A9223" w14:textId="1CB78E8D"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8156</w:t>
            </w:r>
          </w:p>
        </w:tc>
        <w:tc>
          <w:tcPr>
            <w:tcW w:w="6599" w:type="dxa"/>
          </w:tcPr>
          <w:p w14:paraId="52DE5993" w14:textId="77777777" w:rsidR="00CF2B7B" w:rsidRDefault="00CF2B7B"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DEVELOPMENT OF THE DESERT WILDLIFE PARK AND BOTANIC GARDENS</w:t>
            </w:r>
          </w:p>
          <w:p w14:paraId="49A51511" w14:textId="318367E2" w:rsidR="00C435D7" w:rsidRPr="00137161" w:rsidRDefault="00137161"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on the Conservation Commission’s 1994/95 Capital Works Program and that the Masterplan and Executive Report be released for public</w:t>
            </w:r>
            <w:r w:rsidR="00EC3697">
              <w:rPr>
                <w:rFonts w:asciiTheme="minorHAnsi" w:hAnsiTheme="minorHAnsi" w:cs="Arial"/>
                <w:sz w:val="20"/>
              </w:rPr>
              <w:t xml:space="preserve"> comment.</w:t>
            </w:r>
          </w:p>
        </w:tc>
      </w:tr>
      <w:tr w:rsidR="00CF2B7B" w:rsidRPr="00602DAB" w14:paraId="1825FEB7"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176F100D" w14:textId="7F4B3645" w:rsidR="00CF2B7B" w:rsidRPr="0056524C" w:rsidRDefault="00CF2B7B" w:rsidP="00CF2B7B">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1AC773E1" w14:textId="036E0289"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70B53835" w14:textId="2E63F2D9"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6870</w:t>
            </w:r>
          </w:p>
        </w:tc>
        <w:tc>
          <w:tcPr>
            <w:tcW w:w="850" w:type="dxa"/>
          </w:tcPr>
          <w:p w14:paraId="733A2F4E" w14:textId="4B6847B2"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8157</w:t>
            </w:r>
          </w:p>
        </w:tc>
        <w:tc>
          <w:tcPr>
            <w:tcW w:w="6599" w:type="dxa"/>
          </w:tcPr>
          <w:p w14:paraId="12E49752" w14:textId="77777777" w:rsidR="00CF2B7B" w:rsidRDefault="00CF2B7B"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ADDITIONAL COMMUNITY GOVERNMENT ESTABLISHMENT FUNDS FOR COOMALIE COMMUNITY GOVERNMENT COUNCIL</w:t>
            </w:r>
          </w:p>
          <w:p w14:paraId="1A35AC77" w14:textId="4A3CBFAB" w:rsidR="00EC3697" w:rsidRPr="00602DAB" w:rsidRDefault="00EC3697"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approve additional establishment funds to the Coomalie Community Government Council.</w:t>
            </w:r>
          </w:p>
        </w:tc>
      </w:tr>
      <w:tr w:rsidR="00CF2B7B" w:rsidRPr="00602DAB" w14:paraId="22E981B7"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04A96FC7" w14:textId="031D3759" w:rsidR="00CF2B7B" w:rsidRPr="0056524C" w:rsidRDefault="00CF2B7B" w:rsidP="00CF2B7B">
            <w:pPr>
              <w:spacing w:before="120"/>
              <w:jc w:val="center"/>
              <w:rPr>
                <w:rFonts w:asciiTheme="minorHAnsi" w:hAnsiTheme="minorHAnsi" w:cs="Arial"/>
                <w:sz w:val="20"/>
              </w:rPr>
            </w:pPr>
            <w:r w:rsidRPr="0056524C">
              <w:rPr>
                <w:rFonts w:asciiTheme="minorHAnsi" w:hAnsiTheme="minorHAnsi" w:cs="Arial"/>
                <w:sz w:val="20"/>
              </w:rPr>
              <w:lastRenderedPageBreak/>
              <w:t>662</w:t>
            </w:r>
          </w:p>
        </w:tc>
        <w:tc>
          <w:tcPr>
            <w:tcW w:w="1037" w:type="dxa"/>
          </w:tcPr>
          <w:p w14:paraId="7331C8BB" w14:textId="12E0F454"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57EEAAEA" w14:textId="5B09E753"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WOS</w:t>
            </w:r>
          </w:p>
        </w:tc>
        <w:tc>
          <w:tcPr>
            <w:tcW w:w="850" w:type="dxa"/>
          </w:tcPr>
          <w:p w14:paraId="7A1FABF2" w14:textId="25FC3D76" w:rsidR="00CF2B7B" w:rsidRPr="00602DAB"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8158</w:t>
            </w:r>
          </w:p>
        </w:tc>
        <w:tc>
          <w:tcPr>
            <w:tcW w:w="6599" w:type="dxa"/>
          </w:tcPr>
          <w:p w14:paraId="2DA7139C" w14:textId="77777777" w:rsidR="00CF2B7B" w:rsidRDefault="00CF2B7B"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HAMILTON DOWNS YOUTH CAMP</w:t>
            </w:r>
          </w:p>
          <w:p w14:paraId="2C14540F" w14:textId="0C2D0819" w:rsidR="00EC3697" w:rsidRPr="00602DAB" w:rsidRDefault="00EC3697"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approve the donation of a second-hand tractor to the Hamilton Downs Youth Camp.</w:t>
            </w:r>
          </w:p>
        </w:tc>
      </w:tr>
      <w:tr w:rsidR="00CF2B7B" w:rsidRPr="00602DAB" w14:paraId="39B691FD" w14:textId="77777777" w:rsidTr="00794399">
        <w:tc>
          <w:tcPr>
            <w:cnfStyle w:val="001000000000" w:firstRow="0" w:lastRow="0" w:firstColumn="1" w:lastColumn="0" w:oddVBand="0" w:evenVBand="0" w:oddHBand="0" w:evenHBand="0" w:firstRowFirstColumn="0" w:firstRowLastColumn="0" w:lastRowFirstColumn="0" w:lastRowLastColumn="0"/>
            <w:tcW w:w="1037" w:type="dxa"/>
          </w:tcPr>
          <w:p w14:paraId="1AE91C6D" w14:textId="2C0B6270" w:rsidR="00CF2B7B" w:rsidRPr="0056524C" w:rsidRDefault="00CF2B7B" w:rsidP="00CF2B7B">
            <w:pPr>
              <w:spacing w:before="120"/>
              <w:jc w:val="center"/>
              <w:rPr>
                <w:rFonts w:asciiTheme="minorHAnsi" w:hAnsiTheme="minorHAnsi" w:cs="Arial"/>
                <w:sz w:val="20"/>
              </w:rPr>
            </w:pPr>
            <w:r w:rsidRPr="0056524C">
              <w:rPr>
                <w:rFonts w:asciiTheme="minorHAnsi" w:hAnsiTheme="minorHAnsi" w:cs="Arial"/>
                <w:sz w:val="20"/>
              </w:rPr>
              <w:t>662</w:t>
            </w:r>
          </w:p>
        </w:tc>
        <w:tc>
          <w:tcPr>
            <w:tcW w:w="1037" w:type="dxa"/>
          </w:tcPr>
          <w:p w14:paraId="7BF44135" w14:textId="4BCC401F" w:rsidR="00CF2B7B" w:rsidRPr="00F97012"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15/3/94</w:t>
            </w:r>
          </w:p>
        </w:tc>
        <w:tc>
          <w:tcPr>
            <w:tcW w:w="785" w:type="dxa"/>
          </w:tcPr>
          <w:p w14:paraId="6476969F" w14:textId="75C4D281" w:rsidR="00CF2B7B" w:rsidRPr="00F97012"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WOS</w:t>
            </w:r>
          </w:p>
        </w:tc>
        <w:tc>
          <w:tcPr>
            <w:tcW w:w="850" w:type="dxa"/>
          </w:tcPr>
          <w:p w14:paraId="347D4215" w14:textId="1ACC98A0" w:rsidR="00CF2B7B" w:rsidRPr="00F97012" w:rsidRDefault="00CF2B7B" w:rsidP="00CF2B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8159</w:t>
            </w:r>
          </w:p>
        </w:tc>
        <w:tc>
          <w:tcPr>
            <w:tcW w:w="6599" w:type="dxa"/>
          </w:tcPr>
          <w:p w14:paraId="1AC15AEE" w14:textId="77777777" w:rsidR="00CF2B7B" w:rsidRDefault="00CF2B7B" w:rsidP="00CF2B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97012">
              <w:rPr>
                <w:rFonts w:asciiTheme="minorHAnsi" w:hAnsiTheme="minorHAnsi" w:cs="Arial"/>
                <w:sz w:val="20"/>
              </w:rPr>
              <w:t>ANGLICARE NT</w:t>
            </w:r>
          </w:p>
          <w:p w14:paraId="445CDDD2" w14:textId="00687FC3" w:rsidR="00EC3697" w:rsidRPr="00F97012" w:rsidRDefault="00EC3697" w:rsidP="007D56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w:t>
            </w:r>
            <w:r w:rsidR="007D5631">
              <w:rPr>
                <w:rFonts w:asciiTheme="minorHAnsi" w:hAnsiTheme="minorHAnsi" w:cs="Arial"/>
                <w:sz w:val="20"/>
              </w:rPr>
              <w:t>he donation of a second-hand Hi-A</w:t>
            </w:r>
            <w:r>
              <w:rPr>
                <w:rFonts w:asciiTheme="minorHAnsi" w:hAnsiTheme="minorHAnsi" w:cs="Arial"/>
                <w:sz w:val="20"/>
              </w:rPr>
              <w:t>ce Commuter Bus to Anglicare NT.</w:t>
            </w:r>
          </w:p>
        </w:tc>
      </w:tr>
    </w:tbl>
    <w:p w14:paraId="36669C6C" w14:textId="00431D3D" w:rsidR="00025288" w:rsidRDefault="00025288">
      <w:pPr>
        <w:rPr>
          <w:lang w:eastAsia="en-AU"/>
        </w:rPr>
      </w:pPr>
    </w:p>
    <w:p w14:paraId="29C5551A" w14:textId="77777777" w:rsidR="00DC5D4D" w:rsidRPr="003B416C"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25288" w:rsidRPr="00602DAB" w14:paraId="3EEE8223" w14:textId="77777777" w:rsidTr="00AE22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83AFB0B" w14:textId="6D6F7DF0" w:rsidR="00025288" w:rsidRPr="00602DAB" w:rsidRDefault="00025288" w:rsidP="00AE22D8">
            <w:pPr>
              <w:jc w:val="center"/>
              <w:rPr>
                <w:rFonts w:asciiTheme="minorHAnsi" w:hAnsiTheme="minorHAnsi"/>
              </w:rPr>
            </w:pPr>
            <w:r w:rsidRPr="00602DAB">
              <w:rPr>
                <w:rFonts w:asciiTheme="minorHAnsi" w:hAnsiTheme="minorHAnsi"/>
              </w:rPr>
              <w:t xml:space="preserve">Volume </w:t>
            </w:r>
            <w:r w:rsidR="00AE22D8">
              <w:rPr>
                <w:rFonts w:asciiTheme="minorHAnsi" w:hAnsiTheme="minorHAnsi"/>
              </w:rPr>
              <w:t>436</w:t>
            </w:r>
          </w:p>
          <w:p w14:paraId="39BDBC53" w14:textId="594B7217" w:rsidR="00025288" w:rsidRPr="00602DAB" w:rsidRDefault="00025288" w:rsidP="00025288">
            <w:pPr>
              <w:jc w:val="center"/>
              <w:rPr>
                <w:rFonts w:asciiTheme="minorHAnsi" w:hAnsiTheme="minorHAnsi"/>
              </w:rPr>
            </w:pPr>
            <w:r w:rsidRPr="00602DAB">
              <w:rPr>
                <w:rFonts w:asciiTheme="minorHAnsi" w:hAnsiTheme="minorHAnsi"/>
              </w:rPr>
              <w:t>Meeting date:</w:t>
            </w:r>
            <w:r>
              <w:rPr>
                <w:rFonts w:asciiTheme="minorHAnsi" w:hAnsiTheme="minorHAnsi"/>
              </w:rPr>
              <w:t xml:space="preserve"> </w:t>
            </w:r>
            <w:r w:rsidR="00AE22D8">
              <w:rPr>
                <w:rFonts w:asciiTheme="minorHAnsi" w:hAnsiTheme="minorHAnsi"/>
              </w:rPr>
              <w:t xml:space="preserve">18 March 1994 </w:t>
            </w:r>
            <w:r w:rsidRPr="00602DAB">
              <w:rPr>
                <w:rFonts w:asciiTheme="minorHAnsi" w:hAnsiTheme="minorHAnsi"/>
              </w:rPr>
              <w:t xml:space="preserve">– </w:t>
            </w:r>
            <w:r w:rsidR="00596A39">
              <w:rPr>
                <w:rFonts w:asciiTheme="minorHAnsi" w:hAnsiTheme="minorHAnsi"/>
              </w:rPr>
              <w:t>Crab Claw Island</w:t>
            </w:r>
          </w:p>
        </w:tc>
      </w:tr>
      <w:tr w:rsidR="00025288" w:rsidRPr="00602DAB" w14:paraId="1779251F" w14:textId="77777777" w:rsidTr="00AE22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5F034537" w14:textId="77777777" w:rsidR="00025288" w:rsidRPr="00602DAB" w:rsidRDefault="00025288" w:rsidP="00AE22D8">
            <w:pPr>
              <w:jc w:val="center"/>
              <w:rPr>
                <w:rFonts w:asciiTheme="minorHAnsi" w:hAnsiTheme="minorHAnsi"/>
              </w:rPr>
            </w:pPr>
            <w:r w:rsidRPr="00602DAB">
              <w:rPr>
                <w:rFonts w:asciiTheme="minorHAnsi" w:hAnsiTheme="minorHAnsi"/>
              </w:rPr>
              <w:t>Meeting</w:t>
            </w:r>
            <w:r w:rsidRPr="00602DAB">
              <w:rPr>
                <w:rFonts w:asciiTheme="minorHAnsi" w:hAnsiTheme="minorHAnsi"/>
              </w:rPr>
              <w:br/>
              <w:t>No.</w:t>
            </w:r>
          </w:p>
        </w:tc>
        <w:tc>
          <w:tcPr>
            <w:tcW w:w="1037" w:type="dxa"/>
            <w:shd w:val="clear" w:color="auto" w:fill="F2F2F2" w:themeFill="background2" w:themeFillShade="F2"/>
          </w:tcPr>
          <w:p w14:paraId="1B833A48" w14:textId="77777777" w:rsidR="00025288" w:rsidRPr="00602DAB"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Meeting</w:t>
            </w:r>
            <w:r w:rsidRPr="00602DAB">
              <w:rPr>
                <w:rFonts w:asciiTheme="minorHAnsi" w:hAnsiTheme="minorHAnsi"/>
              </w:rPr>
              <w:br/>
              <w:t>Date</w:t>
            </w:r>
          </w:p>
        </w:tc>
        <w:tc>
          <w:tcPr>
            <w:tcW w:w="785" w:type="dxa"/>
            <w:shd w:val="clear" w:color="auto" w:fill="F2F2F2" w:themeFill="background2" w:themeFillShade="F2"/>
          </w:tcPr>
          <w:p w14:paraId="145F93D5" w14:textId="77777777" w:rsidR="00025288" w:rsidRPr="00602DAB"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Sub.</w:t>
            </w:r>
            <w:r w:rsidRPr="00602DAB">
              <w:rPr>
                <w:rFonts w:asciiTheme="minorHAnsi" w:hAnsiTheme="minorHAnsi"/>
              </w:rPr>
              <w:br/>
              <w:t>No.</w:t>
            </w:r>
          </w:p>
        </w:tc>
        <w:tc>
          <w:tcPr>
            <w:tcW w:w="850" w:type="dxa"/>
            <w:shd w:val="clear" w:color="auto" w:fill="F2F2F2" w:themeFill="background2" w:themeFillShade="F2"/>
          </w:tcPr>
          <w:p w14:paraId="31B70448" w14:textId="77777777" w:rsidR="00025288" w:rsidRPr="00602DAB"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Dec.</w:t>
            </w:r>
            <w:r w:rsidRPr="00602DAB">
              <w:rPr>
                <w:rFonts w:asciiTheme="minorHAnsi" w:hAnsiTheme="minorHAnsi"/>
              </w:rPr>
              <w:br/>
              <w:t>No</w:t>
            </w:r>
          </w:p>
        </w:tc>
        <w:tc>
          <w:tcPr>
            <w:tcW w:w="6599" w:type="dxa"/>
            <w:shd w:val="clear" w:color="auto" w:fill="F2F2F2" w:themeFill="background2" w:themeFillShade="F2"/>
          </w:tcPr>
          <w:p w14:paraId="552C16F2" w14:textId="77777777" w:rsidR="00025288" w:rsidRPr="00602DAB" w:rsidRDefault="00025288" w:rsidP="00AE22D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Title and Purpose</w:t>
            </w:r>
          </w:p>
        </w:tc>
      </w:tr>
      <w:tr w:rsidR="00AE22D8" w:rsidRPr="00602DAB" w14:paraId="55026D1A"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1D91DC9F" w14:textId="2EE2E5CC" w:rsidR="00AE22D8" w:rsidRPr="00385E59" w:rsidRDefault="00596A39" w:rsidP="00AE22D8">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7FC988BD" w14:textId="07976D3E" w:rsidR="00AE22D8" w:rsidRPr="00AE22D8" w:rsidRDefault="00596A39" w:rsidP="00AE22D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18/3/94</w:t>
            </w:r>
          </w:p>
        </w:tc>
        <w:tc>
          <w:tcPr>
            <w:tcW w:w="785" w:type="dxa"/>
          </w:tcPr>
          <w:p w14:paraId="718FB7B6" w14:textId="329671D4" w:rsidR="00AE22D8" w:rsidRPr="00AE22D8" w:rsidRDefault="00AE22D8" w:rsidP="00AE22D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E22D8">
              <w:rPr>
                <w:rFonts w:asciiTheme="minorHAnsi" w:hAnsiTheme="minorHAnsi" w:cs="Arial"/>
                <w:sz w:val="20"/>
              </w:rPr>
              <w:t>6871</w:t>
            </w:r>
          </w:p>
        </w:tc>
        <w:tc>
          <w:tcPr>
            <w:tcW w:w="850" w:type="dxa"/>
          </w:tcPr>
          <w:p w14:paraId="3187C777" w14:textId="4891067B" w:rsidR="00AE22D8" w:rsidRPr="00AE22D8" w:rsidRDefault="00596A39" w:rsidP="00AE22D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28CBE02A" w14:textId="77777777" w:rsidR="00AE22D8" w:rsidRPr="00AE22D8" w:rsidRDefault="00AE22D8" w:rsidP="00AE22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E22D8">
              <w:rPr>
                <w:rFonts w:asciiTheme="minorHAnsi" w:hAnsiTheme="minorHAnsi" w:cs="Arial"/>
                <w:sz w:val="20"/>
              </w:rPr>
              <w:t>1994/95 BUDGET</w:t>
            </w:r>
          </w:p>
          <w:p w14:paraId="082A2CB9" w14:textId="48425748" w:rsidR="001C644E" w:rsidRPr="001C644E" w:rsidRDefault="00AE22D8"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revisions to the 1993/94 budget, the recommended budget for 1994/95 and forward estimates of ou</w:t>
            </w:r>
            <w:r w:rsidR="0056524C">
              <w:rPr>
                <w:rFonts w:asciiTheme="minorHAnsi" w:hAnsiTheme="minorHAnsi" w:cs="Arial"/>
                <w:sz w:val="20"/>
              </w:rPr>
              <w:t>tlays and receipts for 1995/96.</w:t>
            </w:r>
          </w:p>
        </w:tc>
      </w:tr>
      <w:tr w:rsidR="00596A39" w:rsidRPr="00602DAB" w14:paraId="22D0BA73" w14:textId="77777777" w:rsidTr="00385E59">
        <w:tc>
          <w:tcPr>
            <w:cnfStyle w:val="001000000000" w:firstRow="0" w:lastRow="0" w:firstColumn="1" w:lastColumn="0" w:oddVBand="0" w:evenVBand="0" w:oddHBand="0" w:evenHBand="0" w:firstRowFirstColumn="0" w:firstRowLastColumn="0" w:lastRowFirstColumn="0" w:lastRowLastColumn="0"/>
            <w:tcW w:w="1037" w:type="dxa"/>
            <w:shd w:val="clear" w:color="auto" w:fill="F2F2F2" w:themeFill="background1" w:themeFillShade="F2"/>
          </w:tcPr>
          <w:p w14:paraId="59206B9D" w14:textId="1DFBB8F4"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shd w:val="clear" w:color="auto" w:fill="F2F2F2" w:themeFill="background1" w:themeFillShade="F2"/>
          </w:tcPr>
          <w:p w14:paraId="4BCD58D3" w14:textId="5CF31D77"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shd w:val="clear" w:color="auto" w:fill="F2F2F2" w:themeFill="background1" w:themeFillShade="F2"/>
          </w:tcPr>
          <w:p w14:paraId="1FD57AFC" w14:textId="75BE3A3D"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6842</w:t>
            </w:r>
          </w:p>
        </w:tc>
        <w:tc>
          <w:tcPr>
            <w:tcW w:w="850" w:type="dxa"/>
            <w:shd w:val="clear" w:color="auto" w:fill="F2F2F2" w:themeFill="background1" w:themeFillShade="F2"/>
          </w:tcPr>
          <w:p w14:paraId="5BDBD157" w14:textId="1DCD3876"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8161</w:t>
            </w:r>
          </w:p>
        </w:tc>
        <w:tc>
          <w:tcPr>
            <w:tcW w:w="6599" w:type="dxa"/>
            <w:shd w:val="clear" w:color="auto" w:fill="F2F2F2" w:themeFill="background1" w:themeFillShade="F2"/>
          </w:tcPr>
          <w:p w14:paraId="0A717086"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SUITABLE ACCOMMODATION FOR ANTE NATAL WOMEN AND THEIR FAMILIES REQUIRING EXTENDED HOSPITAL CARE OR ASSESSMENT</w:t>
            </w:r>
          </w:p>
          <w:p w14:paraId="1AFACE80" w14:textId="37E47D9B" w:rsidR="00385E59" w:rsidRPr="00385E59" w:rsidRDefault="00385E5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funding for the provision of accommodation near to Nhulunbuy, </w:t>
            </w:r>
            <w:proofErr w:type="gramStart"/>
            <w:r>
              <w:rPr>
                <w:rFonts w:asciiTheme="minorHAnsi" w:hAnsiTheme="minorHAnsi" w:cs="Arial"/>
                <w:sz w:val="20"/>
              </w:rPr>
              <w:t>Katherine</w:t>
            </w:r>
            <w:proofErr w:type="gramEnd"/>
            <w:r>
              <w:rPr>
                <w:rFonts w:asciiTheme="minorHAnsi" w:hAnsiTheme="minorHAnsi" w:cs="Arial"/>
                <w:sz w:val="20"/>
              </w:rPr>
              <w:t xml:space="preserve"> and Darwin hospitals, with priority given to ante natal women and their families from remote areas requiring extended stay.</w:t>
            </w:r>
          </w:p>
        </w:tc>
      </w:tr>
      <w:tr w:rsidR="00596A39" w:rsidRPr="00602DAB" w14:paraId="523EE4C2"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3C8D9F3A" w14:textId="2D3059B4"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2022388F" w14:textId="32EE22FC"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5BE07A2C" w14:textId="74C0FA28"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6859</w:t>
            </w:r>
          </w:p>
        </w:tc>
        <w:tc>
          <w:tcPr>
            <w:tcW w:w="850" w:type="dxa"/>
          </w:tcPr>
          <w:p w14:paraId="4DBBDAFA" w14:textId="2A49BDDA"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8162</w:t>
            </w:r>
          </w:p>
        </w:tc>
        <w:tc>
          <w:tcPr>
            <w:tcW w:w="6599" w:type="dxa"/>
          </w:tcPr>
          <w:p w14:paraId="319DDB77"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CONSTRUCTION OF TWO ADDITIONAL BASKETBALL COURTS AT SPECTRUM STADIUM DARWIN</w:t>
            </w:r>
          </w:p>
          <w:p w14:paraId="3ACC7F5D" w14:textId="1B15D99C" w:rsidR="00385E59" w:rsidRPr="00385E59" w:rsidRDefault="00385E5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two additional basketball courts at Spectrum Stadium Marrara.</w:t>
            </w:r>
          </w:p>
        </w:tc>
      </w:tr>
      <w:tr w:rsidR="00385E59" w:rsidRPr="00602DAB" w14:paraId="1DE81910"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4CF51AD1" w14:textId="7F2A244E" w:rsidR="00385E59" w:rsidRPr="00385E59" w:rsidRDefault="00385E59" w:rsidP="00385E5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7212A93A" w14:textId="0EBFADFD" w:rsidR="00385E59" w:rsidRPr="00385E59" w:rsidRDefault="00385E59" w:rsidP="0038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50F30616" w14:textId="24D6C02F" w:rsidR="00385E59" w:rsidRPr="00385E59" w:rsidRDefault="00385E59" w:rsidP="0038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6860</w:t>
            </w:r>
          </w:p>
        </w:tc>
        <w:tc>
          <w:tcPr>
            <w:tcW w:w="850" w:type="dxa"/>
          </w:tcPr>
          <w:p w14:paraId="163D691D" w14:textId="2B4845A1" w:rsidR="00385E59" w:rsidRPr="00385E59" w:rsidRDefault="00385E59" w:rsidP="0038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8163</w:t>
            </w:r>
          </w:p>
        </w:tc>
        <w:tc>
          <w:tcPr>
            <w:tcW w:w="6599" w:type="dxa"/>
          </w:tcPr>
          <w:p w14:paraId="60ECD0B1" w14:textId="77777777" w:rsidR="00385E59" w:rsidRDefault="00385E59" w:rsidP="0038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CONSTRUCTION OF JOINT USE SPORTS FACILITY AT THE SOUTH DARWIN SPORTING LEAGUE LEASE, MARRARA</w:t>
            </w:r>
          </w:p>
          <w:p w14:paraId="26238643" w14:textId="77777777" w:rsidR="00385E59" w:rsidRDefault="00385E59" w:rsidP="0038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a joint use facility to accommodate NT Softball and NT Baseball and the South Darwin Sporting Leagues at Marrara Sporting Complex.</w:t>
            </w:r>
          </w:p>
          <w:p w14:paraId="4CF63F52" w14:textId="3CCCBA5F" w:rsidR="00C435D7" w:rsidRPr="00C435D7" w:rsidRDefault="00C435D7" w:rsidP="0038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596A39" w:rsidRPr="00602DAB" w14:paraId="47D753A7"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51DAB560" w14:textId="63DADFE8"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4E6D07FB" w14:textId="5ECCA610"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47D7F56F" w14:textId="6C0BAB65"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6862</w:t>
            </w:r>
          </w:p>
        </w:tc>
        <w:tc>
          <w:tcPr>
            <w:tcW w:w="850" w:type="dxa"/>
          </w:tcPr>
          <w:p w14:paraId="42EF8794" w14:textId="16BB3E00"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8164</w:t>
            </w:r>
          </w:p>
        </w:tc>
        <w:tc>
          <w:tcPr>
            <w:tcW w:w="6599" w:type="dxa"/>
          </w:tcPr>
          <w:p w14:paraId="622E2D72" w14:textId="77777777" w:rsidR="00C435D7" w:rsidRDefault="00C435D7" w:rsidP="00C435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CONSTRUCTION OF A THIRD COURT AT THE EXISTING BASKETBALL STADIUM AT TRAEGER PARK</w:t>
            </w:r>
          </w:p>
          <w:p w14:paraId="7A3113F3" w14:textId="4394D31D" w:rsidR="00385E59" w:rsidRPr="00385E59" w:rsidRDefault="00C435D7"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a third court as an extension to the existing basketball stadium situated at Traeger Park, Alice Springs.</w:t>
            </w:r>
          </w:p>
        </w:tc>
      </w:tr>
      <w:tr w:rsidR="00596A39" w:rsidRPr="00602DAB" w14:paraId="6C4EB1BC"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2AB1099B" w14:textId="2B11B83B"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lastRenderedPageBreak/>
              <w:t>663</w:t>
            </w:r>
          </w:p>
        </w:tc>
        <w:tc>
          <w:tcPr>
            <w:tcW w:w="1037" w:type="dxa"/>
          </w:tcPr>
          <w:p w14:paraId="64CA5446" w14:textId="61D58C6B"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411000E2" w14:textId="5878CEAB"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6864</w:t>
            </w:r>
          </w:p>
        </w:tc>
        <w:tc>
          <w:tcPr>
            <w:tcW w:w="850" w:type="dxa"/>
          </w:tcPr>
          <w:p w14:paraId="1DFEB6D2" w14:textId="2D9D623E"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8165</w:t>
            </w:r>
          </w:p>
        </w:tc>
        <w:tc>
          <w:tcPr>
            <w:tcW w:w="6599" w:type="dxa"/>
          </w:tcPr>
          <w:p w14:paraId="58BD21F6" w14:textId="01D67E8F"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 xml:space="preserve">NT PRISONS </w:t>
            </w:r>
            <w:r w:rsidR="00C435D7">
              <w:rPr>
                <w:rFonts w:asciiTheme="minorHAnsi" w:hAnsiTheme="minorHAnsi" w:cs="Arial"/>
                <w:sz w:val="20"/>
              </w:rPr>
              <w:t>–</w:t>
            </w:r>
            <w:r w:rsidRPr="00385E59">
              <w:rPr>
                <w:rFonts w:asciiTheme="minorHAnsi" w:hAnsiTheme="minorHAnsi" w:cs="Arial"/>
                <w:sz w:val="20"/>
              </w:rPr>
              <w:t xml:space="preserve"> STAFFING</w:t>
            </w:r>
          </w:p>
          <w:p w14:paraId="4FB84C29" w14:textId="195532DF" w:rsidR="00C435D7" w:rsidRPr="00385E59" w:rsidRDefault="00C435D7"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an increase in prison staffing at Alice Springs, and a consequent staged decrease in prison staffing in Darwin.</w:t>
            </w:r>
          </w:p>
        </w:tc>
      </w:tr>
      <w:tr w:rsidR="00596A39" w:rsidRPr="00602DAB" w14:paraId="71682B64"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22056845" w14:textId="5C07E058"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447DD2FE" w14:textId="35366CE1"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2A142F65" w14:textId="03FBD693"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6865</w:t>
            </w:r>
          </w:p>
        </w:tc>
        <w:tc>
          <w:tcPr>
            <w:tcW w:w="850" w:type="dxa"/>
          </w:tcPr>
          <w:p w14:paraId="636AF65A" w14:textId="6F6368EA"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8166</w:t>
            </w:r>
          </w:p>
        </w:tc>
        <w:tc>
          <w:tcPr>
            <w:tcW w:w="6599" w:type="dxa"/>
          </w:tcPr>
          <w:p w14:paraId="2CC80816"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NEW ALICE SPRINGS PRISON - START UP COSTS</w:t>
            </w:r>
          </w:p>
          <w:p w14:paraId="1979D189" w14:textId="179AE0BC" w:rsidR="00C435D7" w:rsidRPr="00385E59" w:rsidRDefault="00C435D7"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associated with occupancy of the new Alice Springs Prison.</w:t>
            </w:r>
          </w:p>
        </w:tc>
      </w:tr>
      <w:tr w:rsidR="00596A39" w:rsidRPr="00602DAB" w14:paraId="2DD4ACE3"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44558520" w14:textId="0F7577E7"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1FE108C0" w14:textId="288584AE"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1719655A" w14:textId="253FBDB0"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6868</w:t>
            </w:r>
          </w:p>
        </w:tc>
        <w:tc>
          <w:tcPr>
            <w:tcW w:w="850" w:type="dxa"/>
          </w:tcPr>
          <w:p w14:paraId="4451D8A1" w14:textId="195CBE70"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8167</w:t>
            </w:r>
          </w:p>
        </w:tc>
        <w:tc>
          <w:tcPr>
            <w:tcW w:w="6599" w:type="dxa"/>
          </w:tcPr>
          <w:p w14:paraId="528C0AFB"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SUPPLY OF ELECTRICITY TO THE RUSTLER'S ROOST MINE SITE</w:t>
            </w:r>
          </w:p>
          <w:p w14:paraId="12F07567" w14:textId="25849119" w:rsidR="003D7E5F" w:rsidRPr="00385E59" w:rsidRDefault="00C435D7" w:rsidP="001C64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C3697">
              <w:rPr>
                <w:rFonts w:asciiTheme="minorHAnsi" w:hAnsiTheme="minorHAnsi" w:cs="Arial"/>
                <w:sz w:val="20"/>
              </w:rPr>
              <w:t>To approve a supplementary item on the Power and Water Authority’s 1993/94 Capital Works Program, without substitution for the extension of the Arnhem Highway 66kV transmission system and supply to Rustler’s Roost Mine with a prog</w:t>
            </w:r>
            <w:r>
              <w:rPr>
                <w:rFonts w:asciiTheme="minorHAnsi" w:hAnsiTheme="minorHAnsi" w:cs="Arial"/>
                <w:sz w:val="20"/>
              </w:rPr>
              <w:t>ram provis</w:t>
            </w:r>
            <w:r w:rsidR="0056524C">
              <w:rPr>
                <w:rFonts w:asciiTheme="minorHAnsi" w:hAnsiTheme="minorHAnsi" w:cs="Arial"/>
                <w:sz w:val="20"/>
              </w:rPr>
              <w:t>ion of $1.85 million.</w:t>
            </w:r>
          </w:p>
        </w:tc>
      </w:tr>
      <w:tr w:rsidR="00596A39" w:rsidRPr="00602DAB" w14:paraId="3E742C25"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52F94A58" w14:textId="7D41E925"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40A5EF8E" w14:textId="649A2F25"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38E3EF68" w14:textId="0A0F7E47"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6872</w:t>
            </w:r>
          </w:p>
        </w:tc>
        <w:tc>
          <w:tcPr>
            <w:tcW w:w="850" w:type="dxa"/>
          </w:tcPr>
          <w:p w14:paraId="1B6433F0" w14:textId="0F6C297C"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8168</w:t>
            </w:r>
          </w:p>
        </w:tc>
        <w:tc>
          <w:tcPr>
            <w:tcW w:w="6599" w:type="dxa"/>
          </w:tcPr>
          <w:p w14:paraId="00A82E18"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ESTABLISHMENT OF NEW SPECIAL EDUCATION UNITS AT ALAWA PRIMARY, MANUNDA TERRACE PRIMARY AND LAJAMANU/KALKARINGI</w:t>
            </w:r>
          </w:p>
          <w:p w14:paraId="6E2938C7" w14:textId="66D83C13" w:rsidR="00C435D7" w:rsidRPr="00385E59" w:rsidRDefault="00C435D7"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establish new Special Education Units.</w:t>
            </w:r>
          </w:p>
        </w:tc>
      </w:tr>
      <w:tr w:rsidR="00596A39" w:rsidRPr="00602DAB" w14:paraId="68AFBBA8"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137C30EA" w14:textId="29A3E53B"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1E6D4785" w14:textId="0F9DC701"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615D69DE" w14:textId="32E8182D"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6873</w:t>
            </w:r>
          </w:p>
        </w:tc>
        <w:tc>
          <w:tcPr>
            <w:tcW w:w="850" w:type="dxa"/>
          </w:tcPr>
          <w:p w14:paraId="57B35E76" w14:textId="0CF453A3"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8169</w:t>
            </w:r>
          </w:p>
        </w:tc>
        <w:tc>
          <w:tcPr>
            <w:tcW w:w="6599" w:type="dxa"/>
          </w:tcPr>
          <w:p w14:paraId="70EB9096"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THERAPY SERVICES FOR SCHOOL CHILDREN</w:t>
            </w:r>
          </w:p>
          <w:p w14:paraId="173BB587" w14:textId="60758CF0" w:rsidR="00C435D7" w:rsidRPr="00385E59" w:rsidRDefault="00C435D7"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enable the Department of Education to meet the therapy needs of children in all NT Government and non-government schools.</w:t>
            </w:r>
          </w:p>
        </w:tc>
      </w:tr>
      <w:tr w:rsidR="00596A39" w:rsidRPr="00602DAB" w14:paraId="6AF9C198"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1A23444A" w14:textId="0A84CE3F"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55FF8BEB" w14:textId="23E8FB43"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47A7A9B0" w14:textId="3BFC11E8"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6874</w:t>
            </w:r>
          </w:p>
        </w:tc>
        <w:tc>
          <w:tcPr>
            <w:tcW w:w="850" w:type="dxa"/>
          </w:tcPr>
          <w:p w14:paraId="06258D52" w14:textId="5047BF95"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8170</w:t>
            </w:r>
          </w:p>
        </w:tc>
        <w:tc>
          <w:tcPr>
            <w:tcW w:w="6599" w:type="dxa"/>
          </w:tcPr>
          <w:p w14:paraId="73073BD8"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SPECIFIC PURPOSE RECURRENT FUNDING ASSISTANCE TO NON-GOVERNMENT SCHOOLS FOR SPORTS OVALS</w:t>
            </w:r>
          </w:p>
          <w:p w14:paraId="260F9DE6" w14:textId="77777777" w:rsidR="009B30A8" w:rsidRDefault="009B30A8" w:rsidP="009B30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maintenance of non-government school ovals at a standard acceptable for community use.</w:t>
            </w:r>
          </w:p>
          <w:p w14:paraId="69AB4818" w14:textId="441ADAB2" w:rsidR="009B30A8" w:rsidRPr="009B30A8" w:rsidRDefault="009B30A8" w:rsidP="009B30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withdrawn.</w:t>
            </w:r>
          </w:p>
        </w:tc>
      </w:tr>
      <w:tr w:rsidR="00596A39" w:rsidRPr="00602DAB" w14:paraId="6A5E08ED"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7D381907" w14:textId="348952D3"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6C251AD9" w14:textId="133B439E"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6683FA08" w14:textId="639DCB81"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6875</w:t>
            </w:r>
          </w:p>
        </w:tc>
        <w:tc>
          <w:tcPr>
            <w:tcW w:w="850" w:type="dxa"/>
          </w:tcPr>
          <w:p w14:paraId="701BE0D7" w14:textId="3794FC2A"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8171</w:t>
            </w:r>
          </w:p>
        </w:tc>
        <w:tc>
          <w:tcPr>
            <w:tcW w:w="6599" w:type="dxa"/>
          </w:tcPr>
          <w:p w14:paraId="700EF869"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ANTI-DISCRIMINATION COMMISSION - FORWARD ESTIMATES 1994/95</w:t>
            </w:r>
          </w:p>
          <w:p w14:paraId="323C1A22" w14:textId="7B16A38C" w:rsidR="009B30A8" w:rsidRPr="009B30A8" w:rsidRDefault="009B30A8"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a staffing complement and budget allocation which accurately reflects the statutory functions of the Office of the Anti-Discrimination Commissioner.</w:t>
            </w:r>
          </w:p>
          <w:p w14:paraId="788D936F" w14:textId="4135F034" w:rsidR="009B30A8" w:rsidRPr="00385E59" w:rsidRDefault="009B30A8"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color w:val="0070C0"/>
                <w:sz w:val="20"/>
              </w:rPr>
              <w:t>Submission withdrawn.</w:t>
            </w:r>
          </w:p>
        </w:tc>
      </w:tr>
      <w:tr w:rsidR="00596A39" w:rsidRPr="00602DAB" w14:paraId="3F6B3361"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269FE789" w14:textId="0E9EF7F1" w:rsidR="00596A39" w:rsidRPr="00D9307F" w:rsidRDefault="00596A39" w:rsidP="00596A39">
            <w:pPr>
              <w:spacing w:before="120"/>
              <w:jc w:val="center"/>
              <w:rPr>
                <w:rFonts w:asciiTheme="minorHAnsi" w:hAnsiTheme="minorHAnsi" w:cs="Arial"/>
                <w:sz w:val="20"/>
              </w:rPr>
            </w:pPr>
            <w:r w:rsidRPr="00D9307F">
              <w:rPr>
                <w:rFonts w:asciiTheme="minorHAnsi" w:hAnsiTheme="minorHAnsi" w:cs="Arial"/>
                <w:sz w:val="20"/>
              </w:rPr>
              <w:t>663</w:t>
            </w:r>
          </w:p>
        </w:tc>
        <w:tc>
          <w:tcPr>
            <w:tcW w:w="1037" w:type="dxa"/>
          </w:tcPr>
          <w:p w14:paraId="5F8238FA" w14:textId="039A9B04" w:rsidR="00596A39" w:rsidRPr="00D9307F"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307F">
              <w:rPr>
                <w:rFonts w:asciiTheme="minorHAnsi" w:hAnsiTheme="minorHAnsi" w:cs="Arial"/>
                <w:sz w:val="20"/>
              </w:rPr>
              <w:t>18/3/94</w:t>
            </w:r>
          </w:p>
        </w:tc>
        <w:tc>
          <w:tcPr>
            <w:tcW w:w="785" w:type="dxa"/>
          </w:tcPr>
          <w:p w14:paraId="21D0B03B" w14:textId="5D39A059" w:rsidR="00596A39" w:rsidRPr="00D9307F"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307F">
              <w:rPr>
                <w:rFonts w:asciiTheme="minorHAnsi" w:hAnsiTheme="minorHAnsi" w:cs="Arial"/>
                <w:sz w:val="20"/>
              </w:rPr>
              <w:t>6876</w:t>
            </w:r>
          </w:p>
        </w:tc>
        <w:tc>
          <w:tcPr>
            <w:tcW w:w="850" w:type="dxa"/>
          </w:tcPr>
          <w:p w14:paraId="5E058001" w14:textId="06C96382" w:rsidR="00596A39" w:rsidRPr="00D9307F"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307F">
              <w:rPr>
                <w:rFonts w:asciiTheme="minorHAnsi" w:hAnsiTheme="minorHAnsi" w:cs="Arial"/>
                <w:sz w:val="20"/>
              </w:rPr>
              <w:t>8172</w:t>
            </w:r>
          </w:p>
        </w:tc>
        <w:tc>
          <w:tcPr>
            <w:tcW w:w="6599" w:type="dxa"/>
          </w:tcPr>
          <w:p w14:paraId="7CA11FFC" w14:textId="77777777" w:rsidR="00596A39" w:rsidRPr="00D9307F"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307F">
              <w:rPr>
                <w:rFonts w:asciiTheme="minorHAnsi" w:hAnsiTheme="minorHAnsi" w:cs="Arial"/>
                <w:sz w:val="20"/>
              </w:rPr>
              <w:t>ACQUISITION AND SUBDIVISION OF DOUGLAS STATION</w:t>
            </w:r>
          </w:p>
          <w:p w14:paraId="140C8586" w14:textId="68FAA5FB" w:rsidR="006F1D1C" w:rsidRPr="006F1D1C" w:rsidRDefault="009B30A8" w:rsidP="00565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307F">
              <w:rPr>
                <w:rFonts w:asciiTheme="minorHAnsi" w:hAnsiTheme="minorHAnsi" w:cs="Arial"/>
                <w:sz w:val="20"/>
              </w:rPr>
              <w:t xml:space="preserve">To approve the acquisition and subdivision of Douglas Station as the next stage of Katherine-Daly </w:t>
            </w:r>
            <w:r w:rsidR="0056524C">
              <w:rPr>
                <w:rFonts w:asciiTheme="minorHAnsi" w:hAnsiTheme="minorHAnsi" w:cs="Arial"/>
                <w:sz w:val="20"/>
              </w:rPr>
              <w:t>Basin agricultural development.</w:t>
            </w:r>
          </w:p>
        </w:tc>
      </w:tr>
      <w:tr w:rsidR="00596A39" w:rsidRPr="00602DAB" w14:paraId="474F930D"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569E728B" w14:textId="6F02F384" w:rsidR="00596A39" w:rsidRPr="00385E59" w:rsidRDefault="00596A39" w:rsidP="00596A39">
            <w:pPr>
              <w:spacing w:before="120"/>
              <w:jc w:val="center"/>
              <w:rPr>
                <w:rFonts w:asciiTheme="minorHAnsi" w:hAnsiTheme="minorHAnsi" w:cs="Arial"/>
                <w:sz w:val="20"/>
              </w:rPr>
            </w:pPr>
            <w:r w:rsidRPr="00385E59">
              <w:rPr>
                <w:rFonts w:asciiTheme="minorHAnsi" w:hAnsiTheme="minorHAnsi" w:cs="Arial"/>
                <w:sz w:val="20"/>
              </w:rPr>
              <w:t>663</w:t>
            </w:r>
          </w:p>
        </w:tc>
        <w:tc>
          <w:tcPr>
            <w:tcW w:w="1037" w:type="dxa"/>
          </w:tcPr>
          <w:p w14:paraId="179D2AD8" w14:textId="0BA3AECC"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18/3/94</w:t>
            </w:r>
          </w:p>
        </w:tc>
        <w:tc>
          <w:tcPr>
            <w:tcW w:w="785" w:type="dxa"/>
          </w:tcPr>
          <w:p w14:paraId="03816CF9" w14:textId="21758E78"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6877</w:t>
            </w:r>
          </w:p>
        </w:tc>
        <w:tc>
          <w:tcPr>
            <w:tcW w:w="850" w:type="dxa"/>
          </w:tcPr>
          <w:p w14:paraId="173E5165" w14:textId="35E75A93" w:rsidR="00596A39" w:rsidRPr="00385E59"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8173</w:t>
            </w:r>
          </w:p>
        </w:tc>
        <w:tc>
          <w:tcPr>
            <w:tcW w:w="6599" w:type="dxa"/>
          </w:tcPr>
          <w:p w14:paraId="1D28DC73"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85E59">
              <w:rPr>
                <w:rFonts w:asciiTheme="minorHAnsi" w:hAnsiTheme="minorHAnsi" w:cs="Arial"/>
                <w:sz w:val="20"/>
              </w:rPr>
              <w:t>INCREASED CHILD PROTECTION RESOURCES</w:t>
            </w:r>
          </w:p>
          <w:p w14:paraId="4CC5475D" w14:textId="7BFDC5A2" w:rsidR="009B30A8" w:rsidRPr="00385E59" w:rsidRDefault="00916517" w:rsidP="00596A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increased funding for the Family, Youth and Children’s Services Program to meet increased community demand for services related to the protection of children and the preservation of families.</w:t>
            </w:r>
          </w:p>
        </w:tc>
      </w:tr>
      <w:tr w:rsidR="00596A39" w:rsidRPr="00602DAB" w14:paraId="0A12BE25"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35CF22AF" w14:textId="72B77913" w:rsidR="00596A39" w:rsidRPr="00916517" w:rsidRDefault="00596A39" w:rsidP="00596A39">
            <w:pPr>
              <w:spacing w:before="120"/>
              <w:jc w:val="center"/>
              <w:rPr>
                <w:rFonts w:cs="Arial"/>
                <w:sz w:val="20"/>
              </w:rPr>
            </w:pPr>
            <w:r w:rsidRPr="00916517">
              <w:rPr>
                <w:rFonts w:cs="Arial"/>
                <w:sz w:val="20"/>
              </w:rPr>
              <w:lastRenderedPageBreak/>
              <w:t>663</w:t>
            </w:r>
          </w:p>
        </w:tc>
        <w:tc>
          <w:tcPr>
            <w:tcW w:w="1037" w:type="dxa"/>
          </w:tcPr>
          <w:p w14:paraId="66726E9C" w14:textId="2743DA12"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18/3/94</w:t>
            </w:r>
          </w:p>
        </w:tc>
        <w:tc>
          <w:tcPr>
            <w:tcW w:w="785" w:type="dxa"/>
          </w:tcPr>
          <w:p w14:paraId="4F0A4B1C" w14:textId="7111ABDE"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6878</w:t>
            </w:r>
          </w:p>
        </w:tc>
        <w:tc>
          <w:tcPr>
            <w:tcW w:w="850" w:type="dxa"/>
          </w:tcPr>
          <w:p w14:paraId="58F0555A" w14:textId="4DFB60DA"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8174</w:t>
            </w:r>
          </w:p>
        </w:tc>
        <w:tc>
          <w:tcPr>
            <w:tcW w:w="6599" w:type="dxa"/>
          </w:tcPr>
          <w:p w14:paraId="096B776F" w14:textId="77777777" w:rsidR="00596A39" w:rsidRPr="00916517"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PROPOSED CHANGES TO NORTHERN TERRITORY TAXI SUBSIDY SCHEME</w:t>
            </w:r>
          </w:p>
          <w:p w14:paraId="170731EB" w14:textId="5780EE1A" w:rsidR="00916517" w:rsidRPr="00916517" w:rsidRDefault="000473B6" w:rsidP="00596A3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changes to the NT Taxi Subsidy Scheme aimed at minimising administration costs, maximising assistance to consumers, and improve equity to the Scheme.</w:t>
            </w:r>
          </w:p>
        </w:tc>
      </w:tr>
      <w:tr w:rsidR="00596A39" w:rsidRPr="00602DAB" w14:paraId="0289A9AF"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6B015F84" w14:textId="1699DD13" w:rsidR="00596A39" w:rsidRPr="00916517" w:rsidRDefault="00596A39" w:rsidP="00596A39">
            <w:pPr>
              <w:spacing w:before="120"/>
              <w:jc w:val="center"/>
              <w:rPr>
                <w:rFonts w:cs="Arial"/>
                <w:sz w:val="20"/>
              </w:rPr>
            </w:pPr>
            <w:r w:rsidRPr="00916517">
              <w:rPr>
                <w:rFonts w:cs="Arial"/>
                <w:sz w:val="20"/>
              </w:rPr>
              <w:t>663</w:t>
            </w:r>
          </w:p>
        </w:tc>
        <w:tc>
          <w:tcPr>
            <w:tcW w:w="1037" w:type="dxa"/>
          </w:tcPr>
          <w:p w14:paraId="2EBA458A" w14:textId="75C89391"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18/3/94</w:t>
            </w:r>
          </w:p>
        </w:tc>
        <w:tc>
          <w:tcPr>
            <w:tcW w:w="785" w:type="dxa"/>
          </w:tcPr>
          <w:p w14:paraId="3B0A78E7" w14:textId="2AD21D89"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6879</w:t>
            </w:r>
          </w:p>
        </w:tc>
        <w:tc>
          <w:tcPr>
            <w:tcW w:w="850" w:type="dxa"/>
          </w:tcPr>
          <w:p w14:paraId="1BCD117C" w14:textId="59C3CDFC"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8175</w:t>
            </w:r>
          </w:p>
        </w:tc>
        <w:tc>
          <w:tcPr>
            <w:tcW w:w="6599" w:type="dxa"/>
          </w:tcPr>
          <w:p w14:paraId="42022853" w14:textId="77777777" w:rsidR="00596A39" w:rsidRDefault="00596A39" w:rsidP="000473B6">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ESTABLISHMENT OF A DISTANCE EDUCATION UNIT AT THE NT</w:t>
            </w:r>
            <w:r w:rsidR="000473B6">
              <w:rPr>
                <w:rFonts w:cs="Arial"/>
                <w:sz w:val="20"/>
              </w:rPr>
              <w:t> </w:t>
            </w:r>
            <w:r w:rsidRPr="00916517">
              <w:rPr>
                <w:rFonts w:cs="Arial"/>
                <w:sz w:val="20"/>
              </w:rPr>
              <w:t>POLICE, FIRE AND EMERGENCY SERVICES COLLEGE</w:t>
            </w:r>
          </w:p>
          <w:p w14:paraId="11E41357" w14:textId="0B3F375C" w:rsidR="000473B6" w:rsidRPr="000473B6" w:rsidRDefault="000473B6" w:rsidP="000473B6">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funding to establish a Distance Education Unit at the NT Police, Fire and Emergency Services College.</w:t>
            </w:r>
          </w:p>
          <w:p w14:paraId="2524742D" w14:textId="79CD8CC2" w:rsidR="000473B6" w:rsidRPr="000473B6" w:rsidRDefault="000473B6" w:rsidP="000473B6">
            <w:pPr>
              <w:spacing w:before="120" w:after="120"/>
              <w:cnfStyle w:val="000000000000" w:firstRow="0" w:lastRow="0" w:firstColumn="0" w:lastColumn="0" w:oddVBand="0" w:evenVBand="0" w:oddHBand="0" w:evenHBand="0" w:firstRowFirstColumn="0" w:firstRowLastColumn="0" w:lastRowFirstColumn="0" w:lastRowLastColumn="0"/>
              <w:rPr>
                <w:rFonts w:cs="Arial"/>
                <w:color w:val="0070C0"/>
                <w:sz w:val="20"/>
              </w:rPr>
            </w:pPr>
            <w:r>
              <w:rPr>
                <w:rFonts w:cs="Arial"/>
                <w:color w:val="0070C0"/>
                <w:sz w:val="20"/>
              </w:rPr>
              <w:t>Submission deferred.</w:t>
            </w:r>
          </w:p>
        </w:tc>
      </w:tr>
      <w:tr w:rsidR="00596A39" w:rsidRPr="00602DAB" w14:paraId="3914B293"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7B9D27FB" w14:textId="799D4F1B" w:rsidR="00596A39" w:rsidRPr="00916517" w:rsidRDefault="00596A39" w:rsidP="00596A39">
            <w:pPr>
              <w:spacing w:before="120"/>
              <w:jc w:val="center"/>
              <w:rPr>
                <w:rFonts w:cs="Arial"/>
                <w:sz w:val="20"/>
              </w:rPr>
            </w:pPr>
            <w:r w:rsidRPr="00916517">
              <w:rPr>
                <w:rFonts w:cs="Arial"/>
                <w:sz w:val="20"/>
              </w:rPr>
              <w:t>663</w:t>
            </w:r>
          </w:p>
        </w:tc>
        <w:tc>
          <w:tcPr>
            <w:tcW w:w="1037" w:type="dxa"/>
          </w:tcPr>
          <w:p w14:paraId="5713B880" w14:textId="088175D7"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18/3/94</w:t>
            </w:r>
          </w:p>
        </w:tc>
        <w:tc>
          <w:tcPr>
            <w:tcW w:w="785" w:type="dxa"/>
          </w:tcPr>
          <w:p w14:paraId="2A99EB21" w14:textId="69927113"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6880</w:t>
            </w:r>
          </w:p>
        </w:tc>
        <w:tc>
          <w:tcPr>
            <w:tcW w:w="850" w:type="dxa"/>
          </w:tcPr>
          <w:p w14:paraId="6DDE28A7" w14:textId="3208DA0B"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8176</w:t>
            </w:r>
          </w:p>
        </w:tc>
        <w:tc>
          <w:tcPr>
            <w:tcW w:w="6599" w:type="dxa"/>
          </w:tcPr>
          <w:p w14:paraId="35642D67"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FUNDING FOR PURCHASE OF REPLACEMENT FIRE APPLIANCES 1994/95</w:t>
            </w:r>
          </w:p>
          <w:p w14:paraId="7ECA7C6F" w14:textId="7DD6C473" w:rsidR="000473B6" w:rsidRPr="00916517" w:rsidRDefault="000473B6" w:rsidP="002C17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funding </w:t>
            </w:r>
            <w:r w:rsidR="002C1761">
              <w:rPr>
                <w:rFonts w:cs="Arial"/>
                <w:sz w:val="20"/>
              </w:rPr>
              <w:t xml:space="preserve">for the purchase of </w:t>
            </w:r>
            <w:r w:rsidR="00563BA7">
              <w:rPr>
                <w:rFonts w:cs="Arial"/>
                <w:sz w:val="20"/>
              </w:rPr>
              <w:t>firefighting</w:t>
            </w:r>
            <w:r w:rsidR="002C1761">
              <w:rPr>
                <w:rFonts w:cs="Arial"/>
                <w:sz w:val="20"/>
              </w:rPr>
              <w:t xml:space="preserve"> and rescue vehicles for operations within the NT.</w:t>
            </w:r>
          </w:p>
        </w:tc>
      </w:tr>
      <w:tr w:rsidR="00596A39" w:rsidRPr="00602DAB" w14:paraId="02D50C6A"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5F51A200" w14:textId="05253293" w:rsidR="00596A39" w:rsidRPr="00916517" w:rsidRDefault="00596A39" w:rsidP="00596A39">
            <w:pPr>
              <w:spacing w:before="120"/>
              <w:jc w:val="center"/>
              <w:rPr>
                <w:rFonts w:cs="Arial"/>
                <w:sz w:val="20"/>
              </w:rPr>
            </w:pPr>
            <w:r w:rsidRPr="00916517">
              <w:rPr>
                <w:rFonts w:cs="Arial"/>
                <w:sz w:val="20"/>
              </w:rPr>
              <w:t>663</w:t>
            </w:r>
          </w:p>
        </w:tc>
        <w:tc>
          <w:tcPr>
            <w:tcW w:w="1037" w:type="dxa"/>
          </w:tcPr>
          <w:p w14:paraId="59C0BE07" w14:textId="277C5D41"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18/3/94</w:t>
            </w:r>
          </w:p>
        </w:tc>
        <w:tc>
          <w:tcPr>
            <w:tcW w:w="785" w:type="dxa"/>
          </w:tcPr>
          <w:p w14:paraId="5246FF30" w14:textId="69123B96"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6881</w:t>
            </w:r>
          </w:p>
        </w:tc>
        <w:tc>
          <w:tcPr>
            <w:tcW w:w="850" w:type="dxa"/>
          </w:tcPr>
          <w:p w14:paraId="08B8BCD1" w14:textId="7B84D370" w:rsidR="00596A39" w:rsidRPr="00916517" w:rsidRDefault="00596A39" w:rsidP="00596A3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8177</w:t>
            </w:r>
          </w:p>
        </w:tc>
        <w:tc>
          <w:tcPr>
            <w:tcW w:w="6599" w:type="dxa"/>
          </w:tcPr>
          <w:p w14:paraId="5341C111" w14:textId="77777777" w:rsidR="00596A39" w:rsidRDefault="00596A39" w:rsidP="00596A3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PURCHASE OF DIGITAL RADIO COMMUNICATIONS EQUIPMENT FOR NORTHERN TERRITORY POLICE</w:t>
            </w:r>
          </w:p>
          <w:p w14:paraId="0B99EE39" w14:textId="5A2D090C" w:rsidR="002C1761" w:rsidRDefault="002C1761" w:rsidP="00596A3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funding for a two-year acquisition program for digital radio communications equipment for the NT Police.</w:t>
            </w:r>
          </w:p>
          <w:p w14:paraId="32305260" w14:textId="7B4BA7B0" w:rsidR="002C1761" w:rsidRPr="00916517" w:rsidRDefault="002C1761" w:rsidP="00596A3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70C0"/>
                <w:sz w:val="20"/>
              </w:rPr>
              <w:t>Submission deferred.</w:t>
            </w:r>
          </w:p>
        </w:tc>
      </w:tr>
      <w:tr w:rsidR="002C1761" w:rsidRPr="00602DAB" w14:paraId="26FC5553"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4CDC10A9" w14:textId="5780617C" w:rsidR="002C1761" w:rsidRPr="00B34E68" w:rsidRDefault="002C1761" w:rsidP="002C1761">
            <w:pPr>
              <w:spacing w:before="120"/>
              <w:jc w:val="center"/>
              <w:rPr>
                <w:rFonts w:cs="Arial"/>
                <w:sz w:val="20"/>
              </w:rPr>
            </w:pPr>
            <w:r w:rsidRPr="00B34E68">
              <w:rPr>
                <w:rFonts w:cs="Arial"/>
                <w:sz w:val="20"/>
              </w:rPr>
              <w:t>663</w:t>
            </w:r>
          </w:p>
        </w:tc>
        <w:tc>
          <w:tcPr>
            <w:tcW w:w="1037" w:type="dxa"/>
          </w:tcPr>
          <w:p w14:paraId="3177FE95" w14:textId="7328AE81" w:rsidR="002C1761" w:rsidRPr="00B34E68" w:rsidRDefault="002C1761" w:rsidP="002C17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34E68">
              <w:rPr>
                <w:rFonts w:cs="Arial"/>
                <w:sz w:val="20"/>
              </w:rPr>
              <w:t>18/3/94</w:t>
            </w:r>
          </w:p>
        </w:tc>
        <w:tc>
          <w:tcPr>
            <w:tcW w:w="785" w:type="dxa"/>
          </w:tcPr>
          <w:p w14:paraId="636E7624" w14:textId="70FE7BD1" w:rsidR="002C1761" w:rsidRPr="00B34E68" w:rsidRDefault="002C1761" w:rsidP="002C17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34E68">
              <w:rPr>
                <w:rFonts w:cs="Arial"/>
                <w:sz w:val="20"/>
              </w:rPr>
              <w:t>6882</w:t>
            </w:r>
          </w:p>
        </w:tc>
        <w:tc>
          <w:tcPr>
            <w:tcW w:w="850" w:type="dxa"/>
          </w:tcPr>
          <w:p w14:paraId="1FB71F04" w14:textId="2AF83984" w:rsidR="002C1761" w:rsidRPr="00B34E68" w:rsidRDefault="002C1761" w:rsidP="002C17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34E68">
              <w:rPr>
                <w:rFonts w:cs="Arial"/>
                <w:sz w:val="20"/>
              </w:rPr>
              <w:t>8178</w:t>
            </w:r>
          </w:p>
        </w:tc>
        <w:tc>
          <w:tcPr>
            <w:tcW w:w="6599" w:type="dxa"/>
          </w:tcPr>
          <w:p w14:paraId="5DE4D820" w14:textId="753D8D9C" w:rsidR="002C1761" w:rsidRDefault="002C1761" w:rsidP="002C17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STRATEGY FOR PREVENTION OF, AND INTERVENTION IN, DOMESTIC VIOLENCE</w:t>
            </w:r>
          </w:p>
          <w:p w14:paraId="556E8EB5" w14:textId="3E6ABB96" w:rsidR="002C1761" w:rsidRPr="002C1761" w:rsidRDefault="002C1761" w:rsidP="002C17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adopt the Domestic Violence Strategy and funding to implement the Strategy.</w:t>
            </w:r>
          </w:p>
          <w:p w14:paraId="4F2DB16C" w14:textId="18257A1F" w:rsidR="00DC5D4D" w:rsidRPr="0056524C" w:rsidRDefault="0056524C" w:rsidP="002C1761">
            <w:pPr>
              <w:spacing w:before="120" w:after="120"/>
              <w:cnfStyle w:val="000000000000" w:firstRow="0" w:lastRow="0" w:firstColumn="0" w:lastColumn="0" w:oddVBand="0" w:evenVBand="0" w:oddHBand="0" w:evenHBand="0" w:firstRowFirstColumn="0" w:firstRowLastColumn="0" w:lastRowFirstColumn="0" w:lastRowLastColumn="0"/>
              <w:rPr>
                <w:rFonts w:cs="Arial"/>
                <w:color w:val="0070C0"/>
                <w:sz w:val="20"/>
              </w:rPr>
            </w:pPr>
            <w:r>
              <w:rPr>
                <w:rFonts w:cs="Arial"/>
                <w:color w:val="0070C0"/>
                <w:sz w:val="20"/>
              </w:rPr>
              <w:t>Submission deferred.</w:t>
            </w:r>
          </w:p>
        </w:tc>
      </w:tr>
      <w:tr w:rsidR="003A419D" w:rsidRPr="00602DAB" w14:paraId="2D47B1F2"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5E9AE4E5" w14:textId="77C362E2" w:rsidR="003A419D" w:rsidRPr="00916517" w:rsidRDefault="003A419D" w:rsidP="003A419D">
            <w:pPr>
              <w:spacing w:before="120"/>
              <w:jc w:val="center"/>
              <w:rPr>
                <w:rFonts w:cs="Arial"/>
                <w:sz w:val="20"/>
              </w:rPr>
            </w:pPr>
            <w:r w:rsidRPr="00916517">
              <w:rPr>
                <w:rFonts w:cs="Arial"/>
                <w:sz w:val="20"/>
              </w:rPr>
              <w:t>663</w:t>
            </w:r>
          </w:p>
        </w:tc>
        <w:tc>
          <w:tcPr>
            <w:tcW w:w="1037" w:type="dxa"/>
          </w:tcPr>
          <w:p w14:paraId="774C1EDF" w14:textId="1DB55F94" w:rsidR="003A419D" w:rsidRPr="00916517" w:rsidRDefault="003A419D" w:rsidP="003A419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916517">
              <w:rPr>
                <w:rFonts w:cs="Arial"/>
                <w:sz w:val="20"/>
              </w:rPr>
              <w:t>18/3/94</w:t>
            </w:r>
          </w:p>
        </w:tc>
        <w:tc>
          <w:tcPr>
            <w:tcW w:w="785" w:type="dxa"/>
          </w:tcPr>
          <w:p w14:paraId="3E49509D" w14:textId="6D86BCB1" w:rsidR="003A419D" w:rsidRPr="00916517" w:rsidRDefault="003A419D" w:rsidP="003A419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WOS</w:t>
            </w:r>
          </w:p>
        </w:tc>
        <w:tc>
          <w:tcPr>
            <w:tcW w:w="850" w:type="dxa"/>
          </w:tcPr>
          <w:p w14:paraId="1DA67DC4" w14:textId="2CBF8020" w:rsidR="003A419D" w:rsidRPr="00916517" w:rsidRDefault="003A419D" w:rsidP="003A419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WOD</w:t>
            </w:r>
          </w:p>
        </w:tc>
        <w:tc>
          <w:tcPr>
            <w:tcW w:w="6599" w:type="dxa"/>
          </w:tcPr>
          <w:p w14:paraId="1464383C" w14:textId="77777777" w:rsidR="003A419D" w:rsidRDefault="003A419D" w:rsidP="003A419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GRANT FOR THE KALYMNIAN BROTHERHOOD</w:t>
            </w:r>
          </w:p>
          <w:p w14:paraId="17337CCE" w14:textId="30627426" w:rsidR="003A419D" w:rsidRPr="00916517" w:rsidRDefault="003A419D" w:rsidP="00B34E6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 grant to assist with the purchase of an air condi</w:t>
            </w:r>
            <w:r w:rsidR="00341020">
              <w:rPr>
                <w:rFonts w:cs="Arial"/>
                <w:sz w:val="20"/>
              </w:rPr>
              <w:t>tioning plant for the Kalymnos Community Hall in</w:t>
            </w:r>
            <w:r w:rsidR="0056524C">
              <w:rPr>
                <w:rFonts w:cs="Arial"/>
                <w:sz w:val="20"/>
              </w:rPr>
              <w:t xml:space="preserve"> Darwin.</w:t>
            </w:r>
          </w:p>
        </w:tc>
      </w:tr>
    </w:tbl>
    <w:p w14:paraId="7A5B41CB" w14:textId="214A6559" w:rsidR="00025288" w:rsidRDefault="00025288">
      <w:pPr>
        <w:rPr>
          <w:lang w:eastAsia="en-AU"/>
        </w:rPr>
      </w:pPr>
    </w:p>
    <w:p w14:paraId="3E1ED495"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25288" w:rsidRPr="009D33E2" w14:paraId="70C5C636" w14:textId="77777777" w:rsidTr="00AE22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FB5D2F0" w14:textId="671E9938" w:rsidR="00025288" w:rsidRPr="009D33E2" w:rsidRDefault="00025288" w:rsidP="00AE22D8">
            <w:pPr>
              <w:jc w:val="center"/>
              <w:rPr>
                <w:rFonts w:asciiTheme="minorHAnsi" w:hAnsiTheme="minorHAnsi"/>
              </w:rPr>
            </w:pPr>
            <w:r w:rsidRPr="009D33E2">
              <w:rPr>
                <w:rFonts w:asciiTheme="minorHAnsi" w:hAnsiTheme="minorHAnsi"/>
              </w:rPr>
              <w:t xml:space="preserve">Volume </w:t>
            </w:r>
            <w:r w:rsidR="009D33E2" w:rsidRPr="009D33E2">
              <w:rPr>
                <w:rFonts w:asciiTheme="minorHAnsi" w:hAnsiTheme="minorHAnsi"/>
              </w:rPr>
              <w:t>437</w:t>
            </w:r>
          </w:p>
          <w:p w14:paraId="7D6A4429" w14:textId="54FB8881" w:rsidR="00025288" w:rsidRPr="009D33E2" w:rsidRDefault="00025288" w:rsidP="00AE22D8">
            <w:pPr>
              <w:jc w:val="center"/>
              <w:rPr>
                <w:rFonts w:asciiTheme="minorHAnsi" w:hAnsiTheme="minorHAnsi"/>
              </w:rPr>
            </w:pPr>
            <w:r w:rsidRPr="009D33E2">
              <w:rPr>
                <w:rFonts w:asciiTheme="minorHAnsi" w:hAnsiTheme="minorHAnsi"/>
              </w:rPr>
              <w:t xml:space="preserve">Meeting date: </w:t>
            </w:r>
            <w:r w:rsidR="009D33E2" w:rsidRPr="009D33E2">
              <w:rPr>
                <w:rFonts w:asciiTheme="minorHAnsi" w:hAnsiTheme="minorHAnsi"/>
              </w:rPr>
              <w:t xml:space="preserve"> 12 April 1994 </w:t>
            </w:r>
            <w:r w:rsidRPr="009D33E2">
              <w:rPr>
                <w:rFonts w:asciiTheme="minorHAnsi" w:hAnsiTheme="minorHAnsi"/>
              </w:rPr>
              <w:t xml:space="preserve">– </w:t>
            </w:r>
            <w:r w:rsidR="009D33E2" w:rsidRPr="009D33E2">
              <w:rPr>
                <w:rFonts w:asciiTheme="minorHAnsi" w:hAnsiTheme="minorHAnsi"/>
              </w:rPr>
              <w:t>Katherine</w:t>
            </w:r>
          </w:p>
        </w:tc>
      </w:tr>
      <w:tr w:rsidR="00025288" w:rsidRPr="009D33E2" w14:paraId="4F6CCF3E" w14:textId="77777777" w:rsidTr="00AE22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E52066B" w14:textId="77777777" w:rsidR="00025288" w:rsidRPr="009D33E2" w:rsidRDefault="00025288" w:rsidP="00AE22D8">
            <w:pPr>
              <w:jc w:val="center"/>
              <w:rPr>
                <w:rFonts w:asciiTheme="minorHAnsi" w:hAnsiTheme="minorHAnsi"/>
              </w:rPr>
            </w:pPr>
            <w:r w:rsidRPr="009D33E2">
              <w:rPr>
                <w:rFonts w:asciiTheme="minorHAnsi" w:hAnsiTheme="minorHAnsi"/>
              </w:rPr>
              <w:t>Meeting</w:t>
            </w:r>
            <w:r w:rsidRPr="009D33E2">
              <w:rPr>
                <w:rFonts w:asciiTheme="minorHAnsi" w:hAnsiTheme="minorHAnsi"/>
              </w:rPr>
              <w:br/>
              <w:t>No.</w:t>
            </w:r>
          </w:p>
        </w:tc>
        <w:tc>
          <w:tcPr>
            <w:tcW w:w="1037" w:type="dxa"/>
            <w:shd w:val="clear" w:color="auto" w:fill="F2F2F2" w:themeFill="background2" w:themeFillShade="F2"/>
          </w:tcPr>
          <w:p w14:paraId="5BCD1A00" w14:textId="77777777" w:rsidR="00025288" w:rsidRPr="009D33E2"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D33E2">
              <w:rPr>
                <w:rFonts w:asciiTheme="minorHAnsi" w:hAnsiTheme="minorHAnsi"/>
              </w:rPr>
              <w:t>Meeting</w:t>
            </w:r>
            <w:r w:rsidRPr="009D33E2">
              <w:rPr>
                <w:rFonts w:asciiTheme="minorHAnsi" w:hAnsiTheme="minorHAnsi"/>
              </w:rPr>
              <w:br/>
              <w:t>Date</w:t>
            </w:r>
          </w:p>
        </w:tc>
        <w:tc>
          <w:tcPr>
            <w:tcW w:w="785" w:type="dxa"/>
            <w:shd w:val="clear" w:color="auto" w:fill="F2F2F2" w:themeFill="background2" w:themeFillShade="F2"/>
          </w:tcPr>
          <w:p w14:paraId="666B57D3" w14:textId="77777777" w:rsidR="00025288" w:rsidRPr="009D33E2"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D33E2">
              <w:rPr>
                <w:rFonts w:asciiTheme="minorHAnsi" w:hAnsiTheme="minorHAnsi"/>
              </w:rPr>
              <w:t>Sub.</w:t>
            </w:r>
            <w:r w:rsidRPr="009D33E2">
              <w:rPr>
                <w:rFonts w:asciiTheme="minorHAnsi" w:hAnsiTheme="minorHAnsi"/>
              </w:rPr>
              <w:br/>
              <w:t>No.</w:t>
            </w:r>
          </w:p>
        </w:tc>
        <w:tc>
          <w:tcPr>
            <w:tcW w:w="850" w:type="dxa"/>
            <w:shd w:val="clear" w:color="auto" w:fill="F2F2F2" w:themeFill="background2" w:themeFillShade="F2"/>
          </w:tcPr>
          <w:p w14:paraId="3F153416" w14:textId="77777777" w:rsidR="00025288" w:rsidRPr="009D33E2"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D33E2">
              <w:rPr>
                <w:rFonts w:asciiTheme="minorHAnsi" w:hAnsiTheme="minorHAnsi"/>
              </w:rPr>
              <w:t>Dec.</w:t>
            </w:r>
            <w:r w:rsidRPr="009D33E2">
              <w:rPr>
                <w:rFonts w:asciiTheme="minorHAnsi" w:hAnsiTheme="minorHAnsi"/>
              </w:rPr>
              <w:br/>
              <w:t>No</w:t>
            </w:r>
          </w:p>
        </w:tc>
        <w:tc>
          <w:tcPr>
            <w:tcW w:w="6599" w:type="dxa"/>
            <w:shd w:val="clear" w:color="auto" w:fill="F2F2F2" w:themeFill="background2" w:themeFillShade="F2"/>
          </w:tcPr>
          <w:p w14:paraId="2B7C0231" w14:textId="77777777" w:rsidR="00025288" w:rsidRPr="009D33E2" w:rsidRDefault="00025288" w:rsidP="00AE22D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D33E2">
              <w:rPr>
                <w:rFonts w:asciiTheme="minorHAnsi" w:hAnsiTheme="minorHAnsi"/>
              </w:rPr>
              <w:t>Title and Purpose</w:t>
            </w:r>
          </w:p>
        </w:tc>
      </w:tr>
      <w:tr w:rsidR="009D33E2" w:rsidRPr="009D33E2" w14:paraId="5166DC39"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1C575544" w14:textId="6A570FFC" w:rsidR="009D33E2" w:rsidRPr="002E03A8" w:rsidRDefault="009D33E2" w:rsidP="009D33E2">
            <w:pPr>
              <w:spacing w:before="120"/>
              <w:jc w:val="center"/>
              <w:rPr>
                <w:rFonts w:asciiTheme="minorHAnsi" w:hAnsiTheme="minorHAnsi" w:cs="Arial"/>
                <w:b/>
                <w:sz w:val="20"/>
              </w:rPr>
            </w:pPr>
            <w:r w:rsidRPr="002E03A8">
              <w:rPr>
                <w:rFonts w:asciiTheme="minorHAnsi" w:hAnsiTheme="minorHAnsi" w:cs="Arial"/>
                <w:sz w:val="20"/>
              </w:rPr>
              <w:t>667</w:t>
            </w:r>
          </w:p>
        </w:tc>
        <w:tc>
          <w:tcPr>
            <w:tcW w:w="1037" w:type="dxa"/>
          </w:tcPr>
          <w:p w14:paraId="5D6EE014" w14:textId="290D272A" w:rsidR="009D33E2" w:rsidRPr="002E03A8"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12/4/94</w:t>
            </w:r>
          </w:p>
        </w:tc>
        <w:tc>
          <w:tcPr>
            <w:tcW w:w="785" w:type="dxa"/>
          </w:tcPr>
          <w:p w14:paraId="019738F5" w14:textId="78A45052" w:rsidR="009D33E2" w:rsidRPr="002E03A8"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6896</w:t>
            </w:r>
          </w:p>
        </w:tc>
        <w:tc>
          <w:tcPr>
            <w:tcW w:w="850" w:type="dxa"/>
          </w:tcPr>
          <w:p w14:paraId="2170D2BE" w14:textId="52AA405D" w:rsidR="009D33E2" w:rsidRPr="002E03A8"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8201</w:t>
            </w:r>
          </w:p>
        </w:tc>
        <w:tc>
          <w:tcPr>
            <w:tcW w:w="6599" w:type="dxa"/>
          </w:tcPr>
          <w:p w14:paraId="442945EF" w14:textId="77777777" w:rsidR="009D33E2" w:rsidRPr="002E03A8" w:rsidRDefault="009D33E2" w:rsidP="009D33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GAMING CONTROL AMENDMENT BILL 1994</w:t>
            </w:r>
          </w:p>
          <w:p w14:paraId="00517E4C" w14:textId="6EBF4084" w:rsidR="001513C8" w:rsidRPr="002E03A8" w:rsidRDefault="009D33E2" w:rsidP="001513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 xml:space="preserve">To approve the drafting of legislation to </w:t>
            </w:r>
            <w:r w:rsidR="001513C8" w:rsidRPr="002E03A8">
              <w:rPr>
                <w:rFonts w:asciiTheme="minorHAnsi" w:hAnsiTheme="minorHAnsi" w:cs="Arial"/>
                <w:sz w:val="20"/>
              </w:rPr>
              <w:t xml:space="preserve">amend the </w:t>
            </w:r>
            <w:r w:rsidR="001513C8" w:rsidRPr="002E03A8">
              <w:rPr>
                <w:rFonts w:asciiTheme="minorHAnsi" w:hAnsiTheme="minorHAnsi" w:cs="Arial"/>
                <w:i/>
                <w:sz w:val="20"/>
              </w:rPr>
              <w:t xml:space="preserve">Gaming Control Act </w:t>
            </w:r>
            <w:proofErr w:type="gramStart"/>
            <w:r w:rsidR="001513C8" w:rsidRPr="002E03A8">
              <w:rPr>
                <w:rFonts w:asciiTheme="minorHAnsi" w:hAnsiTheme="minorHAnsi" w:cs="Arial"/>
                <w:sz w:val="20"/>
              </w:rPr>
              <w:t>in order to</w:t>
            </w:r>
            <w:proofErr w:type="gramEnd"/>
            <w:r w:rsidR="001513C8" w:rsidRPr="002E03A8">
              <w:rPr>
                <w:rFonts w:asciiTheme="minorHAnsi" w:hAnsiTheme="minorHAnsi" w:cs="Arial"/>
                <w:sz w:val="20"/>
              </w:rPr>
              <w:t xml:space="preserve"> clarify the entitlement of players to claim instant scratch lottery prizes.  </w:t>
            </w:r>
          </w:p>
        </w:tc>
      </w:tr>
      <w:tr w:rsidR="002E03A8" w:rsidRPr="009D33E2" w14:paraId="44120032"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353BD120" w14:textId="3D2D24F5" w:rsidR="002E03A8" w:rsidRPr="002E03A8" w:rsidRDefault="002E03A8" w:rsidP="002E03A8">
            <w:pPr>
              <w:spacing w:before="120"/>
              <w:jc w:val="center"/>
              <w:rPr>
                <w:rFonts w:asciiTheme="minorHAnsi" w:hAnsiTheme="minorHAnsi" w:cs="Arial"/>
                <w:sz w:val="20"/>
              </w:rPr>
            </w:pPr>
            <w:r w:rsidRPr="002E03A8">
              <w:rPr>
                <w:rFonts w:asciiTheme="minorHAnsi" w:hAnsiTheme="minorHAnsi" w:cs="Arial"/>
                <w:sz w:val="20"/>
              </w:rPr>
              <w:lastRenderedPageBreak/>
              <w:t>667</w:t>
            </w:r>
          </w:p>
        </w:tc>
        <w:tc>
          <w:tcPr>
            <w:tcW w:w="1037" w:type="dxa"/>
          </w:tcPr>
          <w:p w14:paraId="52D292C3" w14:textId="07EF9B41" w:rsidR="002E03A8" w:rsidRPr="002E03A8" w:rsidRDefault="002E03A8" w:rsidP="002E03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12/4/94</w:t>
            </w:r>
          </w:p>
        </w:tc>
        <w:tc>
          <w:tcPr>
            <w:tcW w:w="785" w:type="dxa"/>
          </w:tcPr>
          <w:p w14:paraId="73553062" w14:textId="5C04F9EA" w:rsidR="002E03A8" w:rsidRPr="002E03A8" w:rsidRDefault="002E03A8" w:rsidP="002E03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6897</w:t>
            </w:r>
          </w:p>
        </w:tc>
        <w:tc>
          <w:tcPr>
            <w:tcW w:w="850" w:type="dxa"/>
          </w:tcPr>
          <w:p w14:paraId="262E0EDF" w14:textId="2292C35F" w:rsidR="002E03A8" w:rsidRPr="002E03A8" w:rsidRDefault="002E03A8" w:rsidP="002E03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8202</w:t>
            </w:r>
          </w:p>
        </w:tc>
        <w:tc>
          <w:tcPr>
            <w:tcW w:w="6599" w:type="dxa"/>
          </w:tcPr>
          <w:p w14:paraId="0C807CA7" w14:textId="5CB96C53" w:rsidR="002E03A8" w:rsidRDefault="002E03A8" w:rsidP="002E03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DECLARATION OF LAND – TRADE DEVELOPMENT ZONE / HYDROMET CORPORATION LTD</w:t>
            </w:r>
          </w:p>
          <w:p w14:paraId="507D8FF5" w14:textId="5417EFEF" w:rsidR="002E03A8" w:rsidRDefault="002E03A8" w:rsidP="002E03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declare land part of the Trade Development Zone to facilitate the Hydromet development.</w:t>
            </w:r>
          </w:p>
          <w:p w14:paraId="4FFD50CF" w14:textId="3BA99A88" w:rsidR="00B158E0" w:rsidRPr="0056524C" w:rsidRDefault="0056524C" w:rsidP="0023344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2E03A8">
              <w:rPr>
                <w:rFonts w:asciiTheme="minorHAnsi" w:hAnsiTheme="minorHAnsi" w:cs="Arial"/>
                <w:color w:val="0070C0"/>
                <w:sz w:val="20"/>
              </w:rPr>
              <w:t>Submission deferred.</w:t>
            </w:r>
          </w:p>
        </w:tc>
      </w:tr>
      <w:tr w:rsidR="00A521EF" w:rsidRPr="009D33E2" w14:paraId="72646833"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6EB44C38" w14:textId="5D601D13" w:rsidR="00A521EF" w:rsidRPr="009D33E2" w:rsidRDefault="00A521EF" w:rsidP="00A521EF">
            <w:pPr>
              <w:spacing w:before="120"/>
              <w:jc w:val="center"/>
              <w:rPr>
                <w:rFonts w:asciiTheme="minorHAnsi" w:hAnsiTheme="minorHAnsi" w:cs="Arial"/>
                <w:sz w:val="20"/>
              </w:rPr>
            </w:pPr>
            <w:r w:rsidRPr="002E03A8">
              <w:rPr>
                <w:rFonts w:asciiTheme="minorHAnsi" w:hAnsiTheme="minorHAnsi" w:cs="Arial"/>
                <w:sz w:val="20"/>
              </w:rPr>
              <w:t>667</w:t>
            </w:r>
          </w:p>
        </w:tc>
        <w:tc>
          <w:tcPr>
            <w:tcW w:w="1037" w:type="dxa"/>
          </w:tcPr>
          <w:p w14:paraId="15DCFF46" w14:textId="4B48458E" w:rsidR="00A521EF" w:rsidRPr="009D33E2" w:rsidRDefault="00A521EF" w:rsidP="00A521E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12/4/94</w:t>
            </w:r>
          </w:p>
        </w:tc>
        <w:tc>
          <w:tcPr>
            <w:tcW w:w="785" w:type="dxa"/>
          </w:tcPr>
          <w:p w14:paraId="5A39EEE1" w14:textId="05CC00FE" w:rsidR="00A521EF" w:rsidRPr="009D33E2" w:rsidRDefault="00A521EF" w:rsidP="00A521E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6898</w:t>
            </w:r>
          </w:p>
        </w:tc>
        <w:tc>
          <w:tcPr>
            <w:tcW w:w="850" w:type="dxa"/>
          </w:tcPr>
          <w:p w14:paraId="7B8E0E64" w14:textId="7EB317D3" w:rsidR="00A521EF" w:rsidRPr="009D33E2" w:rsidRDefault="00A521EF" w:rsidP="00A521E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8203</w:t>
            </w:r>
          </w:p>
        </w:tc>
        <w:tc>
          <w:tcPr>
            <w:tcW w:w="6599" w:type="dxa"/>
          </w:tcPr>
          <w:p w14:paraId="366B3D33" w14:textId="696A9B4D" w:rsidR="00A521EF" w:rsidRDefault="00A521EF" w:rsidP="00A521E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NT GOVERNMENT PROCUREMENT POLICY AND STRATEGIES</w:t>
            </w:r>
          </w:p>
          <w:p w14:paraId="39D4D56E" w14:textId="525E60CF" w:rsidR="00A521EF" w:rsidRDefault="00A521EF" w:rsidP="00A521E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NT Government Procurement Policy and Strategies including industry accreditation of Contractors to perform public works.</w:t>
            </w:r>
          </w:p>
          <w:p w14:paraId="13CB1EAC" w14:textId="2FC4F231" w:rsidR="00A521EF" w:rsidRPr="00A521EF" w:rsidRDefault="00A521EF" w:rsidP="00A521E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2E03A8">
              <w:rPr>
                <w:rFonts w:asciiTheme="minorHAnsi" w:hAnsiTheme="minorHAnsi" w:cs="Arial"/>
                <w:color w:val="0070C0"/>
                <w:sz w:val="20"/>
              </w:rPr>
              <w:t>Submission deferred.</w:t>
            </w:r>
          </w:p>
        </w:tc>
      </w:tr>
      <w:tr w:rsidR="00A521EF" w:rsidRPr="009D33E2" w14:paraId="35B19986"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6A425D43" w14:textId="17134479" w:rsidR="00A521EF" w:rsidRPr="009D33E2" w:rsidRDefault="00A521EF" w:rsidP="00A521EF">
            <w:pPr>
              <w:spacing w:before="120"/>
              <w:jc w:val="center"/>
              <w:rPr>
                <w:rFonts w:asciiTheme="minorHAnsi" w:hAnsiTheme="minorHAnsi" w:cs="Arial"/>
                <w:sz w:val="20"/>
              </w:rPr>
            </w:pPr>
            <w:r w:rsidRPr="002E03A8">
              <w:rPr>
                <w:rFonts w:asciiTheme="minorHAnsi" w:hAnsiTheme="minorHAnsi" w:cs="Arial"/>
                <w:sz w:val="20"/>
              </w:rPr>
              <w:t>667</w:t>
            </w:r>
          </w:p>
        </w:tc>
        <w:tc>
          <w:tcPr>
            <w:tcW w:w="1037" w:type="dxa"/>
          </w:tcPr>
          <w:p w14:paraId="0F00B8CC" w14:textId="593698A5" w:rsidR="00A521EF" w:rsidRPr="009D33E2" w:rsidRDefault="00A521EF" w:rsidP="00A521E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E03A8">
              <w:rPr>
                <w:rFonts w:asciiTheme="minorHAnsi" w:hAnsiTheme="minorHAnsi" w:cs="Arial"/>
                <w:sz w:val="20"/>
              </w:rPr>
              <w:t>12/4/94</w:t>
            </w:r>
          </w:p>
        </w:tc>
        <w:tc>
          <w:tcPr>
            <w:tcW w:w="785" w:type="dxa"/>
          </w:tcPr>
          <w:p w14:paraId="29BE1B57" w14:textId="41BC7BBD" w:rsidR="00A521EF" w:rsidRPr="009D33E2" w:rsidRDefault="00B87532" w:rsidP="00A521E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6899</w:t>
            </w:r>
          </w:p>
        </w:tc>
        <w:tc>
          <w:tcPr>
            <w:tcW w:w="850" w:type="dxa"/>
          </w:tcPr>
          <w:p w14:paraId="7D2B990A" w14:textId="73389530" w:rsidR="00A521EF" w:rsidRPr="009D33E2" w:rsidRDefault="00B87532" w:rsidP="00A521E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8204</w:t>
            </w:r>
          </w:p>
        </w:tc>
        <w:tc>
          <w:tcPr>
            <w:tcW w:w="6599" w:type="dxa"/>
          </w:tcPr>
          <w:p w14:paraId="429B5B49" w14:textId="413790B1" w:rsidR="00A521EF" w:rsidRDefault="00B87532" w:rsidP="00A521E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THE NORTHERN TERRITORY WOMEN’S STRATEGY 1994-2000</w:t>
            </w:r>
          </w:p>
          <w:p w14:paraId="0BB6BB75" w14:textId="0A5AB02D" w:rsidR="00B87532" w:rsidRDefault="00B87532" w:rsidP="00A521E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 Northern Territory Women’s Strategy.</w:t>
            </w:r>
          </w:p>
          <w:p w14:paraId="0C9B1CEE" w14:textId="4DE8FFC6" w:rsidR="00B34E68" w:rsidRPr="00B87532" w:rsidRDefault="00B87532" w:rsidP="00A521E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2E03A8">
              <w:rPr>
                <w:rFonts w:asciiTheme="minorHAnsi" w:hAnsiTheme="minorHAnsi" w:cs="Arial"/>
                <w:color w:val="0070C0"/>
                <w:sz w:val="20"/>
              </w:rPr>
              <w:t>Submission deferred.</w:t>
            </w:r>
          </w:p>
        </w:tc>
      </w:tr>
      <w:tr w:rsidR="009D33E2" w:rsidRPr="009D33E2" w14:paraId="081D48FD" w14:textId="77777777" w:rsidTr="0056524C">
        <w:tc>
          <w:tcPr>
            <w:cnfStyle w:val="001000000000" w:firstRow="0" w:lastRow="0" w:firstColumn="1" w:lastColumn="0" w:oddVBand="0" w:evenVBand="0" w:oddHBand="0" w:evenHBand="0" w:firstRowFirstColumn="0" w:firstRowLastColumn="0" w:lastRowFirstColumn="0" w:lastRowLastColumn="0"/>
            <w:tcW w:w="1037" w:type="dxa"/>
          </w:tcPr>
          <w:p w14:paraId="721B5826" w14:textId="4A792491" w:rsidR="009D33E2" w:rsidRPr="00B87532" w:rsidRDefault="009D33E2" w:rsidP="009D33E2">
            <w:pPr>
              <w:spacing w:before="120"/>
              <w:jc w:val="center"/>
              <w:rPr>
                <w:rFonts w:asciiTheme="minorHAnsi" w:hAnsiTheme="minorHAnsi" w:cs="Arial"/>
                <w:b/>
                <w:sz w:val="20"/>
              </w:rPr>
            </w:pPr>
            <w:r w:rsidRPr="00B87532">
              <w:rPr>
                <w:rFonts w:asciiTheme="minorHAnsi" w:hAnsiTheme="minorHAnsi" w:cs="Arial"/>
                <w:sz w:val="20"/>
              </w:rPr>
              <w:t>667</w:t>
            </w:r>
          </w:p>
        </w:tc>
        <w:tc>
          <w:tcPr>
            <w:tcW w:w="1037" w:type="dxa"/>
          </w:tcPr>
          <w:p w14:paraId="1E11ADC1" w14:textId="247CB21C" w:rsidR="009D33E2" w:rsidRPr="00B87532"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87532">
              <w:rPr>
                <w:rFonts w:asciiTheme="minorHAnsi" w:hAnsiTheme="minorHAnsi" w:cs="Arial"/>
                <w:sz w:val="20"/>
              </w:rPr>
              <w:t>12/4/94</w:t>
            </w:r>
          </w:p>
        </w:tc>
        <w:tc>
          <w:tcPr>
            <w:tcW w:w="785" w:type="dxa"/>
          </w:tcPr>
          <w:p w14:paraId="27439A02" w14:textId="5EC99112" w:rsidR="009D33E2" w:rsidRPr="00B87532"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87532">
              <w:rPr>
                <w:rFonts w:asciiTheme="minorHAnsi" w:hAnsiTheme="minorHAnsi" w:cs="Arial"/>
                <w:sz w:val="20"/>
              </w:rPr>
              <w:t>WOS</w:t>
            </w:r>
          </w:p>
        </w:tc>
        <w:tc>
          <w:tcPr>
            <w:tcW w:w="850" w:type="dxa"/>
          </w:tcPr>
          <w:p w14:paraId="677810D9" w14:textId="75CF4284" w:rsidR="009D33E2" w:rsidRPr="00B87532"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87532">
              <w:rPr>
                <w:rFonts w:asciiTheme="minorHAnsi" w:hAnsiTheme="minorHAnsi" w:cs="Arial"/>
                <w:sz w:val="20"/>
              </w:rPr>
              <w:t>8205</w:t>
            </w:r>
          </w:p>
        </w:tc>
        <w:tc>
          <w:tcPr>
            <w:tcW w:w="6599" w:type="dxa"/>
          </w:tcPr>
          <w:p w14:paraId="6012A1C7" w14:textId="0A78E71A" w:rsidR="009D33E2" w:rsidRPr="00B87532" w:rsidRDefault="009D33E2" w:rsidP="009D33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87532">
              <w:rPr>
                <w:rFonts w:asciiTheme="minorHAnsi" w:hAnsiTheme="minorHAnsi" w:cs="Arial"/>
                <w:sz w:val="20"/>
              </w:rPr>
              <w:t>LAND APPLICATION BY RED CROSS</w:t>
            </w:r>
          </w:p>
          <w:p w14:paraId="042B31AC" w14:textId="1C22269D" w:rsidR="00B34E68" w:rsidRPr="0056524C" w:rsidRDefault="00B87532" w:rsidP="00B873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87532">
              <w:rPr>
                <w:rFonts w:asciiTheme="minorHAnsi" w:hAnsiTheme="minorHAnsi" w:cs="Arial"/>
                <w:sz w:val="20"/>
              </w:rPr>
              <w:t>To consider a land application from the Red Cross for Lot 4314 Maluka Street Palmerston.</w:t>
            </w:r>
          </w:p>
        </w:tc>
      </w:tr>
      <w:tr w:rsidR="009D33E2" w:rsidRPr="009D33E2" w14:paraId="21551A71"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6685B98C" w14:textId="14D2ADB3" w:rsidR="009D33E2" w:rsidRPr="0020570E" w:rsidRDefault="009D33E2" w:rsidP="009D33E2">
            <w:pPr>
              <w:spacing w:before="120"/>
              <w:jc w:val="center"/>
              <w:rPr>
                <w:rFonts w:asciiTheme="minorHAnsi" w:hAnsiTheme="minorHAnsi" w:cs="Arial"/>
                <w:b/>
                <w:sz w:val="20"/>
              </w:rPr>
            </w:pPr>
            <w:r w:rsidRPr="0020570E">
              <w:rPr>
                <w:rFonts w:asciiTheme="minorHAnsi" w:hAnsiTheme="minorHAnsi" w:cs="Arial"/>
                <w:sz w:val="20"/>
              </w:rPr>
              <w:t>667</w:t>
            </w:r>
          </w:p>
        </w:tc>
        <w:tc>
          <w:tcPr>
            <w:tcW w:w="1037" w:type="dxa"/>
          </w:tcPr>
          <w:p w14:paraId="332C0D12" w14:textId="715E5B3B" w:rsidR="009D33E2" w:rsidRPr="0020570E"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12/4/94</w:t>
            </w:r>
          </w:p>
        </w:tc>
        <w:tc>
          <w:tcPr>
            <w:tcW w:w="785" w:type="dxa"/>
          </w:tcPr>
          <w:p w14:paraId="3BFE43E1" w14:textId="4BDED0E8" w:rsidR="009D33E2" w:rsidRPr="0020570E"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WOS</w:t>
            </w:r>
          </w:p>
        </w:tc>
        <w:tc>
          <w:tcPr>
            <w:tcW w:w="850" w:type="dxa"/>
          </w:tcPr>
          <w:p w14:paraId="247EEE80" w14:textId="3E013277" w:rsidR="009D33E2" w:rsidRPr="0020570E"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8206</w:t>
            </w:r>
          </w:p>
        </w:tc>
        <w:tc>
          <w:tcPr>
            <w:tcW w:w="6599" w:type="dxa"/>
          </w:tcPr>
          <w:p w14:paraId="7847C660" w14:textId="1A3C2834" w:rsidR="009D33E2" w:rsidRPr="0020570E" w:rsidRDefault="009D33E2" w:rsidP="009D33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COMMERCIAL LAND IN PALMERSTON</w:t>
            </w:r>
          </w:p>
          <w:p w14:paraId="34905D39" w14:textId="5B1D9F57" w:rsidR="0020570E" w:rsidRPr="0020570E" w:rsidRDefault="0020570E" w:rsidP="009D33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To request preparation of a revised structure plan for Palmer</w:t>
            </w:r>
            <w:r w:rsidR="0056524C">
              <w:rPr>
                <w:rFonts w:asciiTheme="minorHAnsi" w:hAnsiTheme="minorHAnsi" w:cs="Arial"/>
                <w:sz w:val="20"/>
              </w:rPr>
              <w:t>ston Central Business District.</w:t>
            </w:r>
          </w:p>
        </w:tc>
      </w:tr>
      <w:tr w:rsidR="009D33E2" w:rsidRPr="009D33E2" w14:paraId="4236D388"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58E42682" w14:textId="63E3A3DF" w:rsidR="009D33E2" w:rsidRPr="0020570E" w:rsidRDefault="009D33E2" w:rsidP="009D33E2">
            <w:pPr>
              <w:spacing w:before="120"/>
              <w:jc w:val="center"/>
              <w:rPr>
                <w:rFonts w:asciiTheme="minorHAnsi" w:hAnsiTheme="minorHAnsi" w:cs="Arial"/>
                <w:b/>
                <w:sz w:val="20"/>
              </w:rPr>
            </w:pPr>
            <w:r w:rsidRPr="0020570E">
              <w:rPr>
                <w:rFonts w:asciiTheme="minorHAnsi" w:hAnsiTheme="minorHAnsi" w:cs="Arial"/>
                <w:sz w:val="20"/>
              </w:rPr>
              <w:t>667</w:t>
            </w:r>
          </w:p>
        </w:tc>
        <w:tc>
          <w:tcPr>
            <w:tcW w:w="1037" w:type="dxa"/>
          </w:tcPr>
          <w:p w14:paraId="43A631AD" w14:textId="2F1285F8" w:rsidR="009D33E2" w:rsidRPr="0020570E"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12/4/94</w:t>
            </w:r>
          </w:p>
        </w:tc>
        <w:tc>
          <w:tcPr>
            <w:tcW w:w="785" w:type="dxa"/>
          </w:tcPr>
          <w:p w14:paraId="59CC9BA1" w14:textId="74AA3A68" w:rsidR="009D33E2" w:rsidRPr="0020570E"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WOS</w:t>
            </w:r>
          </w:p>
        </w:tc>
        <w:tc>
          <w:tcPr>
            <w:tcW w:w="850" w:type="dxa"/>
          </w:tcPr>
          <w:p w14:paraId="197B4AE7" w14:textId="418F9447" w:rsidR="009D33E2" w:rsidRPr="0020570E" w:rsidRDefault="009D33E2" w:rsidP="009D33E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8207</w:t>
            </w:r>
          </w:p>
        </w:tc>
        <w:tc>
          <w:tcPr>
            <w:tcW w:w="6599" w:type="dxa"/>
          </w:tcPr>
          <w:p w14:paraId="38B8DEE0" w14:textId="77777777" w:rsidR="009D33E2" w:rsidRPr="0020570E" w:rsidRDefault="009D33E2" w:rsidP="009D33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SECTION 1788, HUNDRED OF AYERS AND 1780, HUNDRED OF STRANGWAYS - R &amp; K MEYERING</w:t>
            </w:r>
          </w:p>
          <w:p w14:paraId="29F54A79" w14:textId="4BA1F635" w:rsidR="007A5D26" w:rsidRPr="0020570E" w:rsidRDefault="0020570E" w:rsidP="0020570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0570E">
              <w:rPr>
                <w:rFonts w:asciiTheme="minorHAnsi" w:hAnsiTheme="minorHAnsi" w:cs="Arial"/>
                <w:sz w:val="20"/>
              </w:rPr>
              <w:t xml:space="preserve">To consider the purchase of Section 1788 </w:t>
            </w:r>
            <w:proofErr w:type="gramStart"/>
            <w:r w:rsidRPr="0020570E">
              <w:rPr>
                <w:rFonts w:asciiTheme="minorHAnsi" w:hAnsiTheme="minorHAnsi" w:cs="Arial"/>
                <w:sz w:val="20"/>
              </w:rPr>
              <w:t>Hundred</w:t>
            </w:r>
            <w:proofErr w:type="gramEnd"/>
            <w:r w:rsidRPr="0020570E">
              <w:rPr>
                <w:rFonts w:asciiTheme="minorHAnsi" w:hAnsiTheme="minorHAnsi" w:cs="Arial"/>
                <w:sz w:val="20"/>
              </w:rPr>
              <w:t xml:space="preserve"> of Ayers and Sect</w:t>
            </w:r>
            <w:r w:rsidR="00D94E17">
              <w:rPr>
                <w:rFonts w:asciiTheme="minorHAnsi" w:hAnsiTheme="minorHAnsi" w:cs="Arial"/>
                <w:sz w:val="20"/>
              </w:rPr>
              <w:t>ion 1780 Hundred of Strangways.</w:t>
            </w:r>
          </w:p>
        </w:tc>
      </w:tr>
    </w:tbl>
    <w:p w14:paraId="67B5DE49" w14:textId="4612A62D" w:rsidR="00025288" w:rsidRDefault="00025288">
      <w:pPr>
        <w:rPr>
          <w:lang w:eastAsia="en-AU"/>
        </w:rPr>
      </w:pPr>
    </w:p>
    <w:p w14:paraId="547DF34C"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25288" w:rsidRPr="007A5D26" w14:paraId="2AA079FA" w14:textId="77777777" w:rsidTr="00AE22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E986C23" w14:textId="68E1EF30" w:rsidR="00025288" w:rsidRPr="007A5D26" w:rsidRDefault="00025288" w:rsidP="00AE22D8">
            <w:pPr>
              <w:jc w:val="center"/>
              <w:rPr>
                <w:rFonts w:asciiTheme="minorHAnsi" w:hAnsiTheme="minorHAnsi"/>
              </w:rPr>
            </w:pPr>
            <w:r w:rsidRPr="007A5D26">
              <w:rPr>
                <w:rFonts w:asciiTheme="minorHAnsi" w:hAnsiTheme="minorHAnsi"/>
              </w:rPr>
              <w:t xml:space="preserve">Volume </w:t>
            </w:r>
            <w:r w:rsidR="007A5D26" w:rsidRPr="007A5D26">
              <w:rPr>
                <w:rFonts w:asciiTheme="minorHAnsi" w:hAnsiTheme="minorHAnsi"/>
              </w:rPr>
              <w:t>437</w:t>
            </w:r>
          </w:p>
          <w:p w14:paraId="08792581" w14:textId="4C601D0C" w:rsidR="00025288" w:rsidRPr="007A5D26" w:rsidRDefault="00025288" w:rsidP="00AE22D8">
            <w:pPr>
              <w:jc w:val="center"/>
              <w:rPr>
                <w:rFonts w:asciiTheme="minorHAnsi" w:hAnsiTheme="minorHAnsi"/>
              </w:rPr>
            </w:pPr>
            <w:r w:rsidRPr="007A5D26">
              <w:rPr>
                <w:rFonts w:asciiTheme="minorHAnsi" w:hAnsiTheme="minorHAnsi"/>
              </w:rPr>
              <w:t xml:space="preserve">Meeting date: </w:t>
            </w:r>
            <w:r w:rsidR="007A5D26" w:rsidRPr="007A5D26">
              <w:rPr>
                <w:rFonts w:asciiTheme="minorHAnsi" w:hAnsiTheme="minorHAnsi"/>
              </w:rPr>
              <w:t xml:space="preserve">5 April 1994 </w:t>
            </w:r>
            <w:r w:rsidRPr="007A5D26">
              <w:rPr>
                <w:rFonts w:asciiTheme="minorHAnsi" w:hAnsiTheme="minorHAnsi"/>
              </w:rPr>
              <w:t>– Darwin</w:t>
            </w:r>
          </w:p>
        </w:tc>
      </w:tr>
      <w:tr w:rsidR="00025288" w:rsidRPr="007A5D26" w14:paraId="6AD5AAD2" w14:textId="77777777" w:rsidTr="00AE22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9743F2D" w14:textId="77777777" w:rsidR="00025288" w:rsidRPr="007A5D26" w:rsidRDefault="00025288" w:rsidP="00AE22D8">
            <w:pPr>
              <w:jc w:val="center"/>
              <w:rPr>
                <w:rFonts w:asciiTheme="minorHAnsi" w:hAnsiTheme="minorHAnsi"/>
              </w:rPr>
            </w:pPr>
            <w:r w:rsidRPr="007A5D26">
              <w:rPr>
                <w:rFonts w:asciiTheme="minorHAnsi" w:hAnsiTheme="minorHAnsi"/>
              </w:rPr>
              <w:t>Meeting</w:t>
            </w:r>
            <w:r w:rsidRPr="007A5D26">
              <w:rPr>
                <w:rFonts w:asciiTheme="minorHAnsi" w:hAnsiTheme="minorHAnsi"/>
              </w:rPr>
              <w:br/>
              <w:t>No.</w:t>
            </w:r>
          </w:p>
        </w:tc>
        <w:tc>
          <w:tcPr>
            <w:tcW w:w="1037" w:type="dxa"/>
            <w:shd w:val="clear" w:color="auto" w:fill="F2F2F2" w:themeFill="background2" w:themeFillShade="F2"/>
          </w:tcPr>
          <w:p w14:paraId="2BA89141" w14:textId="77777777" w:rsidR="00025288" w:rsidRPr="007A5D26"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A5D26">
              <w:rPr>
                <w:rFonts w:asciiTheme="minorHAnsi" w:hAnsiTheme="minorHAnsi"/>
              </w:rPr>
              <w:t>Meeting</w:t>
            </w:r>
            <w:r w:rsidRPr="007A5D26">
              <w:rPr>
                <w:rFonts w:asciiTheme="minorHAnsi" w:hAnsiTheme="minorHAnsi"/>
              </w:rPr>
              <w:br/>
              <w:t>Date</w:t>
            </w:r>
          </w:p>
        </w:tc>
        <w:tc>
          <w:tcPr>
            <w:tcW w:w="785" w:type="dxa"/>
            <w:shd w:val="clear" w:color="auto" w:fill="F2F2F2" w:themeFill="background2" w:themeFillShade="F2"/>
          </w:tcPr>
          <w:p w14:paraId="7CD93BFB" w14:textId="77777777" w:rsidR="00025288" w:rsidRPr="007A5D26"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A5D26">
              <w:rPr>
                <w:rFonts w:asciiTheme="minorHAnsi" w:hAnsiTheme="minorHAnsi"/>
              </w:rPr>
              <w:t>Sub.</w:t>
            </w:r>
            <w:r w:rsidRPr="007A5D26">
              <w:rPr>
                <w:rFonts w:asciiTheme="minorHAnsi" w:hAnsiTheme="minorHAnsi"/>
              </w:rPr>
              <w:br/>
              <w:t>No.</w:t>
            </w:r>
          </w:p>
        </w:tc>
        <w:tc>
          <w:tcPr>
            <w:tcW w:w="850" w:type="dxa"/>
            <w:shd w:val="clear" w:color="auto" w:fill="F2F2F2" w:themeFill="background2" w:themeFillShade="F2"/>
          </w:tcPr>
          <w:p w14:paraId="34DF166D" w14:textId="77777777" w:rsidR="00025288" w:rsidRPr="007A5D26" w:rsidRDefault="00025288" w:rsidP="00AE2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A5D26">
              <w:rPr>
                <w:rFonts w:asciiTheme="minorHAnsi" w:hAnsiTheme="minorHAnsi"/>
              </w:rPr>
              <w:t>Dec.</w:t>
            </w:r>
            <w:r w:rsidRPr="007A5D26">
              <w:rPr>
                <w:rFonts w:asciiTheme="minorHAnsi" w:hAnsiTheme="minorHAnsi"/>
              </w:rPr>
              <w:br/>
              <w:t>No</w:t>
            </w:r>
          </w:p>
        </w:tc>
        <w:tc>
          <w:tcPr>
            <w:tcW w:w="6599" w:type="dxa"/>
            <w:shd w:val="clear" w:color="auto" w:fill="F2F2F2" w:themeFill="background2" w:themeFillShade="F2"/>
          </w:tcPr>
          <w:p w14:paraId="6D6C3261" w14:textId="77777777" w:rsidR="00025288" w:rsidRPr="007A5D26" w:rsidRDefault="00025288" w:rsidP="00AE22D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A5D26">
              <w:rPr>
                <w:rFonts w:asciiTheme="minorHAnsi" w:hAnsiTheme="minorHAnsi"/>
              </w:rPr>
              <w:t>Title and Purpose</w:t>
            </w:r>
          </w:p>
        </w:tc>
      </w:tr>
      <w:tr w:rsidR="007A5D26" w:rsidRPr="007A5D26" w14:paraId="3E80E3E3"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22073699" w14:textId="0BE92FA1"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t>666</w:t>
            </w:r>
          </w:p>
        </w:tc>
        <w:tc>
          <w:tcPr>
            <w:tcW w:w="1037" w:type="dxa"/>
          </w:tcPr>
          <w:p w14:paraId="09C64C40" w14:textId="0BD4F20F"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1767DD5D" w14:textId="0356D044"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6890</w:t>
            </w:r>
          </w:p>
        </w:tc>
        <w:tc>
          <w:tcPr>
            <w:tcW w:w="850" w:type="dxa"/>
          </w:tcPr>
          <w:p w14:paraId="06A3EF69" w14:textId="348077A0"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8197</w:t>
            </w:r>
          </w:p>
        </w:tc>
        <w:tc>
          <w:tcPr>
            <w:tcW w:w="6599" w:type="dxa"/>
          </w:tcPr>
          <w:p w14:paraId="6671F440" w14:textId="77777777" w:rsidR="007A5D26" w:rsidRP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CHOICE OF LAW (LIMITATION PERIODS) BILL</w:t>
            </w:r>
          </w:p>
          <w:p w14:paraId="5A245294" w14:textId="44F22315" w:rsidR="007A5D26" w:rsidRP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legislation to provide that limitation periods be treated as matters of substance for choice of law purposes.</w:t>
            </w:r>
          </w:p>
        </w:tc>
      </w:tr>
      <w:tr w:rsidR="007A5D26" w:rsidRPr="007A5D26" w14:paraId="2D4FE646"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71B3596C" w14:textId="496EC1F6"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t>666</w:t>
            </w:r>
          </w:p>
        </w:tc>
        <w:tc>
          <w:tcPr>
            <w:tcW w:w="1037" w:type="dxa"/>
          </w:tcPr>
          <w:p w14:paraId="087A7BE6" w14:textId="3913D9D4"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5DEFDD2D" w14:textId="49985D3A"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6891</w:t>
            </w:r>
          </w:p>
        </w:tc>
        <w:tc>
          <w:tcPr>
            <w:tcW w:w="850" w:type="dxa"/>
          </w:tcPr>
          <w:p w14:paraId="5604F125" w14:textId="753D5149"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8192</w:t>
            </w:r>
          </w:p>
        </w:tc>
        <w:tc>
          <w:tcPr>
            <w:tcW w:w="6599" w:type="dxa"/>
          </w:tcPr>
          <w:p w14:paraId="67E0D994" w14:textId="77777777" w:rsid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DOMESTIC VIOLENCE ACT AMENDMENT BILL</w:t>
            </w:r>
          </w:p>
          <w:p w14:paraId="16A40491" w14:textId="7E88459A" w:rsidR="007A5D26" w:rsidRPr="002A7678" w:rsidRDefault="002A7678"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to amend the </w:t>
            </w:r>
            <w:r>
              <w:rPr>
                <w:rFonts w:asciiTheme="minorHAnsi" w:hAnsiTheme="minorHAnsi" w:cs="Arial"/>
                <w:i/>
                <w:sz w:val="20"/>
              </w:rPr>
              <w:t>Domestic Violence Act</w:t>
            </w:r>
            <w:r>
              <w:rPr>
                <w:rFonts w:asciiTheme="minorHAnsi" w:hAnsiTheme="minorHAnsi" w:cs="Arial"/>
                <w:sz w:val="20"/>
              </w:rPr>
              <w:t xml:space="preserve"> to extend the range of persons protected under the Act, and to further ensure the Act’s efficient administration.</w:t>
            </w:r>
          </w:p>
        </w:tc>
      </w:tr>
      <w:tr w:rsidR="007A5D26" w:rsidRPr="007A5D26" w14:paraId="0418168E"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6D41DCB9" w14:textId="3E24F9B8"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lastRenderedPageBreak/>
              <w:t>666</w:t>
            </w:r>
          </w:p>
        </w:tc>
        <w:tc>
          <w:tcPr>
            <w:tcW w:w="1037" w:type="dxa"/>
          </w:tcPr>
          <w:p w14:paraId="12BDA87C" w14:textId="2B8CCFED"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10F55984" w14:textId="541186E5"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6892</w:t>
            </w:r>
          </w:p>
        </w:tc>
        <w:tc>
          <w:tcPr>
            <w:tcW w:w="850" w:type="dxa"/>
          </w:tcPr>
          <w:p w14:paraId="2F77E6D5" w14:textId="3F70EA30"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8193</w:t>
            </w:r>
          </w:p>
        </w:tc>
        <w:tc>
          <w:tcPr>
            <w:tcW w:w="6599" w:type="dxa"/>
          </w:tcPr>
          <w:p w14:paraId="5BF4DBA1" w14:textId="77777777" w:rsid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STATE BANK OF SOUTH AUSTRALIA (TRANSFER OF UNDERTAKING) BILL 1994</w:t>
            </w:r>
          </w:p>
          <w:p w14:paraId="25DF56F7" w14:textId="660A129E" w:rsidR="00196ADE" w:rsidRPr="007A5D26" w:rsidRDefault="00196ADE" w:rsidP="00196AD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legislation to enable transfer of assets from the State Bank of So</w:t>
            </w:r>
            <w:r w:rsidR="00DE073F">
              <w:rPr>
                <w:rFonts w:asciiTheme="minorHAnsi" w:hAnsiTheme="minorHAnsi" w:cs="Arial"/>
                <w:sz w:val="20"/>
              </w:rPr>
              <w:t xml:space="preserve">uth Australia to a new entity, </w:t>
            </w:r>
            <w:r>
              <w:rPr>
                <w:rFonts w:asciiTheme="minorHAnsi" w:hAnsiTheme="minorHAnsi" w:cs="Arial"/>
                <w:sz w:val="20"/>
              </w:rPr>
              <w:t>Bank of South Australia Limited.</w:t>
            </w:r>
          </w:p>
        </w:tc>
      </w:tr>
      <w:tr w:rsidR="007A5D26" w:rsidRPr="007A5D26" w14:paraId="1D000F28"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2B25EA61" w14:textId="2F9E951E"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t>666</w:t>
            </w:r>
          </w:p>
        </w:tc>
        <w:tc>
          <w:tcPr>
            <w:tcW w:w="1037" w:type="dxa"/>
          </w:tcPr>
          <w:p w14:paraId="689D45D4" w14:textId="71CB7730"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748CD7DD" w14:textId="25A85DBB"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6893</w:t>
            </w:r>
          </w:p>
        </w:tc>
        <w:tc>
          <w:tcPr>
            <w:tcW w:w="850" w:type="dxa"/>
          </w:tcPr>
          <w:p w14:paraId="5A42312B" w14:textId="47209AFC"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8194</w:t>
            </w:r>
          </w:p>
        </w:tc>
        <w:tc>
          <w:tcPr>
            <w:tcW w:w="6599" w:type="dxa"/>
          </w:tcPr>
          <w:p w14:paraId="307507E7" w14:textId="77777777" w:rsid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MISUSE OF DRUGS AMENDMENT BILL</w:t>
            </w:r>
          </w:p>
          <w:p w14:paraId="38653070" w14:textId="21794AEE" w:rsidR="00196ADE" w:rsidRPr="00DE073F" w:rsidRDefault="00DE073F"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preparation of legislation to amend the </w:t>
            </w:r>
            <w:r>
              <w:rPr>
                <w:rFonts w:asciiTheme="minorHAnsi" w:hAnsiTheme="minorHAnsi" w:cs="Arial"/>
                <w:i/>
                <w:sz w:val="20"/>
              </w:rPr>
              <w:t xml:space="preserve">Misuse of Drugs Act </w:t>
            </w:r>
            <w:r>
              <w:rPr>
                <w:rFonts w:asciiTheme="minorHAnsi" w:hAnsiTheme="minorHAnsi" w:cs="Arial"/>
                <w:sz w:val="20"/>
              </w:rPr>
              <w:t xml:space="preserve">to permit pre-trial destruction of drugs, and to amend the </w:t>
            </w:r>
            <w:r>
              <w:rPr>
                <w:rFonts w:asciiTheme="minorHAnsi" w:hAnsiTheme="minorHAnsi" w:cs="Arial"/>
                <w:i/>
                <w:sz w:val="20"/>
              </w:rPr>
              <w:t>Police Administration Act</w:t>
            </w:r>
            <w:r>
              <w:rPr>
                <w:rFonts w:asciiTheme="minorHAnsi" w:hAnsiTheme="minorHAnsi" w:cs="Arial"/>
                <w:sz w:val="20"/>
              </w:rPr>
              <w:t xml:space="preserve"> to extend the police power of seizure in relation to dangerous drug offences.</w:t>
            </w:r>
          </w:p>
        </w:tc>
      </w:tr>
      <w:tr w:rsidR="007A5D26" w:rsidRPr="007A5D26" w14:paraId="21658039"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26523C89" w14:textId="52312274"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t>666</w:t>
            </w:r>
          </w:p>
        </w:tc>
        <w:tc>
          <w:tcPr>
            <w:tcW w:w="1037" w:type="dxa"/>
          </w:tcPr>
          <w:p w14:paraId="3BE926CA" w14:textId="42039229"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7A81F71C" w14:textId="1E0AF674"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6894</w:t>
            </w:r>
          </w:p>
        </w:tc>
        <w:tc>
          <w:tcPr>
            <w:tcW w:w="850" w:type="dxa"/>
          </w:tcPr>
          <w:p w14:paraId="66F1E44E" w14:textId="259D8587"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8195</w:t>
            </w:r>
          </w:p>
        </w:tc>
        <w:tc>
          <w:tcPr>
            <w:tcW w:w="6599" w:type="dxa"/>
          </w:tcPr>
          <w:p w14:paraId="7203F066" w14:textId="77777777" w:rsidR="007A5D26" w:rsidRPr="0011772F"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1772F">
              <w:rPr>
                <w:rFonts w:asciiTheme="minorHAnsi" w:hAnsiTheme="minorHAnsi" w:cs="Arial"/>
                <w:sz w:val="20"/>
              </w:rPr>
              <w:t>POWER AND WATER AUTHORITY - FINANCIAL SITUATION INFORMATION</w:t>
            </w:r>
          </w:p>
          <w:p w14:paraId="68D07D58" w14:textId="7DCB1031" w:rsidR="00054D88" w:rsidRPr="007A5D26" w:rsidRDefault="00DE073F"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1772F">
              <w:rPr>
                <w:rFonts w:asciiTheme="minorHAnsi" w:hAnsiTheme="minorHAnsi" w:cs="Arial"/>
                <w:sz w:val="20"/>
              </w:rPr>
              <w:t>To note the current and projected financial positions of</w:t>
            </w:r>
            <w:r w:rsidR="00D94E17">
              <w:rPr>
                <w:rFonts w:asciiTheme="minorHAnsi" w:hAnsiTheme="minorHAnsi" w:cs="Arial"/>
                <w:sz w:val="20"/>
              </w:rPr>
              <w:t xml:space="preserve"> the Power and Water Authority.</w:t>
            </w:r>
          </w:p>
        </w:tc>
      </w:tr>
      <w:tr w:rsidR="007A5D26" w:rsidRPr="007A5D26" w14:paraId="0510CA1D"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4DF4C9B9" w14:textId="696ED5CB"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t>666</w:t>
            </w:r>
          </w:p>
        </w:tc>
        <w:tc>
          <w:tcPr>
            <w:tcW w:w="1037" w:type="dxa"/>
          </w:tcPr>
          <w:p w14:paraId="42EB8ED4" w14:textId="5C0CCE25"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61D345F0" w14:textId="724D55E1"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6895</w:t>
            </w:r>
          </w:p>
        </w:tc>
        <w:tc>
          <w:tcPr>
            <w:tcW w:w="850" w:type="dxa"/>
          </w:tcPr>
          <w:p w14:paraId="012EE9C0" w14:textId="1BE47CEC"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8196</w:t>
            </w:r>
          </w:p>
        </w:tc>
        <w:tc>
          <w:tcPr>
            <w:tcW w:w="6599" w:type="dxa"/>
          </w:tcPr>
          <w:p w14:paraId="01845BF5" w14:textId="77777777" w:rsid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EXECUTIVE COUNCIL PAPERS</w:t>
            </w:r>
          </w:p>
          <w:p w14:paraId="7FCA0AE4" w14:textId="1D1F0391" w:rsidR="007A5D26" w:rsidRP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consider Executive Council papers.</w:t>
            </w:r>
          </w:p>
        </w:tc>
      </w:tr>
      <w:tr w:rsidR="007A5D26" w:rsidRPr="007A5D26" w14:paraId="03908799"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70266E28" w14:textId="372DBBDC"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t>666</w:t>
            </w:r>
          </w:p>
        </w:tc>
        <w:tc>
          <w:tcPr>
            <w:tcW w:w="1037" w:type="dxa"/>
          </w:tcPr>
          <w:p w14:paraId="0D5CFA82" w14:textId="708CBE5C"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4302F803" w14:textId="626FCEA6"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WOS</w:t>
            </w:r>
          </w:p>
        </w:tc>
        <w:tc>
          <w:tcPr>
            <w:tcW w:w="850" w:type="dxa"/>
          </w:tcPr>
          <w:p w14:paraId="63F15A10" w14:textId="7657A0A0"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8198</w:t>
            </w:r>
          </w:p>
        </w:tc>
        <w:tc>
          <w:tcPr>
            <w:tcW w:w="6599" w:type="dxa"/>
          </w:tcPr>
          <w:p w14:paraId="297F0B59" w14:textId="77777777" w:rsid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APPOINTMENT OF MEMBERS TO THE PLANNING APPEALS TRIBUNAL</w:t>
            </w:r>
          </w:p>
          <w:p w14:paraId="3D1902E3" w14:textId="37DD5EE2" w:rsidR="00DE073F" w:rsidRPr="007A5D26" w:rsidRDefault="0011772F"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11772F">
              <w:rPr>
                <w:rFonts w:asciiTheme="minorHAnsi" w:hAnsiTheme="minorHAnsi" w:cs="Arial"/>
                <w:sz w:val="20"/>
              </w:rPr>
              <w:t>To approve membership of the Planning Appeals Tribunal.</w:t>
            </w:r>
          </w:p>
        </w:tc>
      </w:tr>
      <w:tr w:rsidR="007A5D26" w:rsidRPr="007A5D26" w14:paraId="006A4F50"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5AAEB6D9" w14:textId="6F1E0B05" w:rsidR="007A5D26" w:rsidRPr="007A5D26" w:rsidRDefault="007A5D26" w:rsidP="007A5D26">
            <w:pPr>
              <w:spacing w:before="120"/>
              <w:jc w:val="center"/>
              <w:rPr>
                <w:rFonts w:asciiTheme="minorHAnsi" w:hAnsiTheme="minorHAnsi" w:cs="Arial"/>
                <w:b/>
                <w:sz w:val="20"/>
              </w:rPr>
            </w:pPr>
            <w:r w:rsidRPr="007A5D26">
              <w:rPr>
                <w:rFonts w:asciiTheme="minorHAnsi" w:hAnsiTheme="minorHAnsi" w:cs="Arial"/>
                <w:sz w:val="20"/>
              </w:rPr>
              <w:t>666</w:t>
            </w:r>
          </w:p>
        </w:tc>
        <w:tc>
          <w:tcPr>
            <w:tcW w:w="1037" w:type="dxa"/>
          </w:tcPr>
          <w:p w14:paraId="7BA97A7F" w14:textId="6E99A0AC"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2FCD47E8" w14:textId="16B5C905"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WOS</w:t>
            </w:r>
          </w:p>
        </w:tc>
        <w:tc>
          <w:tcPr>
            <w:tcW w:w="850" w:type="dxa"/>
          </w:tcPr>
          <w:p w14:paraId="714C6D2A" w14:textId="56ED72E5" w:rsidR="007A5D26" w:rsidRPr="007A5D26" w:rsidRDefault="007A5D26" w:rsidP="007A5D2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8199</w:t>
            </w:r>
          </w:p>
        </w:tc>
        <w:tc>
          <w:tcPr>
            <w:tcW w:w="6599" w:type="dxa"/>
          </w:tcPr>
          <w:p w14:paraId="06E1C10D" w14:textId="77777777" w:rsidR="007A5D26" w:rsidRDefault="007A5D26"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HUMPTY DOO FIRE SERVICE</w:t>
            </w:r>
          </w:p>
          <w:p w14:paraId="1C04D4F4" w14:textId="2B5A8DCB" w:rsidR="00B07183" w:rsidRPr="00B07183" w:rsidRDefault="0011772F" w:rsidP="007A5D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funding by the Conservation Commission in 1993/94 for the installation of a concrete floor in the premises </w:t>
            </w:r>
            <w:r w:rsidR="00D94E17">
              <w:rPr>
                <w:rFonts w:asciiTheme="minorHAnsi" w:hAnsiTheme="minorHAnsi" w:cs="Arial"/>
                <w:sz w:val="20"/>
              </w:rPr>
              <w:t xml:space="preserve">of the </w:t>
            </w:r>
            <w:proofErr w:type="spellStart"/>
            <w:r w:rsidR="00D94E17">
              <w:rPr>
                <w:rFonts w:asciiTheme="minorHAnsi" w:hAnsiTheme="minorHAnsi" w:cs="Arial"/>
                <w:sz w:val="20"/>
              </w:rPr>
              <w:t>Humpty</w:t>
            </w:r>
            <w:proofErr w:type="spellEnd"/>
            <w:r w:rsidR="00D94E17">
              <w:rPr>
                <w:rFonts w:asciiTheme="minorHAnsi" w:hAnsiTheme="minorHAnsi" w:cs="Arial"/>
                <w:sz w:val="20"/>
              </w:rPr>
              <w:t xml:space="preserve"> Doo Fire Service.</w:t>
            </w:r>
          </w:p>
        </w:tc>
      </w:tr>
      <w:tr w:rsidR="00405B70" w:rsidRPr="007A5D26" w14:paraId="774B0D99" w14:textId="77777777" w:rsidTr="00AE22D8">
        <w:tc>
          <w:tcPr>
            <w:cnfStyle w:val="001000000000" w:firstRow="0" w:lastRow="0" w:firstColumn="1" w:lastColumn="0" w:oddVBand="0" w:evenVBand="0" w:oddHBand="0" w:evenHBand="0" w:firstRowFirstColumn="0" w:firstRowLastColumn="0" w:lastRowFirstColumn="0" w:lastRowLastColumn="0"/>
            <w:tcW w:w="1037" w:type="dxa"/>
          </w:tcPr>
          <w:p w14:paraId="35CE59D3" w14:textId="77853A90" w:rsidR="00405B70" w:rsidRPr="007A5D26" w:rsidRDefault="00405B70" w:rsidP="00405B70">
            <w:pPr>
              <w:spacing w:before="120"/>
              <w:jc w:val="center"/>
              <w:rPr>
                <w:rFonts w:asciiTheme="minorHAnsi" w:hAnsiTheme="minorHAnsi" w:cs="Arial"/>
                <w:sz w:val="20"/>
              </w:rPr>
            </w:pPr>
            <w:r w:rsidRPr="007A5D26">
              <w:rPr>
                <w:rFonts w:asciiTheme="minorHAnsi" w:hAnsiTheme="minorHAnsi" w:cs="Arial"/>
                <w:sz w:val="20"/>
              </w:rPr>
              <w:t>666</w:t>
            </w:r>
          </w:p>
        </w:tc>
        <w:tc>
          <w:tcPr>
            <w:tcW w:w="1037" w:type="dxa"/>
          </w:tcPr>
          <w:p w14:paraId="4858CB78" w14:textId="4D24A1B8" w:rsidR="00405B70" w:rsidRPr="007A5D26" w:rsidRDefault="00405B70" w:rsidP="00405B7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5D26">
              <w:rPr>
                <w:rFonts w:asciiTheme="minorHAnsi" w:hAnsiTheme="minorHAnsi" w:cs="Arial"/>
                <w:sz w:val="20"/>
              </w:rPr>
              <w:t>5/4/94</w:t>
            </w:r>
          </w:p>
        </w:tc>
        <w:tc>
          <w:tcPr>
            <w:tcW w:w="785" w:type="dxa"/>
          </w:tcPr>
          <w:p w14:paraId="11828FF1" w14:textId="115CEFFB" w:rsidR="00405B70" w:rsidRPr="007A5D26" w:rsidRDefault="00405B70" w:rsidP="00405B7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6871</w:t>
            </w:r>
          </w:p>
        </w:tc>
        <w:tc>
          <w:tcPr>
            <w:tcW w:w="850" w:type="dxa"/>
          </w:tcPr>
          <w:p w14:paraId="58D8BFC1" w14:textId="356F2562" w:rsidR="00405B70" w:rsidRPr="007A5D26" w:rsidRDefault="00405B70" w:rsidP="00405B7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1772F">
              <w:rPr>
                <w:rFonts w:asciiTheme="minorHAnsi" w:hAnsiTheme="minorHAnsi" w:cs="Arial"/>
                <w:sz w:val="20"/>
              </w:rPr>
              <w:t>8200</w:t>
            </w:r>
          </w:p>
        </w:tc>
        <w:tc>
          <w:tcPr>
            <w:tcW w:w="6599" w:type="dxa"/>
          </w:tcPr>
          <w:p w14:paraId="03F9F919" w14:textId="77777777" w:rsidR="00405B70" w:rsidRDefault="00405B70" w:rsidP="00405B7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1772F">
              <w:rPr>
                <w:rFonts w:asciiTheme="minorHAnsi" w:hAnsiTheme="minorHAnsi" w:cs="Arial"/>
                <w:sz w:val="20"/>
              </w:rPr>
              <w:t>1994/95 BUDGET</w:t>
            </w:r>
          </w:p>
          <w:p w14:paraId="0E413997" w14:textId="27D5D50D" w:rsidR="00405B70" w:rsidRPr="007A5D26" w:rsidRDefault="00405B70" w:rsidP="00405B7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revisions to the 1993/94 budget, the recommended budget for 1994/95 and forward estimates of outlays and receipts for 1995/96.</w:t>
            </w:r>
          </w:p>
        </w:tc>
      </w:tr>
    </w:tbl>
    <w:p w14:paraId="362E337C"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D7E5F" w:rsidRPr="00602DAB" w14:paraId="5B2786E6"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17B748E" w14:textId="6B0F55E8" w:rsidR="003D7E5F" w:rsidRPr="00602DAB" w:rsidRDefault="003D7E5F" w:rsidP="008436B0">
            <w:pPr>
              <w:jc w:val="center"/>
              <w:rPr>
                <w:rFonts w:asciiTheme="minorHAnsi" w:hAnsiTheme="minorHAnsi"/>
              </w:rPr>
            </w:pPr>
            <w:r w:rsidRPr="00602DAB">
              <w:rPr>
                <w:rFonts w:asciiTheme="minorHAnsi" w:hAnsiTheme="minorHAnsi"/>
              </w:rPr>
              <w:t xml:space="preserve">Volume </w:t>
            </w:r>
            <w:r>
              <w:rPr>
                <w:rFonts w:asciiTheme="minorHAnsi" w:hAnsiTheme="minorHAnsi"/>
              </w:rPr>
              <w:t>437</w:t>
            </w:r>
          </w:p>
          <w:p w14:paraId="783317DE" w14:textId="37F14796" w:rsidR="003D7E5F" w:rsidRPr="00602DAB" w:rsidRDefault="003D7E5F" w:rsidP="008436B0">
            <w:pPr>
              <w:jc w:val="center"/>
              <w:rPr>
                <w:rFonts w:asciiTheme="minorHAnsi" w:hAnsiTheme="minorHAnsi"/>
              </w:rPr>
            </w:pPr>
            <w:r w:rsidRPr="00602DAB">
              <w:rPr>
                <w:rFonts w:asciiTheme="minorHAnsi" w:hAnsiTheme="minorHAnsi"/>
              </w:rPr>
              <w:t>Meeting date:</w:t>
            </w:r>
            <w:r>
              <w:rPr>
                <w:rFonts w:asciiTheme="minorHAnsi" w:hAnsiTheme="minorHAnsi"/>
              </w:rPr>
              <w:t xml:space="preserve"> 29 March 1994 </w:t>
            </w:r>
            <w:r w:rsidRPr="00602DAB">
              <w:rPr>
                <w:rFonts w:asciiTheme="minorHAnsi" w:hAnsiTheme="minorHAnsi"/>
              </w:rPr>
              <w:t xml:space="preserve">– </w:t>
            </w:r>
            <w:r>
              <w:rPr>
                <w:rFonts w:asciiTheme="minorHAnsi" w:hAnsiTheme="minorHAnsi"/>
              </w:rPr>
              <w:t>Darwin</w:t>
            </w:r>
          </w:p>
        </w:tc>
      </w:tr>
      <w:tr w:rsidR="003D7E5F" w:rsidRPr="00602DAB" w14:paraId="7C5B10B0"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166F1679" w14:textId="77777777" w:rsidR="003D7E5F" w:rsidRPr="00602DAB" w:rsidRDefault="003D7E5F" w:rsidP="008436B0">
            <w:pPr>
              <w:jc w:val="center"/>
              <w:rPr>
                <w:rFonts w:asciiTheme="minorHAnsi" w:hAnsiTheme="minorHAnsi"/>
              </w:rPr>
            </w:pPr>
            <w:r w:rsidRPr="00602DAB">
              <w:rPr>
                <w:rFonts w:asciiTheme="minorHAnsi" w:hAnsiTheme="minorHAnsi"/>
              </w:rPr>
              <w:t>Meeting</w:t>
            </w:r>
            <w:r w:rsidRPr="00602DAB">
              <w:rPr>
                <w:rFonts w:asciiTheme="minorHAnsi" w:hAnsiTheme="minorHAnsi"/>
              </w:rPr>
              <w:br/>
              <w:t>No.</w:t>
            </w:r>
          </w:p>
        </w:tc>
        <w:tc>
          <w:tcPr>
            <w:tcW w:w="1037" w:type="dxa"/>
            <w:shd w:val="clear" w:color="auto" w:fill="F2F2F2" w:themeFill="background2" w:themeFillShade="F2"/>
          </w:tcPr>
          <w:p w14:paraId="3EBDEF88" w14:textId="77777777" w:rsidR="003D7E5F" w:rsidRPr="00602DAB"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Meeting</w:t>
            </w:r>
            <w:r w:rsidRPr="00602DAB">
              <w:rPr>
                <w:rFonts w:asciiTheme="minorHAnsi" w:hAnsiTheme="minorHAnsi"/>
              </w:rPr>
              <w:br/>
              <w:t>Date</w:t>
            </w:r>
          </w:p>
        </w:tc>
        <w:tc>
          <w:tcPr>
            <w:tcW w:w="785" w:type="dxa"/>
            <w:shd w:val="clear" w:color="auto" w:fill="F2F2F2" w:themeFill="background2" w:themeFillShade="F2"/>
          </w:tcPr>
          <w:p w14:paraId="179B0A80" w14:textId="77777777" w:rsidR="003D7E5F" w:rsidRPr="00602DAB"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Sub.</w:t>
            </w:r>
            <w:r w:rsidRPr="00602DAB">
              <w:rPr>
                <w:rFonts w:asciiTheme="minorHAnsi" w:hAnsiTheme="minorHAnsi"/>
              </w:rPr>
              <w:br/>
              <w:t>No.</w:t>
            </w:r>
          </w:p>
        </w:tc>
        <w:tc>
          <w:tcPr>
            <w:tcW w:w="850" w:type="dxa"/>
            <w:shd w:val="clear" w:color="auto" w:fill="F2F2F2" w:themeFill="background2" w:themeFillShade="F2"/>
          </w:tcPr>
          <w:p w14:paraId="31EE9F07" w14:textId="77777777" w:rsidR="003D7E5F" w:rsidRPr="00602DAB"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Dec.</w:t>
            </w:r>
            <w:r w:rsidRPr="00602DAB">
              <w:rPr>
                <w:rFonts w:asciiTheme="minorHAnsi" w:hAnsiTheme="minorHAnsi"/>
              </w:rPr>
              <w:br/>
              <w:t>No</w:t>
            </w:r>
          </w:p>
        </w:tc>
        <w:tc>
          <w:tcPr>
            <w:tcW w:w="6599" w:type="dxa"/>
            <w:shd w:val="clear" w:color="auto" w:fill="F2F2F2" w:themeFill="background2" w:themeFillShade="F2"/>
          </w:tcPr>
          <w:p w14:paraId="2A5790CF" w14:textId="77777777" w:rsidR="003D7E5F" w:rsidRPr="00602DAB" w:rsidRDefault="003D7E5F"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02DAB">
              <w:rPr>
                <w:rFonts w:asciiTheme="minorHAnsi" w:hAnsiTheme="minorHAnsi"/>
              </w:rPr>
              <w:t>Title and Purpose</w:t>
            </w:r>
          </w:p>
        </w:tc>
      </w:tr>
      <w:tr w:rsidR="003D7E5F" w:rsidRPr="00602DAB" w14:paraId="13ADDD9F"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4C9C38AE" w14:textId="629521B0" w:rsidR="003D7E5F" w:rsidRPr="003D7E5F" w:rsidRDefault="003D7E5F" w:rsidP="003D7E5F">
            <w:pPr>
              <w:spacing w:before="120"/>
              <w:jc w:val="center"/>
              <w:rPr>
                <w:rFonts w:asciiTheme="minorHAnsi" w:hAnsiTheme="minorHAnsi" w:cs="Arial"/>
                <w:b/>
                <w:sz w:val="20"/>
              </w:rPr>
            </w:pPr>
            <w:r w:rsidRPr="003D7E5F">
              <w:rPr>
                <w:rFonts w:asciiTheme="minorHAnsi" w:hAnsiTheme="minorHAnsi" w:cs="Arial"/>
                <w:sz w:val="20"/>
              </w:rPr>
              <w:t>665</w:t>
            </w:r>
          </w:p>
        </w:tc>
        <w:tc>
          <w:tcPr>
            <w:tcW w:w="1037" w:type="dxa"/>
          </w:tcPr>
          <w:p w14:paraId="20375816" w14:textId="0E3A56ED"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29/3/94</w:t>
            </w:r>
          </w:p>
        </w:tc>
        <w:tc>
          <w:tcPr>
            <w:tcW w:w="785" w:type="dxa"/>
          </w:tcPr>
          <w:p w14:paraId="063AF48D" w14:textId="6F256A7B"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6807</w:t>
            </w:r>
          </w:p>
        </w:tc>
        <w:tc>
          <w:tcPr>
            <w:tcW w:w="850" w:type="dxa"/>
          </w:tcPr>
          <w:p w14:paraId="1EC46D50" w14:textId="0972ED38"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8185</w:t>
            </w:r>
          </w:p>
        </w:tc>
        <w:tc>
          <w:tcPr>
            <w:tcW w:w="6599" w:type="dxa"/>
          </w:tcPr>
          <w:p w14:paraId="0D7D88E4" w14:textId="77777777" w:rsidR="003D7E5F" w:rsidRDefault="003D7E5F"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FINANCIAL LIABILITY FOR CONTAMINATED SITE REMEDIATION</w:t>
            </w:r>
          </w:p>
          <w:p w14:paraId="5888D059" w14:textId="0E713DD8" w:rsidR="001743D5" w:rsidRPr="003D7E5F" w:rsidRDefault="009E6B33" w:rsidP="00A35D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agree to a nationally consistent approach to assigning liability for remediating contaminated sites, and to approve a Northern Territory negot</w:t>
            </w:r>
            <w:r>
              <w:rPr>
                <w:rFonts w:asciiTheme="minorHAnsi" w:hAnsiTheme="minorHAnsi" w:cs="Arial"/>
                <w:sz w:val="20"/>
              </w:rPr>
              <w:t>iating position on this matter.</w:t>
            </w:r>
          </w:p>
        </w:tc>
      </w:tr>
      <w:tr w:rsidR="003D7E5F" w:rsidRPr="00602DAB" w14:paraId="1DA5894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101BD6D6" w14:textId="29D3C134" w:rsidR="003D7E5F" w:rsidRPr="003D7E5F" w:rsidRDefault="003D7E5F" w:rsidP="003D7E5F">
            <w:pPr>
              <w:spacing w:before="120"/>
              <w:jc w:val="center"/>
              <w:rPr>
                <w:rFonts w:asciiTheme="minorHAnsi" w:hAnsiTheme="minorHAnsi" w:cs="Arial"/>
                <w:b/>
                <w:sz w:val="20"/>
              </w:rPr>
            </w:pPr>
            <w:r w:rsidRPr="003D7E5F">
              <w:rPr>
                <w:rFonts w:asciiTheme="minorHAnsi" w:hAnsiTheme="minorHAnsi" w:cs="Arial"/>
                <w:sz w:val="20"/>
              </w:rPr>
              <w:lastRenderedPageBreak/>
              <w:t>665</w:t>
            </w:r>
          </w:p>
        </w:tc>
        <w:tc>
          <w:tcPr>
            <w:tcW w:w="1037" w:type="dxa"/>
          </w:tcPr>
          <w:p w14:paraId="170D7A74" w14:textId="3BA7C1E1"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29/3/94</w:t>
            </w:r>
          </w:p>
        </w:tc>
        <w:tc>
          <w:tcPr>
            <w:tcW w:w="785" w:type="dxa"/>
          </w:tcPr>
          <w:p w14:paraId="7B1F7C25" w14:textId="2DC5B459"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6821</w:t>
            </w:r>
          </w:p>
        </w:tc>
        <w:tc>
          <w:tcPr>
            <w:tcW w:w="850" w:type="dxa"/>
          </w:tcPr>
          <w:p w14:paraId="01EA86A4" w14:textId="14A48B7B"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8186</w:t>
            </w:r>
          </w:p>
        </w:tc>
        <w:tc>
          <w:tcPr>
            <w:tcW w:w="6599" w:type="dxa"/>
          </w:tcPr>
          <w:p w14:paraId="7B2E014D" w14:textId="77777777" w:rsidR="003D7E5F" w:rsidRDefault="003D7E5F"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REPORT ON THE FEASIBILITY OF IMPLEMENTING A NORTHERN TERRITORY SPORTS INJURIES INSURANCE SCHEME</w:t>
            </w:r>
          </w:p>
          <w:p w14:paraId="1D3BE3F9" w14:textId="2F0F8E4D" w:rsidR="00DA3477" w:rsidRPr="003D7E5F" w:rsidRDefault="00DA3477"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F4406">
              <w:rPr>
                <w:rFonts w:asciiTheme="minorHAnsi" w:hAnsiTheme="minorHAnsi" w:cs="Arial"/>
                <w:sz w:val="20"/>
              </w:rPr>
              <w:t>To note the Report on the feasibility of implementing a Northern Territory sp</w:t>
            </w:r>
            <w:r>
              <w:rPr>
                <w:rFonts w:asciiTheme="minorHAnsi" w:hAnsiTheme="minorHAnsi" w:cs="Arial"/>
                <w:sz w:val="20"/>
              </w:rPr>
              <w:t>orts injuries insurance scheme.</w:t>
            </w:r>
          </w:p>
        </w:tc>
      </w:tr>
      <w:tr w:rsidR="003D7E5F" w:rsidRPr="00602DAB" w14:paraId="6FBC6D53"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728F12CC" w14:textId="7D5D641A" w:rsidR="003D7E5F" w:rsidRPr="003D7E5F" w:rsidRDefault="003D7E5F" w:rsidP="003D7E5F">
            <w:pPr>
              <w:spacing w:before="120"/>
              <w:jc w:val="center"/>
              <w:rPr>
                <w:rFonts w:asciiTheme="minorHAnsi" w:hAnsiTheme="minorHAnsi" w:cs="Arial"/>
                <w:b/>
                <w:sz w:val="20"/>
              </w:rPr>
            </w:pPr>
            <w:r w:rsidRPr="003D7E5F">
              <w:rPr>
                <w:rFonts w:asciiTheme="minorHAnsi" w:hAnsiTheme="minorHAnsi" w:cs="Arial"/>
                <w:sz w:val="20"/>
              </w:rPr>
              <w:t>665</w:t>
            </w:r>
          </w:p>
        </w:tc>
        <w:tc>
          <w:tcPr>
            <w:tcW w:w="1037" w:type="dxa"/>
          </w:tcPr>
          <w:p w14:paraId="75D0FEF0" w14:textId="02D628F1"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29/3/94</w:t>
            </w:r>
          </w:p>
        </w:tc>
        <w:tc>
          <w:tcPr>
            <w:tcW w:w="785" w:type="dxa"/>
          </w:tcPr>
          <w:p w14:paraId="6DD12D81" w14:textId="6CED63D0"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6886</w:t>
            </w:r>
          </w:p>
        </w:tc>
        <w:tc>
          <w:tcPr>
            <w:tcW w:w="850" w:type="dxa"/>
          </w:tcPr>
          <w:p w14:paraId="0CCB927F" w14:textId="6A1B2098"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8187</w:t>
            </w:r>
          </w:p>
        </w:tc>
        <w:tc>
          <w:tcPr>
            <w:tcW w:w="6599" w:type="dxa"/>
          </w:tcPr>
          <w:p w14:paraId="3B0A6D6D" w14:textId="77777777" w:rsidR="003D7E5F" w:rsidRDefault="003D7E5F"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DRAFT CONSERVATION STRATEGY FOR THE NT (CSNT)</w:t>
            </w:r>
          </w:p>
          <w:p w14:paraId="78BFC383" w14:textId="1DC5067A" w:rsidR="00C906BE" w:rsidRPr="003D7E5F" w:rsidRDefault="00DA3477"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Conservation Strat</w:t>
            </w:r>
            <w:r w:rsidR="00D94E17">
              <w:rPr>
                <w:rFonts w:asciiTheme="minorHAnsi" w:hAnsiTheme="minorHAnsi" w:cs="Arial"/>
                <w:sz w:val="20"/>
              </w:rPr>
              <w:t>egy for the Northern Territory.</w:t>
            </w:r>
            <w:r w:rsidR="00C906BE">
              <w:rPr>
                <w:rFonts w:asciiTheme="minorHAnsi" w:hAnsiTheme="minorHAnsi" w:cs="Arial"/>
                <w:sz w:val="20"/>
              </w:rPr>
              <w:t xml:space="preserve"> </w:t>
            </w:r>
          </w:p>
        </w:tc>
      </w:tr>
      <w:tr w:rsidR="003D7E5F" w:rsidRPr="00602DAB" w14:paraId="44DD499F"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2ABB095B" w14:textId="7784E61A" w:rsidR="003D7E5F" w:rsidRPr="003D7E5F" w:rsidRDefault="003D7E5F" w:rsidP="003D7E5F">
            <w:pPr>
              <w:spacing w:before="120"/>
              <w:jc w:val="center"/>
              <w:rPr>
                <w:rFonts w:asciiTheme="minorHAnsi" w:hAnsiTheme="minorHAnsi" w:cs="Arial"/>
                <w:b/>
                <w:sz w:val="20"/>
              </w:rPr>
            </w:pPr>
            <w:r w:rsidRPr="003D7E5F">
              <w:rPr>
                <w:rFonts w:asciiTheme="minorHAnsi" w:hAnsiTheme="minorHAnsi" w:cs="Arial"/>
                <w:sz w:val="20"/>
              </w:rPr>
              <w:t>665</w:t>
            </w:r>
          </w:p>
        </w:tc>
        <w:tc>
          <w:tcPr>
            <w:tcW w:w="1037" w:type="dxa"/>
          </w:tcPr>
          <w:p w14:paraId="6462B9CE" w14:textId="407C59DF"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29/3/94</w:t>
            </w:r>
          </w:p>
        </w:tc>
        <w:tc>
          <w:tcPr>
            <w:tcW w:w="785" w:type="dxa"/>
          </w:tcPr>
          <w:p w14:paraId="3A7EF432" w14:textId="7D90A589"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6887</w:t>
            </w:r>
          </w:p>
        </w:tc>
        <w:tc>
          <w:tcPr>
            <w:tcW w:w="850" w:type="dxa"/>
          </w:tcPr>
          <w:p w14:paraId="336AEC45" w14:textId="312B7DB2"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8188</w:t>
            </w:r>
          </w:p>
        </w:tc>
        <w:tc>
          <w:tcPr>
            <w:tcW w:w="6599" w:type="dxa"/>
          </w:tcPr>
          <w:p w14:paraId="735CB1DD" w14:textId="77777777" w:rsidR="003D7E5F" w:rsidRDefault="003D7E5F"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LAND APPLICATIONS - WEEK ENDING 25 FEBRUARY 1994</w:t>
            </w:r>
          </w:p>
          <w:p w14:paraId="27F6DF32" w14:textId="510E53BA" w:rsidR="00C906BE" w:rsidRPr="003D7E5F" w:rsidRDefault="00C906BE"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3D7E5F" w:rsidRPr="00602DAB" w14:paraId="4B64E7B6"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85E2509" w14:textId="4B672C3B" w:rsidR="003D7E5F" w:rsidRPr="003D7E5F" w:rsidRDefault="003D7E5F" w:rsidP="003D7E5F">
            <w:pPr>
              <w:spacing w:before="120"/>
              <w:jc w:val="center"/>
              <w:rPr>
                <w:rFonts w:asciiTheme="minorHAnsi" w:hAnsiTheme="minorHAnsi" w:cs="Arial"/>
                <w:b/>
                <w:sz w:val="20"/>
              </w:rPr>
            </w:pPr>
            <w:r w:rsidRPr="003D7E5F">
              <w:rPr>
                <w:rFonts w:asciiTheme="minorHAnsi" w:hAnsiTheme="minorHAnsi" w:cs="Arial"/>
                <w:sz w:val="20"/>
              </w:rPr>
              <w:t>665</w:t>
            </w:r>
          </w:p>
        </w:tc>
        <w:tc>
          <w:tcPr>
            <w:tcW w:w="1037" w:type="dxa"/>
          </w:tcPr>
          <w:p w14:paraId="4EBFC706" w14:textId="5018B12B"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29/3/94</w:t>
            </w:r>
          </w:p>
        </w:tc>
        <w:tc>
          <w:tcPr>
            <w:tcW w:w="785" w:type="dxa"/>
          </w:tcPr>
          <w:p w14:paraId="2E431BA7" w14:textId="5E51A160"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6888</w:t>
            </w:r>
          </w:p>
        </w:tc>
        <w:tc>
          <w:tcPr>
            <w:tcW w:w="850" w:type="dxa"/>
          </w:tcPr>
          <w:p w14:paraId="5F88B3C7" w14:textId="7CA8C925"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8189</w:t>
            </w:r>
          </w:p>
        </w:tc>
        <w:tc>
          <w:tcPr>
            <w:tcW w:w="6599" w:type="dxa"/>
          </w:tcPr>
          <w:p w14:paraId="2AB774BA" w14:textId="77777777" w:rsidR="003D7E5F" w:rsidRDefault="003D7E5F"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LAND APPLICATIONS - WEEK ENDING 4 MARCH 1994</w:t>
            </w:r>
          </w:p>
          <w:p w14:paraId="1A65B888" w14:textId="6E441A9A" w:rsidR="00B873BE" w:rsidRPr="00D94E17" w:rsidRDefault="00C906BE" w:rsidP="00B873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w:t>
            </w:r>
            <w:r w:rsidR="00D94E17">
              <w:rPr>
                <w:rFonts w:asciiTheme="minorHAnsi" w:hAnsiTheme="minorHAnsi" w:cs="Arial"/>
                <w:sz w:val="20"/>
              </w:rPr>
              <w:t>ns received during this period.</w:t>
            </w:r>
          </w:p>
        </w:tc>
      </w:tr>
      <w:tr w:rsidR="003D7E5F" w:rsidRPr="00602DAB" w14:paraId="743E698C"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791A14B2" w14:textId="269CAE09" w:rsidR="003D7E5F" w:rsidRPr="003D7E5F" w:rsidRDefault="003D7E5F" w:rsidP="003D7E5F">
            <w:pPr>
              <w:spacing w:before="120"/>
              <w:jc w:val="center"/>
              <w:rPr>
                <w:rFonts w:asciiTheme="minorHAnsi" w:hAnsiTheme="minorHAnsi" w:cs="Arial"/>
                <w:b/>
                <w:sz w:val="20"/>
              </w:rPr>
            </w:pPr>
            <w:r w:rsidRPr="003D7E5F">
              <w:rPr>
                <w:rFonts w:asciiTheme="minorHAnsi" w:hAnsiTheme="minorHAnsi" w:cs="Arial"/>
                <w:sz w:val="20"/>
              </w:rPr>
              <w:t>665</w:t>
            </w:r>
          </w:p>
        </w:tc>
        <w:tc>
          <w:tcPr>
            <w:tcW w:w="1037" w:type="dxa"/>
          </w:tcPr>
          <w:p w14:paraId="7898D9DC" w14:textId="63CD5E04"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29/3/94</w:t>
            </w:r>
          </w:p>
        </w:tc>
        <w:tc>
          <w:tcPr>
            <w:tcW w:w="785" w:type="dxa"/>
          </w:tcPr>
          <w:p w14:paraId="1AEACE07" w14:textId="589CBBFC"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6889</w:t>
            </w:r>
          </w:p>
        </w:tc>
        <w:tc>
          <w:tcPr>
            <w:tcW w:w="850" w:type="dxa"/>
          </w:tcPr>
          <w:p w14:paraId="3CEE94D2" w14:textId="0FE4880B"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8190</w:t>
            </w:r>
          </w:p>
        </w:tc>
        <w:tc>
          <w:tcPr>
            <w:tcW w:w="6599" w:type="dxa"/>
          </w:tcPr>
          <w:p w14:paraId="739B2776" w14:textId="77777777" w:rsidR="003D7E5F" w:rsidRDefault="003D7E5F"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EXECUTIVE COUNCIL PAPERS</w:t>
            </w:r>
          </w:p>
          <w:p w14:paraId="27D0118F" w14:textId="0B948E7E" w:rsidR="00E14CC0" w:rsidRPr="003D7E5F" w:rsidRDefault="00E14CC0" w:rsidP="00A35D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3D7E5F" w:rsidRPr="00602DAB" w14:paraId="4B99F8CE"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19640E75" w14:textId="3CD4DFF2" w:rsidR="003D7E5F" w:rsidRPr="003D7E5F" w:rsidRDefault="003D7E5F" w:rsidP="003D7E5F">
            <w:pPr>
              <w:spacing w:before="120"/>
              <w:jc w:val="center"/>
              <w:rPr>
                <w:rFonts w:asciiTheme="minorHAnsi" w:hAnsiTheme="minorHAnsi" w:cs="Arial"/>
                <w:b/>
                <w:sz w:val="20"/>
              </w:rPr>
            </w:pPr>
            <w:r w:rsidRPr="003D7E5F">
              <w:rPr>
                <w:rFonts w:asciiTheme="minorHAnsi" w:hAnsiTheme="minorHAnsi" w:cs="Arial"/>
                <w:sz w:val="20"/>
              </w:rPr>
              <w:t>665</w:t>
            </w:r>
          </w:p>
        </w:tc>
        <w:tc>
          <w:tcPr>
            <w:tcW w:w="1037" w:type="dxa"/>
          </w:tcPr>
          <w:p w14:paraId="2E8B55E1" w14:textId="4DA025C6"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29/3/94</w:t>
            </w:r>
          </w:p>
        </w:tc>
        <w:tc>
          <w:tcPr>
            <w:tcW w:w="785" w:type="dxa"/>
          </w:tcPr>
          <w:p w14:paraId="326A5522" w14:textId="13D5F520"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WOS</w:t>
            </w:r>
          </w:p>
        </w:tc>
        <w:tc>
          <w:tcPr>
            <w:tcW w:w="850" w:type="dxa"/>
          </w:tcPr>
          <w:p w14:paraId="3450BC43" w14:textId="12297816" w:rsidR="003D7E5F" w:rsidRPr="003D7E5F" w:rsidRDefault="003D7E5F" w:rsidP="003D7E5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8191</w:t>
            </w:r>
          </w:p>
        </w:tc>
        <w:tc>
          <w:tcPr>
            <w:tcW w:w="6599" w:type="dxa"/>
          </w:tcPr>
          <w:p w14:paraId="7D35AD2B" w14:textId="77777777" w:rsidR="003D7E5F" w:rsidRDefault="003D7E5F" w:rsidP="003D7E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D7E5F">
              <w:rPr>
                <w:rFonts w:asciiTheme="minorHAnsi" w:hAnsiTheme="minorHAnsi" w:cs="Arial"/>
                <w:sz w:val="20"/>
              </w:rPr>
              <w:t>STATUTORY BODIES - REMUNERATION OF MEMBERS</w:t>
            </w:r>
          </w:p>
          <w:p w14:paraId="1853380D" w14:textId="2DD643E7" w:rsidR="00A35DE6" w:rsidRPr="00D94E17" w:rsidRDefault="00E14CC0" w:rsidP="00D94E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an increase in fees f</w:t>
            </w:r>
            <w:r w:rsidR="00D94E17">
              <w:rPr>
                <w:rFonts w:asciiTheme="minorHAnsi" w:hAnsiTheme="minorHAnsi" w:cs="Arial"/>
                <w:sz w:val="20"/>
              </w:rPr>
              <w:t>or members of statutory bodies.</w:t>
            </w:r>
          </w:p>
        </w:tc>
      </w:tr>
    </w:tbl>
    <w:p w14:paraId="3306DFC9" w14:textId="4968D565" w:rsidR="003D7E5F" w:rsidRDefault="003D7E5F">
      <w:pPr>
        <w:rPr>
          <w:lang w:eastAsia="en-AU"/>
        </w:rPr>
      </w:pPr>
    </w:p>
    <w:p w14:paraId="55CF512B"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D7E5F" w:rsidRPr="0001600C" w14:paraId="4D6F17BF"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514A1E2" w14:textId="55C29878" w:rsidR="003D7E5F" w:rsidRPr="0001600C" w:rsidRDefault="003D7E5F" w:rsidP="008436B0">
            <w:pPr>
              <w:jc w:val="center"/>
              <w:rPr>
                <w:rFonts w:asciiTheme="minorHAnsi" w:hAnsiTheme="minorHAnsi"/>
              </w:rPr>
            </w:pPr>
            <w:r w:rsidRPr="0001600C">
              <w:rPr>
                <w:rFonts w:asciiTheme="minorHAnsi" w:hAnsiTheme="minorHAnsi"/>
              </w:rPr>
              <w:t xml:space="preserve">Volume </w:t>
            </w:r>
            <w:r w:rsidR="0001600C" w:rsidRPr="0001600C">
              <w:rPr>
                <w:rFonts w:asciiTheme="minorHAnsi" w:hAnsiTheme="minorHAnsi"/>
              </w:rPr>
              <w:t>43</w:t>
            </w:r>
            <w:r w:rsidR="00405B70">
              <w:rPr>
                <w:rFonts w:asciiTheme="minorHAnsi" w:hAnsiTheme="minorHAnsi"/>
              </w:rPr>
              <w:t>7</w:t>
            </w:r>
          </w:p>
          <w:p w14:paraId="53931A91" w14:textId="20C1D1C7" w:rsidR="003D7E5F" w:rsidRPr="0001600C" w:rsidRDefault="003D7E5F" w:rsidP="008436B0">
            <w:pPr>
              <w:jc w:val="center"/>
              <w:rPr>
                <w:rFonts w:asciiTheme="minorHAnsi" w:hAnsiTheme="minorHAnsi"/>
              </w:rPr>
            </w:pPr>
            <w:r w:rsidRPr="0001600C">
              <w:rPr>
                <w:rFonts w:asciiTheme="minorHAnsi" w:hAnsiTheme="minorHAnsi"/>
              </w:rPr>
              <w:t xml:space="preserve">Meeting date: </w:t>
            </w:r>
            <w:r w:rsidR="0001600C" w:rsidRPr="0001600C">
              <w:rPr>
                <w:rFonts w:asciiTheme="minorHAnsi" w:hAnsiTheme="minorHAnsi"/>
              </w:rPr>
              <w:t xml:space="preserve">22 March 1994 </w:t>
            </w:r>
            <w:r w:rsidRPr="0001600C">
              <w:rPr>
                <w:rFonts w:asciiTheme="minorHAnsi" w:hAnsiTheme="minorHAnsi"/>
              </w:rPr>
              <w:t>– Darwin</w:t>
            </w:r>
          </w:p>
        </w:tc>
      </w:tr>
      <w:tr w:rsidR="003D7E5F" w:rsidRPr="0001600C" w14:paraId="182E8EAA"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9EEE9E1" w14:textId="77777777" w:rsidR="003D7E5F" w:rsidRPr="0001600C" w:rsidRDefault="003D7E5F" w:rsidP="008436B0">
            <w:pPr>
              <w:jc w:val="center"/>
              <w:rPr>
                <w:rFonts w:asciiTheme="minorHAnsi" w:hAnsiTheme="minorHAnsi"/>
              </w:rPr>
            </w:pPr>
            <w:r w:rsidRPr="0001600C">
              <w:rPr>
                <w:rFonts w:asciiTheme="minorHAnsi" w:hAnsiTheme="minorHAnsi"/>
              </w:rPr>
              <w:t>Meeting</w:t>
            </w:r>
            <w:r w:rsidRPr="0001600C">
              <w:rPr>
                <w:rFonts w:asciiTheme="minorHAnsi" w:hAnsiTheme="minorHAnsi"/>
              </w:rPr>
              <w:br/>
              <w:t>No.</w:t>
            </w:r>
          </w:p>
        </w:tc>
        <w:tc>
          <w:tcPr>
            <w:tcW w:w="1037" w:type="dxa"/>
            <w:shd w:val="clear" w:color="auto" w:fill="F2F2F2" w:themeFill="background2" w:themeFillShade="F2"/>
          </w:tcPr>
          <w:p w14:paraId="1D8F415F" w14:textId="77777777" w:rsidR="003D7E5F" w:rsidRPr="0001600C"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1600C">
              <w:rPr>
                <w:rFonts w:asciiTheme="minorHAnsi" w:hAnsiTheme="minorHAnsi"/>
              </w:rPr>
              <w:t>Meeting</w:t>
            </w:r>
            <w:r w:rsidRPr="0001600C">
              <w:rPr>
                <w:rFonts w:asciiTheme="minorHAnsi" w:hAnsiTheme="minorHAnsi"/>
              </w:rPr>
              <w:br/>
              <w:t>Date</w:t>
            </w:r>
          </w:p>
        </w:tc>
        <w:tc>
          <w:tcPr>
            <w:tcW w:w="785" w:type="dxa"/>
            <w:shd w:val="clear" w:color="auto" w:fill="F2F2F2" w:themeFill="background2" w:themeFillShade="F2"/>
          </w:tcPr>
          <w:p w14:paraId="1BCB8AD1" w14:textId="77777777" w:rsidR="003D7E5F" w:rsidRPr="0001600C"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1600C">
              <w:rPr>
                <w:rFonts w:asciiTheme="minorHAnsi" w:hAnsiTheme="minorHAnsi"/>
              </w:rPr>
              <w:t>Sub.</w:t>
            </w:r>
            <w:r w:rsidRPr="0001600C">
              <w:rPr>
                <w:rFonts w:asciiTheme="minorHAnsi" w:hAnsiTheme="minorHAnsi"/>
              </w:rPr>
              <w:br/>
              <w:t>No.</w:t>
            </w:r>
          </w:p>
        </w:tc>
        <w:tc>
          <w:tcPr>
            <w:tcW w:w="850" w:type="dxa"/>
            <w:shd w:val="clear" w:color="auto" w:fill="F2F2F2" w:themeFill="background2" w:themeFillShade="F2"/>
          </w:tcPr>
          <w:p w14:paraId="6A993B55" w14:textId="77777777" w:rsidR="003D7E5F" w:rsidRPr="0001600C"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1600C">
              <w:rPr>
                <w:rFonts w:asciiTheme="minorHAnsi" w:hAnsiTheme="minorHAnsi"/>
              </w:rPr>
              <w:t>Dec.</w:t>
            </w:r>
            <w:r w:rsidRPr="0001600C">
              <w:rPr>
                <w:rFonts w:asciiTheme="minorHAnsi" w:hAnsiTheme="minorHAnsi"/>
              </w:rPr>
              <w:br/>
              <w:t>No</w:t>
            </w:r>
          </w:p>
        </w:tc>
        <w:tc>
          <w:tcPr>
            <w:tcW w:w="6599" w:type="dxa"/>
            <w:shd w:val="clear" w:color="auto" w:fill="F2F2F2" w:themeFill="background2" w:themeFillShade="F2"/>
          </w:tcPr>
          <w:p w14:paraId="138609B1" w14:textId="77777777" w:rsidR="003D7E5F" w:rsidRPr="0001600C" w:rsidRDefault="003D7E5F"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1600C">
              <w:rPr>
                <w:rFonts w:asciiTheme="minorHAnsi" w:hAnsiTheme="minorHAnsi"/>
              </w:rPr>
              <w:t>Title and Purpose</w:t>
            </w:r>
          </w:p>
        </w:tc>
      </w:tr>
      <w:tr w:rsidR="0001600C" w:rsidRPr="0001600C" w14:paraId="13EA888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4D23CE8C" w14:textId="132A29C1" w:rsidR="0001600C" w:rsidRPr="0001600C" w:rsidRDefault="0001600C" w:rsidP="0001600C">
            <w:pPr>
              <w:spacing w:before="120"/>
              <w:jc w:val="center"/>
              <w:rPr>
                <w:rFonts w:asciiTheme="minorHAnsi" w:hAnsiTheme="minorHAnsi" w:cs="Arial"/>
                <w:b/>
                <w:sz w:val="20"/>
              </w:rPr>
            </w:pPr>
            <w:r w:rsidRPr="0001600C">
              <w:rPr>
                <w:rFonts w:asciiTheme="minorHAnsi" w:hAnsiTheme="minorHAnsi" w:cs="Arial"/>
                <w:sz w:val="20"/>
              </w:rPr>
              <w:t>664</w:t>
            </w:r>
          </w:p>
        </w:tc>
        <w:tc>
          <w:tcPr>
            <w:tcW w:w="1037" w:type="dxa"/>
          </w:tcPr>
          <w:p w14:paraId="71B7B2F0" w14:textId="53908BC8"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22/3/94</w:t>
            </w:r>
          </w:p>
        </w:tc>
        <w:tc>
          <w:tcPr>
            <w:tcW w:w="785" w:type="dxa"/>
          </w:tcPr>
          <w:p w14:paraId="2F58987A" w14:textId="6B4F5A1C"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6853</w:t>
            </w:r>
          </w:p>
        </w:tc>
        <w:tc>
          <w:tcPr>
            <w:tcW w:w="850" w:type="dxa"/>
          </w:tcPr>
          <w:p w14:paraId="74DE3A63" w14:textId="5E40D7EF"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8179</w:t>
            </w:r>
          </w:p>
        </w:tc>
        <w:tc>
          <w:tcPr>
            <w:tcW w:w="6599" w:type="dxa"/>
          </w:tcPr>
          <w:p w14:paraId="11AB92C3" w14:textId="77777777" w:rsidR="0001600C" w:rsidRDefault="0001600C" w:rsidP="000160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HERITAGE MASTERPLAN - DARWIN CENTRAL BUSINESS DISTRICT</w:t>
            </w:r>
          </w:p>
          <w:p w14:paraId="1A60F02C" w14:textId="30F57951" w:rsidR="0001600C" w:rsidRPr="0001600C" w:rsidRDefault="0001600C" w:rsidP="000160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calling of expressions of interest to prepare a Heritage Master Plan for the Darwin Central Business District.</w:t>
            </w:r>
          </w:p>
        </w:tc>
      </w:tr>
      <w:tr w:rsidR="0001600C" w:rsidRPr="0001600C" w14:paraId="5301455F"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2783590A" w14:textId="015CF246" w:rsidR="0001600C" w:rsidRPr="00A779D4" w:rsidRDefault="0001600C" w:rsidP="0001600C">
            <w:pPr>
              <w:spacing w:before="120"/>
              <w:jc w:val="center"/>
              <w:rPr>
                <w:rFonts w:asciiTheme="minorHAnsi" w:hAnsiTheme="minorHAnsi" w:cs="Arial"/>
                <w:b/>
                <w:sz w:val="20"/>
              </w:rPr>
            </w:pPr>
            <w:r w:rsidRPr="00A779D4">
              <w:rPr>
                <w:rFonts w:asciiTheme="minorHAnsi" w:hAnsiTheme="minorHAnsi" w:cs="Arial"/>
                <w:sz w:val="20"/>
              </w:rPr>
              <w:t>664</w:t>
            </w:r>
          </w:p>
        </w:tc>
        <w:tc>
          <w:tcPr>
            <w:tcW w:w="1037" w:type="dxa"/>
          </w:tcPr>
          <w:p w14:paraId="74FB937F" w14:textId="65C719B4" w:rsidR="0001600C" w:rsidRPr="00A779D4"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779D4">
              <w:rPr>
                <w:rFonts w:asciiTheme="minorHAnsi" w:hAnsiTheme="minorHAnsi" w:cs="Arial"/>
                <w:sz w:val="20"/>
              </w:rPr>
              <w:t>22/3/94</w:t>
            </w:r>
          </w:p>
        </w:tc>
        <w:tc>
          <w:tcPr>
            <w:tcW w:w="785" w:type="dxa"/>
          </w:tcPr>
          <w:p w14:paraId="7256582F" w14:textId="22320A07" w:rsidR="0001600C" w:rsidRPr="00A779D4"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779D4">
              <w:rPr>
                <w:rFonts w:asciiTheme="minorHAnsi" w:hAnsiTheme="minorHAnsi" w:cs="Arial"/>
                <w:sz w:val="20"/>
              </w:rPr>
              <w:t>6882</w:t>
            </w:r>
          </w:p>
        </w:tc>
        <w:tc>
          <w:tcPr>
            <w:tcW w:w="850" w:type="dxa"/>
          </w:tcPr>
          <w:p w14:paraId="7581F663" w14:textId="74B7623E" w:rsidR="0001600C" w:rsidRPr="00A779D4"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779D4">
              <w:rPr>
                <w:rFonts w:asciiTheme="minorHAnsi" w:hAnsiTheme="minorHAnsi" w:cs="Arial"/>
                <w:sz w:val="20"/>
              </w:rPr>
              <w:t>8180</w:t>
            </w:r>
          </w:p>
        </w:tc>
        <w:tc>
          <w:tcPr>
            <w:tcW w:w="6599" w:type="dxa"/>
          </w:tcPr>
          <w:p w14:paraId="72FC1AA6" w14:textId="77777777" w:rsidR="00A779D4" w:rsidRPr="00A779D4" w:rsidRDefault="0001600C" w:rsidP="00A779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779D4">
              <w:rPr>
                <w:rFonts w:asciiTheme="minorHAnsi" w:hAnsiTheme="minorHAnsi" w:cs="Arial"/>
                <w:sz w:val="20"/>
              </w:rPr>
              <w:t>STRATEGY FOR PREVENTION OF, AND INTERVENTION IN, DOMESTIC VIOLENCE</w:t>
            </w:r>
          </w:p>
          <w:p w14:paraId="15D622C9" w14:textId="028973DF" w:rsidR="00A779D4" w:rsidRPr="00D94E17" w:rsidRDefault="00A779D4" w:rsidP="00A35D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779D4">
              <w:rPr>
                <w:rFonts w:asciiTheme="minorHAnsi" w:hAnsiTheme="minorHAnsi" w:cs="Arial"/>
                <w:sz w:val="20"/>
              </w:rPr>
              <w:t>To adopt the Domestic Violence Strategy and fun</w:t>
            </w:r>
            <w:r w:rsidR="00D94E17">
              <w:rPr>
                <w:rFonts w:asciiTheme="minorHAnsi" w:hAnsiTheme="minorHAnsi" w:cs="Arial"/>
                <w:sz w:val="20"/>
              </w:rPr>
              <w:t>ding to implement the Strategy.</w:t>
            </w:r>
            <w:r w:rsidR="008E15C3" w:rsidRPr="008E15C3">
              <w:rPr>
                <w:rFonts w:asciiTheme="minorHAnsi" w:hAnsiTheme="minorHAnsi" w:cs="Arial"/>
                <w:sz w:val="20"/>
              </w:rPr>
              <w:t xml:space="preserve"> </w:t>
            </w:r>
          </w:p>
        </w:tc>
      </w:tr>
      <w:tr w:rsidR="008E15C3" w:rsidRPr="0001600C" w14:paraId="128E2639"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019892A" w14:textId="07B8732D" w:rsidR="008E15C3" w:rsidRPr="0001600C" w:rsidRDefault="008E15C3" w:rsidP="008E15C3">
            <w:pPr>
              <w:spacing w:before="120"/>
              <w:jc w:val="center"/>
              <w:rPr>
                <w:rFonts w:asciiTheme="minorHAnsi" w:hAnsiTheme="minorHAnsi" w:cs="Arial"/>
                <w:sz w:val="20"/>
              </w:rPr>
            </w:pPr>
            <w:r w:rsidRPr="0001600C">
              <w:rPr>
                <w:rFonts w:asciiTheme="minorHAnsi" w:hAnsiTheme="minorHAnsi" w:cs="Arial"/>
                <w:sz w:val="20"/>
              </w:rPr>
              <w:t>664</w:t>
            </w:r>
          </w:p>
        </w:tc>
        <w:tc>
          <w:tcPr>
            <w:tcW w:w="1037" w:type="dxa"/>
          </w:tcPr>
          <w:p w14:paraId="1EB0084C" w14:textId="4A274C87" w:rsidR="008E15C3" w:rsidRPr="0001600C" w:rsidRDefault="008E15C3" w:rsidP="008E15C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22/3/94</w:t>
            </w:r>
          </w:p>
        </w:tc>
        <w:tc>
          <w:tcPr>
            <w:tcW w:w="785" w:type="dxa"/>
          </w:tcPr>
          <w:p w14:paraId="623AFEC9" w14:textId="3FB54148" w:rsidR="008E15C3" w:rsidRPr="0001600C" w:rsidRDefault="008E15C3" w:rsidP="008E15C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6883</w:t>
            </w:r>
          </w:p>
        </w:tc>
        <w:tc>
          <w:tcPr>
            <w:tcW w:w="850" w:type="dxa"/>
          </w:tcPr>
          <w:p w14:paraId="0C4D412F" w14:textId="64F6143D" w:rsidR="008E15C3" w:rsidRPr="0001600C" w:rsidRDefault="008E15C3" w:rsidP="008E15C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8181</w:t>
            </w:r>
          </w:p>
        </w:tc>
        <w:tc>
          <w:tcPr>
            <w:tcW w:w="6599" w:type="dxa"/>
          </w:tcPr>
          <w:p w14:paraId="10C4F333" w14:textId="7BD543C2" w:rsidR="008E15C3" w:rsidRDefault="008E15C3" w:rsidP="008E15C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AMENDMENT TO THE STAMP DUTY LEGISLATION TO INTRODUCE </w:t>
            </w:r>
            <w:r w:rsidR="00BE1E67">
              <w:rPr>
                <w:rFonts w:asciiTheme="minorHAnsi" w:hAnsiTheme="minorHAnsi" w:cs="Arial"/>
                <w:sz w:val="20"/>
              </w:rPr>
              <w:t>THE CLEARING HOUSE ELECTRONIC SUB-REGISTER SYSTEM (</w:t>
            </w:r>
            <w:r>
              <w:rPr>
                <w:rFonts w:asciiTheme="minorHAnsi" w:hAnsiTheme="minorHAnsi" w:cs="Arial"/>
                <w:sz w:val="20"/>
              </w:rPr>
              <w:t>CHESS</w:t>
            </w:r>
            <w:r w:rsidR="00BE1E67">
              <w:rPr>
                <w:rFonts w:asciiTheme="minorHAnsi" w:hAnsiTheme="minorHAnsi" w:cs="Arial"/>
                <w:sz w:val="20"/>
              </w:rPr>
              <w:t>)</w:t>
            </w:r>
          </w:p>
          <w:p w14:paraId="0ACA6B97" w14:textId="5FCEC6E0" w:rsidR="008E15C3" w:rsidRPr="008E15C3" w:rsidRDefault="008E15C3" w:rsidP="00BE1E6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To approve amendment of stamp duty legislation </w:t>
            </w:r>
            <w:r w:rsidR="00BE1E67">
              <w:rPr>
                <w:rFonts w:asciiTheme="minorHAnsi" w:hAnsiTheme="minorHAnsi" w:cs="Arial"/>
                <w:sz w:val="20"/>
              </w:rPr>
              <w:t>relating to marketable security duty.</w:t>
            </w:r>
          </w:p>
        </w:tc>
      </w:tr>
      <w:tr w:rsidR="0001600C" w:rsidRPr="0001600C" w14:paraId="2F48142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2CF2ADF" w14:textId="62BC718B" w:rsidR="0001600C" w:rsidRPr="0001600C" w:rsidRDefault="0001600C" w:rsidP="0001600C">
            <w:pPr>
              <w:spacing w:before="120"/>
              <w:jc w:val="center"/>
              <w:rPr>
                <w:rFonts w:asciiTheme="minorHAnsi" w:hAnsiTheme="minorHAnsi" w:cs="Arial"/>
                <w:b/>
                <w:sz w:val="20"/>
              </w:rPr>
            </w:pPr>
            <w:r w:rsidRPr="0001600C">
              <w:rPr>
                <w:rFonts w:asciiTheme="minorHAnsi" w:hAnsiTheme="minorHAnsi" w:cs="Arial"/>
                <w:sz w:val="20"/>
              </w:rPr>
              <w:lastRenderedPageBreak/>
              <w:t>664</w:t>
            </w:r>
          </w:p>
        </w:tc>
        <w:tc>
          <w:tcPr>
            <w:tcW w:w="1037" w:type="dxa"/>
          </w:tcPr>
          <w:p w14:paraId="10AC934B" w14:textId="725CDE2D"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22/3/94</w:t>
            </w:r>
          </w:p>
        </w:tc>
        <w:tc>
          <w:tcPr>
            <w:tcW w:w="785" w:type="dxa"/>
          </w:tcPr>
          <w:p w14:paraId="479B5579" w14:textId="6FC447C6"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6884</w:t>
            </w:r>
          </w:p>
        </w:tc>
        <w:tc>
          <w:tcPr>
            <w:tcW w:w="850" w:type="dxa"/>
          </w:tcPr>
          <w:p w14:paraId="2D2AE9C3" w14:textId="580278A1"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8182</w:t>
            </w:r>
          </w:p>
        </w:tc>
        <w:tc>
          <w:tcPr>
            <w:tcW w:w="6599" w:type="dxa"/>
          </w:tcPr>
          <w:p w14:paraId="2FC4C75F" w14:textId="77777777" w:rsidR="0001600C" w:rsidRDefault="0001600C" w:rsidP="000160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01600C">
              <w:rPr>
                <w:rFonts w:asciiTheme="minorHAnsi" w:hAnsiTheme="minorHAnsi" w:cs="Arial"/>
                <w:sz w:val="20"/>
              </w:rPr>
              <w:t xml:space="preserve">REVISED SUBMISSION ON AMENDMENTS TO THE </w:t>
            </w:r>
            <w:r w:rsidRPr="008E15C3">
              <w:rPr>
                <w:rFonts w:asciiTheme="minorHAnsi" w:hAnsiTheme="minorHAnsi" w:cs="Arial"/>
                <w:i/>
                <w:sz w:val="20"/>
              </w:rPr>
              <w:t>PETROLEUM ACT</w:t>
            </w:r>
          </w:p>
          <w:p w14:paraId="62569968" w14:textId="489E2867" w:rsidR="008E15C3" w:rsidRPr="00BE1E67" w:rsidRDefault="00BE1E67" w:rsidP="00CB593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alteration to previously advised amendments to the </w:t>
            </w:r>
            <w:r>
              <w:rPr>
                <w:rFonts w:asciiTheme="minorHAnsi" w:hAnsiTheme="minorHAnsi" w:cs="Arial"/>
                <w:i/>
                <w:sz w:val="20"/>
              </w:rPr>
              <w:t>Petroleum Act</w:t>
            </w:r>
            <w:r>
              <w:rPr>
                <w:rFonts w:asciiTheme="minorHAnsi" w:hAnsiTheme="minorHAnsi" w:cs="Arial"/>
                <w:sz w:val="20"/>
              </w:rPr>
              <w:t xml:space="preserve"> in Cabinet Decision 7811 of 8 July 1993 (by not creating </w:t>
            </w:r>
            <w:r w:rsidR="00CB5937">
              <w:rPr>
                <w:rFonts w:asciiTheme="minorHAnsi" w:hAnsiTheme="minorHAnsi" w:cs="Arial"/>
                <w:sz w:val="20"/>
              </w:rPr>
              <w:t>s</w:t>
            </w:r>
            <w:r>
              <w:rPr>
                <w:rFonts w:asciiTheme="minorHAnsi" w:hAnsiTheme="minorHAnsi" w:cs="Arial"/>
                <w:sz w:val="20"/>
              </w:rPr>
              <w:t xml:space="preserve">pecial </w:t>
            </w:r>
            <w:r w:rsidR="00CB5937">
              <w:rPr>
                <w:rFonts w:asciiTheme="minorHAnsi" w:hAnsiTheme="minorHAnsi" w:cs="Arial"/>
                <w:sz w:val="20"/>
              </w:rPr>
              <w:t>t</w:t>
            </w:r>
            <w:r>
              <w:rPr>
                <w:rFonts w:asciiTheme="minorHAnsi" w:hAnsiTheme="minorHAnsi" w:cs="Arial"/>
                <w:sz w:val="20"/>
              </w:rPr>
              <w:t>itles: Drilling Reservations and Special Prospecting Authorities)</w:t>
            </w:r>
            <w:r w:rsidR="006550A2">
              <w:rPr>
                <w:rFonts w:asciiTheme="minorHAnsi" w:hAnsiTheme="minorHAnsi" w:cs="Arial"/>
                <w:sz w:val="20"/>
              </w:rPr>
              <w:t>.</w:t>
            </w:r>
          </w:p>
        </w:tc>
      </w:tr>
      <w:tr w:rsidR="0001600C" w:rsidRPr="0001600C" w14:paraId="6E04CB7C"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B391EA9" w14:textId="6B995640" w:rsidR="0001600C" w:rsidRPr="0001600C" w:rsidRDefault="0001600C" w:rsidP="0001600C">
            <w:pPr>
              <w:spacing w:before="120"/>
              <w:jc w:val="center"/>
              <w:rPr>
                <w:rFonts w:asciiTheme="minorHAnsi" w:hAnsiTheme="minorHAnsi" w:cs="Arial"/>
                <w:b/>
                <w:sz w:val="20"/>
              </w:rPr>
            </w:pPr>
            <w:r w:rsidRPr="0001600C">
              <w:rPr>
                <w:rFonts w:asciiTheme="minorHAnsi" w:hAnsiTheme="minorHAnsi" w:cs="Arial"/>
                <w:sz w:val="20"/>
              </w:rPr>
              <w:t>664</w:t>
            </w:r>
          </w:p>
        </w:tc>
        <w:tc>
          <w:tcPr>
            <w:tcW w:w="1037" w:type="dxa"/>
          </w:tcPr>
          <w:p w14:paraId="595A3014" w14:textId="748ECD5B"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22/3/94</w:t>
            </w:r>
          </w:p>
        </w:tc>
        <w:tc>
          <w:tcPr>
            <w:tcW w:w="785" w:type="dxa"/>
          </w:tcPr>
          <w:p w14:paraId="73F364AD" w14:textId="256922DB"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6885</w:t>
            </w:r>
          </w:p>
        </w:tc>
        <w:tc>
          <w:tcPr>
            <w:tcW w:w="850" w:type="dxa"/>
          </w:tcPr>
          <w:p w14:paraId="5B6A32E3" w14:textId="4D6AFCB5"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8183</w:t>
            </w:r>
          </w:p>
        </w:tc>
        <w:tc>
          <w:tcPr>
            <w:tcW w:w="6599" w:type="dxa"/>
          </w:tcPr>
          <w:p w14:paraId="1EFEA938" w14:textId="77777777" w:rsidR="0001600C" w:rsidRDefault="0001600C" w:rsidP="000160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EXECUTIVE COUNCIL PAPERS</w:t>
            </w:r>
          </w:p>
          <w:p w14:paraId="142F19FD" w14:textId="14A20589" w:rsidR="00BE1E67" w:rsidRPr="0001600C" w:rsidRDefault="00BE1E67" w:rsidP="000160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01600C" w:rsidRPr="0001600C" w14:paraId="63702F06"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48FF4650" w14:textId="2F0A1CA5" w:rsidR="0001600C" w:rsidRPr="0001600C" w:rsidRDefault="0001600C" w:rsidP="0001600C">
            <w:pPr>
              <w:spacing w:before="120"/>
              <w:jc w:val="center"/>
              <w:rPr>
                <w:rFonts w:asciiTheme="minorHAnsi" w:hAnsiTheme="minorHAnsi" w:cs="Arial"/>
                <w:b/>
                <w:sz w:val="20"/>
              </w:rPr>
            </w:pPr>
            <w:r w:rsidRPr="0001600C">
              <w:rPr>
                <w:rFonts w:asciiTheme="minorHAnsi" w:hAnsiTheme="minorHAnsi" w:cs="Arial"/>
                <w:sz w:val="20"/>
              </w:rPr>
              <w:t>664</w:t>
            </w:r>
          </w:p>
        </w:tc>
        <w:tc>
          <w:tcPr>
            <w:tcW w:w="1037" w:type="dxa"/>
          </w:tcPr>
          <w:p w14:paraId="0439450E" w14:textId="31F9AF13"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22/3/94</w:t>
            </w:r>
          </w:p>
        </w:tc>
        <w:tc>
          <w:tcPr>
            <w:tcW w:w="785" w:type="dxa"/>
          </w:tcPr>
          <w:p w14:paraId="241AE355" w14:textId="52BE2A2B" w:rsidR="0001600C" w:rsidRPr="0001600C"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1600C">
              <w:rPr>
                <w:rFonts w:asciiTheme="minorHAnsi" w:hAnsiTheme="minorHAnsi" w:cs="Arial"/>
                <w:sz w:val="20"/>
              </w:rPr>
              <w:t>6861</w:t>
            </w:r>
          </w:p>
        </w:tc>
        <w:tc>
          <w:tcPr>
            <w:tcW w:w="850" w:type="dxa"/>
          </w:tcPr>
          <w:p w14:paraId="36900507" w14:textId="64648B49" w:rsidR="0001600C" w:rsidRPr="00B00960" w:rsidRDefault="0001600C" w:rsidP="000160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8184</w:t>
            </w:r>
          </w:p>
        </w:tc>
        <w:tc>
          <w:tcPr>
            <w:tcW w:w="6599" w:type="dxa"/>
          </w:tcPr>
          <w:p w14:paraId="10F8E0B7" w14:textId="77777777" w:rsidR="0001600C" w:rsidRPr="00B00960" w:rsidRDefault="0001600C" w:rsidP="000160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DEVELOPMENT AT RICHARDSON PARK, DARWIN</w:t>
            </w:r>
          </w:p>
          <w:p w14:paraId="4E1DAC84" w14:textId="4811A1BD" w:rsidR="00BE1E67" w:rsidRPr="00D94E17" w:rsidRDefault="00BE1E67"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To approve construction of a 1200 seat grandstand and ancillary facilities for rugby lea</w:t>
            </w:r>
            <w:r w:rsidR="00D94E17">
              <w:rPr>
                <w:rFonts w:asciiTheme="minorHAnsi" w:hAnsiTheme="minorHAnsi" w:cs="Arial"/>
                <w:sz w:val="20"/>
              </w:rPr>
              <w:t>gue at Richardson Park, Darwin.</w:t>
            </w:r>
            <w:r w:rsidR="00B00960" w:rsidRPr="00B00960">
              <w:rPr>
                <w:rFonts w:asciiTheme="minorHAnsi" w:hAnsiTheme="minorHAnsi" w:cs="Arial"/>
                <w:sz w:val="20"/>
              </w:rPr>
              <w:t xml:space="preserve"> </w:t>
            </w:r>
          </w:p>
        </w:tc>
      </w:tr>
    </w:tbl>
    <w:p w14:paraId="66463FAC" w14:textId="4A5B7795" w:rsidR="003D7E5F" w:rsidRDefault="003D7E5F">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D7E5F" w:rsidRPr="00B00960" w14:paraId="0363A0B1"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8039472" w14:textId="5D7A02F9" w:rsidR="003D7E5F" w:rsidRPr="00B00960" w:rsidRDefault="003D7E5F" w:rsidP="008436B0">
            <w:pPr>
              <w:jc w:val="center"/>
              <w:rPr>
                <w:rFonts w:asciiTheme="minorHAnsi" w:hAnsiTheme="minorHAnsi"/>
              </w:rPr>
            </w:pPr>
            <w:r w:rsidRPr="00B00960">
              <w:rPr>
                <w:rFonts w:asciiTheme="minorHAnsi" w:hAnsiTheme="minorHAnsi"/>
              </w:rPr>
              <w:t xml:space="preserve">Volume </w:t>
            </w:r>
            <w:r w:rsidR="00B00960" w:rsidRPr="00B00960">
              <w:rPr>
                <w:rFonts w:asciiTheme="minorHAnsi" w:hAnsiTheme="minorHAnsi"/>
              </w:rPr>
              <w:t>438A</w:t>
            </w:r>
          </w:p>
          <w:p w14:paraId="4C62BFC4" w14:textId="796FC0E2" w:rsidR="003D7E5F" w:rsidRPr="00B00960" w:rsidRDefault="003D7E5F" w:rsidP="008436B0">
            <w:pPr>
              <w:jc w:val="center"/>
              <w:rPr>
                <w:rFonts w:asciiTheme="minorHAnsi" w:hAnsiTheme="minorHAnsi"/>
              </w:rPr>
            </w:pPr>
            <w:r w:rsidRPr="00B00960">
              <w:rPr>
                <w:rFonts w:asciiTheme="minorHAnsi" w:hAnsiTheme="minorHAnsi"/>
              </w:rPr>
              <w:t xml:space="preserve">Meeting date: </w:t>
            </w:r>
            <w:r w:rsidR="00B00960" w:rsidRPr="00B00960">
              <w:rPr>
                <w:rFonts w:asciiTheme="minorHAnsi" w:hAnsiTheme="minorHAnsi"/>
              </w:rPr>
              <w:t xml:space="preserve">26 April 1994 </w:t>
            </w:r>
            <w:r w:rsidRPr="00B00960">
              <w:rPr>
                <w:rFonts w:asciiTheme="minorHAnsi" w:hAnsiTheme="minorHAnsi"/>
              </w:rPr>
              <w:t xml:space="preserve">– </w:t>
            </w:r>
            <w:r w:rsidR="00B00960" w:rsidRPr="00B00960">
              <w:rPr>
                <w:rFonts w:asciiTheme="minorHAnsi" w:hAnsiTheme="minorHAnsi"/>
              </w:rPr>
              <w:t>Palmerston</w:t>
            </w:r>
          </w:p>
        </w:tc>
      </w:tr>
      <w:tr w:rsidR="003D7E5F" w:rsidRPr="00B00960" w14:paraId="1413BEE6"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20185BA7" w14:textId="77777777" w:rsidR="003D7E5F" w:rsidRPr="00B00960" w:rsidRDefault="003D7E5F" w:rsidP="008436B0">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6180D5BB" w14:textId="77777777" w:rsidR="003D7E5F" w:rsidRPr="00B00960"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26944C63" w14:textId="77777777" w:rsidR="003D7E5F" w:rsidRPr="00B00960"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2243498F" w14:textId="77777777" w:rsidR="003D7E5F" w:rsidRPr="00B00960" w:rsidRDefault="003D7E5F"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0A69B364" w14:textId="77777777" w:rsidR="003D7E5F" w:rsidRPr="00B00960" w:rsidRDefault="003D7E5F"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B00960" w:rsidRPr="00B00960" w14:paraId="777D7E24"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48F408A" w14:textId="276D0AFE" w:rsidR="00B00960" w:rsidRPr="00B00960" w:rsidRDefault="00B00960" w:rsidP="00B00960">
            <w:pPr>
              <w:spacing w:before="120"/>
              <w:jc w:val="center"/>
              <w:rPr>
                <w:rFonts w:asciiTheme="minorHAnsi" w:hAnsiTheme="minorHAnsi" w:cs="Arial"/>
                <w:b/>
                <w:sz w:val="20"/>
              </w:rPr>
            </w:pPr>
            <w:r w:rsidRPr="00B00960">
              <w:rPr>
                <w:rFonts w:asciiTheme="minorHAnsi" w:hAnsiTheme="minorHAnsi" w:cs="Arial"/>
                <w:sz w:val="20"/>
              </w:rPr>
              <w:t>669</w:t>
            </w:r>
          </w:p>
        </w:tc>
        <w:tc>
          <w:tcPr>
            <w:tcW w:w="1037" w:type="dxa"/>
          </w:tcPr>
          <w:p w14:paraId="16ABD6CF" w14:textId="1D4B744A"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26/4/94</w:t>
            </w:r>
          </w:p>
        </w:tc>
        <w:tc>
          <w:tcPr>
            <w:tcW w:w="785" w:type="dxa"/>
          </w:tcPr>
          <w:p w14:paraId="595C9385" w14:textId="72B8EF54"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6907</w:t>
            </w:r>
          </w:p>
        </w:tc>
        <w:tc>
          <w:tcPr>
            <w:tcW w:w="850" w:type="dxa"/>
          </w:tcPr>
          <w:p w14:paraId="4F944ABA" w14:textId="3BC26F6A"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8227</w:t>
            </w:r>
          </w:p>
        </w:tc>
        <w:tc>
          <w:tcPr>
            <w:tcW w:w="6599" w:type="dxa"/>
          </w:tcPr>
          <w:p w14:paraId="1C576E10" w14:textId="77777777" w:rsid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1994/95 DRAFT CAPITAL WORKS PROGRAM</w:t>
            </w:r>
          </w:p>
          <w:p w14:paraId="2494B200" w14:textId="1FB3ED26" w:rsidR="00767B62" w:rsidRPr="00505AE6" w:rsidRDefault="00B00960" w:rsidP="00767B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 Capital Works Progr</w:t>
            </w:r>
            <w:r w:rsidR="00D94E17">
              <w:rPr>
                <w:rFonts w:asciiTheme="minorHAnsi" w:hAnsiTheme="minorHAnsi" w:cs="Arial"/>
                <w:sz w:val="20"/>
              </w:rPr>
              <w:t>am.</w:t>
            </w:r>
          </w:p>
        </w:tc>
      </w:tr>
      <w:tr w:rsidR="00B00960" w:rsidRPr="00B00960" w14:paraId="28021B1D"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245D2A9C" w14:textId="7EB8B5E6" w:rsidR="00B00960" w:rsidRPr="00B00960" w:rsidRDefault="00B00960" w:rsidP="00B00960">
            <w:pPr>
              <w:spacing w:before="120"/>
              <w:jc w:val="center"/>
              <w:rPr>
                <w:rFonts w:asciiTheme="minorHAnsi" w:hAnsiTheme="minorHAnsi" w:cs="Arial"/>
                <w:b/>
                <w:sz w:val="20"/>
              </w:rPr>
            </w:pPr>
            <w:r w:rsidRPr="00B00960">
              <w:rPr>
                <w:rFonts w:asciiTheme="minorHAnsi" w:hAnsiTheme="minorHAnsi" w:cs="Arial"/>
                <w:sz w:val="20"/>
              </w:rPr>
              <w:t>669</w:t>
            </w:r>
          </w:p>
        </w:tc>
        <w:tc>
          <w:tcPr>
            <w:tcW w:w="1037" w:type="dxa"/>
          </w:tcPr>
          <w:p w14:paraId="25385C25" w14:textId="0F274580"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26/4/94</w:t>
            </w:r>
          </w:p>
        </w:tc>
        <w:tc>
          <w:tcPr>
            <w:tcW w:w="785" w:type="dxa"/>
          </w:tcPr>
          <w:p w14:paraId="7E33B721" w14:textId="70A1E63C"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6908</w:t>
            </w:r>
          </w:p>
        </w:tc>
        <w:tc>
          <w:tcPr>
            <w:tcW w:w="850" w:type="dxa"/>
          </w:tcPr>
          <w:p w14:paraId="210555F7" w14:textId="0E0A887B"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8228</w:t>
            </w:r>
          </w:p>
        </w:tc>
        <w:tc>
          <w:tcPr>
            <w:tcW w:w="6599" w:type="dxa"/>
          </w:tcPr>
          <w:p w14:paraId="15A0EBE6" w14:textId="77777777" w:rsid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1994/95 BUDGET - APRIL BUDGET CABINET</w:t>
            </w:r>
          </w:p>
          <w:p w14:paraId="64BFAAA3" w14:textId="52241CFB" w:rsidR="00B00960" w:rsidRP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1994/95 budget.</w:t>
            </w:r>
          </w:p>
        </w:tc>
      </w:tr>
      <w:tr w:rsidR="00B00960" w:rsidRPr="00B00960" w14:paraId="7CCE8FFB"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3D6F096" w14:textId="5A8B0803" w:rsidR="00B00960" w:rsidRPr="00B00960" w:rsidRDefault="00B00960" w:rsidP="00B00960">
            <w:pPr>
              <w:spacing w:before="120"/>
              <w:jc w:val="center"/>
              <w:rPr>
                <w:rFonts w:asciiTheme="minorHAnsi" w:hAnsiTheme="minorHAnsi" w:cs="Arial"/>
                <w:b/>
                <w:sz w:val="20"/>
              </w:rPr>
            </w:pPr>
            <w:r w:rsidRPr="00B00960">
              <w:rPr>
                <w:rFonts w:asciiTheme="minorHAnsi" w:hAnsiTheme="minorHAnsi" w:cs="Arial"/>
                <w:sz w:val="20"/>
              </w:rPr>
              <w:t>669</w:t>
            </w:r>
          </w:p>
        </w:tc>
        <w:tc>
          <w:tcPr>
            <w:tcW w:w="1037" w:type="dxa"/>
          </w:tcPr>
          <w:p w14:paraId="17D8AE85" w14:textId="22BF3E12"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26/4/94</w:t>
            </w:r>
          </w:p>
        </w:tc>
        <w:tc>
          <w:tcPr>
            <w:tcW w:w="785" w:type="dxa"/>
          </w:tcPr>
          <w:p w14:paraId="6EABD9E3" w14:textId="1DBD105C"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6909</w:t>
            </w:r>
          </w:p>
        </w:tc>
        <w:tc>
          <w:tcPr>
            <w:tcW w:w="850" w:type="dxa"/>
          </w:tcPr>
          <w:p w14:paraId="51D2D4CC" w14:textId="79294866"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8229</w:t>
            </w:r>
          </w:p>
        </w:tc>
        <w:tc>
          <w:tcPr>
            <w:tcW w:w="6599" w:type="dxa"/>
          </w:tcPr>
          <w:p w14:paraId="3E2B47A3" w14:textId="77777777" w:rsid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1994/95 DESIGN LIST AND 1996/97, 1997/98 FORWARD WORKS</w:t>
            </w:r>
          </w:p>
          <w:p w14:paraId="203A6F5A" w14:textId="3B208991" w:rsidR="00B00960" w:rsidRP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1994/95 Design List and the 1996/97 and 1997/98 Forward Works.</w:t>
            </w:r>
          </w:p>
        </w:tc>
      </w:tr>
      <w:tr w:rsidR="00B00960" w:rsidRPr="00B00960" w14:paraId="19EDA93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1B768A8B" w14:textId="7A20EA2B" w:rsidR="00B00960" w:rsidRPr="00B00960" w:rsidRDefault="00B00960" w:rsidP="00B00960">
            <w:pPr>
              <w:spacing w:before="120"/>
              <w:jc w:val="center"/>
              <w:rPr>
                <w:rFonts w:asciiTheme="minorHAnsi" w:hAnsiTheme="minorHAnsi" w:cs="Arial"/>
                <w:b/>
                <w:sz w:val="20"/>
              </w:rPr>
            </w:pPr>
            <w:r w:rsidRPr="00B00960">
              <w:rPr>
                <w:rFonts w:asciiTheme="minorHAnsi" w:hAnsiTheme="minorHAnsi" w:cs="Arial"/>
                <w:sz w:val="20"/>
              </w:rPr>
              <w:t>669</w:t>
            </w:r>
          </w:p>
        </w:tc>
        <w:tc>
          <w:tcPr>
            <w:tcW w:w="1037" w:type="dxa"/>
          </w:tcPr>
          <w:p w14:paraId="2DADC1CD" w14:textId="5BC45FAB"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26/4/94</w:t>
            </w:r>
          </w:p>
        </w:tc>
        <w:tc>
          <w:tcPr>
            <w:tcW w:w="785" w:type="dxa"/>
          </w:tcPr>
          <w:p w14:paraId="7DF09E00" w14:textId="1796FA44"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6914</w:t>
            </w:r>
          </w:p>
        </w:tc>
        <w:tc>
          <w:tcPr>
            <w:tcW w:w="850" w:type="dxa"/>
          </w:tcPr>
          <w:p w14:paraId="12EA5F9D" w14:textId="160BBFB3"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8230</w:t>
            </w:r>
          </w:p>
        </w:tc>
        <w:tc>
          <w:tcPr>
            <w:tcW w:w="6599" w:type="dxa"/>
          </w:tcPr>
          <w:p w14:paraId="4A789FA2" w14:textId="77777777" w:rsid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 xml:space="preserve">DARWIN - A TROPICAL </w:t>
            </w:r>
            <w:proofErr w:type="gramStart"/>
            <w:r w:rsidRPr="00B00960">
              <w:rPr>
                <w:rFonts w:asciiTheme="minorHAnsi" w:hAnsiTheme="minorHAnsi" w:cs="Arial"/>
                <w:sz w:val="20"/>
              </w:rPr>
              <w:t>CITY;  ACHIEVING</w:t>
            </w:r>
            <w:proofErr w:type="gramEnd"/>
            <w:r w:rsidRPr="00B00960">
              <w:rPr>
                <w:rFonts w:asciiTheme="minorHAnsi" w:hAnsiTheme="minorHAnsi" w:cs="Arial"/>
                <w:sz w:val="20"/>
              </w:rPr>
              <w:t xml:space="preserve"> THE VISION</w:t>
            </w:r>
          </w:p>
          <w:p w14:paraId="7C35760C" w14:textId="77054CF9" w:rsidR="002A37C5" w:rsidRDefault="00D94E17"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2A37C5">
              <w:rPr>
                <w:rFonts w:asciiTheme="minorHAnsi" w:hAnsiTheme="minorHAnsi" w:cs="Arial"/>
                <w:sz w:val="20"/>
              </w:rPr>
              <w:t>release of the document entitled ‘Darwin – a Tropical City’.</w:t>
            </w:r>
          </w:p>
          <w:p w14:paraId="4462B605" w14:textId="6A87F100" w:rsidR="00B00960" w:rsidRP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B00960" w:rsidRPr="00B00960" w14:paraId="58E599EA"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4D80B2AA" w14:textId="51C7151B" w:rsidR="00B00960" w:rsidRPr="00B00960" w:rsidRDefault="00B00960" w:rsidP="00B00960">
            <w:pPr>
              <w:spacing w:before="120"/>
              <w:jc w:val="center"/>
              <w:rPr>
                <w:rFonts w:asciiTheme="minorHAnsi" w:hAnsiTheme="minorHAnsi" w:cs="Arial"/>
                <w:b/>
                <w:sz w:val="20"/>
              </w:rPr>
            </w:pPr>
            <w:r w:rsidRPr="00B00960">
              <w:rPr>
                <w:rFonts w:asciiTheme="minorHAnsi" w:hAnsiTheme="minorHAnsi" w:cs="Arial"/>
                <w:sz w:val="20"/>
              </w:rPr>
              <w:t>669</w:t>
            </w:r>
          </w:p>
        </w:tc>
        <w:tc>
          <w:tcPr>
            <w:tcW w:w="1037" w:type="dxa"/>
          </w:tcPr>
          <w:p w14:paraId="5D52F2E1" w14:textId="5D818440"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26/4/94</w:t>
            </w:r>
          </w:p>
        </w:tc>
        <w:tc>
          <w:tcPr>
            <w:tcW w:w="785" w:type="dxa"/>
          </w:tcPr>
          <w:p w14:paraId="523C9ABF" w14:textId="4CBB641D"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6915</w:t>
            </w:r>
          </w:p>
        </w:tc>
        <w:tc>
          <w:tcPr>
            <w:tcW w:w="850" w:type="dxa"/>
          </w:tcPr>
          <w:p w14:paraId="7A0978A2" w14:textId="4BFC96B5"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8231</w:t>
            </w:r>
          </w:p>
        </w:tc>
        <w:tc>
          <w:tcPr>
            <w:tcW w:w="6599" w:type="dxa"/>
          </w:tcPr>
          <w:p w14:paraId="5C81CF88" w14:textId="77777777" w:rsid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LAND APPLICATIONS - WEEK ENDING 25 MARCH 1994</w:t>
            </w:r>
          </w:p>
          <w:p w14:paraId="5865EA97" w14:textId="5A5C0D27" w:rsidR="00B00960" w:rsidRP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note the land applications received during this period.</w:t>
            </w:r>
          </w:p>
        </w:tc>
      </w:tr>
      <w:tr w:rsidR="00B00960" w:rsidRPr="00B00960" w14:paraId="74EFED88"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B4E97E5" w14:textId="77E51A69" w:rsidR="00B00960" w:rsidRPr="00B00960" w:rsidRDefault="00B00960" w:rsidP="00B00960">
            <w:pPr>
              <w:spacing w:before="120"/>
              <w:jc w:val="center"/>
              <w:rPr>
                <w:rFonts w:asciiTheme="minorHAnsi" w:hAnsiTheme="minorHAnsi" w:cs="Arial"/>
                <w:b/>
                <w:sz w:val="20"/>
              </w:rPr>
            </w:pPr>
            <w:r w:rsidRPr="00B00960">
              <w:rPr>
                <w:rFonts w:asciiTheme="minorHAnsi" w:hAnsiTheme="minorHAnsi" w:cs="Arial"/>
                <w:sz w:val="20"/>
              </w:rPr>
              <w:t>669</w:t>
            </w:r>
          </w:p>
        </w:tc>
        <w:tc>
          <w:tcPr>
            <w:tcW w:w="1037" w:type="dxa"/>
          </w:tcPr>
          <w:p w14:paraId="11262FFE" w14:textId="2B3327AE"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26/4/94</w:t>
            </w:r>
          </w:p>
        </w:tc>
        <w:tc>
          <w:tcPr>
            <w:tcW w:w="785" w:type="dxa"/>
          </w:tcPr>
          <w:p w14:paraId="010BEA3C" w14:textId="648609A9"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6916</w:t>
            </w:r>
          </w:p>
        </w:tc>
        <w:tc>
          <w:tcPr>
            <w:tcW w:w="850" w:type="dxa"/>
          </w:tcPr>
          <w:p w14:paraId="4125B3CC" w14:textId="052D953B"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8232</w:t>
            </w:r>
          </w:p>
        </w:tc>
        <w:tc>
          <w:tcPr>
            <w:tcW w:w="6599" w:type="dxa"/>
          </w:tcPr>
          <w:p w14:paraId="7156B194" w14:textId="77777777" w:rsid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NATIONAL SCHEME FOR FRIENDLY SOCIETIES</w:t>
            </w:r>
          </w:p>
          <w:p w14:paraId="5E6F7532" w14:textId="644A2B57" w:rsidR="00CC60FF" w:rsidRPr="00560F8D" w:rsidRDefault="00CC60FF"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endorsing a proposed national scheme for regulation of friendly societies.</w:t>
            </w:r>
          </w:p>
        </w:tc>
      </w:tr>
      <w:tr w:rsidR="00B00960" w:rsidRPr="00B00960" w14:paraId="3D4D9389"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3378699A" w14:textId="0510B4ED" w:rsidR="00B00960" w:rsidRPr="00B00960" w:rsidRDefault="00B00960" w:rsidP="00B00960">
            <w:pPr>
              <w:spacing w:before="120"/>
              <w:jc w:val="center"/>
              <w:rPr>
                <w:rFonts w:asciiTheme="minorHAnsi" w:hAnsiTheme="minorHAnsi" w:cs="Arial"/>
                <w:b/>
                <w:sz w:val="20"/>
              </w:rPr>
            </w:pPr>
            <w:r w:rsidRPr="00B00960">
              <w:rPr>
                <w:rFonts w:asciiTheme="minorHAnsi" w:hAnsiTheme="minorHAnsi" w:cs="Arial"/>
                <w:sz w:val="20"/>
              </w:rPr>
              <w:t>669</w:t>
            </w:r>
          </w:p>
        </w:tc>
        <w:tc>
          <w:tcPr>
            <w:tcW w:w="1037" w:type="dxa"/>
          </w:tcPr>
          <w:p w14:paraId="2D7801B4" w14:textId="6CF9A576"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26/4/94</w:t>
            </w:r>
          </w:p>
        </w:tc>
        <w:tc>
          <w:tcPr>
            <w:tcW w:w="785" w:type="dxa"/>
          </w:tcPr>
          <w:p w14:paraId="6FE6182D" w14:textId="404D9701"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6917</w:t>
            </w:r>
          </w:p>
        </w:tc>
        <w:tc>
          <w:tcPr>
            <w:tcW w:w="850" w:type="dxa"/>
          </w:tcPr>
          <w:p w14:paraId="693A629E" w14:textId="7BA6D402" w:rsidR="00B00960" w:rsidRPr="00B009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8233</w:t>
            </w:r>
          </w:p>
        </w:tc>
        <w:tc>
          <w:tcPr>
            <w:tcW w:w="6599" w:type="dxa"/>
          </w:tcPr>
          <w:p w14:paraId="5BF15CC5" w14:textId="77777777" w:rsidR="00B009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EXECUTIVE COUNCIL PAPERS</w:t>
            </w:r>
          </w:p>
          <w:p w14:paraId="7FE6335E" w14:textId="66CB8F1C" w:rsidR="00CC60FF" w:rsidRPr="00B00960" w:rsidRDefault="00CC60FF"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consider Executive Council papers.</w:t>
            </w:r>
          </w:p>
        </w:tc>
      </w:tr>
      <w:tr w:rsidR="00B00960" w:rsidRPr="00B00960" w14:paraId="2109037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4150AB18" w14:textId="71D5A2AC" w:rsidR="00B00960" w:rsidRPr="00615160" w:rsidRDefault="00B00960" w:rsidP="00B00960">
            <w:pPr>
              <w:spacing w:before="120"/>
              <w:jc w:val="center"/>
              <w:rPr>
                <w:rFonts w:asciiTheme="minorHAnsi" w:hAnsiTheme="minorHAnsi" w:cs="Arial"/>
                <w:sz w:val="20"/>
              </w:rPr>
            </w:pPr>
            <w:r w:rsidRPr="00615160">
              <w:rPr>
                <w:rFonts w:asciiTheme="minorHAnsi" w:hAnsiTheme="minorHAnsi" w:cs="Arial"/>
                <w:sz w:val="20"/>
              </w:rPr>
              <w:lastRenderedPageBreak/>
              <w:t>669</w:t>
            </w:r>
          </w:p>
        </w:tc>
        <w:tc>
          <w:tcPr>
            <w:tcW w:w="1037" w:type="dxa"/>
          </w:tcPr>
          <w:p w14:paraId="4EC09E25" w14:textId="430C8D09" w:rsidR="00B00960" w:rsidRPr="00615160" w:rsidRDefault="00B00960" w:rsidP="00B071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2</w:t>
            </w:r>
            <w:r w:rsidR="00B07183" w:rsidRPr="00615160">
              <w:rPr>
                <w:rFonts w:asciiTheme="minorHAnsi" w:hAnsiTheme="minorHAnsi" w:cs="Arial"/>
                <w:sz w:val="20"/>
              </w:rPr>
              <w:t>9</w:t>
            </w:r>
            <w:r w:rsidRPr="00615160">
              <w:rPr>
                <w:rFonts w:asciiTheme="minorHAnsi" w:hAnsiTheme="minorHAnsi" w:cs="Arial"/>
                <w:sz w:val="20"/>
              </w:rPr>
              <w:t>/4/94</w:t>
            </w:r>
          </w:p>
        </w:tc>
        <w:tc>
          <w:tcPr>
            <w:tcW w:w="785" w:type="dxa"/>
          </w:tcPr>
          <w:p w14:paraId="4E7FD6E5" w14:textId="2D70BA4B" w:rsidR="00B00960" w:rsidRPr="006151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WOS</w:t>
            </w:r>
          </w:p>
        </w:tc>
        <w:tc>
          <w:tcPr>
            <w:tcW w:w="850" w:type="dxa"/>
          </w:tcPr>
          <w:p w14:paraId="1963E6C9" w14:textId="58A7A543" w:rsidR="00B00960" w:rsidRPr="00615160" w:rsidRDefault="00B00960" w:rsidP="00B0096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8235</w:t>
            </w:r>
          </w:p>
        </w:tc>
        <w:tc>
          <w:tcPr>
            <w:tcW w:w="6599" w:type="dxa"/>
          </w:tcPr>
          <w:p w14:paraId="08A5EB40" w14:textId="77777777" w:rsidR="00B00960" w:rsidRPr="00615160" w:rsidRDefault="00B00960" w:rsidP="00B009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HUMPTY DOO FIRE SERVICE</w:t>
            </w:r>
          </w:p>
          <w:p w14:paraId="34AF8AA8" w14:textId="77777777" w:rsidR="003848AA" w:rsidRPr="00615160" w:rsidRDefault="003848AA" w:rsidP="003848A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To approve funding of an amount of $10,000 from Treasurer’s Advance to complete additional work on the premises.</w:t>
            </w:r>
          </w:p>
          <w:p w14:paraId="28996D76" w14:textId="7671FB25" w:rsidR="003848AA" w:rsidRPr="00615160" w:rsidRDefault="00D94E17" w:rsidP="003848A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 xml:space="preserve">NB: </w:t>
            </w:r>
            <w:r w:rsidR="00B07183" w:rsidRPr="00615160">
              <w:rPr>
                <w:rFonts w:asciiTheme="minorHAnsi" w:hAnsiTheme="minorHAnsi" w:cs="Arial"/>
                <w:sz w:val="20"/>
              </w:rPr>
              <w:t>This</w:t>
            </w:r>
            <w:r w:rsidR="008436B0" w:rsidRPr="00615160">
              <w:rPr>
                <w:rFonts w:asciiTheme="minorHAnsi" w:hAnsiTheme="minorHAnsi" w:cs="Arial"/>
                <w:sz w:val="20"/>
              </w:rPr>
              <w:t xml:space="preserve"> Decision </w:t>
            </w:r>
            <w:r w:rsidRPr="00615160">
              <w:rPr>
                <w:rFonts w:asciiTheme="minorHAnsi" w:hAnsiTheme="minorHAnsi" w:cs="Arial"/>
                <w:sz w:val="20"/>
              </w:rPr>
              <w:t xml:space="preserve">is </w:t>
            </w:r>
            <w:r w:rsidR="008436B0" w:rsidRPr="00615160">
              <w:rPr>
                <w:rFonts w:asciiTheme="minorHAnsi" w:hAnsiTheme="minorHAnsi" w:cs="Arial"/>
                <w:sz w:val="20"/>
              </w:rPr>
              <w:t xml:space="preserve">the same </w:t>
            </w:r>
            <w:r w:rsidRPr="00615160">
              <w:rPr>
                <w:rFonts w:asciiTheme="minorHAnsi" w:hAnsiTheme="minorHAnsi" w:cs="Arial"/>
                <w:sz w:val="20"/>
              </w:rPr>
              <w:t xml:space="preserve">as </w:t>
            </w:r>
            <w:r w:rsidR="008436B0" w:rsidRPr="00615160">
              <w:rPr>
                <w:rFonts w:asciiTheme="minorHAnsi" w:hAnsiTheme="minorHAnsi" w:cs="Arial"/>
                <w:sz w:val="20"/>
              </w:rPr>
              <w:t xml:space="preserve">Decision </w:t>
            </w:r>
            <w:r w:rsidRPr="00615160">
              <w:rPr>
                <w:rFonts w:asciiTheme="minorHAnsi" w:hAnsiTheme="minorHAnsi" w:cs="Arial"/>
                <w:sz w:val="20"/>
              </w:rPr>
              <w:t xml:space="preserve">8235 </w:t>
            </w:r>
            <w:r w:rsidR="00B07183" w:rsidRPr="00615160">
              <w:rPr>
                <w:rFonts w:asciiTheme="minorHAnsi" w:hAnsiTheme="minorHAnsi" w:cs="Arial"/>
                <w:sz w:val="20"/>
              </w:rPr>
              <w:t>furt</w:t>
            </w:r>
            <w:r w:rsidR="003848AA" w:rsidRPr="00615160">
              <w:rPr>
                <w:rFonts w:asciiTheme="minorHAnsi" w:hAnsiTheme="minorHAnsi" w:cs="Arial"/>
                <w:sz w:val="20"/>
              </w:rPr>
              <w:t xml:space="preserve">her on in Volume 438A. The matter was considered at the 26 April meeting. There was no meeting on 29 April. </w:t>
            </w:r>
          </w:p>
        </w:tc>
      </w:tr>
    </w:tbl>
    <w:p w14:paraId="1E348AA9" w14:textId="165C23C1" w:rsidR="00767B62" w:rsidRDefault="00767B62">
      <w:pPr>
        <w:rPr>
          <w:lang w:eastAsia="en-AU"/>
        </w:rPr>
      </w:pPr>
    </w:p>
    <w:p w14:paraId="67D46B31"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06863" w:rsidRPr="00B00960" w14:paraId="69302E64"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E629568" w14:textId="65682FEE" w:rsidR="00A06863" w:rsidRPr="00B00960" w:rsidRDefault="00A06863" w:rsidP="008436B0">
            <w:pPr>
              <w:jc w:val="center"/>
              <w:rPr>
                <w:rFonts w:asciiTheme="minorHAnsi" w:hAnsiTheme="minorHAnsi"/>
              </w:rPr>
            </w:pPr>
            <w:r w:rsidRPr="00B00960">
              <w:rPr>
                <w:rFonts w:asciiTheme="minorHAnsi" w:hAnsiTheme="minorHAnsi"/>
              </w:rPr>
              <w:t xml:space="preserve">Volume </w:t>
            </w:r>
            <w:r>
              <w:rPr>
                <w:rFonts w:asciiTheme="minorHAnsi" w:hAnsiTheme="minorHAnsi"/>
              </w:rPr>
              <w:t>438A</w:t>
            </w:r>
          </w:p>
          <w:p w14:paraId="770A8228" w14:textId="41B044C8" w:rsidR="00A06863" w:rsidRPr="00B00960" w:rsidRDefault="00A06863" w:rsidP="00A06863">
            <w:pPr>
              <w:jc w:val="center"/>
              <w:rPr>
                <w:rFonts w:asciiTheme="minorHAnsi" w:hAnsiTheme="minorHAnsi"/>
              </w:rPr>
            </w:pPr>
            <w:r w:rsidRPr="00B00960">
              <w:rPr>
                <w:rFonts w:asciiTheme="minorHAnsi" w:hAnsiTheme="minorHAnsi"/>
              </w:rPr>
              <w:t xml:space="preserve">Meeting date: </w:t>
            </w:r>
            <w:r>
              <w:rPr>
                <w:rFonts w:asciiTheme="minorHAnsi" w:hAnsiTheme="minorHAnsi"/>
              </w:rPr>
              <w:t xml:space="preserve"> 26 April 1994 - Palmerston</w:t>
            </w:r>
          </w:p>
        </w:tc>
      </w:tr>
      <w:tr w:rsidR="00A06863" w:rsidRPr="00B00960" w14:paraId="58840045"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7870A7E3" w14:textId="77777777" w:rsidR="00A06863" w:rsidRPr="00B00960" w:rsidRDefault="00A06863" w:rsidP="008436B0">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14E5AF72"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4A88652E"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6D9E7B76"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73F35154" w14:textId="77777777" w:rsidR="00A06863" w:rsidRPr="00B00960" w:rsidRDefault="00A06863"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B07183" w:rsidRPr="00B00960" w14:paraId="798ABD5D"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5B0B418A" w14:textId="774107AF" w:rsidR="00A06863" w:rsidRPr="00A06863" w:rsidRDefault="00A06863" w:rsidP="00A06863">
            <w:pPr>
              <w:spacing w:before="120"/>
              <w:jc w:val="center"/>
              <w:rPr>
                <w:rFonts w:asciiTheme="minorHAnsi" w:hAnsiTheme="minorHAnsi" w:cs="Arial"/>
                <w:sz w:val="20"/>
              </w:rPr>
            </w:pPr>
            <w:r w:rsidRPr="00A06863">
              <w:rPr>
                <w:rFonts w:asciiTheme="minorHAnsi" w:hAnsiTheme="minorHAnsi" w:cs="Arial"/>
                <w:sz w:val="20"/>
              </w:rPr>
              <w:t>669</w:t>
            </w:r>
          </w:p>
        </w:tc>
        <w:tc>
          <w:tcPr>
            <w:tcW w:w="1037" w:type="dxa"/>
          </w:tcPr>
          <w:p w14:paraId="59DE293E" w14:textId="14D0B93E" w:rsidR="00A06863" w:rsidRPr="00A06863" w:rsidRDefault="00A06863" w:rsidP="00A068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863">
              <w:rPr>
                <w:rFonts w:asciiTheme="minorHAnsi" w:hAnsiTheme="minorHAnsi" w:cs="Arial"/>
                <w:sz w:val="20"/>
              </w:rPr>
              <w:t>26/4/94</w:t>
            </w:r>
          </w:p>
        </w:tc>
        <w:tc>
          <w:tcPr>
            <w:tcW w:w="785" w:type="dxa"/>
          </w:tcPr>
          <w:p w14:paraId="3AE10EC2" w14:textId="265F2BF5" w:rsidR="00A06863" w:rsidRPr="00A06863" w:rsidRDefault="00A06863" w:rsidP="00A068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863">
              <w:rPr>
                <w:rFonts w:asciiTheme="minorHAnsi" w:hAnsiTheme="minorHAnsi" w:cs="Arial"/>
                <w:sz w:val="20"/>
              </w:rPr>
              <w:t>WOS</w:t>
            </w:r>
          </w:p>
        </w:tc>
        <w:tc>
          <w:tcPr>
            <w:tcW w:w="850" w:type="dxa"/>
          </w:tcPr>
          <w:p w14:paraId="66FFFD25" w14:textId="2C2624D4" w:rsidR="00A06863" w:rsidRPr="00F01AB4" w:rsidRDefault="00A06863" w:rsidP="00A068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01AB4">
              <w:rPr>
                <w:rFonts w:asciiTheme="minorHAnsi" w:hAnsiTheme="minorHAnsi" w:cs="Arial"/>
                <w:sz w:val="20"/>
              </w:rPr>
              <w:t>8234</w:t>
            </w:r>
          </w:p>
        </w:tc>
        <w:tc>
          <w:tcPr>
            <w:tcW w:w="6599" w:type="dxa"/>
          </w:tcPr>
          <w:p w14:paraId="6922DAEF" w14:textId="77777777" w:rsidR="00A06863" w:rsidRPr="00F01AB4" w:rsidRDefault="00A06863" w:rsidP="00A068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01AB4">
              <w:rPr>
                <w:rFonts w:asciiTheme="minorHAnsi" w:hAnsiTheme="minorHAnsi" w:cs="Arial"/>
                <w:sz w:val="20"/>
              </w:rPr>
              <w:t>WAIT TIME FOR HOME LOAN SCHEME APPLICATION</w:t>
            </w:r>
          </w:p>
          <w:p w14:paraId="2C2DF131" w14:textId="122B88DD" w:rsidR="00F01AB4" w:rsidRPr="00F01AB4" w:rsidRDefault="00A06863" w:rsidP="00A068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01AB4">
              <w:rPr>
                <w:rFonts w:asciiTheme="minorHAnsi" w:hAnsiTheme="minorHAnsi" w:cs="Arial"/>
                <w:sz w:val="20"/>
              </w:rPr>
              <w:t>To consider the wait time for HomeNorth Easy Start loan applications and an approp</w:t>
            </w:r>
            <w:r w:rsidR="00D94E17">
              <w:rPr>
                <w:rFonts w:asciiTheme="minorHAnsi" w:hAnsiTheme="minorHAnsi" w:cs="Arial"/>
                <w:sz w:val="20"/>
              </w:rPr>
              <w:t>riate response to an applicant.</w:t>
            </w:r>
            <w:r w:rsidR="00F01AB4" w:rsidRPr="00F01AB4">
              <w:rPr>
                <w:rFonts w:asciiTheme="minorHAnsi" w:hAnsiTheme="minorHAnsi" w:cs="Arial"/>
                <w:sz w:val="20"/>
              </w:rPr>
              <w:t xml:space="preserve"> </w:t>
            </w:r>
          </w:p>
        </w:tc>
      </w:tr>
      <w:tr w:rsidR="00A06863" w:rsidRPr="00B00960" w14:paraId="05823414"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A8F8D72" w14:textId="46EB2274" w:rsidR="00A06863" w:rsidRPr="00A06863" w:rsidRDefault="00A06863" w:rsidP="00A06863">
            <w:pPr>
              <w:spacing w:before="120"/>
              <w:jc w:val="center"/>
              <w:rPr>
                <w:rFonts w:asciiTheme="minorHAnsi" w:hAnsiTheme="minorHAnsi" w:cs="Arial"/>
                <w:sz w:val="20"/>
              </w:rPr>
            </w:pPr>
            <w:r w:rsidRPr="00A06863">
              <w:rPr>
                <w:rFonts w:asciiTheme="minorHAnsi" w:hAnsiTheme="minorHAnsi" w:cs="Arial"/>
                <w:sz w:val="20"/>
              </w:rPr>
              <w:t>669</w:t>
            </w:r>
          </w:p>
        </w:tc>
        <w:tc>
          <w:tcPr>
            <w:tcW w:w="1037" w:type="dxa"/>
          </w:tcPr>
          <w:p w14:paraId="50324793" w14:textId="459599F3" w:rsidR="00A06863" w:rsidRPr="00B00960" w:rsidRDefault="00A06863" w:rsidP="00A068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863">
              <w:rPr>
                <w:rFonts w:asciiTheme="minorHAnsi" w:hAnsiTheme="minorHAnsi" w:cs="Arial"/>
                <w:sz w:val="20"/>
              </w:rPr>
              <w:t>26/4/94</w:t>
            </w:r>
          </w:p>
        </w:tc>
        <w:tc>
          <w:tcPr>
            <w:tcW w:w="785" w:type="dxa"/>
          </w:tcPr>
          <w:p w14:paraId="33F0A13A" w14:textId="44CB8D36" w:rsidR="00A06863" w:rsidRPr="00B00960" w:rsidRDefault="00F01AB4" w:rsidP="00A068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31660B35" w14:textId="27BAF57F" w:rsidR="00A06863" w:rsidRPr="00B00960" w:rsidRDefault="00F01AB4" w:rsidP="00A0686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AE3BDC1" w14:textId="77777777" w:rsidR="00A06863" w:rsidRDefault="00F01AB4" w:rsidP="00A068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APPLICATIONS FOR CHAIRMAN OF THE PASTORAL LAND BOARD</w:t>
            </w:r>
          </w:p>
          <w:p w14:paraId="5AB8FB01" w14:textId="352646EB" w:rsidR="002C4743" w:rsidRPr="00B00960" w:rsidRDefault="002C4743" w:rsidP="00A068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applications for the Chairman of the Pastoral Land Board.</w:t>
            </w:r>
          </w:p>
        </w:tc>
      </w:tr>
      <w:tr w:rsidR="00B07183" w:rsidRPr="00B00960" w14:paraId="1568381D"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2A21D52B" w14:textId="24B852EA" w:rsidR="00B07183" w:rsidRPr="00615160" w:rsidRDefault="00B07183" w:rsidP="00B07183">
            <w:pPr>
              <w:spacing w:before="120"/>
              <w:jc w:val="center"/>
              <w:rPr>
                <w:rFonts w:asciiTheme="minorHAnsi" w:hAnsiTheme="minorHAnsi" w:cs="Arial"/>
                <w:sz w:val="20"/>
              </w:rPr>
            </w:pPr>
            <w:r w:rsidRPr="00615160">
              <w:rPr>
                <w:rFonts w:asciiTheme="minorHAnsi" w:hAnsiTheme="minorHAnsi" w:cs="Arial"/>
                <w:sz w:val="20"/>
              </w:rPr>
              <w:t>669</w:t>
            </w:r>
          </w:p>
        </w:tc>
        <w:tc>
          <w:tcPr>
            <w:tcW w:w="1037" w:type="dxa"/>
          </w:tcPr>
          <w:p w14:paraId="6EFBAAA9" w14:textId="78E8111B" w:rsidR="00B07183" w:rsidRPr="00615160" w:rsidRDefault="00B07183" w:rsidP="00B071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26/4/94</w:t>
            </w:r>
          </w:p>
        </w:tc>
        <w:tc>
          <w:tcPr>
            <w:tcW w:w="785" w:type="dxa"/>
          </w:tcPr>
          <w:p w14:paraId="47CEFFA5" w14:textId="5CE9FB35" w:rsidR="00B07183" w:rsidRPr="00615160" w:rsidRDefault="00B07183" w:rsidP="00B071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WOS</w:t>
            </w:r>
          </w:p>
        </w:tc>
        <w:tc>
          <w:tcPr>
            <w:tcW w:w="850" w:type="dxa"/>
          </w:tcPr>
          <w:p w14:paraId="6B32264B" w14:textId="132D613F" w:rsidR="00B07183" w:rsidRPr="00615160" w:rsidRDefault="00B07183" w:rsidP="00B071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8235</w:t>
            </w:r>
          </w:p>
        </w:tc>
        <w:tc>
          <w:tcPr>
            <w:tcW w:w="6599" w:type="dxa"/>
          </w:tcPr>
          <w:p w14:paraId="7E2163C2" w14:textId="77777777" w:rsidR="00B07183" w:rsidRPr="00615160" w:rsidRDefault="00B07183" w:rsidP="00B071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HUMPTY DOO FIRE SERVICE</w:t>
            </w:r>
          </w:p>
          <w:p w14:paraId="4E28835B" w14:textId="77777777" w:rsidR="003848AA" w:rsidRPr="00615160" w:rsidRDefault="003848AA" w:rsidP="003848A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To approve funding of an amount of $10,000 from Treasurer’s Advance to complete additional work on the premises.</w:t>
            </w:r>
          </w:p>
          <w:p w14:paraId="7DF404C7" w14:textId="10900CB3" w:rsidR="008436B0" w:rsidRPr="00615160" w:rsidRDefault="00D94E17" w:rsidP="003848A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5160">
              <w:rPr>
                <w:rFonts w:asciiTheme="minorHAnsi" w:hAnsiTheme="minorHAnsi" w:cs="Arial"/>
                <w:sz w:val="20"/>
              </w:rPr>
              <w:t xml:space="preserve">NB: </w:t>
            </w:r>
            <w:r w:rsidR="008436B0" w:rsidRPr="00615160">
              <w:rPr>
                <w:rFonts w:asciiTheme="minorHAnsi" w:hAnsiTheme="minorHAnsi" w:cs="Arial"/>
                <w:sz w:val="20"/>
              </w:rPr>
              <w:t xml:space="preserve">This </w:t>
            </w:r>
            <w:r w:rsidR="001B3C90" w:rsidRPr="00615160">
              <w:rPr>
                <w:rFonts w:asciiTheme="minorHAnsi" w:hAnsiTheme="minorHAnsi" w:cs="Arial"/>
                <w:sz w:val="20"/>
              </w:rPr>
              <w:t xml:space="preserve">record is </w:t>
            </w:r>
            <w:r w:rsidRPr="00615160">
              <w:rPr>
                <w:rFonts w:asciiTheme="minorHAnsi" w:hAnsiTheme="minorHAnsi" w:cs="Arial"/>
                <w:sz w:val="20"/>
              </w:rPr>
              <w:t xml:space="preserve">the same as </w:t>
            </w:r>
            <w:r w:rsidR="008436B0" w:rsidRPr="00615160">
              <w:rPr>
                <w:rFonts w:asciiTheme="minorHAnsi" w:hAnsiTheme="minorHAnsi" w:cs="Arial"/>
                <w:sz w:val="20"/>
              </w:rPr>
              <w:t xml:space="preserve">Decision </w:t>
            </w:r>
            <w:r w:rsidRPr="00615160">
              <w:rPr>
                <w:rFonts w:asciiTheme="minorHAnsi" w:hAnsiTheme="minorHAnsi" w:cs="Arial"/>
                <w:sz w:val="20"/>
              </w:rPr>
              <w:t xml:space="preserve">8235 </w:t>
            </w:r>
            <w:r w:rsidR="008436B0" w:rsidRPr="00615160">
              <w:rPr>
                <w:rFonts w:asciiTheme="minorHAnsi" w:hAnsiTheme="minorHAnsi" w:cs="Arial"/>
                <w:sz w:val="20"/>
              </w:rPr>
              <w:t xml:space="preserve">earlier on in Volume 438A. </w:t>
            </w:r>
            <w:r w:rsidR="003848AA" w:rsidRPr="00615160">
              <w:rPr>
                <w:rFonts w:asciiTheme="minorHAnsi" w:hAnsiTheme="minorHAnsi" w:cs="Arial"/>
                <w:sz w:val="20"/>
              </w:rPr>
              <w:t>T</w:t>
            </w:r>
            <w:r w:rsidR="008436B0" w:rsidRPr="00615160">
              <w:rPr>
                <w:rFonts w:asciiTheme="minorHAnsi" w:hAnsiTheme="minorHAnsi" w:cs="Arial"/>
                <w:sz w:val="20"/>
              </w:rPr>
              <w:t xml:space="preserve">he </w:t>
            </w:r>
            <w:r w:rsidR="003848AA" w:rsidRPr="00615160">
              <w:rPr>
                <w:rFonts w:asciiTheme="minorHAnsi" w:hAnsiTheme="minorHAnsi" w:cs="Arial"/>
                <w:sz w:val="20"/>
              </w:rPr>
              <w:t>matter was considered at the 26 April meeting. There was no meeting on 29 April</w:t>
            </w:r>
            <w:r w:rsidR="003B416C" w:rsidRPr="00615160">
              <w:rPr>
                <w:rFonts w:asciiTheme="minorHAnsi" w:hAnsiTheme="minorHAnsi" w:cs="Arial"/>
                <w:sz w:val="20"/>
              </w:rPr>
              <w:t>.</w:t>
            </w:r>
          </w:p>
        </w:tc>
      </w:tr>
    </w:tbl>
    <w:p w14:paraId="41E53ACB" w14:textId="165DF296" w:rsidR="00A06863" w:rsidRDefault="00A06863">
      <w:pPr>
        <w:rPr>
          <w:lang w:eastAsia="en-AU"/>
        </w:rPr>
      </w:pPr>
    </w:p>
    <w:p w14:paraId="2D3031D2"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06863" w:rsidRPr="00B00960" w14:paraId="52540D48"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A15DCFC" w14:textId="57778101" w:rsidR="00A06863" w:rsidRPr="00B00960" w:rsidRDefault="00A06863" w:rsidP="008436B0">
            <w:pPr>
              <w:jc w:val="center"/>
              <w:rPr>
                <w:rFonts w:asciiTheme="minorHAnsi" w:hAnsiTheme="minorHAnsi"/>
              </w:rPr>
            </w:pPr>
            <w:r w:rsidRPr="00B00960">
              <w:rPr>
                <w:rFonts w:asciiTheme="minorHAnsi" w:hAnsiTheme="minorHAnsi"/>
              </w:rPr>
              <w:t xml:space="preserve">Volume </w:t>
            </w:r>
            <w:r w:rsidR="008436B0">
              <w:rPr>
                <w:rFonts w:asciiTheme="minorHAnsi" w:hAnsiTheme="minorHAnsi"/>
              </w:rPr>
              <w:t>438A</w:t>
            </w:r>
          </w:p>
          <w:p w14:paraId="23CB8903" w14:textId="197E737B" w:rsidR="00A06863" w:rsidRPr="00B00960" w:rsidRDefault="00A06863" w:rsidP="008436B0">
            <w:pPr>
              <w:jc w:val="center"/>
              <w:rPr>
                <w:rFonts w:asciiTheme="minorHAnsi" w:hAnsiTheme="minorHAnsi"/>
              </w:rPr>
            </w:pPr>
            <w:r w:rsidRPr="00B00960">
              <w:rPr>
                <w:rFonts w:asciiTheme="minorHAnsi" w:hAnsiTheme="minorHAnsi"/>
              </w:rPr>
              <w:t xml:space="preserve">Meeting date: </w:t>
            </w:r>
            <w:r w:rsidR="008436B0">
              <w:rPr>
                <w:rFonts w:asciiTheme="minorHAnsi" w:hAnsiTheme="minorHAnsi"/>
              </w:rPr>
              <w:t>19 April 1994</w:t>
            </w:r>
            <w:r w:rsidRPr="00B00960">
              <w:rPr>
                <w:rFonts w:asciiTheme="minorHAnsi" w:hAnsiTheme="minorHAnsi"/>
              </w:rPr>
              <w:t xml:space="preserve"> – </w:t>
            </w:r>
            <w:r w:rsidR="008436B0">
              <w:rPr>
                <w:rFonts w:asciiTheme="minorHAnsi" w:hAnsiTheme="minorHAnsi"/>
              </w:rPr>
              <w:t>Darwin</w:t>
            </w:r>
          </w:p>
        </w:tc>
      </w:tr>
      <w:tr w:rsidR="00A06863" w:rsidRPr="00B00960" w14:paraId="3185EF1E"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7D8E7126" w14:textId="77777777" w:rsidR="00A06863" w:rsidRPr="00B00960" w:rsidRDefault="00A06863" w:rsidP="008436B0">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5C97B185"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428218C1"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13FC6B00"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55A18C08" w14:textId="77777777" w:rsidR="00A06863" w:rsidRPr="00B00960" w:rsidRDefault="00A06863"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8436B0" w:rsidRPr="00B00960" w14:paraId="52B9606F"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A330E10" w14:textId="715FBD2F" w:rsidR="008436B0" w:rsidRPr="008436B0" w:rsidRDefault="008436B0" w:rsidP="008436B0">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13AF768C" w14:textId="00E9AB24"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4D63A0B7" w14:textId="1F572952"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6897</w:t>
            </w:r>
          </w:p>
        </w:tc>
        <w:tc>
          <w:tcPr>
            <w:tcW w:w="850" w:type="dxa"/>
          </w:tcPr>
          <w:p w14:paraId="02196DBE" w14:textId="6DD8ECD4" w:rsidR="008436B0" w:rsidRPr="0023344B"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3344B">
              <w:rPr>
                <w:rFonts w:asciiTheme="minorHAnsi" w:hAnsiTheme="minorHAnsi" w:cs="Arial"/>
                <w:sz w:val="20"/>
              </w:rPr>
              <w:t>8208</w:t>
            </w:r>
          </w:p>
        </w:tc>
        <w:tc>
          <w:tcPr>
            <w:tcW w:w="6599" w:type="dxa"/>
          </w:tcPr>
          <w:p w14:paraId="17F3C1CE" w14:textId="07B0548D" w:rsidR="008436B0" w:rsidRPr="0023344B"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3344B">
              <w:rPr>
                <w:rFonts w:asciiTheme="minorHAnsi" w:hAnsiTheme="minorHAnsi" w:cs="Arial"/>
                <w:sz w:val="20"/>
              </w:rPr>
              <w:t>DECLARATION OF LAND - TRADE DEVELOPMENT ZONE/ HYDROMET CORPORATION LTD</w:t>
            </w:r>
          </w:p>
          <w:p w14:paraId="2493BCA9" w14:textId="259C55EB" w:rsidR="0023344B" w:rsidRPr="0023344B" w:rsidRDefault="008436B0" w:rsidP="0023344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3344B">
              <w:rPr>
                <w:rFonts w:asciiTheme="minorHAnsi" w:hAnsiTheme="minorHAnsi" w:cs="Arial"/>
                <w:sz w:val="20"/>
              </w:rPr>
              <w:t>To declare land part of the Trade Development Zone to facil</w:t>
            </w:r>
            <w:r w:rsidR="00D94E17">
              <w:rPr>
                <w:rFonts w:asciiTheme="minorHAnsi" w:hAnsiTheme="minorHAnsi" w:cs="Arial"/>
                <w:sz w:val="20"/>
              </w:rPr>
              <w:t>itate the Hydromet development.</w:t>
            </w:r>
          </w:p>
        </w:tc>
      </w:tr>
      <w:tr w:rsidR="008436B0" w:rsidRPr="00B00960" w14:paraId="70942A5A"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1C50DEE1" w14:textId="4FC47476" w:rsidR="008436B0" w:rsidRPr="008436B0" w:rsidRDefault="008436B0" w:rsidP="008436B0">
            <w:pPr>
              <w:spacing w:before="120"/>
              <w:jc w:val="center"/>
              <w:rPr>
                <w:rFonts w:asciiTheme="minorHAnsi" w:hAnsiTheme="minorHAnsi" w:cs="Arial"/>
                <w:sz w:val="20"/>
              </w:rPr>
            </w:pPr>
            <w:r w:rsidRPr="008436B0">
              <w:rPr>
                <w:rFonts w:asciiTheme="minorHAnsi" w:hAnsiTheme="minorHAnsi" w:cs="Arial"/>
                <w:sz w:val="20"/>
              </w:rPr>
              <w:lastRenderedPageBreak/>
              <w:t>668</w:t>
            </w:r>
          </w:p>
        </w:tc>
        <w:tc>
          <w:tcPr>
            <w:tcW w:w="1037" w:type="dxa"/>
          </w:tcPr>
          <w:p w14:paraId="658331E1" w14:textId="3EB4B1E0"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751D8443" w14:textId="436317F1"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6898</w:t>
            </w:r>
          </w:p>
        </w:tc>
        <w:tc>
          <w:tcPr>
            <w:tcW w:w="850" w:type="dxa"/>
          </w:tcPr>
          <w:p w14:paraId="08680464" w14:textId="5BE006B9"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8209</w:t>
            </w:r>
          </w:p>
        </w:tc>
        <w:tc>
          <w:tcPr>
            <w:tcW w:w="6599" w:type="dxa"/>
          </w:tcPr>
          <w:p w14:paraId="0D16059C" w14:textId="7A338CAD"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NT GOVERNMENT PROCUREMENT POLICY AND STRATEGIES</w:t>
            </w:r>
          </w:p>
          <w:p w14:paraId="7799483D" w14:textId="77777777"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NT Government Procurement Policy and Strategies including industry accreditation of Contractors to perform public works.</w:t>
            </w:r>
          </w:p>
          <w:p w14:paraId="197D2228" w14:textId="361682CB" w:rsidR="008436B0" w:rsidRPr="008436B0" w:rsidRDefault="008436B0" w:rsidP="00D94E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color w:val="0070C0"/>
                <w:sz w:val="20"/>
              </w:rPr>
              <w:t>Submission deferred</w:t>
            </w:r>
            <w:r w:rsidR="0023344B" w:rsidRPr="00767B62">
              <w:rPr>
                <w:rFonts w:asciiTheme="minorHAnsi" w:hAnsiTheme="minorHAnsi" w:cs="Arial"/>
                <w:color w:val="0070C0"/>
                <w:sz w:val="20"/>
              </w:rPr>
              <w:t>.</w:t>
            </w:r>
          </w:p>
        </w:tc>
      </w:tr>
      <w:tr w:rsidR="008436B0" w:rsidRPr="00B00960" w14:paraId="6D6A6841"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2CB56648" w14:textId="1767F71D" w:rsidR="008436B0" w:rsidRPr="008436B0" w:rsidRDefault="008436B0" w:rsidP="008436B0">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46219778" w14:textId="0A7FC18B"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11BCC318" w14:textId="6230B933"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6899</w:t>
            </w:r>
          </w:p>
        </w:tc>
        <w:tc>
          <w:tcPr>
            <w:tcW w:w="850" w:type="dxa"/>
          </w:tcPr>
          <w:p w14:paraId="119523CC" w14:textId="023DD337"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8210</w:t>
            </w:r>
          </w:p>
        </w:tc>
        <w:tc>
          <w:tcPr>
            <w:tcW w:w="6599" w:type="dxa"/>
          </w:tcPr>
          <w:p w14:paraId="4D6B3C5F" w14:textId="3156BB14"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 xml:space="preserve">THE NORTHERN TERRITORY WOMEN'S STRATEGY 1994-2000  </w:t>
            </w:r>
          </w:p>
          <w:p w14:paraId="218B05CE" w14:textId="2D62C590" w:rsidR="00A346BE" w:rsidRPr="008436B0" w:rsidRDefault="008436B0" w:rsidP="00A346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 Nort</w:t>
            </w:r>
            <w:r w:rsidR="00A346BE">
              <w:rPr>
                <w:rFonts w:asciiTheme="minorHAnsi" w:hAnsiTheme="minorHAnsi" w:cs="Arial"/>
                <w:sz w:val="20"/>
              </w:rPr>
              <w:t>h</w:t>
            </w:r>
            <w:r w:rsidR="00D94E17">
              <w:rPr>
                <w:rFonts w:asciiTheme="minorHAnsi" w:hAnsiTheme="minorHAnsi" w:cs="Arial"/>
                <w:sz w:val="20"/>
              </w:rPr>
              <w:t>ern Territory Women’s Strategy.</w:t>
            </w:r>
            <w:r w:rsidR="00A346BE">
              <w:rPr>
                <w:rFonts w:asciiTheme="minorHAnsi" w:hAnsiTheme="minorHAnsi" w:cs="Arial"/>
                <w:sz w:val="20"/>
              </w:rPr>
              <w:t xml:space="preserve"> </w:t>
            </w:r>
          </w:p>
        </w:tc>
      </w:tr>
      <w:tr w:rsidR="008436B0" w:rsidRPr="00B00960" w14:paraId="5FD14540"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262E7D33" w14:textId="61BA9336" w:rsidR="008436B0" w:rsidRPr="006C7466" w:rsidRDefault="008436B0" w:rsidP="008436B0">
            <w:pPr>
              <w:spacing w:before="120"/>
              <w:jc w:val="center"/>
              <w:rPr>
                <w:rFonts w:asciiTheme="minorHAnsi" w:hAnsiTheme="minorHAnsi" w:cs="Arial"/>
                <w:b/>
                <w:sz w:val="20"/>
              </w:rPr>
            </w:pPr>
            <w:r w:rsidRPr="006C7466">
              <w:rPr>
                <w:rFonts w:asciiTheme="minorHAnsi" w:hAnsiTheme="minorHAnsi" w:cs="Arial"/>
                <w:sz w:val="20"/>
              </w:rPr>
              <w:t>668</w:t>
            </w:r>
          </w:p>
        </w:tc>
        <w:tc>
          <w:tcPr>
            <w:tcW w:w="1037" w:type="dxa"/>
          </w:tcPr>
          <w:p w14:paraId="6085E378" w14:textId="4DAE699D" w:rsidR="008436B0" w:rsidRPr="006C7466"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C7466">
              <w:rPr>
                <w:rFonts w:asciiTheme="minorHAnsi" w:hAnsiTheme="minorHAnsi" w:cs="Arial"/>
                <w:sz w:val="20"/>
              </w:rPr>
              <w:t>19/4/94</w:t>
            </w:r>
          </w:p>
        </w:tc>
        <w:tc>
          <w:tcPr>
            <w:tcW w:w="785" w:type="dxa"/>
          </w:tcPr>
          <w:p w14:paraId="0B74598C" w14:textId="37169490" w:rsidR="008436B0" w:rsidRPr="006C7466"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C7466">
              <w:rPr>
                <w:rFonts w:asciiTheme="minorHAnsi" w:hAnsiTheme="minorHAnsi" w:cs="Arial"/>
                <w:sz w:val="20"/>
              </w:rPr>
              <w:t>6900</w:t>
            </w:r>
          </w:p>
        </w:tc>
        <w:tc>
          <w:tcPr>
            <w:tcW w:w="850" w:type="dxa"/>
          </w:tcPr>
          <w:p w14:paraId="099C195E" w14:textId="784E1AB2" w:rsidR="008436B0" w:rsidRPr="006C7466"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C7466">
              <w:rPr>
                <w:rFonts w:asciiTheme="minorHAnsi" w:hAnsiTheme="minorHAnsi" w:cs="Arial"/>
                <w:sz w:val="20"/>
              </w:rPr>
              <w:t>8211</w:t>
            </w:r>
          </w:p>
        </w:tc>
        <w:tc>
          <w:tcPr>
            <w:tcW w:w="6599" w:type="dxa"/>
          </w:tcPr>
          <w:p w14:paraId="4A5C4EC8" w14:textId="77777777" w:rsidR="008436B0" w:rsidRPr="006C7466"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6C7466">
              <w:rPr>
                <w:rFonts w:asciiTheme="minorHAnsi" w:hAnsiTheme="minorHAnsi" w:cs="Arial"/>
                <w:sz w:val="20"/>
              </w:rPr>
              <w:t xml:space="preserve">AMENDMENTS TO THE </w:t>
            </w:r>
            <w:r w:rsidRPr="006C7466">
              <w:rPr>
                <w:rFonts w:asciiTheme="minorHAnsi" w:hAnsiTheme="minorHAnsi" w:cs="Arial"/>
                <w:i/>
                <w:sz w:val="20"/>
              </w:rPr>
              <w:t>FINANCIAL ADMINISTRATION AND AUDIT ACT</w:t>
            </w:r>
          </w:p>
          <w:p w14:paraId="4485E5E4" w14:textId="3DDEAC40" w:rsidR="00767B62" w:rsidRPr="006C7466" w:rsidRDefault="00A346BE" w:rsidP="00BA79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C7466">
              <w:rPr>
                <w:rFonts w:asciiTheme="minorHAnsi" w:hAnsiTheme="minorHAnsi" w:cs="Arial"/>
                <w:sz w:val="20"/>
              </w:rPr>
              <w:t xml:space="preserve">To </w:t>
            </w:r>
            <w:r w:rsidR="00BA79B3">
              <w:rPr>
                <w:rFonts w:asciiTheme="minorHAnsi" w:hAnsiTheme="minorHAnsi" w:cs="Arial"/>
                <w:sz w:val="20"/>
              </w:rPr>
              <w:t xml:space="preserve">approve </w:t>
            </w:r>
            <w:r w:rsidRPr="006C7466">
              <w:rPr>
                <w:rFonts w:asciiTheme="minorHAnsi" w:hAnsiTheme="minorHAnsi" w:cs="Arial"/>
                <w:sz w:val="20"/>
              </w:rPr>
              <w:t>amend</w:t>
            </w:r>
            <w:r w:rsidR="00BA79B3">
              <w:rPr>
                <w:rFonts w:asciiTheme="minorHAnsi" w:hAnsiTheme="minorHAnsi" w:cs="Arial"/>
                <w:sz w:val="20"/>
              </w:rPr>
              <w:t>ments to</w:t>
            </w:r>
            <w:r w:rsidRPr="006C7466">
              <w:rPr>
                <w:rFonts w:asciiTheme="minorHAnsi" w:hAnsiTheme="minorHAnsi" w:cs="Arial"/>
                <w:sz w:val="20"/>
              </w:rPr>
              <w:t xml:space="preserve"> the audit provisions of the </w:t>
            </w:r>
            <w:r w:rsidRPr="006C7466">
              <w:rPr>
                <w:rFonts w:asciiTheme="minorHAnsi" w:hAnsiTheme="minorHAnsi" w:cs="Arial"/>
                <w:i/>
                <w:sz w:val="20"/>
              </w:rPr>
              <w:t>Financial Administration and Audit Act</w:t>
            </w:r>
            <w:r w:rsidRPr="006C7466">
              <w:rPr>
                <w:rFonts w:asciiTheme="minorHAnsi" w:hAnsiTheme="minorHAnsi" w:cs="Arial"/>
                <w:sz w:val="20"/>
              </w:rPr>
              <w:t xml:space="preserve"> to empower the Auditor-General to audit </w:t>
            </w:r>
            <w:r w:rsidR="00D94E17">
              <w:rPr>
                <w:rFonts w:asciiTheme="minorHAnsi" w:hAnsiTheme="minorHAnsi" w:cs="Arial"/>
                <w:sz w:val="20"/>
              </w:rPr>
              <w:t>performance management systems.</w:t>
            </w:r>
          </w:p>
        </w:tc>
      </w:tr>
      <w:tr w:rsidR="008436B0" w:rsidRPr="00B00960" w14:paraId="2E94E289"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A5A97E4" w14:textId="604240CA" w:rsidR="008436B0" w:rsidRPr="008436B0" w:rsidRDefault="008436B0" w:rsidP="008436B0">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0081F866" w14:textId="68BC7EC4"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15230A31" w14:textId="225808EF"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6901</w:t>
            </w:r>
          </w:p>
        </w:tc>
        <w:tc>
          <w:tcPr>
            <w:tcW w:w="850" w:type="dxa"/>
          </w:tcPr>
          <w:p w14:paraId="7C4AC8EC" w14:textId="265B8999"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8212</w:t>
            </w:r>
          </w:p>
        </w:tc>
        <w:tc>
          <w:tcPr>
            <w:tcW w:w="6599" w:type="dxa"/>
          </w:tcPr>
          <w:p w14:paraId="013CFB6E" w14:textId="77777777"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8436B0">
              <w:rPr>
                <w:rFonts w:asciiTheme="minorHAnsi" w:hAnsiTheme="minorHAnsi" w:cs="Arial"/>
                <w:sz w:val="20"/>
              </w:rPr>
              <w:t xml:space="preserve">AMENDMENT OF THE </w:t>
            </w:r>
            <w:r w:rsidRPr="00A346BE">
              <w:rPr>
                <w:rFonts w:asciiTheme="minorHAnsi" w:hAnsiTheme="minorHAnsi" w:cs="Arial"/>
                <w:i/>
                <w:sz w:val="20"/>
              </w:rPr>
              <w:t>STAMP DUTY ACT</w:t>
            </w:r>
            <w:r w:rsidRPr="008436B0">
              <w:rPr>
                <w:rFonts w:asciiTheme="minorHAnsi" w:hAnsiTheme="minorHAnsi" w:cs="Arial"/>
                <w:sz w:val="20"/>
              </w:rPr>
              <w:t xml:space="preserve"> AND THE </w:t>
            </w:r>
            <w:r w:rsidRPr="00A346BE">
              <w:rPr>
                <w:rFonts w:asciiTheme="minorHAnsi" w:hAnsiTheme="minorHAnsi" w:cs="Arial"/>
                <w:i/>
                <w:sz w:val="20"/>
              </w:rPr>
              <w:t>TAXATION (ADMINISTRATION) ACT</w:t>
            </w:r>
          </w:p>
          <w:p w14:paraId="5C0B0A3E" w14:textId="54951D58" w:rsidR="00A346BE" w:rsidRPr="008436B0" w:rsidRDefault="00BA79B3"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amendments to the </w:t>
            </w:r>
            <w:r>
              <w:rPr>
                <w:rFonts w:asciiTheme="minorHAnsi" w:hAnsiTheme="minorHAnsi" w:cs="Arial"/>
                <w:i/>
                <w:sz w:val="20"/>
              </w:rPr>
              <w:t xml:space="preserve">Stamp Duty Act </w:t>
            </w:r>
            <w:r>
              <w:rPr>
                <w:rFonts w:asciiTheme="minorHAnsi" w:hAnsiTheme="minorHAnsi" w:cs="Arial"/>
                <w:sz w:val="20"/>
              </w:rPr>
              <w:t xml:space="preserve">and the </w:t>
            </w:r>
            <w:r>
              <w:rPr>
                <w:rFonts w:asciiTheme="minorHAnsi" w:hAnsiTheme="minorHAnsi" w:cs="Arial"/>
                <w:i/>
                <w:sz w:val="20"/>
              </w:rPr>
              <w:t xml:space="preserve">Taxation (Administration) Act </w:t>
            </w:r>
            <w:r>
              <w:rPr>
                <w:rFonts w:asciiTheme="minorHAnsi" w:hAnsiTheme="minorHAnsi" w:cs="Arial"/>
                <w:sz w:val="20"/>
              </w:rPr>
              <w:t>to restructure the conveyance duty rates and to make amendments to reduce avoidance.</w:t>
            </w:r>
          </w:p>
        </w:tc>
      </w:tr>
      <w:tr w:rsidR="008436B0" w:rsidRPr="00B00960" w14:paraId="0A51318F"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20C37ED5" w14:textId="2E902995" w:rsidR="008436B0" w:rsidRPr="008436B0" w:rsidRDefault="008436B0" w:rsidP="008436B0">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06E57BC9" w14:textId="6B980062"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2CCA8FA9" w14:textId="4153A5D7"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6902</w:t>
            </w:r>
          </w:p>
        </w:tc>
        <w:tc>
          <w:tcPr>
            <w:tcW w:w="850" w:type="dxa"/>
          </w:tcPr>
          <w:p w14:paraId="71F5FE5D" w14:textId="410DF4DC"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8213</w:t>
            </w:r>
          </w:p>
        </w:tc>
        <w:tc>
          <w:tcPr>
            <w:tcW w:w="6599" w:type="dxa"/>
          </w:tcPr>
          <w:p w14:paraId="3519C072" w14:textId="77777777"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 xml:space="preserve">AMENDMENT TO THE </w:t>
            </w:r>
            <w:r w:rsidRPr="00A346BE">
              <w:rPr>
                <w:rFonts w:asciiTheme="minorHAnsi" w:hAnsiTheme="minorHAnsi" w:cs="Arial"/>
                <w:i/>
                <w:sz w:val="20"/>
              </w:rPr>
              <w:t>PAY-ROLL TAX ACT</w:t>
            </w:r>
          </w:p>
          <w:p w14:paraId="052C29EE" w14:textId="69B53A48" w:rsidR="00BA79B3" w:rsidRPr="00BA79B3" w:rsidRDefault="00BA79B3" w:rsidP="00BA79B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amendments to the </w:t>
            </w:r>
            <w:r>
              <w:rPr>
                <w:rFonts w:asciiTheme="minorHAnsi" w:hAnsiTheme="minorHAnsi" w:cs="Arial"/>
                <w:i/>
                <w:sz w:val="20"/>
              </w:rPr>
              <w:t>Pay-roll Tax Act</w:t>
            </w:r>
            <w:r>
              <w:rPr>
                <w:rFonts w:asciiTheme="minorHAnsi" w:hAnsiTheme="minorHAnsi" w:cs="Arial"/>
                <w:sz w:val="20"/>
              </w:rPr>
              <w:t xml:space="preserve"> to increase the threshold for liability to pay tax, to provide a concession for graduate trainees, and to make minor definition amendments.</w:t>
            </w:r>
          </w:p>
        </w:tc>
      </w:tr>
      <w:tr w:rsidR="008436B0" w:rsidRPr="00B00960" w14:paraId="300A4DB9"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67E6E0DC" w14:textId="32D9C370" w:rsidR="008436B0" w:rsidRPr="008436B0" w:rsidRDefault="008436B0" w:rsidP="008436B0">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1F4D54AE" w14:textId="672B7434"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74B65B3E" w14:textId="0915EAE7"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6903</w:t>
            </w:r>
          </w:p>
        </w:tc>
        <w:tc>
          <w:tcPr>
            <w:tcW w:w="850" w:type="dxa"/>
          </w:tcPr>
          <w:p w14:paraId="12D75708" w14:textId="28E144A2"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8214</w:t>
            </w:r>
          </w:p>
        </w:tc>
        <w:tc>
          <w:tcPr>
            <w:tcW w:w="6599" w:type="dxa"/>
          </w:tcPr>
          <w:p w14:paraId="39112F72" w14:textId="77777777"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PROPOSED AMENDMENTS TO THE TRADE MEASUREMENT LEGISLATION</w:t>
            </w:r>
          </w:p>
          <w:p w14:paraId="6A328AF8" w14:textId="441B7710" w:rsidR="00BA79B3" w:rsidRPr="00BB4CCE" w:rsidRDefault="00BA79B3" w:rsidP="00BB4CC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sidRPr="00BB4CCE">
              <w:rPr>
                <w:rFonts w:asciiTheme="minorHAnsi" w:hAnsiTheme="minorHAnsi" w:cs="Arial"/>
                <w:i/>
                <w:sz w:val="20"/>
              </w:rPr>
              <w:t xml:space="preserve">Trade Measurement </w:t>
            </w:r>
            <w:r w:rsidR="00BB4CCE" w:rsidRPr="00BB4CCE">
              <w:rPr>
                <w:rFonts w:asciiTheme="minorHAnsi" w:hAnsiTheme="minorHAnsi" w:cs="Arial"/>
                <w:i/>
                <w:sz w:val="20"/>
              </w:rPr>
              <w:t>(Administration) Act</w:t>
            </w:r>
            <w:r w:rsidR="00BB4CCE">
              <w:rPr>
                <w:rFonts w:asciiTheme="minorHAnsi" w:hAnsiTheme="minorHAnsi" w:cs="Arial"/>
                <w:sz w:val="20"/>
              </w:rPr>
              <w:t xml:space="preserve"> </w:t>
            </w:r>
            <w:r>
              <w:rPr>
                <w:rFonts w:asciiTheme="minorHAnsi" w:hAnsiTheme="minorHAnsi" w:cs="Arial"/>
                <w:sz w:val="20"/>
              </w:rPr>
              <w:t xml:space="preserve">to </w:t>
            </w:r>
            <w:r w:rsidR="00BB4CCE">
              <w:rPr>
                <w:rFonts w:asciiTheme="minorHAnsi" w:hAnsiTheme="minorHAnsi" w:cs="Arial"/>
                <w:sz w:val="20"/>
              </w:rPr>
              <w:t xml:space="preserve">allow the Minister to approve annually adjusted charges and fees, and to repeal section 6(3) of the </w:t>
            </w:r>
            <w:r w:rsidR="00BB4CCE">
              <w:rPr>
                <w:rFonts w:asciiTheme="minorHAnsi" w:hAnsiTheme="minorHAnsi" w:cs="Arial"/>
                <w:i/>
                <w:sz w:val="20"/>
              </w:rPr>
              <w:t xml:space="preserve">Trade Measurement Act </w:t>
            </w:r>
            <w:r w:rsidR="00BB4CCE">
              <w:rPr>
                <w:rFonts w:asciiTheme="minorHAnsi" w:hAnsiTheme="minorHAnsi" w:cs="Arial"/>
                <w:sz w:val="20"/>
              </w:rPr>
              <w:t>that presently excludes bread from the operations of uniform legislation.</w:t>
            </w:r>
          </w:p>
        </w:tc>
      </w:tr>
      <w:tr w:rsidR="008436B0" w:rsidRPr="00B00960" w14:paraId="10D8959C" w14:textId="77777777" w:rsidTr="00BB4CCE">
        <w:tc>
          <w:tcPr>
            <w:cnfStyle w:val="001000000000" w:firstRow="0" w:lastRow="0" w:firstColumn="1" w:lastColumn="0" w:oddVBand="0" w:evenVBand="0" w:oddHBand="0" w:evenHBand="0" w:firstRowFirstColumn="0" w:firstRowLastColumn="0" w:lastRowFirstColumn="0" w:lastRowLastColumn="0"/>
            <w:tcW w:w="1037" w:type="dxa"/>
          </w:tcPr>
          <w:p w14:paraId="16546ED4" w14:textId="1E7C1BB7" w:rsidR="008436B0" w:rsidRPr="008436B0" w:rsidRDefault="008436B0" w:rsidP="008436B0">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402C6C78" w14:textId="1A400CA1"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034A0CF1" w14:textId="26314B77"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6904</w:t>
            </w:r>
          </w:p>
        </w:tc>
        <w:tc>
          <w:tcPr>
            <w:tcW w:w="850" w:type="dxa"/>
          </w:tcPr>
          <w:p w14:paraId="4ADF28C1" w14:textId="4C28D8F0"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8215</w:t>
            </w:r>
          </w:p>
        </w:tc>
        <w:tc>
          <w:tcPr>
            <w:tcW w:w="6599" w:type="dxa"/>
          </w:tcPr>
          <w:p w14:paraId="5E024761" w14:textId="77777777"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ESTABLISHMENT OF A NORTHERN TERRITORY TREASURY CORPORATION</w:t>
            </w:r>
          </w:p>
          <w:p w14:paraId="6E2B5E96" w14:textId="42A7800E" w:rsidR="00BB4CCE" w:rsidRPr="008436B0" w:rsidRDefault="00BB4CCE" w:rsidP="00BB4CC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legislation to establish a Northern Territory treasury corporation.</w:t>
            </w:r>
          </w:p>
        </w:tc>
      </w:tr>
      <w:tr w:rsidR="008436B0" w:rsidRPr="00B00960" w14:paraId="486C85AD"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FF0318D" w14:textId="59981DD7" w:rsidR="008436B0" w:rsidRPr="008436B0" w:rsidRDefault="008436B0" w:rsidP="008436B0">
            <w:pPr>
              <w:spacing w:before="120"/>
              <w:jc w:val="center"/>
              <w:rPr>
                <w:rFonts w:asciiTheme="minorHAnsi" w:hAnsiTheme="minorHAnsi" w:cs="Arial"/>
                <w:b/>
                <w:strike/>
                <w:sz w:val="20"/>
              </w:rPr>
            </w:pPr>
            <w:r w:rsidRPr="008436B0">
              <w:rPr>
                <w:rFonts w:asciiTheme="minorHAnsi" w:hAnsiTheme="minorHAnsi" w:cs="Arial"/>
                <w:sz w:val="20"/>
              </w:rPr>
              <w:t>668</w:t>
            </w:r>
          </w:p>
        </w:tc>
        <w:tc>
          <w:tcPr>
            <w:tcW w:w="1037" w:type="dxa"/>
          </w:tcPr>
          <w:p w14:paraId="1CA9CAB0" w14:textId="3BBD98C6"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8436B0">
              <w:rPr>
                <w:rFonts w:asciiTheme="minorHAnsi" w:hAnsiTheme="minorHAnsi" w:cs="Arial"/>
                <w:sz w:val="20"/>
              </w:rPr>
              <w:t>19/4/94</w:t>
            </w:r>
          </w:p>
        </w:tc>
        <w:tc>
          <w:tcPr>
            <w:tcW w:w="785" w:type="dxa"/>
          </w:tcPr>
          <w:p w14:paraId="38D17AF5" w14:textId="739AAB55"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8436B0">
              <w:rPr>
                <w:rFonts w:asciiTheme="minorHAnsi" w:hAnsiTheme="minorHAnsi" w:cs="Arial"/>
                <w:sz w:val="20"/>
              </w:rPr>
              <w:t>6905</w:t>
            </w:r>
          </w:p>
        </w:tc>
        <w:tc>
          <w:tcPr>
            <w:tcW w:w="850" w:type="dxa"/>
          </w:tcPr>
          <w:p w14:paraId="5766EB9C" w14:textId="0FABE00E"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8436B0">
              <w:rPr>
                <w:rFonts w:asciiTheme="minorHAnsi" w:hAnsiTheme="minorHAnsi" w:cs="Arial"/>
                <w:sz w:val="20"/>
              </w:rPr>
              <w:t>8216</w:t>
            </w:r>
          </w:p>
        </w:tc>
        <w:tc>
          <w:tcPr>
            <w:tcW w:w="6599" w:type="dxa"/>
          </w:tcPr>
          <w:p w14:paraId="442AE8FE" w14:textId="77777777"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FINANCIAL AGREEMENT BETWEEN THE COMMONWEALTH, STATES AND TERRITORIES (APPROVAL) BILL 1993</w:t>
            </w:r>
          </w:p>
          <w:p w14:paraId="22699B03" w14:textId="100AC67A" w:rsidR="00BB4CCE" w:rsidRPr="00D94E17" w:rsidRDefault="00BB4CCE"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w:t>
            </w:r>
            <w:r w:rsidR="00747179">
              <w:rPr>
                <w:rFonts w:asciiTheme="minorHAnsi" w:hAnsiTheme="minorHAnsi" w:cs="Arial"/>
                <w:sz w:val="20"/>
              </w:rPr>
              <w:t>Financial Agreement between the Commonwealth, States and Territories (Approval) Bill wi</w:t>
            </w:r>
            <w:r w:rsidR="00D94E17">
              <w:rPr>
                <w:rFonts w:asciiTheme="minorHAnsi" w:hAnsiTheme="minorHAnsi" w:cs="Arial"/>
                <w:sz w:val="20"/>
              </w:rPr>
              <w:t>th respect to the public debts.</w:t>
            </w:r>
          </w:p>
        </w:tc>
      </w:tr>
      <w:tr w:rsidR="008436B0" w:rsidRPr="00B00960" w14:paraId="4AFBFE6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0651118C" w14:textId="767EC690" w:rsidR="008436B0" w:rsidRPr="008436B0" w:rsidRDefault="008436B0" w:rsidP="008436B0">
            <w:pPr>
              <w:spacing w:before="120"/>
              <w:jc w:val="center"/>
              <w:rPr>
                <w:rFonts w:asciiTheme="minorHAnsi" w:hAnsiTheme="minorHAnsi" w:cs="Arial"/>
                <w:sz w:val="20"/>
              </w:rPr>
            </w:pPr>
            <w:r w:rsidRPr="008436B0">
              <w:rPr>
                <w:rFonts w:asciiTheme="minorHAnsi" w:hAnsiTheme="minorHAnsi" w:cs="Arial"/>
                <w:sz w:val="20"/>
              </w:rPr>
              <w:lastRenderedPageBreak/>
              <w:t>668</w:t>
            </w:r>
          </w:p>
        </w:tc>
        <w:tc>
          <w:tcPr>
            <w:tcW w:w="1037" w:type="dxa"/>
          </w:tcPr>
          <w:p w14:paraId="6F1AD736" w14:textId="78948AC1"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73BF2B06" w14:textId="759C0579"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6906</w:t>
            </w:r>
          </w:p>
        </w:tc>
        <w:tc>
          <w:tcPr>
            <w:tcW w:w="850" w:type="dxa"/>
          </w:tcPr>
          <w:p w14:paraId="07E2817D" w14:textId="7D8ADA6E" w:rsidR="008436B0" w:rsidRPr="008436B0" w:rsidRDefault="008436B0" w:rsidP="008436B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8217</w:t>
            </w:r>
          </w:p>
        </w:tc>
        <w:tc>
          <w:tcPr>
            <w:tcW w:w="6599" w:type="dxa"/>
          </w:tcPr>
          <w:p w14:paraId="04C35C40" w14:textId="77777777" w:rsidR="008436B0" w:rsidRDefault="008436B0"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B4CCE">
              <w:rPr>
                <w:rFonts w:asciiTheme="minorHAnsi" w:hAnsiTheme="minorHAnsi" w:cs="Arial"/>
                <w:i/>
                <w:sz w:val="20"/>
              </w:rPr>
              <w:t>LAW REFORM (MISCELLANEOUS PROVISIONS) AMENDMENT ACT</w:t>
            </w:r>
          </w:p>
          <w:p w14:paraId="100217C0" w14:textId="7D929AF8" w:rsidR="00747179" w:rsidRPr="00747179" w:rsidRDefault="00747179"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introducing legislation to amend the </w:t>
            </w:r>
            <w:r>
              <w:rPr>
                <w:rFonts w:asciiTheme="minorHAnsi" w:hAnsiTheme="minorHAnsi" w:cs="Arial"/>
                <w:i/>
                <w:sz w:val="20"/>
              </w:rPr>
              <w:t xml:space="preserve">Law Reform (Miscellaneous Provisions) Act </w:t>
            </w:r>
            <w:r>
              <w:rPr>
                <w:rFonts w:asciiTheme="minorHAnsi" w:hAnsiTheme="minorHAnsi" w:cs="Arial"/>
                <w:sz w:val="20"/>
              </w:rPr>
              <w:t>to extend the parental liability regime to offences of stealing.</w:t>
            </w:r>
          </w:p>
          <w:p w14:paraId="178E5913" w14:textId="5EB470BD" w:rsidR="00747179" w:rsidRPr="00747179" w:rsidRDefault="00747179" w:rsidP="008436B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47179">
              <w:rPr>
                <w:rFonts w:asciiTheme="minorHAnsi" w:hAnsiTheme="minorHAnsi" w:cs="Arial"/>
                <w:color w:val="0070C0"/>
                <w:sz w:val="20"/>
              </w:rPr>
              <w:t>Submission withdrawn.</w:t>
            </w:r>
          </w:p>
        </w:tc>
      </w:tr>
      <w:tr w:rsidR="00747179" w:rsidRPr="00B00960" w14:paraId="4A207974"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2C2AEB89" w14:textId="5197E3B6" w:rsidR="00747179" w:rsidRPr="008436B0" w:rsidRDefault="00747179" w:rsidP="00747179">
            <w:pPr>
              <w:spacing w:before="120"/>
              <w:jc w:val="center"/>
              <w:rPr>
                <w:rFonts w:asciiTheme="minorHAnsi" w:hAnsiTheme="minorHAnsi" w:cs="Arial"/>
                <w:sz w:val="20"/>
              </w:rPr>
            </w:pPr>
            <w:r w:rsidRPr="008436B0">
              <w:rPr>
                <w:rFonts w:asciiTheme="minorHAnsi" w:hAnsiTheme="minorHAnsi" w:cs="Arial"/>
                <w:sz w:val="20"/>
              </w:rPr>
              <w:t>668</w:t>
            </w:r>
          </w:p>
        </w:tc>
        <w:tc>
          <w:tcPr>
            <w:tcW w:w="1037" w:type="dxa"/>
          </w:tcPr>
          <w:p w14:paraId="059AA8EF" w14:textId="4B079F59" w:rsidR="00747179" w:rsidRPr="008436B0" w:rsidRDefault="00747179" w:rsidP="007471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194F9B37" w14:textId="0C4FE56B" w:rsidR="00747179" w:rsidRPr="008436B0" w:rsidRDefault="004D09E1" w:rsidP="007471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6907</w:t>
            </w:r>
          </w:p>
        </w:tc>
        <w:tc>
          <w:tcPr>
            <w:tcW w:w="850" w:type="dxa"/>
          </w:tcPr>
          <w:p w14:paraId="1E023DE9" w14:textId="203AAC6D" w:rsidR="00747179" w:rsidRPr="008436B0" w:rsidRDefault="004D09E1" w:rsidP="007471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8218</w:t>
            </w:r>
          </w:p>
        </w:tc>
        <w:tc>
          <w:tcPr>
            <w:tcW w:w="6599" w:type="dxa"/>
          </w:tcPr>
          <w:p w14:paraId="5BAA7FAE" w14:textId="77777777" w:rsidR="00747179" w:rsidRDefault="004D09E1" w:rsidP="007471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1994/95 DRAFT CAPITAL WORKS PROGRAM</w:t>
            </w:r>
          </w:p>
          <w:p w14:paraId="7905D76C" w14:textId="228431F2" w:rsidR="004D09E1" w:rsidRDefault="004D09E1" w:rsidP="007471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1994/95 draft Capital Works Program.</w:t>
            </w:r>
          </w:p>
          <w:p w14:paraId="570DDE92" w14:textId="214F3020" w:rsidR="004D09E1" w:rsidRPr="004D09E1" w:rsidRDefault="004D09E1" w:rsidP="007471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bl>
    <w:p w14:paraId="2E042556" w14:textId="2DC2C35E" w:rsidR="00A06863" w:rsidRDefault="00A06863">
      <w:pPr>
        <w:rPr>
          <w:lang w:eastAsia="en-AU"/>
        </w:rPr>
      </w:pPr>
    </w:p>
    <w:p w14:paraId="23CDC8B6"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D09E1" w:rsidRPr="00B00960" w14:paraId="27F0EC79" w14:textId="77777777" w:rsidTr="005E06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D85C109" w14:textId="03F85B83" w:rsidR="004D09E1" w:rsidRPr="00B00960" w:rsidRDefault="004D09E1" w:rsidP="005E06E3">
            <w:pPr>
              <w:jc w:val="center"/>
              <w:rPr>
                <w:rFonts w:asciiTheme="minorHAnsi" w:hAnsiTheme="minorHAnsi"/>
              </w:rPr>
            </w:pPr>
            <w:r w:rsidRPr="00B00960">
              <w:rPr>
                <w:rFonts w:asciiTheme="minorHAnsi" w:hAnsiTheme="minorHAnsi"/>
              </w:rPr>
              <w:t xml:space="preserve">Volume </w:t>
            </w:r>
            <w:r>
              <w:rPr>
                <w:rFonts w:asciiTheme="minorHAnsi" w:hAnsiTheme="minorHAnsi"/>
              </w:rPr>
              <w:t>438B</w:t>
            </w:r>
          </w:p>
          <w:p w14:paraId="1F4B5462" w14:textId="7D675F2F" w:rsidR="004D09E1" w:rsidRPr="00B00960" w:rsidRDefault="004D09E1" w:rsidP="005E06E3">
            <w:pPr>
              <w:jc w:val="center"/>
              <w:rPr>
                <w:rFonts w:asciiTheme="minorHAnsi" w:hAnsiTheme="minorHAnsi"/>
              </w:rPr>
            </w:pPr>
            <w:r w:rsidRPr="00B00960">
              <w:rPr>
                <w:rFonts w:asciiTheme="minorHAnsi" w:hAnsiTheme="minorHAnsi"/>
              </w:rPr>
              <w:t xml:space="preserve">Meeting date: </w:t>
            </w:r>
            <w:r>
              <w:rPr>
                <w:rFonts w:asciiTheme="minorHAnsi" w:hAnsiTheme="minorHAnsi"/>
              </w:rPr>
              <w:t xml:space="preserve"> 19 April </w:t>
            </w:r>
            <w:proofErr w:type="gramStart"/>
            <w:r>
              <w:rPr>
                <w:rFonts w:asciiTheme="minorHAnsi" w:hAnsiTheme="minorHAnsi"/>
              </w:rPr>
              <w:t xml:space="preserve">1994 </w:t>
            </w:r>
            <w:r w:rsidRPr="00B00960">
              <w:rPr>
                <w:rFonts w:asciiTheme="minorHAnsi" w:hAnsiTheme="minorHAnsi"/>
              </w:rPr>
              <w:t xml:space="preserve"> –</w:t>
            </w:r>
            <w:proofErr w:type="gramEnd"/>
            <w:r w:rsidRPr="00B00960">
              <w:rPr>
                <w:rFonts w:asciiTheme="minorHAnsi" w:hAnsiTheme="minorHAnsi"/>
              </w:rPr>
              <w:t xml:space="preserve"> </w:t>
            </w:r>
            <w:r>
              <w:rPr>
                <w:rFonts w:asciiTheme="minorHAnsi" w:hAnsiTheme="minorHAnsi"/>
              </w:rPr>
              <w:t xml:space="preserve"> Darwin</w:t>
            </w:r>
          </w:p>
        </w:tc>
      </w:tr>
      <w:tr w:rsidR="004D09E1" w:rsidRPr="00B00960" w14:paraId="6953E451" w14:textId="77777777" w:rsidTr="005E06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0ACB2A0" w14:textId="77777777" w:rsidR="004D09E1" w:rsidRPr="00B00960" w:rsidRDefault="004D09E1" w:rsidP="005E06E3">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5C4D87B4" w14:textId="77777777" w:rsidR="004D09E1" w:rsidRPr="00B00960" w:rsidRDefault="004D09E1" w:rsidP="005E06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255BED98" w14:textId="77777777" w:rsidR="004D09E1" w:rsidRPr="00B00960" w:rsidRDefault="004D09E1" w:rsidP="005E06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52B69498" w14:textId="77777777" w:rsidR="004D09E1" w:rsidRPr="00B00960" w:rsidRDefault="004D09E1" w:rsidP="005E06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416F63C9" w14:textId="77777777" w:rsidR="004D09E1" w:rsidRPr="00B00960" w:rsidRDefault="004D09E1" w:rsidP="005E06E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4D09E1" w:rsidRPr="00B00960" w14:paraId="674850AB"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526AF082" w14:textId="0B6882BB" w:rsidR="004D09E1" w:rsidRPr="00B00960" w:rsidRDefault="004D09E1" w:rsidP="004D09E1">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6B999972" w14:textId="436BFECC" w:rsidR="004D09E1" w:rsidRPr="00C968F0" w:rsidRDefault="004D09E1" w:rsidP="004D09E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8F0">
              <w:rPr>
                <w:rFonts w:asciiTheme="minorHAnsi" w:hAnsiTheme="minorHAnsi" w:cs="Arial"/>
                <w:sz w:val="20"/>
              </w:rPr>
              <w:t>19/4/94</w:t>
            </w:r>
          </w:p>
        </w:tc>
        <w:tc>
          <w:tcPr>
            <w:tcW w:w="785" w:type="dxa"/>
          </w:tcPr>
          <w:p w14:paraId="7EA08BAB" w14:textId="05C1EC21" w:rsidR="004D09E1" w:rsidRPr="00C968F0" w:rsidRDefault="004D09E1" w:rsidP="004D09E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8F0">
              <w:rPr>
                <w:rFonts w:asciiTheme="minorHAnsi" w:hAnsiTheme="minorHAnsi" w:cs="Arial"/>
                <w:sz w:val="20"/>
              </w:rPr>
              <w:t>6908</w:t>
            </w:r>
          </w:p>
        </w:tc>
        <w:tc>
          <w:tcPr>
            <w:tcW w:w="850" w:type="dxa"/>
          </w:tcPr>
          <w:p w14:paraId="701B16A1" w14:textId="659CCA6C" w:rsidR="004D09E1" w:rsidRPr="00C968F0" w:rsidRDefault="004D09E1" w:rsidP="004D09E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8F0">
              <w:rPr>
                <w:rFonts w:asciiTheme="minorHAnsi" w:hAnsiTheme="minorHAnsi" w:cs="Arial"/>
                <w:sz w:val="20"/>
              </w:rPr>
              <w:t>8219</w:t>
            </w:r>
          </w:p>
        </w:tc>
        <w:tc>
          <w:tcPr>
            <w:tcW w:w="6599" w:type="dxa"/>
          </w:tcPr>
          <w:p w14:paraId="492C5340" w14:textId="77777777" w:rsidR="004D09E1" w:rsidRPr="00C968F0" w:rsidRDefault="004D09E1" w:rsidP="004D09E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8F0">
              <w:rPr>
                <w:rFonts w:asciiTheme="minorHAnsi" w:hAnsiTheme="minorHAnsi" w:cs="Arial"/>
                <w:sz w:val="20"/>
              </w:rPr>
              <w:t>1994/95 BUDGET - APRIL BUDGET CABINET</w:t>
            </w:r>
          </w:p>
          <w:p w14:paraId="1F4D4A07" w14:textId="77777777" w:rsidR="00C968F0" w:rsidRDefault="00D94E17" w:rsidP="00C96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1994/95 budget.</w:t>
            </w:r>
          </w:p>
          <w:p w14:paraId="5A4013E6" w14:textId="3534B533" w:rsidR="00873609" w:rsidRPr="00C968F0" w:rsidRDefault="00873609" w:rsidP="00C96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73609">
              <w:rPr>
                <w:rFonts w:asciiTheme="minorHAnsi" w:hAnsiTheme="minorHAnsi" w:cs="Arial"/>
                <w:color w:val="0070C0"/>
                <w:sz w:val="20"/>
              </w:rPr>
              <w:t>Submission deferred.</w:t>
            </w:r>
          </w:p>
        </w:tc>
      </w:tr>
      <w:tr w:rsidR="004D09E1" w:rsidRPr="00B00960" w14:paraId="7E6ECC26" w14:textId="77777777" w:rsidTr="005E06E3">
        <w:tc>
          <w:tcPr>
            <w:cnfStyle w:val="001000000000" w:firstRow="0" w:lastRow="0" w:firstColumn="1" w:lastColumn="0" w:oddVBand="0" w:evenVBand="0" w:oddHBand="0" w:evenHBand="0" w:firstRowFirstColumn="0" w:firstRowLastColumn="0" w:lastRowFirstColumn="0" w:lastRowLastColumn="0"/>
            <w:tcW w:w="1037" w:type="dxa"/>
          </w:tcPr>
          <w:p w14:paraId="5C4BA276" w14:textId="06FEC4DE" w:rsidR="004D09E1" w:rsidRPr="00B00960" w:rsidRDefault="004D09E1" w:rsidP="004D09E1">
            <w:pPr>
              <w:spacing w:before="120"/>
              <w:jc w:val="center"/>
              <w:rPr>
                <w:rFonts w:asciiTheme="minorHAnsi" w:hAnsiTheme="minorHAnsi" w:cs="Arial"/>
                <w:b/>
                <w:sz w:val="20"/>
              </w:rPr>
            </w:pPr>
            <w:r w:rsidRPr="008436B0">
              <w:rPr>
                <w:rFonts w:asciiTheme="minorHAnsi" w:hAnsiTheme="minorHAnsi" w:cs="Arial"/>
                <w:sz w:val="20"/>
              </w:rPr>
              <w:t>668</w:t>
            </w:r>
          </w:p>
        </w:tc>
        <w:tc>
          <w:tcPr>
            <w:tcW w:w="1037" w:type="dxa"/>
          </w:tcPr>
          <w:p w14:paraId="5CA469BF" w14:textId="76D3375C" w:rsidR="004D09E1" w:rsidRPr="00B00960" w:rsidRDefault="004D09E1" w:rsidP="004D09E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36B0">
              <w:rPr>
                <w:rFonts w:asciiTheme="minorHAnsi" w:hAnsiTheme="minorHAnsi" w:cs="Arial"/>
                <w:sz w:val="20"/>
              </w:rPr>
              <w:t>19/4/94</w:t>
            </w:r>
          </w:p>
        </w:tc>
        <w:tc>
          <w:tcPr>
            <w:tcW w:w="785" w:type="dxa"/>
          </w:tcPr>
          <w:p w14:paraId="2A79BF45" w14:textId="4EEC9BEB" w:rsidR="004D09E1" w:rsidRPr="00B00960" w:rsidRDefault="00C968F0" w:rsidP="004D09E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6909</w:t>
            </w:r>
          </w:p>
        </w:tc>
        <w:tc>
          <w:tcPr>
            <w:tcW w:w="850" w:type="dxa"/>
          </w:tcPr>
          <w:p w14:paraId="1BAB8FB6" w14:textId="5AFB81B4" w:rsidR="004D09E1" w:rsidRPr="00B00960" w:rsidRDefault="00C968F0" w:rsidP="004D09E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8220</w:t>
            </w:r>
          </w:p>
        </w:tc>
        <w:tc>
          <w:tcPr>
            <w:tcW w:w="6599" w:type="dxa"/>
          </w:tcPr>
          <w:p w14:paraId="5BEFD799" w14:textId="77777777" w:rsidR="00C968F0" w:rsidRDefault="00C968F0" w:rsidP="00C96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00960">
              <w:rPr>
                <w:rFonts w:asciiTheme="minorHAnsi" w:hAnsiTheme="minorHAnsi" w:cs="Arial"/>
                <w:sz w:val="20"/>
              </w:rPr>
              <w:t>1994/95 DESIGN LIST AND 1996/97, 1997/98 FORWARD WORKS</w:t>
            </w:r>
          </w:p>
          <w:p w14:paraId="75A4E78E" w14:textId="77777777" w:rsidR="004D09E1" w:rsidRDefault="00C968F0" w:rsidP="00C96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1994/95 Design List and the 1996/97 and 1997/98 Forward Works.</w:t>
            </w:r>
          </w:p>
          <w:p w14:paraId="1FB50433" w14:textId="493FF434" w:rsidR="00C968F0" w:rsidRPr="00C968F0" w:rsidRDefault="00D94E17" w:rsidP="00D94E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C96607" w:rsidRPr="00B00960" w14:paraId="3AA6FEBF" w14:textId="77777777" w:rsidTr="005E06E3">
        <w:tc>
          <w:tcPr>
            <w:cnfStyle w:val="001000000000" w:firstRow="0" w:lastRow="0" w:firstColumn="1" w:lastColumn="0" w:oddVBand="0" w:evenVBand="0" w:oddHBand="0" w:evenHBand="0" w:firstRowFirstColumn="0" w:firstRowLastColumn="0" w:lastRowFirstColumn="0" w:lastRowLastColumn="0"/>
            <w:tcW w:w="1037" w:type="dxa"/>
          </w:tcPr>
          <w:p w14:paraId="7B9AD3C6" w14:textId="18270093" w:rsidR="00C96607" w:rsidRPr="00C96607" w:rsidRDefault="00C96607" w:rsidP="00C96607">
            <w:pPr>
              <w:spacing w:before="120"/>
              <w:jc w:val="center"/>
              <w:rPr>
                <w:rFonts w:asciiTheme="minorHAnsi" w:hAnsiTheme="minorHAnsi" w:cs="Arial"/>
                <w:b/>
                <w:sz w:val="20"/>
              </w:rPr>
            </w:pPr>
            <w:r w:rsidRPr="00C96607">
              <w:rPr>
                <w:rFonts w:asciiTheme="minorHAnsi" w:hAnsiTheme="minorHAnsi" w:cs="Arial"/>
                <w:sz w:val="20"/>
              </w:rPr>
              <w:t>668</w:t>
            </w:r>
          </w:p>
        </w:tc>
        <w:tc>
          <w:tcPr>
            <w:tcW w:w="1037" w:type="dxa"/>
          </w:tcPr>
          <w:p w14:paraId="7DBB4A70" w14:textId="2B4DBABB" w:rsidR="00C96607" w:rsidRPr="00C96607" w:rsidRDefault="00C96607" w:rsidP="00C9660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607">
              <w:rPr>
                <w:rFonts w:asciiTheme="minorHAnsi" w:hAnsiTheme="minorHAnsi" w:cs="Arial"/>
                <w:sz w:val="20"/>
              </w:rPr>
              <w:t>19/4/94</w:t>
            </w:r>
          </w:p>
        </w:tc>
        <w:tc>
          <w:tcPr>
            <w:tcW w:w="785" w:type="dxa"/>
          </w:tcPr>
          <w:p w14:paraId="1523A01A" w14:textId="60015BAB" w:rsidR="00C96607" w:rsidRPr="00C96607" w:rsidRDefault="00C96607" w:rsidP="00C9660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607">
              <w:rPr>
                <w:rFonts w:asciiTheme="minorHAnsi" w:hAnsiTheme="minorHAnsi" w:cs="Arial"/>
                <w:sz w:val="20"/>
              </w:rPr>
              <w:t>6910</w:t>
            </w:r>
          </w:p>
        </w:tc>
        <w:tc>
          <w:tcPr>
            <w:tcW w:w="850" w:type="dxa"/>
          </w:tcPr>
          <w:p w14:paraId="12C1D133" w14:textId="2F2690C1" w:rsidR="00C96607" w:rsidRPr="00C96607" w:rsidRDefault="00C96607" w:rsidP="00C9660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607">
              <w:rPr>
                <w:rFonts w:asciiTheme="minorHAnsi" w:hAnsiTheme="minorHAnsi" w:cs="Arial"/>
                <w:sz w:val="20"/>
              </w:rPr>
              <w:t>8221</w:t>
            </w:r>
          </w:p>
        </w:tc>
        <w:tc>
          <w:tcPr>
            <w:tcW w:w="6599" w:type="dxa"/>
          </w:tcPr>
          <w:p w14:paraId="50BDA2A0" w14:textId="6DC0D7DA" w:rsidR="00C96607" w:rsidRDefault="00C96607" w:rsidP="00C9660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607">
              <w:rPr>
                <w:rFonts w:asciiTheme="minorHAnsi" w:hAnsiTheme="minorHAnsi" w:cs="Arial"/>
                <w:sz w:val="20"/>
              </w:rPr>
              <w:t>ENERGY MANAGEMENT AND TECHNOLOGY INFORMATION CENTRE</w:t>
            </w:r>
          </w:p>
          <w:p w14:paraId="1A25BD7C" w14:textId="2ADC696A" w:rsidR="00C96607" w:rsidRPr="00C96607" w:rsidRDefault="00C96607" w:rsidP="00C9660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establishment of an energy management and technology information centre to undertake actions endorsed by the Council of Australian Governments and the Greenhouse Strategy of the NT.</w:t>
            </w:r>
          </w:p>
          <w:p w14:paraId="30835D82" w14:textId="223F8C03" w:rsidR="00C96607" w:rsidRPr="00C96607" w:rsidRDefault="00C96607" w:rsidP="00C9660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96607">
              <w:rPr>
                <w:rFonts w:asciiTheme="minorHAnsi" w:hAnsiTheme="minorHAnsi" w:cs="Arial"/>
                <w:color w:val="0070C0"/>
                <w:sz w:val="20"/>
              </w:rPr>
              <w:t>Submission withdrawn.</w:t>
            </w:r>
          </w:p>
        </w:tc>
      </w:tr>
      <w:tr w:rsidR="00E97912" w:rsidRPr="00B00960" w14:paraId="3E12DB20" w14:textId="77777777" w:rsidTr="00394A84">
        <w:tc>
          <w:tcPr>
            <w:cnfStyle w:val="001000000000" w:firstRow="0" w:lastRow="0" w:firstColumn="1" w:lastColumn="0" w:oddVBand="0" w:evenVBand="0" w:oddHBand="0" w:evenHBand="0" w:firstRowFirstColumn="0" w:firstRowLastColumn="0" w:lastRowFirstColumn="0" w:lastRowLastColumn="0"/>
            <w:tcW w:w="1037" w:type="dxa"/>
          </w:tcPr>
          <w:p w14:paraId="3387B9E8" w14:textId="46454008" w:rsidR="00E97912" w:rsidRPr="00E97912" w:rsidRDefault="00E97912" w:rsidP="00E97912">
            <w:pPr>
              <w:spacing w:before="120"/>
              <w:jc w:val="center"/>
              <w:rPr>
                <w:rFonts w:asciiTheme="minorHAnsi" w:hAnsiTheme="minorHAnsi" w:cs="Arial"/>
                <w:b/>
                <w:sz w:val="20"/>
              </w:rPr>
            </w:pPr>
            <w:r w:rsidRPr="00E97912">
              <w:rPr>
                <w:rFonts w:asciiTheme="minorHAnsi" w:hAnsiTheme="minorHAnsi" w:cs="Arial"/>
                <w:sz w:val="20"/>
              </w:rPr>
              <w:t>668</w:t>
            </w:r>
          </w:p>
        </w:tc>
        <w:tc>
          <w:tcPr>
            <w:tcW w:w="1037" w:type="dxa"/>
          </w:tcPr>
          <w:p w14:paraId="78F3CEEC" w14:textId="69B65A4E"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19/4/94</w:t>
            </w:r>
          </w:p>
        </w:tc>
        <w:tc>
          <w:tcPr>
            <w:tcW w:w="785" w:type="dxa"/>
          </w:tcPr>
          <w:p w14:paraId="3C56252D" w14:textId="13B355A7"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6911</w:t>
            </w:r>
          </w:p>
        </w:tc>
        <w:tc>
          <w:tcPr>
            <w:tcW w:w="850" w:type="dxa"/>
          </w:tcPr>
          <w:p w14:paraId="4FDD097C" w14:textId="61E9B00C"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8222</w:t>
            </w:r>
          </w:p>
        </w:tc>
        <w:tc>
          <w:tcPr>
            <w:tcW w:w="6599" w:type="dxa"/>
          </w:tcPr>
          <w:p w14:paraId="3E49C24F" w14:textId="77777777" w:rsidR="00E97912" w:rsidRPr="00E97912" w:rsidRDefault="00E97912" w:rsidP="00E979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FURTHER BRIEF TO CABINET SUBMISSION NO 6897; DECLARATION OF LAND - TRADE DEVELOPMENT ZONE (TDZ)/HYDROMET CORPORATION LTD</w:t>
            </w:r>
          </w:p>
          <w:p w14:paraId="6DC1C797" w14:textId="331A82C7" w:rsidR="0023344B" w:rsidRPr="00E97912" w:rsidRDefault="00E97912" w:rsidP="00E979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 xml:space="preserve">To note the briefing on the Hydromet operation and the justification for incorporating </w:t>
            </w:r>
            <w:proofErr w:type="spellStart"/>
            <w:r w:rsidRPr="00E97912">
              <w:rPr>
                <w:rFonts w:asciiTheme="minorHAnsi" w:hAnsiTheme="minorHAnsi" w:cs="Arial"/>
                <w:sz w:val="20"/>
              </w:rPr>
              <w:t>HydroMet</w:t>
            </w:r>
            <w:proofErr w:type="spellEnd"/>
            <w:r w:rsidRPr="00E97912">
              <w:rPr>
                <w:rFonts w:asciiTheme="minorHAnsi" w:hAnsiTheme="minorHAnsi" w:cs="Arial"/>
                <w:sz w:val="20"/>
              </w:rPr>
              <w:t xml:space="preserve"> Corporation Ltd in</w:t>
            </w:r>
            <w:r w:rsidR="00D94E17">
              <w:rPr>
                <w:rFonts w:asciiTheme="minorHAnsi" w:hAnsiTheme="minorHAnsi" w:cs="Arial"/>
                <w:sz w:val="20"/>
              </w:rPr>
              <w:t xml:space="preserve">to the Trade Development Zone. </w:t>
            </w:r>
          </w:p>
        </w:tc>
      </w:tr>
      <w:tr w:rsidR="00E97912" w:rsidRPr="00B00960" w14:paraId="5357E5B5" w14:textId="77777777" w:rsidTr="005E06E3">
        <w:tc>
          <w:tcPr>
            <w:cnfStyle w:val="001000000000" w:firstRow="0" w:lastRow="0" w:firstColumn="1" w:lastColumn="0" w:oddVBand="0" w:evenVBand="0" w:oddHBand="0" w:evenHBand="0" w:firstRowFirstColumn="0" w:firstRowLastColumn="0" w:lastRowFirstColumn="0" w:lastRowLastColumn="0"/>
            <w:tcW w:w="1037" w:type="dxa"/>
          </w:tcPr>
          <w:p w14:paraId="746D2A6C" w14:textId="5622156B" w:rsidR="00E97912" w:rsidRPr="00E97912" w:rsidRDefault="00E97912" w:rsidP="00E97912">
            <w:pPr>
              <w:spacing w:before="120"/>
              <w:jc w:val="center"/>
              <w:rPr>
                <w:rFonts w:asciiTheme="minorHAnsi" w:hAnsiTheme="minorHAnsi" w:cs="Arial"/>
                <w:b/>
                <w:sz w:val="20"/>
              </w:rPr>
            </w:pPr>
            <w:r w:rsidRPr="00E97912">
              <w:rPr>
                <w:rFonts w:asciiTheme="minorHAnsi" w:hAnsiTheme="minorHAnsi" w:cs="Arial"/>
                <w:sz w:val="20"/>
              </w:rPr>
              <w:t>668</w:t>
            </w:r>
          </w:p>
        </w:tc>
        <w:tc>
          <w:tcPr>
            <w:tcW w:w="1037" w:type="dxa"/>
          </w:tcPr>
          <w:p w14:paraId="1B015C3C" w14:textId="749C93E4"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19/4/94</w:t>
            </w:r>
          </w:p>
        </w:tc>
        <w:tc>
          <w:tcPr>
            <w:tcW w:w="785" w:type="dxa"/>
          </w:tcPr>
          <w:p w14:paraId="1E3C2BF6" w14:textId="35E292DB"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6912</w:t>
            </w:r>
          </w:p>
        </w:tc>
        <w:tc>
          <w:tcPr>
            <w:tcW w:w="850" w:type="dxa"/>
          </w:tcPr>
          <w:p w14:paraId="056F3EC2" w14:textId="5028AD4E"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8223</w:t>
            </w:r>
          </w:p>
        </w:tc>
        <w:tc>
          <w:tcPr>
            <w:tcW w:w="6599" w:type="dxa"/>
          </w:tcPr>
          <w:p w14:paraId="30603BE6" w14:textId="77777777" w:rsidR="00E97912" w:rsidRDefault="00E97912" w:rsidP="00E979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INFORMATION PAPER - DARWIN SOUTH</w:t>
            </w:r>
          </w:p>
          <w:p w14:paraId="17C74968" w14:textId="3E9DE9B9" w:rsidR="00B158E0" w:rsidRPr="00E97912" w:rsidRDefault="0080683F" w:rsidP="00E979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Darwin South Information Paper of 15 April 1994.</w:t>
            </w:r>
          </w:p>
        </w:tc>
      </w:tr>
      <w:tr w:rsidR="00E97912" w:rsidRPr="00B00960" w14:paraId="6A3D5D70" w14:textId="77777777" w:rsidTr="005E06E3">
        <w:tc>
          <w:tcPr>
            <w:cnfStyle w:val="001000000000" w:firstRow="0" w:lastRow="0" w:firstColumn="1" w:lastColumn="0" w:oddVBand="0" w:evenVBand="0" w:oddHBand="0" w:evenHBand="0" w:firstRowFirstColumn="0" w:firstRowLastColumn="0" w:lastRowFirstColumn="0" w:lastRowLastColumn="0"/>
            <w:tcW w:w="1037" w:type="dxa"/>
          </w:tcPr>
          <w:p w14:paraId="6E14432B" w14:textId="231C9BC5" w:rsidR="00E97912" w:rsidRPr="00E97912" w:rsidRDefault="00E97912" w:rsidP="00E97912">
            <w:pPr>
              <w:spacing w:before="120"/>
              <w:jc w:val="center"/>
              <w:rPr>
                <w:rFonts w:asciiTheme="minorHAnsi" w:hAnsiTheme="minorHAnsi" w:cs="Arial"/>
                <w:b/>
                <w:sz w:val="20"/>
              </w:rPr>
            </w:pPr>
            <w:r w:rsidRPr="00E97912">
              <w:rPr>
                <w:rFonts w:asciiTheme="minorHAnsi" w:hAnsiTheme="minorHAnsi" w:cs="Arial"/>
                <w:sz w:val="20"/>
              </w:rPr>
              <w:lastRenderedPageBreak/>
              <w:t>668</w:t>
            </w:r>
          </w:p>
        </w:tc>
        <w:tc>
          <w:tcPr>
            <w:tcW w:w="1037" w:type="dxa"/>
          </w:tcPr>
          <w:p w14:paraId="1A61B079" w14:textId="1B90A0B2"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19/4/94</w:t>
            </w:r>
          </w:p>
        </w:tc>
        <w:tc>
          <w:tcPr>
            <w:tcW w:w="785" w:type="dxa"/>
          </w:tcPr>
          <w:p w14:paraId="30BBE282" w14:textId="1671951F"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6913</w:t>
            </w:r>
          </w:p>
        </w:tc>
        <w:tc>
          <w:tcPr>
            <w:tcW w:w="850" w:type="dxa"/>
          </w:tcPr>
          <w:p w14:paraId="32ED52D2" w14:textId="1E72928B"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8224</w:t>
            </w:r>
          </w:p>
        </w:tc>
        <w:tc>
          <w:tcPr>
            <w:tcW w:w="6599" w:type="dxa"/>
          </w:tcPr>
          <w:p w14:paraId="62B848F6" w14:textId="77777777" w:rsidR="00E97912" w:rsidRDefault="00E97912" w:rsidP="00E979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DRAFT PALMERSTON REGIONAL CENTRE LAND USE CONCEPT PLAN</w:t>
            </w:r>
          </w:p>
          <w:p w14:paraId="558F019A" w14:textId="07930A20" w:rsidR="00967D44" w:rsidRPr="00E97912" w:rsidRDefault="005E06E3" w:rsidP="00E979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draft Palmerston Regional Centre Land Use Concept Plan.</w:t>
            </w:r>
          </w:p>
        </w:tc>
      </w:tr>
      <w:tr w:rsidR="005E06E3" w:rsidRPr="00B00960" w14:paraId="14D35AC1" w14:textId="77777777" w:rsidTr="005E06E3">
        <w:tc>
          <w:tcPr>
            <w:cnfStyle w:val="001000000000" w:firstRow="0" w:lastRow="0" w:firstColumn="1" w:lastColumn="0" w:oddVBand="0" w:evenVBand="0" w:oddHBand="0" w:evenHBand="0" w:firstRowFirstColumn="0" w:firstRowLastColumn="0" w:lastRowFirstColumn="0" w:lastRowLastColumn="0"/>
            <w:tcW w:w="1037" w:type="dxa"/>
          </w:tcPr>
          <w:p w14:paraId="196C9013" w14:textId="6874DDFC" w:rsidR="005E06E3" w:rsidRPr="00E97912" w:rsidRDefault="005E06E3" w:rsidP="005E06E3">
            <w:pPr>
              <w:spacing w:before="120"/>
              <w:jc w:val="center"/>
              <w:rPr>
                <w:rFonts w:asciiTheme="minorHAnsi" w:hAnsiTheme="minorHAnsi" w:cs="Arial"/>
                <w:sz w:val="20"/>
              </w:rPr>
            </w:pPr>
            <w:r w:rsidRPr="00E97912">
              <w:rPr>
                <w:rFonts w:asciiTheme="minorHAnsi" w:hAnsiTheme="minorHAnsi" w:cs="Arial"/>
                <w:sz w:val="20"/>
              </w:rPr>
              <w:t>668</w:t>
            </w:r>
          </w:p>
        </w:tc>
        <w:tc>
          <w:tcPr>
            <w:tcW w:w="1037" w:type="dxa"/>
          </w:tcPr>
          <w:p w14:paraId="74DFF421" w14:textId="6674EE67" w:rsidR="005E06E3" w:rsidRPr="00E97912" w:rsidRDefault="005E06E3" w:rsidP="005E06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19/4/94</w:t>
            </w:r>
          </w:p>
        </w:tc>
        <w:tc>
          <w:tcPr>
            <w:tcW w:w="785" w:type="dxa"/>
          </w:tcPr>
          <w:p w14:paraId="4EA57DEA" w14:textId="52693832" w:rsidR="005E06E3" w:rsidRPr="00E97912" w:rsidRDefault="005E06E3" w:rsidP="005E06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6914</w:t>
            </w:r>
          </w:p>
        </w:tc>
        <w:tc>
          <w:tcPr>
            <w:tcW w:w="850" w:type="dxa"/>
          </w:tcPr>
          <w:p w14:paraId="3DDC5173" w14:textId="15D7706D" w:rsidR="005E06E3" w:rsidRPr="00E97912" w:rsidRDefault="005E06E3" w:rsidP="005E06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8225</w:t>
            </w:r>
          </w:p>
        </w:tc>
        <w:tc>
          <w:tcPr>
            <w:tcW w:w="6599" w:type="dxa"/>
          </w:tcPr>
          <w:p w14:paraId="6ADC7C0B" w14:textId="77777777" w:rsidR="005E06E3" w:rsidRDefault="005E06E3" w:rsidP="005E06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DARWIN – A TROPICAL CITY; ACHIEVING THE VISION</w:t>
            </w:r>
          </w:p>
          <w:p w14:paraId="0831C78B" w14:textId="4DFBD235" w:rsidR="007A58D5" w:rsidRDefault="002A37C5" w:rsidP="005E06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release of the document entitled ‘Darwin – a Tropical City’. The following </w:t>
            </w:r>
            <w:r w:rsidR="005E06E3">
              <w:rPr>
                <w:rFonts w:asciiTheme="minorHAnsi" w:hAnsiTheme="minorHAnsi" w:cs="Arial"/>
                <w:sz w:val="20"/>
              </w:rPr>
              <w:t>document</w:t>
            </w:r>
            <w:r w:rsidR="007A58D5">
              <w:rPr>
                <w:rFonts w:asciiTheme="minorHAnsi" w:hAnsiTheme="minorHAnsi" w:cs="Arial"/>
                <w:sz w:val="20"/>
              </w:rPr>
              <w:t>s</w:t>
            </w:r>
            <w:r w:rsidR="005E06E3">
              <w:rPr>
                <w:rFonts w:asciiTheme="minorHAnsi" w:hAnsiTheme="minorHAnsi" w:cs="Arial"/>
                <w:sz w:val="20"/>
              </w:rPr>
              <w:t xml:space="preserve"> </w:t>
            </w:r>
            <w:r>
              <w:rPr>
                <w:rFonts w:asciiTheme="minorHAnsi" w:hAnsiTheme="minorHAnsi" w:cs="Arial"/>
                <w:sz w:val="20"/>
              </w:rPr>
              <w:t xml:space="preserve">were </w:t>
            </w:r>
            <w:r w:rsidR="005E06E3">
              <w:rPr>
                <w:rFonts w:asciiTheme="minorHAnsi" w:hAnsiTheme="minorHAnsi" w:cs="Arial"/>
                <w:sz w:val="20"/>
              </w:rPr>
              <w:t>p</w:t>
            </w:r>
            <w:r>
              <w:rPr>
                <w:rFonts w:asciiTheme="minorHAnsi" w:hAnsiTheme="minorHAnsi" w:cs="Arial"/>
                <w:sz w:val="20"/>
              </w:rPr>
              <w:t>laced on public display</w:t>
            </w:r>
            <w:r w:rsidR="007A58D5">
              <w:rPr>
                <w:rFonts w:asciiTheme="minorHAnsi" w:hAnsiTheme="minorHAnsi" w:cs="Arial"/>
                <w:sz w:val="20"/>
              </w:rPr>
              <w:t>:</w:t>
            </w:r>
          </w:p>
          <w:p w14:paraId="6F2C17B7" w14:textId="710EC71C" w:rsidR="007A58D5" w:rsidRPr="005E06E3" w:rsidRDefault="007A58D5" w:rsidP="005E06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   </w:t>
            </w:r>
            <w:r w:rsidR="005E06E3">
              <w:rPr>
                <w:rFonts w:asciiTheme="minorHAnsi" w:hAnsiTheme="minorHAnsi" w:cs="Arial"/>
                <w:sz w:val="20"/>
              </w:rPr>
              <w:t>Draft Darwin Central Are</w:t>
            </w:r>
            <w:r>
              <w:rPr>
                <w:rFonts w:asciiTheme="minorHAnsi" w:hAnsiTheme="minorHAnsi" w:cs="Arial"/>
                <w:sz w:val="20"/>
              </w:rPr>
              <w:t>a - Building Design Guidelines</w:t>
            </w:r>
            <w:r>
              <w:rPr>
                <w:rFonts w:asciiTheme="minorHAnsi" w:hAnsiTheme="minorHAnsi" w:cs="Arial"/>
                <w:sz w:val="20"/>
              </w:rPr>
              <w:br/>
              <w:t>-   Draft Darwin Central Area – Land Use Objectives</w:t>
            </w:r>
            <w:r>
              <w:rPr>
                <w:rFonts w:asciiTheme="minorHAnsi" w:hAnsiTheme="minorHAnsi" w:cs="Arial"/>
                <w:sz w:val="20"/>
              </w:rPr>
              <w:br/>
              <w:t>-   Darwin – A Tropical City; Achieving the Vision</w:t>
            </w:r>
          </w:p>
          <w:p w14:paraId="482D81A4" w14:textId="05587AF2" w:rsidR="00873609" w:rsidRPr="005E06E3" w:rsidRDefault="005E06E3" w:rsidP="005E06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E97912" w:rsidRPr="00B00960" w14:paraId="0474F63B" w14:textId="77777777" w:rsidTr="005E06E3">
        <w:tc>
          <w:tcPr>
            <w:cnfStyle w:val="001000000000" w:firstRow="0" w:lastRow="0" w:firstColumn="1" w:lastColumn="0" w:oddVBand="0" w:evenVBand="0" w:oddHBand="0" w:evenHBand="0" w:firstRowFirstColumn="0" w:firstRowLastColumn="0" w:lastRowFirstColumn="0" w:lastRowLastColumn="0"/>
            <w:tcW w:w="1037" w:type="dxa"/>
          </w:tcPr>
          <w:p w14:paraId="4F36927D" w14:textId="5BA49514" w:rsidR="00E97912" w:rsidRPr="00E97912" w:rsidRDefault="00E97912" w:rsidP="00E97912">
            <w:pPr>
              <w:spacing w:before="120"/>
              <w:jc w:val="center"/>
              <w:rPr>
                <w:rFonts w:asciiTheme="minorHAnsi" w:hAnsiTheme="minorHAnsi" w:cs="Arial"/>
                <w:b/>
                <w:sz w:val="20"/>
              </w:rPr>
            </w:pPr>
            <w:r w:rsidRPr="00E97912">
              <w:rPr>
                <w:rFonts w:asciiTheme="minorHAnsi" w:hAnsiTheme="minorHAnsi" w:cs="Arial"/>
                <w:sz w:val="20"/>
              </w:rPr>
              <w:t>668</w:t>
            </w:r>
          </w:p>
        </w:tc>
        <w:tc>
          <w:tcPr>
            <w:tcW w:w="1037" w:type="dxa"/>
          </w:tcPr>
          <w:p w14:paraId="7B9EA876" w14:textId="53F7F768"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19/4/94</w:t>
            </w:r>
          </w:p>
        </w:tc>
        <w:tc>
          <w:tcPr>
            <w:tcW w:w="785" w:type="dxa"/>
          </w:tcPr>
          <w:p w14:paraId="10B1BC05" w14:textId="6ADB3422"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WOS</w:t>
            </w:r>
          </w:p>
        </w:tc>
        <w:tc>
          <w:tcPr>
            <w:tcW w:w="850" w:type="dxa"/>
          </w:tcPr>
          <w:p w14:paraId="0D86B6C1" w14:textId="766BF702" w:rsidR="00E97912" w:rsidRPr="00E97912" w:rsidRDefault="00E97912" w:rsidP="00E9791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8226</w:t>
            </w:r>
          </w:p>
        </w:tc>
        <w:tc>
          <w:tcPr>
            <w:tcW w:w="6599" w:type="dxa"/>
          </w:tcPr>
          <w:p w14:paraId="70A2FBD2" w14:textId="77777777" w:rsidR="00E97912" w:rsidRDefault="00E97912" w:rsidP="00E9791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97912">
              <w:rPr>
                <w:rFonts w:asciiTheme="minorHAnsi" w:hAnsiTheme="minorHAnsi" w:cs="Arial"/>
                <w:sz w:val="20"/>
              </w:rPr>
              <w:t>MANGROVE INITIATIVES</w:t>
            </w:r>
          </w:p>
          <w:p w14:paraId="041DC0AA" w14:textId="5718F4B8" w:rsidR="007A58D5" w:rsidRPr="00E97912" w:rsidRDefault="007A58D5" w:rsidP="0087732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options to fund initiatives relating to mangroves.</w:t>
            </w:r>
          </w:p>
        </w:tc>
      </w:tr>
    </w:tbl>
    <w:p w14:paraId="0EF2841E" w14:textId="77777777" w:rsidR="004D09E1" w:rsidRDefault="004D09E1">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06863" w:rsidRPr="007E7747" w14:paraId="7B05432E"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C1CBAE7" w14:textId="6F4E5C9E" w:rsidR="00A06863" w:rsidRPr="007E7747" w:rsidRDefault="00A06863" w:rsidP="008436B0">
            <w:pPr>
              <w:jc w:val="center"/>
              <w:rPr>
                <w:rFonts w:asciiTheme="minorHAnsi" w:hAnsiTheme="minorHAnsi"/>
              </w:rPr>
            </w:pPr>
            <w:r w:rsidRPr="007E7747">
              <w:rPr>
                <w:rFonts w:asciiTheme="minorHAnsi" w:hAnsiTheme="minorHAnsi"/>
              </w:rPr>
              <w:t xml:space="preserve">Volume </w:t>
            </w:r>
            <w:r w:rsidR="007E7747" w:rsidRPr="007E7747">
              <w:rPr>
                <w:rFonts w:asciiTheme="minorHAnsi" w:hAnsiTheme="minorHAnsi"/>
              </w:rPr>
              <w:t>439</w:t>
            </w:r>
          </w:p>
          <w:p w14:paraId="753B324A" w14:textId="449D0FCC" w:rsidR="00A06863" w:rsidRPr="007E7747" w:rsidRDefault="00A06863" w:rsidP="008436B0">
            <w:pPr>
              <w:jc w:val="center"/>
              <w:rPr>
                <w:rFonts w:asciiTheme="minorHAnsi" w:hAnsiTheme="minorHAnsi"/>
              </w:rPr>
            </w:pPr>
            <w:r w:rsidRPr="007E7747">
              <w:rPr>
                <w:rFonts w:asciiTheme="minorHAnsi" w:hAnsiTheme="minorHAnsi"/>
              </w:rPr>
              <w:t xml:space="preserve">Meeting date: </w:t>
            </w:r>
            <w:r w:rsidR="007E7747" w:rsidRPr="007E7747">
              <w:rPr>
                <w:rFonts w:asciiTheme="minorHAnsi" w:hAnsiTheme="minorHAnsi"/>
              </w:rPr>
              <w:t>3 May 1994</w:t>
            </w:r>
            <w:r w:rsidRPr="007E7747">
              <w:rPr>
                <w:rFonts w:asciiTheme="minorHAnsi" w:hAnsiTheme="minorHAnsi"/>
              </w:rPr>
              <w:t xml:space="preserve"> – </w:t>
            </w:r>
            <w:r w:rsidR="007E7747" w:rsidRPr="007E7747">
              <w:rPr>
                <w:rFonts w:asciiTheme="minorHAnsi" w:hAnsiTheme="minorHAnsi"/>
              </w:rPr>
              <w:t>Darwin</w:t>
            </w:r>
          </w:p>
        </w:tc>
      </w:tr>
      <w:tr w:rsidR="007E7747" w:rsidRPr="007E7747" w14:paraId="11F261FF"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13EF371F" w14:textId="77777777" w:rsidR="00A06863" w:rsidRPr="007E7747" w:rsidRDefault="00A06863" w:rsidP="008436B0">
            <w:pPr>
              <w:jc w:val="center"/>
              <w:rPr>
                <w:rFonts w:asciiTheme="minorHAnsi" w:hAnsiTheme="minorHAnsi"/>
                <w:sz w:val="20"/>
              </w:rPr>
            </w:pPr>
            <w:r w:rsidRPr="007E7747">
              <w:rPr>
                <w:rFonts w:asciiTheme="minorHAnsi" w:hAnsiTheme="minorHAnsi"/>
                <w:sz w:val="20"/>
              </w:rPr>
              <w:t>Meeting</w:t>
            </w:r>
            <w:r w:rsidRPr="007E7747">
              <w:rPr>
                <w:rFonts w:asciiTheme="minorHAnsi" w:hAnsiTheme="minorHAnsi"/>
                <w:sz w:val="20"/>
              </w:rPr>
              <w:br/>
              <w:t>No.</w:t>
            </w:r>
          </w:p>
        </w:tc>
        <w:tc>
          <w:tcPr>
            <w:tcW w:w="1037" w:type="dxa"/>
            <w:shd w:val="clear" w:color="auto" w:fill="F2F2F2" w:themeFill="background2" w:themeFillShade="F2"/>
          </w:tcPr>
          <w:p w14:paraId="5B225A08" w14:textId="77777777" w:rsidR="00A06863" w:rsidRPr="007E7747"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7E7747">
              <w:rPr>
                <w:rFonts w:asciiTheme="minorHAnsi" w:hAnsiTheme="minorHAnsi"/>
                <w:sz w:val="20"/>
              </w:rPr>
              <w:t>Meeting</w:t>
            </w:r>
            <w:r w:rsidRPr="007E7747">
              <w:rPr>
                <w:rFonts w:asciiTheme="minorHAnsi" w:hAnsiTheme="minorHAnsi"/>
                <w:sz w:val="20"/>
              </w:rPr>
              <w:br/>
              <w:t>Date</w:t>
            </w:r>
          </w:p>
        </w:tc>
        <w:tc>
          <w:tcPr>
            <w:tcW w:w="785" w:type="dxa"/>
            <w:shd w:val="clear" w:color="auto" w:fill="F2F2F2" w:themeFill="background2" w:themeFillShade="F2"/>
          </w:tcPr>
          <w:p w14:paraId="4FE4C078" w14:textId="77777777" w:rsidR="00A06863" w:rsidRPr="007E7747"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7E7747">
              <w:rPr>
                <w:rFonts w:asciiTheme="minorHAnsi" w:hAnsiTheme="minorHAnsi"/>
                <w:sz w:val="20"/>
              </w:rPr>
              <w:t>Sub.</w:t>
            </w:r>
            <w:r w:rsidRPr="007E7747">
              <w:rPr>
                <w:rFonts w:asciiTheme="minorHAnsi" w:hAnsiTheme="minorHAnsi"/>
                <w:sz w:val="20"/>
              </w:rPr>
              <w:br/>
              <w:t>No.</w:t>
            </w:r>
          </w:p>
        </w:tc>
        <w:tc>
          <w:tcPr>
            <w:tcW w:w="850" w:type="dxa"/>
            <w:shd w:val="clear" w:color="auto" w:fill="F2F2F2" w:themeFill="background2" w:themeFillShade="F2"/>
          </w:tcPr>
          <w:p w14:paraId="15B89416" w14:textId="77777777" w:rsidR="00A06863" w:rsidRPr="007E7747"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7E7747">
              <w:rPr>
                <w:rFonts w:asciiTheme="minorHAnsi" w:hAnsiTheme="minorHAnsi"/>
                <w:sz w:val="20"/>
              </w:rPr>
              <w:t>Dec.</w:t>
            </w:r>
            <w:r w:rsidRPr="007E7747">
              <w:rPr>
                <w:rFonts w:asciiTheme="minorHAnsi" w:hAnsiTheme="minorHAnsi"/>
                <w:sz w:val="20"/>
              </w:rPr>
              <w:br/>
              <w:t>No</w:t>
            </w:r>
          </w:p>
        </w:tc>
        <w:tc>
          <w:tcPr>
            <w:tcW w:w="6599" w:type="dxa"/>
            <w:shd w:val="clear" w:color="auto" w:fill="F2F2F2" w:themeFill="background2" w:themeFillShade="F2"/>
          </w:tcPr>
          <w:p w14:paraId="6515D752" w14:textId="77777777" w:rsidR="00A06863" w:rsidRPr="007E7747" w:rsidRDefault="00A06863"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7E7747">
              <w:rPr>
                <w:rFonts w:asciiTheme="minorHAnsi" w:hAnsiTheme="minorHAnsi"/>
                <w:sz w:val="20"/>
              </w:rPr>
              <w:t>Title and Purpose</w:t>
            </w:r>
          </w:p>
        </w:tc>
      </w:tr>
      <w:tr w:rsidR="007E7747" w:rsidRPr="007E7747" w14:paraId="03453EE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1AA63B1F" w14:textId="7ABD46DB"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7636D2AD" w14:textId="4A544C20"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303D1C74" w14:textId="1EF9382D"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6898</w:t>
            </w:r>
          </w:p>
        </w:tc>
        <w:tc>
          <w:tcPr>
            <w:tcW w:w="850" w:type="dxa"/>
          </w:tcPr>
          <w:p w14:paraId="33794D4E" w14:textId="59ECD3F0"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8236</w:t>
            </w:r>
          </w:p>
        </w:tc>
        <w:tc>
          <w:tcPr>
            <w:tcW w:w="6599" w:type="dxa"/>
          </w:tcPr>
          <w:p w14:paraId="4D5CE6DC"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NT GOVERNMENT PROCUREMENT POLICY AND STRATEGIES</w:t>
            </w:r>
          </w:p>
          <w:p w14:paraId="4F9787E5" w14:textId="72047E5B" w:rsidR="007E7747" w:rsidRPr="007E7747" w:rsidRDefault="007E7747" w:rsidP="0087732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NT Government Procurement Policy and Strategies including industry accreditation of Contr</w:t>
            </w:r>
            <w:r w:rsidR="00D94E17">
              <w:rPr>
                <w:rFonts w:asciiTheme="minorHAnsi" w:hAnsiTheme="minorHAnsi" w:cs="Arial"/>
                <w:sz w:val="20"/>
              </w:rPr>
              <w:t>actors to perform public works.</w:t>
            </w:r>
          </w:p>
        </w:tc>
      </w:tr>
      <w:tr w:rsidR="007E7747" w:rsidRPr="007E7747" w14:paraId="6CA2A623"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4900716F" w14:textId="1C4EA1C9"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310C8F15" w14:textId="0FA15019"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49D9F7B6" w14:textId="3A8A8BC6"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6918</w:t>
            </w:r>
          </w:p>
        </w:tc>
        <w:tc>
          <w:tcPr>
            <w:tcW w:w="850" w:type="dxa"/>
          </w:tcPr>
          <w:p w14:paraId="4A00EE36" w14:textId="702109B6"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8237</w:t>
            </w:r>
          </w:p>
        </w:tc>
        <w:tc>
          <w:tcPr>
            <w:tcW w:w="6599" w:type="dxa"/>
          </w:tcPr>
          <w:p w14:paraId="16D8455D"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INDUSTRY COMMISSION INQUIRY INTO CHARITABLE ORGANISATIONS</w:t>
            </w:r>
          </w:p>
          <w:p w14:paraId="20BF7971" w14:textId="5EC186D2" w:rsidR="0060449F" w:rsidRPr="00D94E17" w:rsidRDefault="007E7747" w:rsidP="00D94E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Northern Territory Government Submission to the Industry Commission Inquiry into Charitable Organisations.</w:t>
            </w:r>
          </w:p>
        </w:tc>
      </w:tr>
      <w:tr w:rsidR="007E7747" w:rsidRPr="007E7747" w14:paraId="1972486C"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33522C1D" w14:textId="16690956"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72731DD0" w14:textId="5697E8D4"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454BA721" w14:textId="1CCBFCE3"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6919</w:t>
            </w:r>
          </w:p>
        </w:tc>
        <w:tc>
          <w:tcPr>
            <w:tcW w:w="850" w:type="dxa"/>
          </w:tcPr>
          <w:p w14:paraId="02576C7E" w14:textId="58B14B35"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8238</w:t>
            </w:r>
          </w:p>
        </w:tc>
        <w:tc>
          <w:tcPr>
            <w:tcW w:w="6599" w:type="dxa"/>
          </w:tcPr>
          <w:p w14:paraId="4285FC1E"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POLICE ADMINISTRATION AMENDMENT BILL 1994</w:t>
            </w:r>
          </w:p>
          <w:p w14:paraId="6EE9C688" w14:textId="4F8AC19B" w:rsidR="007E7747" w:rsidRPr="007E7747" w:rsidRDefault="0060449F" w:rsidP="0060449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Police Administration Amendment Bill 1994 that amends the designation from ‘Police Aide’ to ‘Aboriginal Community Police Officer’.</w:t>
            </w:r>
          </w:p>
        </w:tc>
      </w:tr>
      <w:tr w:rsidR="007E7747" w:rsidRPr="007E7747" w14:paraId="7329C32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13B86B58" w14:textId="06A8F17F"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24FAC285" w14:textId="1A453AFA"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430540F5" w14:textId="6CF4583E"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6920</w:t>
            </w:r>
          </w:p>
        </w:tc>
        <w:tc>
          <w:tcPr>
            <w:tcW w:w="850" w:type="dxa"/>
          </w:tcPr>
          <w:p w14:paraId="3B99CC46" w14:textId="74EA310A"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8239</w:t>
            </w:r>
          </w:p>
        </w:tc>
        <w:tc>
          <w:tcPr>
            <w:tcW w:w="6599" w:type="dxa"/>
          </w:tcPr>
          <w:p w14:paraId="614CB373"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ADMINISTRATION ARRANGEMENTS FOR GOVERNMENT WORKERS COMPENSATION WITH COMMONWEALTH ACT PROVISIONS</w:t>
            </w:r>
          </w:p>
          <w:p w14:paraId="163E6808" w14:textId="361DBAF9" w:rsidR="00022C4F" w:rsidRPr="007E7747" w:rsidRDefault="0060449F" w:rsidP="0060449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transfer management of worker compensation cases under Commonwealth provisions from TIO to COMCARE.</w:t>
            </w:r>
          </w:p>
        </w:tc>
      </w:tr>
      <w:tr w:rsidR="007E7747" w:rsidRPr="007E7747" w14:paraId="6896F6C1"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F935EA6" w14:textId="56E584A9"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lastRenderedPageBreak/>
              <w:t>670</w:t>
            </w:r>
          </w:p>
        </w:tc>
        <w:tc>
          <w:tcPr>
            <w:tcW w:w="1037" w:type="dxa"/>
          </w:tcPr>
          <w:p w14:paraId="53A30289" w14:textId="3E1F3324"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2FA521E7" w14:textId="4DF9CD8F"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6921</w:t>
            </w:r>
          </w:p>
        </w:tc>
        <w:tc>
          <w:tcPr>
            <w:tcW w:w="850" w:type="dxa"/>
          </w:tcPr>
          <w:p w14:paraId="6D12767A" w14:textId="034FCCDB"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8240</w:t>
            </w:r>
          </w:p>
        </w:tc>
        <w:tc>
          <w:tcPr>
            <w:tcW w:w="6599" w:type="dxa"/>
          </w:tcPr>
          <w:p w14:paraId="180EA283"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CORPORATIONS AGREEMENT</w:t>
            </w:r>
          </w:p>
          <w:p w14:paraId="6D2BA42C" w14:textId="77777777" w:rsidR="0060449F" w:rsidRDefault="0060449F" w:rsidP="00022C4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draft Corporations Agreement.</w:t>
            </w:r>
          </w:p>
          <w:p w14:paraId="7858252C" w14:textId="4BA10F3C" w:rsidR="00022C4F" w:rsidRPr="007E7747" w:rsidRDefault="0087732B" w:rsidP="00022C4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7732B">
              <w:rPr>
                <w:rFonts w:asciiTheme="minorHAnsi" w:hAnsiTheme="minorHAnsi" w:cs="Arial"/>
                <w:sz w:val="20"/>
              </w:rPr>
              <w:t>DCMC</w:t>
            </w:r>
            <w:r w:rsidR="00022C4F" w:rsidRPr="0087732B">
              <w:rPr>
                <w:rFonts w:asciiTheme="minorHAnsi" w:hAnsiTheme="minorHAnsi" w:cs="Arial"/>
                <w:sz w:val="20"/>
              </w:rPr>
              <w:t xml:space="preserve"> COMMENT:  The Australian Securities Commission will have sole responsibility for the administration of laws relating to the regulation of Corporations, the securities </w:t>
            </w:r>
            <w:proofErr w:type="gramStart"/>
            <w:r w:rsidR="00022C4F" w:rsidRPr="0087732B">
              <w:rPr>
                <w:rFonts w:asciiTheme="minorHAnsi" w:hAnsiTheme="minorHAnsi" w:cs="Arial"/>
                <w:sz w:val="20"/>
              </w:rPr>
              <w:t>industry</w:t>
            </w:r>
            <w:proofErr w:type="gramEnd"/>
            <w:r w:rsidR="00022C4F" w:rsidRPr="0087732B">
              <w:rPr>
                <w:rFonts w:asciiTheme="minorHAnsi" w:hAnsiTheme="minorHAnsi" w:cs="Arial"/>
                <w:sz w:val="20"/>
              </w:rPr>
              <w:t xml:space="preserve"> and the futures industry within each jurisdiction.</w:t>
            </w:r>
          </w:p>
        </w:tc>
      </w:tr>
      <w:tr w:rsidR="007E7747" w:rsidRPr="007E7747" w14:paraId="718BCB6E"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4573146C" w14:textId="73C6A5DF"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6AE33B17" w14:textId="26D65732"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2A5EC29D" w14:textId="07DBE452"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6922</w:t>
            </w:r>
          </w:p>
        </w:tc>
        <w:tc>
          <w:tcPr>
            <w:tcW w:w="850" w:type="dxa"/>
          </w:tcPr>
          <w:p w14:paraId="105CD230" w14:textId="19D2D863"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8241</w:t>
            </w:r>
          </w:p>
        </w:tc>
        <w:tc>
          <w:tcPr>
            <w:tcW w:w="6599" w:type="dxa"/>
          </w:tcPr>
          <w:p w14:paraId="58E4AD10"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2C4F">
              <w:rPr>
                <w:rFonts w:asciiTheme="minorHAnsi" w:hAnsiTheme="minorHAnsi" w:cs="Arial"/>
                <w:i/>
                <w:sz w:val="20"/>
              </w:rPr>
              <w:t>DIRECTOR OF PUBLIC PROSECUTIONS ACT</w:t>
            </w:r>
            <w:r w:rsidRPr="007E7747">
              <w:rPr>
                <w:rFonts w:asciiTheme="minorHAnsi" w:hAnsiTheme="minorHAnsi" w:cs="Arial"/>
                <w:sz w:val="20"/>
              </w:rPr>
              <w:t xml:space="preserve"> (CONTEMPT OF COURT AND DELEGATION OF POWERS)</w:t>
            </w:r>
          </w:p>
          <w:p w14:paraId="53F8240C" w14:textId="0FA457DB" w:rsidR="00022C4F" w:rsidRPr="00022C4F" w:rsidRDefault="00022C4F" w:rsidP="00A80C3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a Bill to amend the </w:t>
            </w:r>
            <w:r>
              <w:rPr>
                <w:rFonts w:asciiTheme="minorHAnsi" w:hAnsiTheme="minorHAnsi" w:cs="Arial"/>
                <w:i/>
                <w:sz w:val="20"/>
              </w:rPr>
              <w:t>Director of Public Prosecutions Act</w:t>
            </w:r>
            <w:r>
              <w:rPr>
                <w:rFonts w:asciiTheme="minorHAnsi" w:hAnsiTheme="minorHAnsi" w:cs="Arial"/>
                <w:sz w:val="20"/>
              </w:rPr>
              <w:t xml:space="preserve"> t</w:t>
            </w:r>
            <w:r w:rsidR="00A80C32">
              <w:rPr>
                <w:rFonts w:asciiTheme="minorHAnsi" w:hAnsiTheme="minorHAnsi" w:cs="Arial"/>
                <w:sz w:val="20"/>
              </w:rPr>
              <w:t>hat</w:t>
            </w:r>
            <w:r>
              <w:rPr>
                <w:rFonts w:asciiTheme="minorHAnsi" w:hAnsiTheme="minorHAnsi" w:cs="Arial"/>
                <w:sz w:val="20"/>
              </w:rPr>
              <w:t xml:space="preserve"> enable</w:t>
            </w:r>
            <w:r w:rsidR="00A80C32">
              <w:rPr>
                <w:rFonts w:asciiTheme="minorHAnsi" w:hAnsiTheme="minorHAnsi" w:cs="Arial"/>
                <w:sz w:val="20"/>
              </w:rPr>
              <w:t>s</w:t>
            </w:r>
            <w:r>
              <w:rPr>
                <w:rFonts w:asciiTheme="minorHAnsi" w:hAnsiTheme="minorHAnsi" w:cs="Arial"/>
                <w:sz w:val="20"/>
              </w:rPr>
              <w:t xml:space="preserve"> the Director to prosecute for contempt of court, and </w:t>
            </w:r>
            <w:r w:rsidR="00A80C32">
              <w:rPr>
                <w:rFonts w:asciiTheme="minorHAnsi" w:hAnsiTheme="minorHAnsi" w:cs="Arial"/>
                <w:sz w:val="20"/>
              </w:rPr>
              <w:t xml:space="preserve">that </w:t>
            </w:r>
            <w:r>
              <w:rPr>
                <w:rFonts w:asciiTheme="minorHAnsi" w:hAnsiTheme="minorHAnsi" w:cs="Arial"/>
                <w:sz w:val="20"/>
              </w:rPr>
              <w:t>authorise</w:t>
            </w:r>
            <w:r w:rsidR="00A80C32">
              <w:rPr>
                <w:rFonts w:asciiTheme="minorHAnsi" w:hAnsiTheme="minorHAnsi" w:cs="Arial"/>
                <w:sz w:val="20"/>
              </w:rPr>
              <w:t>s</w:t>
            </w:r>
            <w:r>
              <w:rPr>
                <w:rFonts w:asciiTheme="minorHAnsi" w:hAnsiTheme="minorHAnsi" w:cs="Arial"/>
                <w:sz w:val="20"/>
              </w:rPr>
              <w:t xml:space="preserve"> counterparts in the Commonwealth, </w:t>
            </w:r>
            <w:proofErr w:type="gramStart"/>
            <w:r>
              <w:rPr>
                <w:rFonts w:asciiTheme="minorHAnsi" w:hAnsiTheme="minorHAnsi" w:cs="Arial"/>
                <w:sz w:val="20"/>
              </w:rPr>
              <w:t>State</w:t>
            </w:r>
            <w:proofErr w:type="gramEnd"/>
            <w:r>
              <w:rPr>
                <w:rFonts w:asciiTheme="minorHAnsi" w:hAnsiTheme="minorHAnsi" w:cs="Arial"/>
                <w:sz w:val="20"/>
              </w:rPr>
              <w:t xml:space="preserve"> and the Australian Capital Territory to sign indictments for Northern Territory offences.</w:t>
            </w:r>
          </w:p>
        </w:tc>
      </w:tr>
      <w:tr w:rsidR="007E7747" w:rsidRPr="007E7747" w14:paraId="185CBDF6"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629368BF" w14:textId="22B75AE1" w:rsidR="007E7747" w:rsidRPr="000E6745" w:rsidRDefault="007E7747" w:rsidP="007E7747">
            <w:pPr>
              <w:spacing w:before="120"/>
              <w:jc w:val="center"/>
              <w:rPr>
                <w:rFonts w:asciiTheme="minorHAnsi" w:hAnsiTheme="minorHAnsi" w:cs="Arial"/>
                <w:sz w:val="20"/>
              </w:rPr>
            </w:pPr>
            <w:r w:rsidRPr="000E6745">
              <w:rPr>
                <w:rFonts w:asciiTheme="minorHAnsi" w:hAnsiTheme="minorHAnsi" w:cs="Arial"/>
                <w:sz w:val="20"/>
              </w:rPr>
              <w:t>670</w:t>
            </w:r>
          </w:p>
        </w:tc>
        <w:tc>
          <w:tcPr>
            <w:tcW w:w="1037" w:type="dxa"/>
          </w:tcPr>
          <w:p w14:paraId="4C265049" w14:textId="6F263530" w:rsidR="007E7747" w:rsidRPr="000E6745"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6745">
              <w:rPr>
                <w:rFonts w:asciiTheme="minorHAnsi" w:hAnsiTheme="minorHAnsi" w:cs="Arial"/>
                <w:sz w:val="20"/>
              </w:rPr>
              <w:t>3/5/94</w:t>
            </w:r>
          </w:p>
        </w:tc>
        <w:tc>
          <w:tcPr>
            <w:tcW w:w="785" w:type="dxa"/>
          </w:tcPr>
          <w:p w14:paraId="74E2E5BF" w14:textId="27D36F45" w:rsidR="007E7747" w:rsidRPr="000E6745"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6745">
              <w:rPr>
                <w:rFonts w:asciiTheme="minorHAnsi" w:hAnsiTheme="minorHAnsi" w:cs="Arial"/>
                <w:sz w:val="20"/>
              </w:rPr>
              <w:t>6923</w:t>
            </w:r>
          </w:p>
        </w:tc>
        <w:tc>
          <w:tcPr>
            <w:tcW w:w="850" w:type="dxa"/>
          </w:tcPr>
          <w:p w14:paraId="3F94B970" w14:textId="75607537" w:rsidR="007E7747" w:rsidRPr="000E6745"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6745">
              <w:rPr>
                <w:rFonts w:asciiTheme="minorHAnsi" w:hAnsiTheme="minorHAnsi" w:cs="Arial"/>
                <w:sz w:val="20"/>
              </w:rPr>
              <w:t>8242</w:t>
            </w:r>
          </w:p>
        </w:tc>
        <w:tc>
          <w:tcPr>
            <w:tcW w:w="6599" w:type="dxa"/>
          </w:tcPr>
          <w:p w14:paraId="23A9CDEB" w14:textId="77777777" w:rsidR="007E7747" w:rsidRPr="000E6745"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6745">
              <w:rPr>
                <w:rFonts w:asciiTheme="minorHAnsi" w:hAnsiTheme="minorHAnsi" w:cs="Arial"/>
                <w:sz w:val="20"/>
              </w:rPr>
              <w:t>PROSTITUTION REGULATION AMENDMENT BILL</w:t>
            </w:r>
          </w:p>
          <w:p w14:paraId="3872A80B" w14:textId="77777777" w:rsidR="000E6745" w:rsidRDefault="00022C4F" w:rsidP="000E674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6745">
              <w:rPr>
                <w:rFonts w:asciiTheme="minorHAnsi" w:hAnsiTheme="minorHAnsi" w:cs="Arial"/>
                <w:sz w:val="20"/>
              </w:rPr>
              <w:t xml:space="preserve">To consider whether the Territory should introduce legislation to amend the </w:t>
            </w:r>
            <w:r w:rsidRPr="000E6745">
              <w:rPr>
                <w:rFonts w:asciiTheme="minorHAnsi" w:hAnsiTheme="minorHAnsi" w:cs="Arial"/>
                <w:i/>
                <w:sz w:val="20"/>
              </w:rPr>
              <w:t>Prostitution Regulations Amendment Act</w:t>
            </w:r>
            <w:r w:rsidR="00857DC7" w:rsidRPr="000E6745">
              <w:rPr>
                <w:rFonts w:asciiTheme="minorHAnsi" w:hAnsiTheme="minorHAnsi" w:cs="Arial"/>
                <w:sz w:val="20"/>
              </w:rPr>
              <w:t xml:space="preserve"> to amend provisions relating to the certification of sex workers.</w:t>
            </w:r>
          </w:p>
          <w:p w14:paraId="479ACAA4" w14:textId="2A7DD521" w:rsidR="00873609" w:rsidRPr="00873609" w:rsidRDefault="00873609" w:rsidP="000E674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873609">
              <w:rPr>
                <w:rFonts w:asciiTheme="minorHAnsi" w:hAnsiTheme="minorHAnsi" w:cs="Arial"/>
                <w:color w:val="0070C0"/>
                <w:sz w:val="20"/>
              </w:rPr>
              <w:t>Submission withdrawn.</w:t>
            </w:r>
          </w:p>
        </w:tc>
      </w:tr>
      <w:tr w:rsidR="007E7747" w:rsidRPr="007E7747" w14:paraId="35BDDC38"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BE83103" w14:textId="442D539C"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75AD36A0" w14:textId="19ED6722"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11157F9B" w14:textId="439A4690"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6924</w:t>
            </w:r>
          </w:p>
        </w:tc>
        <w:tc>
          <w:tcPr>
            <w:tcW w:w="850" w:type="dxa"/>
          </w:tcPr>
          <w:p w14:paraId="00CD0AF2" w14:textId="1091D988"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8243</w:t>
            </w:r>
          </w:p>
        </w:tc>
        <w:tc>
          <w:tcPr>
            <w:tcW w:w="6599" w:type="dxa"/>
          </w:tcPr>
          <w:p w14:paraId="2B24E2FA"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CHOICE OF LAW (LIMITATION PERIODS) BILL</w:t>
            </w:r>
          </w:p>
          <w:p w14:paraId="55298AC7" w14:textId="3CE6B790" w:rsidR="00857DC7" w:rsidRPr="007E7747" w:rsidRDefault="00E20494" w:rsidP="00A80C3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Choice of Law (Limitation Periods) Bill t</w:t>
            </w:r>
            <w:r w:rsidR="00A80C32">
              <w:rPr>
                <w:rFonts w:asciiTheme="minorHAnsi" w:hAnsiTheme="minorHAnsi" w:cs="Arial"/>
                <w:sz w:val="20"/>
              </w:rPr>
              <w:t xml:space="preserve">hat </w:t>
            </w:r>
            <w:r>
              <w:rPr>
                <w:rFonts w:asciiTheme="minorHAnsi" w:hAnsiTheme="minorHAnsi" w:cs="Arial"/>
                <w:sz w:val="20"/>
              </w:rPr>
              <w:t>provide</w:t>
            </w:r>
            <w:r w:rsidR="00A80C32">
              <w:rPr>
                <w:rFonts w:asciiTheme="minorHAnsi" w:hAnsiTheme="minorHAnsi" w:cs="Arial"/>
                <w:sz w:val="20"/>
              </w:rPr>
              <w:t>s</w:t>
            </w:r>
            <w:r>
              <w:rPr>
                <w:rFonts w:asciiTheme="minorHAnsi" w:hAnsiTheme="minorHAnsi" w:cs="Arial"/>
                <w:sz w:val="20"/>
              </w:rPr>
              <w:t xml:space="preserve"> </w:t>
            </w:r>
            <w:r w:rsidR="00A80C32">
              <w:rPr>
                <w:rFonts w:asciiTheme="minorHAnsi" w:hAnsiTheme="minorHAnsi" w:cs="Arial"/>
                <w:sz w:val="20"/>
              </w:rPr>
              <w:t xml:space="preserve">for </w:t>
            </w:r>
            <w:r>
              <w:rPr>
                <w:rFonts w:asciiTheme="minorHAnsi" w:hAnsiTheme="minorHAnsi" w:cs="Arial"/>
                <w:sz w:val="20"/>
              </w:rPr>
              <w:t xml:space="preserve">limitation periods </w:t>
            </w:r>
            <w:r w:rsidR="00A80C32">
              <w:rPr>
                <w:rFonts w:asciiTheme="minorHAnsi" w:hAnsiTheme="minorHAnsi" w:cs="Arial"/>
                <w:sz w:val="20"/>
              </w:rPr>
              <w:t xml:space="preserve">to </w:t>
            </w:r>
            <w:r>
              <w:rPr>
                <w:rFonts w:asciiTheme="minorHAnsi" w:hAnsiTheme="minorHAnsi" w:cs="Arial"/>
                <w:sz w:val="20"/>
              </w:rPr>
              <w:t>be treated as matters of substance for choice of law purposes.</w:t>
            </w:r>
          </w:p>
        </w:tc>
      </w:tr>
      <w:tr w:rsidR="007E7747" w:rsidRPr="007E7747" w14:paraId="11EF6D53"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034ACC44" w14:textId="785BB852"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678B0E1D" w14:textId="71BB0943"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5CA95E54" w14:textId="2F5F49B3" w:rsidR="007E7747" w:rsidRPr="007A3C0A"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3C0A">
              <w:rPr>
                <w:rFonts w:asciiTheme="minorHAnsi" w:hAnsiTheme="minorHAnsi" w:cs="Arial"/>
                <w:sz w:val="20"/>
              </w:rPr>
              <w:t>6925</w:t>
            </w:r>
          </w:p>
        </w:tc>
        <w:tc>
          <w:tcPr>
            <w:tcW w:w="850" w:type="dxa"/>
          </w:tcPr>
          <w:p w14:paraId="6894ADA8" w14:textId="759B2354" w:rsidR="007E7747" w:rsidRPr="007A3C0A"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3C0A">
              <w:rPr>
                <w:rFonts w:asciiTheme="minorHAnsi" w:hAnsiTheme="minorHAnsi" w:cs="Arial"/>
                <w:sz w:val="20"/>
              </w:rPr>
              <w:t>8244</w:t>
            </w:r>
          </w:p>
        </w:tc>
        <w:tc>
          <w:tcPr>
            <w:tcW w:w="6599" w:type="dxa"/>
          </w:tcPr>
          <w:p w14:paraId="58B3FE94" w14:textId="77777777" w:rsidR="007E7747" w:rsidRPr="007A3C0A"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3C0A">
              <w:rPr>
                <w:rFonts w:asciiTheme="minorHAnsi" w:hAnsiTheme="minorHAnsi" w:cs="Arial"/>
                <w:sz w:val="20"/>
              </w:rPr>
              <w:t>REGULATION OF THE DISTRIBUTION OF 'X' RATED VIDEOS AND COMPUTER GAMES</w:t>
            </w:r>
          </w:p>
          <w:p w14:paraId="70390361" w14:textId="77777777" w:rsidR="007A3C0A" w:rsidRDefault="00E20494" w:rsidP="00E2049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A3C0A">
              <w:rPr>
                <w:rFonts w:asciiTheme="minorHAnsi" w:hAnsiTheme="minorHAnsi" w:cs="Arial"/>
                <w:sz w:val="20"/>
              </w:rPr>
              <w:t xml:space="preserve">To approve the drafting of legislation dealing with the regulation of the selling, </w:t>
            </w:r>
            <w:proofErr w:type="gramStart"/>
            <w:r w:rsidRPr="007A3C0A">
              <w:rPr>
                <w:rFonts w:asciiTheme="minorHAnsi" w:hAnsiTheme="minorHAnsi" w:cs="Arial"/>
                <w:sz w:val="20"/>
              </w:rPr>
              <w:t>distributing</w:t>
            </w:r>
            <w:proofErr w:type="gramEnd"/>
            <w:r w:rsidRPr="007A3C0A">
              <w:rPr>
                <w:rFonts w:asciiTheme="minorHAnsi" w:hAnsiTheme="minorHAnsi" w:cs="Arial"/>
                <w:sz w:val="20"/>
              </w:rPr>
              <w:t xml:space="preserve"> </w:t>
            </w:r>
            <w:r w:rsidR="00D94E17">
              <w:rPr>
                <w:rFonts w:asciiTheme="minorHAnsi" w:hAnsiTheme="minorHAnsi" w:cs="Arial"/>
                <w:sz w:val="20"/>
              </w:rPr>
              <w:t>and hiring of “X” rated videos.</w:t>
            </w:r>
            <w:r w:rsidR="007A3C0A" w:rsidRPr="007A3C0A">
              <w:rPr>
                <w:rFonts w:asciiTheme="minorHAnsi" w:hAnsiTheme="minorHAnsi" w:cs="Arial"/>
                <w:sz w:val="20"/>
              </w:rPr>
              <w:t xml:space="preserve"> </w:t>
            </w:r>
          </w:p>
          <w:p w14:paraId="2AD6EA83" w14:textId="2E3B3551" w:rsidR="00873609" w:rsidRPr="00D94E17" w:rsidRDefault="00873609" w:rsidP="00E2049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73609">
              <w:rPr>
                <w:rFonts w:asciiTheme="minorHAnsi" w:hAnsiTheme="minorHAnsi" w:cs="Arial"/>
                <w:color w:val="0070C0"/>
                <w:sz w:val="20"/>
              </w:rPr>
              <w:t>Submission withdrawn.</w:t>
            </w:r>
          </w:p>
        </w:tc>
      </w:tr>
      <w:tr w:rsidR="007E7747" w:rsidRPr="007E7747" w14:paraId="7D09F8F4"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2D5DB764" w14:textId="39C55B64"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7F515416" w14:textId="634FDD99"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6E13CB3F" w14:textId="09F5215C"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6926</w:t>
            </w:r>
          </w:p>
        </w:tc>
        <w:tc>
          <w:tcPr>
            <w:tcW w:w="850" w:type="dxa"/>
          </w:tcPr>
          <w:p w14:paraId="08692873" w14:textId="1C0D73AE"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8245</w:t>
            </w:r>
          </w:p>
        </w:tc>
        <w:tc>
          <w:tcPr>
            <w:tcW w:w="6599" w:type="dxa"/>
          </w:tcPr>
          <w:p w14:paraId="1CF83EA2"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STATE BANK OF SOUTH AUSTRALIA (TRANSFER OF UNDERTAKING) BILL 1994</w:t>
            </w:r>
          </w:p>
          <w:p w14:paraId="4541814B" w14:textId="6C18D7E5" w:rsidR="00E20494" w:rsidRPr="007E7747" w:rsidRDefault="008F3E54" w:rsidP="008F3E5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State Bank of South Australia (Transfer of Undertaking) Bill 1994 that enables the transfer of assets from the State Bank of South Australia to a new entity, Bank of South Australia Limited.</w:t>
            </w:r>
          </w:p>
        </w:tc>
      </w:tr>
      <w:tr w:rsidR="007E7747" w:rsidRPr="007E7747" w14:paraId="2897AAF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14E05858" w14:textId="7F2DBB88"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7DA9DB24" w14:textId="18804C44"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7848F69A" w14:textId="0CFA89EC"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6927</w:t>
            </w:r>
          </w:p>
        </w:tc>
        <w:tc>
          <w:tcPr>
            <w:tcW w:w="850" w:type="dxa"/>
          </w:tcPr>
          <w:p w14:paraId="22295BF9" w14:textId="0289E593"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8246</w:t>
            </w:r>
          </w:p>
        </w:tc>
        <w:tc>
          <w:tcPr>
            <w:tcW w:w="6599" w:type="dxa"/>
          </w:tcPr>
          <w:p w14:paraId="5AA9A820"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DOMESTIC VIOLENCE ACT AMENDMENT BILL</w:t>
            </w:r>
          </w:p>
          <w:p w14:paraId="27BA13D5" w14:textId="13955CBE" w:rsidR="008F3E54" w:rsidRPr="007E7747" w:rsidRDefault="00A80C32" w:rsidP="00A80C3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w:t>
            </w:r>
            <w:r w:rsidR="008F3E54">
              <w:rPr>
                <w:rFonts w:asciiTheme="minorHAnsi" w:hAnsiTheme="minorHAnsi" w:cs="Arial"/>
                <w:sz w:val="20"/>
              </w:rPr>
              <w:t xml:space="preserve">Domestic Violence Act Amendment Bill that </w:t>
            </w:r>
            <w:r>
              <w:rPr>
                <w:rFonts w:asciiTheme="minorHAnsi" w:hAnsiTheme="minorHAnsi" w:cs="Arial"/>
                <w:sz w:val="20"/>
              </w:rPr>
              <w:t>extends the range of persons protected under the Act, and to further ensure the Act’s efficient administration.</w:t>
            </w:r>
          </w:p>
        </w:tc>
      </w:tr>
      <w:tr w:rsidR="007E7747" w:rsidRPr="007E7747" w14:paraId="3E206925"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1795FC57" w14:textId="45E066DC" w:rsidR="007E7747" w:rsidRPr="009409C4" w:rsidRDefault="007E7747" w:rsidP="007E7747">
            <w:pPr>
              <w:spacing w:before="120"/>
              <w:jc w:val="center"/>
              <w:rPr>
                <w:rFonts w:asciiTheme="minorHAnsi" w:hAnsiTheme="minorHAnsi" w:cs="Arial"/>
                <w:sz w:val="20"/>
              </w:rPr>
            </w:pPr>
            <w:r w:rsidRPr="009409C4">
              <w:rPr>
                <w:rFonts w:asciiTheme="minorHAnsi" w:hAnsiTheme="minorHAnsi" w:cs="Arial"/>
                <w:sz w:val="20"/>
              </w:rPr>
              <w:lastRenderedPageBreak/>
              <w:t>670</w:t>
            </w:r>
          </w:p>
        </w:tc>
        <w:tc>
          <w:tcPr>
            <w:tcW w:w="1037" w:type="dxa"/>
          </w:tcPr>
          <w:p w14:paraId="6FFE572A" w14:textId="4CD6EB4D" w:rsidR="007E7747" w:rsidRPr="009409C4"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409C4">
              <w:rPr>
                <w:rFonts w:asciiTheme="minorHAnsi" w:hAnsiTheme="minorHAnsi" w:cs="Arial"/>
                <w:sz w:val="20"/>
              </w:rPr>
              <w:t>3/5/94</w:t>
            </w:r>
          </w:p>
        </w:tc>
        <w:tc>
          <w:tcPr>
            <w:tcW w:w="785" w:type="dxa"/>
          </w:tcPr>
          <w:p w14:paraId="0B62E3FE" w14:textId="6C0DB998" w:rsidR="007E7747" w:rsidRPr="009409C4"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409C4">
              <w:rPr>
                <w:rFonts w:asciiTheme="minorHAnsi" w:hAnsiTheme="minorHAnsi" w:cs="Arial"/>
                <w:sz w:val="20"/>
              </w:rPr>
              <w:t>6928</w:t>
            </w:r>
          </w:p>
        </w:tc>
        <w:tc>
          <w:tcPr>
            <w:tcW w:w="850" w:type="dxa"/>
          </w:tcPr>
          <w:p w14:paraId="6BD132F4" w14:textId="6595E724" w:rsidR="007E7747" w:rsidRPr="009409C4"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409C4">
              <w:rPr>
                <w:rFonts w:asciiTheme="minorHAnsi" w:hAnsiTheme="minorHAnsi" w:cs="Arial"/>
                <w:sz w:val="20"/>
              </w:rPr>
              <w:t>8247</w:t>
            </w:r>
          </w:p>
        </w:tc>
        <w:tc>
          <w:tcPr>
            <w:tcW w:w="6599" w:type="dxa"/>
          </w:tcPr>
          <w:p w14:paraId="0E0F1EF5" w14:textId="77777777" w:rsidR="007E7747" w:rsidRPr="009409C4"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409C4">
              <w:rPr>
                <w:rFonts w:asciiTheme="minorHAnsi" w:hAnsiTheme="minorHAnsi" w:cs="Arial"/>
                <w:sz w:val="20"/>
              </w:rPr>
              <w:t>CRIMINAL CODE AMENDMENT BILL (NO</w:t>
            </w:r>
            <w:r w:rsidR="00A80C32" w:rsidRPr="009409C4">
              <w:rPr>
                <w:rFonts w:asciiTheme="minorHAnsi" w:hAnsiTheme="minorHAnsi" w:cs="Arial"/>
                <w:sz w:val="20"/>
              </w:rPr>
              <w:t>.</w:t>
            </w:r>
            <w:r w:rsidRPr="009409C4">
              <w:rPr>
                <w:rFonts w:asciiTheme="minorHAnsi" w:hAnsiTheme="minorHAnsi" w:cs="Arial"/>
                <w:sz w:val="20"/>
              </w:rPr>
              <w:t xml:space="preserve"> 2) 1994</w:t>
            </w:r>
          </w:p>
          <w:p w14:paraId="539CB6DF" w14:textId="5DA68E54" w:rsidR="009409C4" w:rsidRPr="009409C4" w:rsidRDefault="00A80C32" w:rsidP="009409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409C4">
              <w:rPr>
                <w:rFonts w:asciiTheme="minorHAnsi" w:hAnsiTheme="minorHAnsi" w:cs="Arial"/>
                <w:sz w:val="20"/>
              </w:rPr>
              <w:t xml:space="preserve">To approve introduction into the Legislative Assembly of the Criminal Code Amendment Bill (No. 2) 1994 that </w:t>
            </w:r>
            <w:r w:rsidR="002F0977">
              <w:rPr>
                <w:rFonts w:asciiTheme="minorHAnsi" w:hAnsiTheme="minorHAnsi" w:cs="Arial"/>
                <w:sz w:val="20"/>
              </w:rPr>
              <w:t xml:space="preserve">provides a Crown law officer with a right to appeal to the Court of Criminal Appeal where a single Judge of the Supreme Court quashes an indictment or orders a permanent stay of proceedings. Also gives the Court of Criminal Appeal power to reverse an order quashing an indictment. </w:t>
            </w:r>
          </w:p>
        </w:tc>
      </w:tr>
      <w:tr w:rsidR="007E7747" w:rsidRPr="007E7747" w14:paraId="4FCBED75"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221D7CD9" w14:textId="6E6CE097"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604B5637" w14:textId="61F0FA03"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45375D76" w14:textId="74B43A5A"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6929</w:t>
            </w:r>
          </w:p>
        </w:tc>
        <w:tc>
          <w:tcPr>
            <w:tcW w:w="850" w:type="dxa"/>
          </w:tcPr>
          <w:p w14:paraId="78095DC4" w14:textId="412F72CD"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8248</w:t>
            </w:r>
          </w:p>
        </w:tc>
        <w:tc>
          <w:tcPr>
            <w:tcW w:w="6599" w:type="dxa"/>
          </w:tcPr>
          <w:p w14:paraId="3A43786D"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INFORMATION PAPER - DRILLER LICENSING IN THE NORTHERN TERRITORY</w:t>
            </w:r>
          </w:p>
          <w:p w14:paraId="613D3CC1" w14:textId="6C2C54D1" w:rsidR="00A80C32" w:rsidRDefault="002F097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Power and Water Authority’s intention to implement a nationally consistent drillers qualification assessment and licensing </w:t>
            </w:r>
            <w:proofErr w:type="gramStart"/>
            <w:r>
              <w:rPr>
                <w:rFonts w:asciiTheme="minorHAnsi" w:hAnsiTheme="minorHAnsi" w:cs="Arial"/>
                <w:sz w:val="20"/>
              </w:rPr>
              <w:t>framework</w:t>
            </w:r>
            <w:r w:rsidR="00063B9A">
              <w:rPr>
                <w:rFonts w:asciiTheme="minorHAnsi" w:hAnsiTheme="minorHAnsi" w:cs="Arial"/>
                <w:sz w:val="20"/>
              </w:rPr>
              <w:t>,,</w:t>
            </w:r>
            <w:proofErr w:type="gramEnd"/>
            <w:r w:rsidR="00063B9A">
              <w:rPr>
                <w:rFonts w:asciiTheme="minorHAnsi" w:hAnsiTheme="minorHAnsi" w:cs="Arial"/>
                <w:sz w:val="20"/>
              </w:rPr>
              <w:t xml:space="preserve"> to reduce the period from drillers registration to licensing</w:t>
            </w:r>
            <w:r>
              <w:rPr>
                <w:rFonts w:asciiTheme="minorHAnsi" w:hAnsiTheme="minorHAnsi" w:cs="Arial"/>
                <w:sz w:val="20"/>
              </w:rPr>
              <w:t xml:space="preserve">; </w:t>
            </w:r>
            <w:r w:rsidR="00063B9A">
              <w:rPr>
                <w:rFonts w:asciiTheme="minorHAnsi" w:hAnsiTheme="minorHAnsi" w:cs="Arial"/>
                <w:sz w:val="20"/>
              </w:rPr>
              <w:t>and to introduce a fee to cover the cost of licensing.</w:t>
            </w:r>
          </w:p>
          <w:p w14:paraId="1A5F299B" w14:textId="1359B129" w:rsidR="002F0977" w:rsidRPr="007E7747" w:rsidRDefault="002F097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F0977">
              <w:rPr>
                <w:rFonts w:asciiTheme="minorHAnsi" w:hAnsiTheme="minorHAnsi" w:cs="Arial"/>
                <w:color w:val="0070C0"/>
                <w:sz w:val="20"/>
              </w:rPr>
              <w:t>Submission deferred.</w:t>
            </w:r>
          </w:p>
        </w:tc>
      </w:tr>
      <w:tr w:rsidR="007E7747" w:rsidRPr="007E7747" w14:paraId="186A5EC4"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0ED772CD" w14:textId="33207076"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7A5BE3BB" w14:textId="7E873A0D"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323C8528" w14:textId="24CB071A"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6930</w:t>
            </w:r>
          </w:p>
        </w:tc>
        <w:tc>
          <w:tcPr>
            <w:tcW w:w="850" w:type="dxa"/>
          </w:tcPr>
          <w:p w14:paraId="56CD0BB3" w14:textId="1BDC2606"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8249</w:t>
            </w:r>
          </w:p>
        </w:tc>
        <w:tc>
          <w:tcPr>
            <w:tcW w:w="6599" w:type="dxa"/>
          </w:tcPr>
          <w:p w14:paraId="6E82FD56"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INFORMATION PAPER - COUNCIL OF AUSTRALIAN GOVERNMENTS COMMUNIQUE - IMPLICATIONS FOR THE POWER AND WATER AUTHORITY</w:t>
            </w:r>
          </w:p>
          <w:p w14:paraId="1346A666" w14:textId="615ED597" w:rsidR="00063B9A" w:rsidRPr="007E7747" w:rsidRDefault="005E7181"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implications of the agreed outcomes of the Council of Australian Governments de</w:t>
            </w:r>
            <w:r w:rsidR="00A56B7D">
              <w:rPr>
                <w:rFonts w:asciiTheme="minorHAnsi" w:hAnsiTheme="minorHAnsi" w:cs="Arial"/>
                <w:sz w:val="20"/>
              </w:rPr>
              <w:t>liberations of 25 February 1994 in relation to the Power and Water Authority.</w:t>
            </w:r>
          </w:p>
        </w:tc>
      </w:tr>
      <w:tr w:rsidR="007E7747" w:rsidRPr="007E7747" w14:paraId="542F0169"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0130D090" w14:textId="34F9921C"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48BDD132" w14:textId="656714E3"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350F3D70" w14:textId="3E9924B4"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6931</w:t>
            </w:r>
          </w:p>
        </w:tc>
        <w:tc>
          <w:tcPr>
            <w:tcW w:w="850" w:type="dxa"/>
          </w:tcPr>
          <w:p w14:paraId="24B4C190" w14:textId="1421D7DF"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8250</w:t>
            </w:r>
          </w:p>
        </w:tc>
        <w:tc>
          <w:tcPr>
            <w:tcW w:w="6599" w:type="dxa"/>
          </w:tcPr>
          <w:p w14:paraId="6997660D"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TERRITORY INSURANCE OFFICE AMENDMENT BILL</w:t>
            </w:r>
          </w:p>
          <w:p w14:paraId="45727CEA" w14:textId="751FD3CE" w:rsidR="00716FFB" w:rsidRPr="007E7747" w:rsidRDefault="00716FFB" w:rsidP="00716FF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Territory Insurance Office Amendment Bill that imposes confidentiality provisions on persons having access to TIO information but enable disclosure in appropriate circumstances. </w:t>
            </w:r>
          </w:p>
        </w:tc>
      </w:tr>
      <w:tr w:rsidR="007E7747" w:rsidRPr="007E7747" w14:paraId="5BB88F8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1289D352" w14:textId="09CBDD9E"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4C7CB041" w14:textId="6D019E2F"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668298AF" w14:textId="721E5C38"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6932</w:t>
            </w:r>
          </w:p>
        </w:tc>
        <w:tc>
          <w:tcPr>
            <w:tcW w:w="850" w:type="dxa"/>
          </w:tcPr>
          <w:p w14:paraId="3B286111" w14:textId="11C4C6F5"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8251</w:t>
            </w:r>
          </w:p>
        </w:tc>
        <w:tc>
          <w:tcPr>
            <w:tcW w:w="6599" w:type="dxa"/>
          </w:tcPr>
          <w:p w14:paraId="600A61DA"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MISUSE OF DRUGS AMENDMENT BILL 1994</w:t>
            </w:r>
            <w:r w:rsidR="008A670D">
              <w:rPr>
                <w:rFonts w:asciiTheme="minorHAnsi" w:hAnsiTheme="minorHAnsi" w:cs="Arial"/>
                <w:sz w:val="20"/>
              </w:rPr>
              <w:t xml:space="preserve"> </w:t>
            </w:r>
            <w:r w:rsidRPr="007E7747">
              <w:rPr>
                <w:rFonts w:asciiTheme="minorHAnsi" w:hAnsiTheme="minorHAnsi" w:cs="Arial"/>
                <w:sz w:val="20"/>
              </w:rPr>
              <w:t>-</w:t>
            </w:r>
            <w:r w:rsidR="008A670D">
              <w:rPr>
                <w:rFonts w:asciiTheme="minorHAnsi" w:hAnsiTheme="minorHAnsi" w:cs="Arial"/>
                <w:sz w:val="20"/>
              </w:rPr>
              <w:t xml:space="preserve"> </w:t>
            </w:r>
            <w:r w:rsidRPr="007E7747">
              <w:rPr>
                <w:rFonts w:asciiTheme="minorHAnsi" w:hAnsiTheme="minorHAnsi" w:cs="Arial"/>
                <w:sz w:val="20"/>
              </w:rPr>
              <w:t>POLICE ADMINISTRATION AMENDMENT BILL 1994</w:t>
            </w:r>
          </w:p>
          <w:p w14:paraId="1720ADCF" w14:textId="6E9A75BB" w:rsidR="008A670D" w:rsidRPr="008A670D" w:rsidRDefault="008A670D" w:rsidP="007E7DF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To approve introduction into the Legislative Assembly of the Misuse of Drugs Amendment Bill 1994 and the Police Administration Amendment Bill 1994 that </w:t>
            </w:r>
            <w:r w:rsidR="007E7DF6">
              <w:rPr>
                <w:rFonts w:asciiTheme="minorHAnsi" w:hAnsiTheme="minorHAnsi" w:cs="Arial"/>
                <w:sz w:val="20"/>
              </w:rPr>
              <w:t xml:space="preserve">clarifies courts’ powers to forfeit vehicles, vessels, aircraft or other conveyances associated with offences against the </w:t>
            </w:r>
            <w:r>
              <w:rPr>
                <w:rFonts w:asciiTheme="minorHAnsi" w:hAnsiTheme="minorHAnsi" w:cs="Arial"/>
                <w:i/>
                <w:sz w:val="20"/>
              </w:rPr>
              <w:t xml:space="preserve">Misuse of Drugs </w:t>
            </w:r>
            <w:proofErr w:type="gramStart"/>
            <w:r>
              <w:rPr>
                <w:rFonts w:asciiTheme="minorHAnsi" w:hAnsiTheme="minorHAnsi" w:cs="Arial"/>
                <w:i/>
                <w:sz w:val="20"/>
              </w:rPr>
              <w:t>Act</w:t>
            </w:r>
            <w:r w:rsidR="007E7DF6">
              <w:rPr>
                <w:rFonts w:asciiTheme="minorHAnsi" w:hAnsiTheme="minorHAnsi" w:cs="Arial"/>
                <w:sz w:val="20"/>
              </w:rPr>
              <w:t>, and</w:t>
            </w:r>
            <w:proofErr w:type="gramEnd"/>
            <w:r w:rsidR="007E7DF6">
              <w:rPr>
                <w:rFonts w:asciiTheme="minorHAnsi" w:hAnsiTheme="minorHAnsi" w:cs="Arial"/>
                <w:sz w:val="20"/>
              </w:rPr>
              <w:t xml:space="preserve"> establishes a scheme for the pre-trial destruction of dangerous drugs. Amendments to </w:t>
            </w:r>
            <w:r>
              <w:rPr>
                <w:rFonts w:asciiTheme="minorHAnsi" w:hAnsiTheme="minorHAnsi" w:cs="Arial"/>
                <w:sz w:val="20"/>
              </w:rPr>
              <w:t xml:space="preserve">the </w:t>
            </w:r>
            <w:r>
              <w:rPr>
                <w:rFonts w:asciiTheme="minorHAnsi" w:hAnsiTheme="minorHAnsi" w:cs="Arial"/>
                <w:i/>
                <w:sz w:val="20"/>
              </w:rPr>
              <w:t>Police Administration Act</w:t>
            </w:r>
            <w:r>
              <w:rPr>
                <w:rFonts w:asciiTheme="minorHAnsi" w:hAnsiTheme="minorHAnsi" w:cs="Arial"/>
                <w:sz w:val="20"/>
              </w:rPr>
              <w:t xml:space="preserve"> </w:t>
            </w:r>
            <w:r w:rsidR="007E7DF6">
              <w:rPr>
                <w:rFonts w:asciiTheme="minorHAnsi" w:hAnsiTheme="minorHAnsi" w:cs="Arial"/>
                <w:sz w:val="20"/>
              </w:rPr>
              <w:t xml:space="preserve">extends police powers to seize </w:t>
            </w:r>
            <w:r>
              <w:rPr>
                <w:rFonts w:asciiTheme="minorHAnsi" w:hAnsiTheme="minorHAnsi" w:cs="Arial"/>
                <w:sz w:val="20"/>
              </w:rPr>
              <w:t xml:space="preserve">property used in the commission of offences against the </w:t>
            </w:r>
            <w:r>
              <w:rPr>
                <w:rFonts w:asciiTheme="minorHAnsi" w:hAnsiTheme="minorHAnsi" w:cs="Arial"/>
                <w:i/>
                <w:sz w:val="20"/>
              </w:rPr>
              <w:t>Misuse of Drugs Act.</w:t>
            </w:r>
          </w:p>
        </w:tc>
      </w:tr>
      <w:tr w:rsidR="007E7747" w:rsidRPr="007E7747" w14:paraId="30BD0DA9"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2660F45" w14:textId="489594A9"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3064A7E1" w14:textId="2D74FE46"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2089261A" w14:textId="7C4B85F6"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6933</w:t>
            </w:r>
          </w:p>
        </w:tc>
        <w:tc>
          <w:tcPr>
            <w:tcW w:w="850" w:type="dxa"/>
          </w:tcPr>
          <w:p w14:paraId="4887723C" w14:textId="785F39F5"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8252</w:t>
            </w:r>
          </w:p>
        </w:tc>
        <w:tc>
          <w:tcPr>
            <w:tcW w:w="6599" w:type="dxa"/>
          </w:tcPr>
          <w:p w14:paraId="4016BA81"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RESPONSE TO THE COMMONWEALTH'S 'REVIEW OF THE LOCAL GOVERNMENT (FINANCIAL ASSISTANCE) ACT 1986'</w:t>
            </w:r>
          </w:p>
          <w:p w14:paraId="0F3649E2" w14:textId="62B090F9" w:rsidR="007E7DF6" w:rsidRPr="007E7747" w:rsidRDefault="007E7DF6"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Northern Territory Government response to the Commonwealth’s Review of the </w:t>
            </w:r>
            <w:r w:rsidRPr="007E7DF6">
              <w:rPr>
                <w:rFonts w:asciiTheme="minorHAnsi" w:hAnsiTheme="minorHAnsi" w:cs="Arial"/>
                <w:i/>
                <w:sz w:val="20"/>
              </w:rPr>
              <w:t>Local Government (Financial Assistance) Act 1986</w:t>
            </w:r>
            <w:r>
              <w:rPr>
                <w:rFonts w:asciiTheme="minorHAnsi" w:hAnsiTheme="minorHAnsi" w:cs="Arial"/>
                <w:sz w:val="20"/>
              </w:rPr>
              <w:t>.</w:t>
            </w:r>
          </w:p>
        </w:tc>
      </w:tr>
      <w:tr w:rsidR="007E7747" w:rsidRPr="007E7747" w14:paraId="04E12A5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FC1ECD3" w14:textId="30B1A6D6"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lastRenderedPageBreak/>
              <w:t>670</w:t>
            </w:r>
          </w:p>
        </w:tc>
        <w:tc>
          <w:tcPr>
            <w:tcW w:w="1037" w:type="dxa"/>
          </w:tcPr>
          <w:p w14:paraId="2DA75217" w14:textId="2A5A1D1C"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0705045E" w14:textId="5E1B8BF1"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6934</w:t>
            </w:r>
          </w:p>
        </w:tc>
        <w:tc>
          <w:tcPr>
            <w:tcW w:w="850" w:type="dxa"/>
          </w:tcPr>
          <w:p w14:paraId="66852C9D" w14:textId="61D49569"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8253</w:t>
            </w:r>
          </w:p>
        </w:tc>
        <w:tc>
          <w:tcPr>
            <w:tcW w:w="6599" w:type="dxa"/>
          </w:tcPr>
          <w:p w14:paraId="7A523A58"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SUPPLEMENTARY PAPER - LAND APPLICATION BY COUNCIL FOR ABORIGINAL ALCOHOL PROGRAM SERVICES INCORPORATED</w:t>
            </w:r>
          </w:p>
          <w:p w14:paraId="54A6706E" w14:textId="77777777" w:rsidR="007E7DF6" w:rsidRDefault="007F43C9"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supplementary information relating to the land application by the Council for Aboriginal Alcohol Program Services Incorporated.</w:t>
            </w:r>
          </w:p>
          <w:p w14:paraId="1E0D7228" w14:textId="602B37C8" w:rsidR="007F43C9" w:rsidRPr="007E7747" w:rsidRDefault="007F43C9"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F43C9">
              <w:rPr>
                <w:rFonts w:asciiTheme="minorHAnsi" w:hAnsiTheme="minorHAnsi" w:cs="Arial"/>
                <w:color w:val="0070C0"/>
                <w:sz w:val="20"/>
              </w:rPr>
              <w:t>Submission deferred.</w:t>
            </w:r>
          </w:p>
        </w:tc>
      </w:tr>
      <w:tr w:rsidR="007E7747" w:rsidRPr="007E7747" w14:paraId="061B81B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4D2151B2" w14:textId="1F889420"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12480590" w14:textId="55A75F7F"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700A2E5D" w14:textId="11077D1B"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6935</w:t>
            </w:r>
          </w:p>
        </w:tc>
        <w:tc>
          <w:tcPr>
            <w:tcW w:w="850" w:type="dxa"/>
          </w:tcPr>
          <w:p w14:paraId="51A1A9CF" w14:textId="675732D9"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8254</w:t>
            </w:r>
          </w:p>
        </w:tc>
        <w:tc>
          <w:tcPr>
            <w:tcW w:w="6599" w:type="dxa"/>
          </w:tcPr>
          <w:p w14:paraId="4CF62C29"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7E7747">
              <w:rPr>
                <w:rFonts w:asciiTheme="minorHAnsi" w:hAnsiTheme="minorHAnsi" w:cs="Arial"/>
                <w:sz w:val="20"/>
              </w:rPr>
              <w:t xml:space="preserve">AMENDMENT TO </w:t>
            </w:r>
            <w:r w:rsidRPr="007F43C9">
              <w:rPr>
                <w:rFonts w:asciiTheme="minorHAnsi" w:hAnsiTheme="minorHAnsi" w:cs="Arial"/>
                <w:i/>
                <w:sz w:val="20"/>
              </w:rPr>
              <w:t>FISHERIES ACT 1988</w:t>
            </w:r>
          </w:p>
          <w:p w14:paraId="071F1A68" w14:textId="0A6D5D81" w:rsidR="007F43C9" w:rsidRDefault="007F43C9"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draft amendments to the </w:t>
            </w:r>
            <w:r>
              <w:rPr>
                <w:rFonts w:asciiTheme="minorHAnsi" w:hAnsiTheme="minorHAnsi" w:cs="Arial"/>
                <w:i/>
                <w:sz w:val="20"/>
              </w:rPr>
              <w:t>Fisheries Act 1988</w:t>
            </w:r>
            <w:r>
              <w:rPr>
                <w:rFonts w:asciiTheme="minorHAnsi" w:hAnsiTheme="minorHAnsi" w:cs="Arial"/>
                <w:sz w:val="20"/>
              </w:rPr>
              <w:t xml:space="preserve"> that</w:t>
            </w:r>
            <w:r w:rsidR="00003E4F">
              <w:rPr>
                <w:rFonts w:asciiTheme="minorHAnsi" w:hAnsiTheme="minorHAnsi" w:cs="Arial"/>
                <w:sz w:val="20"/>
              </w:rPr>
              <w:t>:</w:t>
            </w:r>
          </w:p>
          <w:p w14:paraId="02856294" w14:textId="1FFDE7DC" w:rsidR="00003E4F" w:rsidRDefault="00003E4F" w:rsidP="00D94E17">
            <w:pPr>
              <w:spacing w:before="120" w:after="120"/>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consolidates the regulation making powers of the Act,</w:t>
            </w:r>
          </w:p>
          <w:p w14:paraId="4259B8EB" w14:textId="71160AD1" w:rsidR="00003E4F" w:rsidRDefault="00003E4F" w:rsidP="00D94E17">
            <w:pPr>
              <w:spacing w:before="120" w:after="120"/>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reflects new fisheries legislation introduced by the Commonwealth to ensure the validity of Offshore Constitutional Settlement and Joint Authority arrangements,</w:t>
            </w:r>
          </w:p>
          <w:p w14:paraId="41FC4623" w14:textId="6AB81541" w:rsidR="00003E4F" w:rsidRPr="007F43C9" w:rsidRDefault="00003E4F" w:rsidP="00D94E17">
            <w:pPr>
              <w:spacing w:before="120" w:after="120"/>
              <w:ind w:left="284"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amends the licensing system, allows for multi-faceted</w:t>
            </w:r>
            <w:r w:rsidR="003B416C">
              <w:rPr>
                <w:rFonts w:asciiTheme="minorHAnsi" w:hAnsiTheme="minorHAnsi" w:cs="Arial"/>
                <w:sz w:val="20"/>
              </w:rPr>
              <w:t xml:space="preserve"> fishing operations, </w:t>
            </w:r>
            <w:r>
              <w:rPr>
                <w:rFonts w:asciiTheme="minorHAnsi" w:hAnsiTheme="minorHAnsi" w:cs="Arial"/>
                <w:sz w:val="20"/>
              </w:rPr>
              <w:t>greater flexibility in legal processes to implement minor changes to fishery or area management plans, and amends special permits to allow educational programs using restricted fishing gear (e.g. gillnet) to be conducted legally.</w:t>
            </w:r>
          </w:p>
        </w:tc>
      </w:tr>
      <w:tr w:rsidR="007E7747" w:rsidRPr="007E7747" w14:paraId="7157C21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684AEFA9" w14:textId="0A4065C7" w:rsidR="007E7747" w:rsidRPr="007E7747" w:rsidRDefault="007E7747" w:rsidP="007E7747">
            <w:pPr>
              <w:spacing w:before="120"/>
              <w:jc w:val="center"/>
              <w:rPr>
                <w:rFonts w:asciiTheme="minorHAnsi" w:hAnsiTheme="minorHAnsi" w:cs="Arial"/>
                <w:sz w:val="20"/>
              </w:rPr>
            </w:pPr>
            <w:r w:rsidRPr="007E7747">
              <w:rPr>
                <w:rFonts w:asciiTheme="minorHAnsi" w:hAnsiTheme="minorHAnsi" w:cs="Arial"/>
                <w:sz w:val="20"/>
              </w:rPr>
              <w:t>670</w:t>
            </w:r>
          </w:p>
        </w:tc>
        <w:tc>
          <w:tcPr>
            <w:tcW w:w="1037" w:type="dxa"/>
          </w:tcPr>
          <w:p w14:paraId="1DD9257A" w14:textId="638D399D"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3/5/94</w:t>
            </w:r>
          </w:p>
        </w:tc>
        <w:tc>
          <w:tcPr>
            <w:tcW w:w="785" w:type="dxa"/>
          </w:tcPr>
          <w:p w14:paraId="2E7F6F32" w14:textId="3BE83053"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6914</w:t>
            </w:r>
          </w:p>
        </w:tc>
        <w:tc>
          <w:tcPr>
            <w:tcW w:w="850" w:type="dxa"/>
          </w:tcPr>
          <w:p w14:paraId="69D99BA4" w14:textId="5592B665" w:rsidR="007E7747" w:rsidRPr="007E7747" w:rsidRDefault="007E7747" w:rsidP="007E77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8255</w:t>
            </w:r>
          </w:p>
        </w:tc>
        <w:tc>
          <w:tcPr>
            <w:tcW w:w="6599" w:type="dxa"/>
          </w:tcPr>
          <w:p w14:paraId="6243A5EB" w14:textId="77777777" w:rsidR="007E7747" w:rsidRDefault="007E774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E7747">
              <w:rPr>
                <w:rFonts w:asciiTheme="minorHAnsi" w:hAnsiTheme="minorHAnsi" w:cs="Arial"/>
                <w:sz w:val="20"/>
              </w:rPr>
              <w:t>DARWIN - A TROPICAL CITY; ACHIEVING THE VISION</w:t>
            </w:r>
          </w:p>
          <w:p w14:paraId="5C34D18C" w14:textId="78618340" w:rsidR="002A37C5" w:rsidRPr="007E7747" w:rsidRDefault="00D94E17" w:rsidP="007E77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2A37C5">
              <w:rPr>
                <w:rFonts w:asciiTheme="minorHAnsi" w:hAnsiTheme="minorHAnsi" w:cs="Arial"/>
                <w:sz w:val="20"/>
              </w:rPr>
              <w:t>release of the document entitled ‘Darwin – a Tropical City’.</w:t>
            </w:r>
          </w:p>
        </w:tc>
      </w:tr>
    </w:tbl>
    <w:p w14:paraId="6D2EB47C" w14:textId="25342045" w:rsidR="00A06863" w:rsidRDefault="00A06863">
      <w:pPr>
        <w:rPr>
          <w:lang w:eastAsia="en-AU"/>
        </w:rPr>
      </w:pPr>
    </w:p>
    <w:p w14:paraId="5BC6AB24" w14:textId="014C76DB" w:rsidR="00A06863" w:rsidRDefault="00A06863">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06863" w:rsidRPr="00BC2C32" w14:paraId="09466773"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34C6FFA" w14:textId="44C50DEA" w:rsidR="00A06863" w:rsidRPr="00BC2C32" w:rsidRDefault="00A06863" w:rsidP="008436B0">
            <w:pPr>
              <w:jc w:val="center"/>
              <w:rPr>
                <w:rFonts w:asciiTheme="minorHAnsi" w:hAnsiTheme="minorHAnsi"/>
              </w:rPr>
            </w:pPr>
            <w:r w:rsidRPr="00BC2C32">
              <w:rPr>
                <w:rFonts w:asciiTheme="minorHAnsi" w:hAnsiTheme="minorHAnsi"/>
              </w:rPr>
              <w:t xml:space="preserve">Volume </w:t>
            </w:r>
            <w:r w:rsidR="002A37C5" w:rsidRPr="00BC2C32">
              <w:rPr>
                <w:rFonts w:asciiTheme="minorHAnsi" w:hAnsiTheme="minorHAnsi"/>
              </w:rPr>
              <w:t>440A</w:t>
            </w:r>
          </w:p>
          <w:p w14:paraId="66709D10" w14:textId="77EA8FF6" w:rsidR="00A06863" w:rsidRPr="00BC2C32" w:rsidRDefault="00A06863" w:rsidP="008436B0">
            <w:pPr>
              <w:jc w:val="center"/>
              <w:rPr>
                <w:rFonts w:asciiTheme="minorHAnsi" w:hAnsiTheme="minorHAnsi"/>
              </w:rPr>
            </w:pPr>
            <w:r w:rsidRPr="00BC2C32">
              <w:rPr>
                <w:rFonts w:asciiTheme="minorHAnsi" w:hAnsiTheme="minorHAnsi"/>
              </w:rPr>
              <w:t xml:space="preserve">Meeting date: </w:t>
            </w:r>
            <w:r w:rsidR="002A37C5" w:rsidRPr="00BC2C32">
              <w:rPr>
                <w:rFonts w:asciiTheme="minorHAnsi" w:hAnsiTheme="minorHAnsi"/>
              </w:rPr>
              <w:t>13 May 1994</w:t>
            </w:r>
            <w:r w:rsidRPr="00BC2C32">
              <w:rPr>
                <w:rFonts w:asciiTheme="minorHAnsi" w:hAnsiTheme="minorHAnsi"/>
              </w:rPr>
              <w:t xml:space="preserve"> – </w:t>
            </w:r>
            <w:r w:rsidR="002A37C5" w:rsidRPr="00BC2C32">
              <w:rPr>
                <w:rFonts w:asciiTheme="minorHAnsi" w:hAnsiTheme="minorHAnsi"/>
              </w:rPr>
              <w:t>Darwin</w:t>
            </w:r>
          </w:p>
        </w:tc>
      </w:tr>
      <w:tr w:rsidR="00A06863" w:rsidRPr="00BC2C32" w14:paraId="1BD10FC8"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CFB6B2F" w14:textId="77777777" w:rsidR="00A06863" w:rsidRPr="00BC2C32" w:rsidRDefault="00A06863" w:rsidP="008436B0">
            <w:pPr>
              <w:jc w:val="center"/>
              <w:rPr>
                <w:rFonts w:asciiTheme="minorHAnsi" w:hAnsiTheme="minorHAnsi"/>
                <w:sz w:val="20"/>
              </w:rPr>
            </w:pPr>
            <w:r w:rsidRPr="00BC2C32">
              <w:rPr>
                <w:rFonts w:asciiTheme="minorHAnsi" w:hAnsiTheme="minorHAnsi"/>
                <w:sz w:val="20"/>
              </w:rPr>
              <w:t>Meeting</w:t>
            </w:r>
            <w:r w:rsidRPr="00BC2C32">
              <w:rPr>
                <w:rFonts w:asciiTheme="minorHAnsi" w:hAnsiTheme="minorHAnsi"/>
                <w:sz w:val="20"/>
              </w:rPr>
              <w:br/>
              <w:t>No.</w:t>
            </w:r>
          </w:p>
        </w:tc>
        <w:tc>
          <w:tcPr>
            <w:tcW w:w="1037" w:type="dxa"/>
            <w:shd w:val="clear" w:color="auto" w:fill="F2F2F2" w:themeFill="background2" w:themeFillShade="F2"/>
          </w:tcPr>
          <w:p w14:paraId="044BE410" w14:textId="77777777" w:rsidR="00A06863" w:rsidRPr="00BC2C32"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C2C32">
              <w:rPr>
                <w:rFonts w:asciiTheme="minorHAnsi" w:hAnsiTheme="minorHAnsi"/>
                <w:sz w:val="20"/>
              </w:rPr>
              <w:t>Meeting</w:t>
            </w:r>
            <w:r w:rsidRPr="00BC2C32">
              <w:rPr>
                <w:rFonts w:asciiTheme="minorHAnsi" w:hAnsiTheme="minorHAnsi"/>
                <w:sz w:val="20"/>
              </w:rPr>
              <w:br/>
              <w:t>Date</w:t>
            </w:r>
          </w:p>
        </w:tc>
        <w:tc>
          <w:tcPr>
            <w:tcW w:w="785" w:type="dxa"/>
            <w:shd w:val="clear" w:color="auto" w:fill="F2F2F2" w:themeFill="background2" w:themeFillShade="F2"/>
          </w:tcPr>
          <w:p w14:paraId="6E78E232" w14:textId="77777777" w:rsidR="00A06863" w:rsidRPr="00BC2C32"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C2C32">
              <w:rPr>
                <w:rFonts w:asciiTheme="minorHAnsi" w:hAnsiTheme="minorHAnsi"/>
                <w:sz w:val="20"/>
              </w:rPr>
              <w:t>Sub.</w:t>
            </w:r>
            <w:r w:rsidRPr="00BC2C32">
              <w:rPr>
                <w:rFonts w:asciiTheme="minorHAnsi" w:hAnsiTheme="minorHAnsi"/>
                <w:sz w:val="20"/>
              </w:rPr>
              <w:br/>
              <w:t>No.</w:t>
            </w:r>
          </w:p>
        </w:tc>
        <w:tc>
          <w:tcPr>
            <w:tcW w:w="850" w:type="dxa"/>
            <w:shd w:val="clear" w:color="auto" w:fill="F2F2F2" w:themeFill="background2" w:themeFillShade="F2"/>
          </w:tcPr>
          <w:p w14:paraId="2E8A94B2" w14:textId="77777777" w:rsidR="00A06863" w:rsidRPr="00BC2C32"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C2C32">
              <w:rPr>
                <w:rFonts w:asciiTheme="minorHAnsi" w:hAnsiTheme="minorHAnsi"/>
                <w:sz w:val="20"/>
              </w:rPr>
              <w:t>Dec.</w:t>
            </w:r>
            <w:r w:rsidRPr="00BC2C32">
              <w:rPr>
                <w:rFonts w:asciiTheme="minorHAnsi" w:hAnsiTheme="minorHAnsi"/>
                <w:sz w:val="20"/>
              </w:rPr>
              <w:br/>
              <w:t>No</w:t>
            </w:r>
          </w:p>
        </w:tc>
        <w:tc>
          <w:tcPr>
            <w:tcW w:w="6599" w:type="dxa"/>
            <w:shd w:val="clear" w:color="auto" w:fill="F2F2F2" w:themeFill="background2" w:themeFillShade="F2"/>
          </w:tcPr>
          <w:p w14:paraId="1577464F" w14:textId="77777777" w:rsidR="00A06863" w:rsidRPr="00BC2C32" w:rsidRDefault="00A06863"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C2C32">
              <w:rPr>
                <w:rFonts w:asciiTheme="minorHAnsi" w:hAnsiTheme="minorHAnsi"/>
                <w:sz w:val="20"/>
              </w:rPr>
              <w:t>Title and Purpose</w:t>
            </w:r>
          </w:p>
        </w:tc>
      </w:tr>
      <w:tr w:rsidR="002A37C5" w:rsidRPr="00BC2C32" w14:paraId="6AC9454B"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3E571F48" w14:textId="1CC36432"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t>671</w:t>
            </w:r>
          </w:p>
        </w:tc>
        <w:tc>
          <w:tcPr>
            <w:tcW w:w="1037" w:type="dxa"/>
          </w:tcPr>
          <w:p w14:paraId="2F57ECC4" w14:textId="133580AF"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5B22EC59" w14:textId="06967C7D"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6936</w:t>
            </w:r>
          </w:p>
        </w:tc>
        <w:tc>
          <w:tcPr>
            <w:tcW w:w="850" w:type="dxa"/>
          </w:tcPr>
          <w:p w14:paraId="65D207AB" w14:textId="563282C1"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8256</w:t>
            </w:r>
          </w:p>
        </w:tc>
        <w:tc>
          <w:tcPr>
            <w:tcW w:w="6599" w:type="dxa"/>
          </w:tcPr>
          <w:p w14:paraId="7AB7F319" w14:textId="77777777"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BILL TO ESTABLISH A NORTHERN TERRITORY TREASURY CORPORATION</w:t>
            </w:r>
          </w:p>
          <w:p w14:paraId="457D1632" w14:textId="7DFEDA82"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To approve the introduction into the Legislative Assembly of the Northern Territory Treasury Corporation Bill 1994 that establishes a Northern Territory treasury corporation.</w:t>
            </w:r>
          </w:p>
        </w:tc>
      </w:tr>
      <w:tr w:rsidR="002A37C5" w:rsidRPr="00BC2C32" w14:paraId="55FC870C"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467432E0" w14:textId="6717E70B"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t>671</w:t>
            </w:r>
          </w:p>
        </w:tc>
        <w:tc>
          <w:tcPr>
            <w:tcW w:w="1037" w:type="dxa"/>
          </w:tcPr>
          <w:p w14:paraId="72D0931D" w14:textId="3C90DF79"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46A8B446" w14:textId="1CDA0C83"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6937</w:t>
            </w:r>
          </w:p>
        </w:tc>
        <w:tc>
          <w:tcPr>
            <w:tcW w:w="850" w:type="dxa"/>
          </w:tcPr>
          <w:p w14:paraId="5118BB45" w14:textId="741EB21D"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8257</w:t>
            </w:r>
          </w:p>
        </w:tc>
        <w:tc>
          <w:tcPr>
            <w:tcW w:w="6599" w:type="dxa"/>
          </w:tcPr>
          <w:p w14:paraId="2D2E9768" w14:textId="77777777"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 xml:space="preserve">AMENDMENT TO THE </w:t>
            </w:r>
            <w:r w:rsidRPr="00BC2C32">
              <w:rPr>
                <w:rFonts w:asciiTheme="minorHAnsi" w:hAnsiTheme="minorHAnsi" w:cs="Arial"/>
                <w:i/>
                <w:sz w:val="20"/>
              </w:rPr>
              <w:t xml:space="preserve">RACING AND BETTING ACT </w:t>
            </w:r>
            <w:r w:rsidRPr="00BC2C32">
              <w:rPr>
                <w:rFonts w:asciiTheme="minorHAnsi" w:hAnsiTheme="minorHAnsi" w:cs="Arial"/>
                <w:sz w:val="20"/>
              </w:rPr>
              <w:t>TO ALLOW BOOKMAKERS THE USE OF TELEPHONES ON COURSE</w:t>
            </w:r>
          </w:p>
          <w:p w14:paraId="3CD517BD" w14:textId="68377F58" w:rsidR="002A37C5" w:rsidRPr="00BC2C32" w:rsidRDefault="002A37C5"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 xml:space="preserve">To approve the drafting of amendments to the </w:t>
            </w:r>
            <w:r w:rsidRPr="00BC2C32">
              <w:rPr>
                <w:rFonts w:asciiTheme="minorHAnsi" w:hAnsiTheme="minorHAnsi" w:cs="Arial"/>
                <w:i/>
                <w:sz w:val="20"/>
              </w:rPr>
              <w:t>Racing and Betting Act</w:t>
            </w:r>
            <w:r w:rsidRPr="00BC2C32">
              <w:rPr>
                <w:rFonts w:asciiTheme="minorHAnsi" w:hAnsiTheme="minorHAnsi" w:cs="Arial"/>
                <w:sz w:val="20"/>
              </w:rPr>
              <w:t xml:space="preserve"> to enable bookmakers on course to receive bets by telephone, at rate and ‘phantom’ meetings, and to establish appropriate </w:t>
            </w:r>
            <w:r w:rsidR="00A37D52">
              <w:rPr>
                <w:rFonts w:asciiTheme="minorHAnsi" w:hAnsiTheme="minorHAnsi" w:cs="Arial"/>
                <w:sz w:val="20"/>
              </w:rPr>
              <w:t>r</w:t>
            </w:r>
            <w:r w:rsidRPr="00BC2C32">
              <w:rPr>
                <w:rFonts w:asciiTheme="minorHAnsi" w:hAnsiTheme="minorHAnsi" w:cs="Arial"/>
                <w:sz w:val="20"/>
              </w:rPr>
              <w:t xml:space="preserve">acing and </w:t>
            </w:r>
            <w:r w:rsidR="00A37D52">
              <w:rPr>
                <w:rFonts w:asciiTheme="minorHAnsi" w:hAnsiTheme="minorHAnsi" w:cs="Arial"/>
                <w:sz w:val="20"/>
              </w:rPr>
              <w:t>b</w:t>
            </w:r>
            <w:r w:rsidRPr="00BC2C32">
              <w:rPr>
                <w:rFonts w:asciiTheme="minorHAnsi" w:hAnsiTheme="minorHAnsi" w:cs="Arial"/>
                <w:sz w:val="20"/>
              </w:rPr>
              <w:t xml:space="preserve">etting </w:t>
            </w:r>
            <w:r w:rsidR="00A37D52">
              <w:rPr>
                <w:rFonts w:asciiTheme="minorHAnsi" w:hAnsiTheme="minorHAnsi" w:cs="Arial"/>
                <w:sz w:val="20"/>
              </w:rPr>
              <w:t>r</w:t>
            </w:r>
            <w:r w:rsidRPr="00BC2C32">
              <w:rPr>
                <w:rFonts w:asciiTheme="minorHAnsi" w:hAnsiTheme="minorHAnsi" w:cs="Arial"/>
                <w:sz w:val="20"/>
              </w:rPr>
              <w:t>egulations.</w:t>
            </w:r>
          </w:p>
        </w:tc>
      </w:tr>
      <w:tr w:rsidR="002A37C5" w:rsidRPr="00BC2C32" w14:paraId="4297C2D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3D5CBF2" w14:textId="0B1551D1"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lastRenderedPageBreak/>
              <w:t>671</w:t>
            </w:r>
          </w:p>
        </w:tc>
        <w:tc>
          <w:tcPr>
            <w:tcW w:w="1037" w:type="dxa"/>
          </w:tcPr>
          <w:p w14:paraId="4BFDF508" w14:textId="004B5BC6"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68ADFFE2" w14:textId="660C7BBE"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6938</w:t>
            </w:r>
          </w:p>
        </w:tc>
        <w:tc>
          <w:tcPr>
            <w:tcW w:w="850" w:type="dxa"/>
          </w:tcPr>
          <w:p w14:paraId="763E61FB" w14:textId="07F40670"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8258</w:t>
            </w:r>
          </w:p>
        </w:tc>
        <w:tc>
          <w:tcPr>
            <w:tcW w:w="6599" w:type="dxa"/>
          </w:tcPr>
          <w:p w14:paraId="7ADA8E60" w14:textId="77777777"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RELEASE OF DRAFT WASTE MANAGEMENT AND POLLUTION CONTROL STRATEGY AND DISCUSSION PAPER FOR PUBLIC COMMENT</w:t>
            </w:r>
          </w:p>
          <w:p w14:paraId="5241D511" w14:textId="45A16EC6" w:rsidR="002A37C5" w:rsidRPr="00BC2C32" w:rsidRDefault="006550A2" w:rsidP="006550A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To approve release of the draft Waste Management and Pollution Control Strategy and accompanying discussion paper for public and industry comment, and to approve preparation of drafting instructions for a coordinating ‘waste management and pollution control act’.</w:t>
            </w:r>
          </w:p>
        </w:tc>
      </w:tr>
      <w:tr w:rsidR="002A37C5" w:rsidRPr="00BC2C32" w14:paraId="26E2AEFD"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319BD5E" w14:textId="631C82AF"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t>671</w:t>
            </w:r>
          </w:p>
        </w:tc>
        <w:tc>
          <w:tcPr>
            <w:tcW w:w="1037" w:type="dxa"/>
          </w:tcPr>
          <w:p w14:paraId="1D829924" w14:textId="028B744C"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3639B353" w14:textId="3AF93790"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6939</w:t>
            </w:r>
          </w:p>
        </w:tc>
        <w:tc>
          <w:tcPr>
            <w:tcW w:w="850" w:type="dxa"/>
          </w:tcPr>
          <w:p w14:paraId="5EA1484C" w14:textId="05D572C0"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8259</w:t>
            </w:r>
          </w:p>
        </w:tc>
        <w:tc>
          <w:tcPr>
            <w:tcW w:w="6599" w:type="dxa"/>
          </w:tcPr>
          <w:p w14:paraId="6E2F0997" w14:textId="77777777"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PETROLEUM AMENDMENT BILL</w:t>
            </w:r>
          </w:p>
          <w:p w14:paraId="6C5F80F2" w14:textId="2ADF7144" w:rsidR="006550A2" w:rsidRPr="00BC2C32" w:rsidRDefault="006550A2"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To approve introduction into the Legislative Assembly of the Petroleum Amendment Bill 1994 to improve its administrative efficiency, to maximise and encourage exploration, and to establish and apply environmental practices.</w:t>
            </w:r>
          </w:p>
        </w:tc>
      </w:tr>
      <w:tr w:rsidR="002A37C5" w:rsidRPr="00BC2C32" w14:paraId="36712687"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615FE91D" w14:textId="20854CCB"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t>671</w:t>
            </w:r>
          </w:p>
        </w:tc>
        <w:tc>
          <w:tcPr>
            <w:tcW w:w="1037" w:type="dxa"/>
          </w:tcPr>
          <w:p w14:paraId="377EE922" w14:textId="113CD7C1"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1AC290E6" w14:textId="662DB604"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6940</w:t>
            </w:r>
          </w:p>
        </w:tc>
        <w:tc>
          <w:tcPr>
            <w:tcW w:w="850" w:type="dxa"/>
          </w:tcPr>
          <w:p w14:paraId="353D8F56" w14:textId="02ACAC6C"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8260</w:t>
            </w:r>
          </w:p>
        </w:tc>
        <w:tc>
          <w:tcPr>
            <w:tcW w:w="6599" w:type="dxa"/>
          </w:tcPr>
          <w:p w14:paraId="05E8270E" w14:textId="77777777"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C2C32">
              <w:rPr>
                <w:rFonts w:asciiTheme="minorHAnsi" w:hAnsiTheme="minorHAnsi" w:cs="Arial"/>
                <w:i/>
                <w:sz w:val="20"/>
              </w:rPr>
              <w:t>GRANITES EXPLORATION AGREEMENT RATIFICATION ACT</w:t>
            </w:r>
          </w:p>
          <w:p w14:paraId="15B0B089" w14:textId="184B2882" w:rsidR="00C43BBE" w:rsidRPr="00BC2C32" w:rsidRDefault="00CB5937" w:rsidP="00C43B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 xml:space="preserve">To endorse the Granites Exploration Agreement, and to approve introduction into the Legislative Assembly of the Granites Exploration Agreement Ratification Bill that </w:t>
            </w:r>
            <w:r w:rsidR="00733DBA" w:rsidRPr="00BC2C32">
              <w:rPr>
                <w:rFonts w:asciiTheme="minorHAnsi" w:hAnsiTheme="minorHAnsi" w:cs="Arial"/>
                <w:sz w:val="20"/>
              </w:rPr>
              <w:t>ratifies an agreement wi</w:t>
            </w:r>
            <w:r w:rsidR="00C43BBE" w:rsidRPr="00BC2C32">
              <w:rPr>
                <w:rFonts w:asciiTheme="minorHAnsi" w:hAnsiTheme="minorHAnsi" w:cs="Arial"/>
                <w:sz w:val="20"/>
              </w:rPr>
              <w:t>th North Flinders Mines Limited to facilitate an extension of the period during which the Company has rights of exploration in respect of the area the subject of this agreement.</w:t>
            </w:r>
          </w:p>
        </w:tc>
      </w:tr>
      <w:tr w:rsidR="002A37C5" w:rsidRPr="00BC2C32" w14:paraId="3FE9918F"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2DDFC9B5" w14:textId="09F27F48"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t>671</w:t>
            </w:r>
          </w:p>
        </w:tc>
        <w:tc>
          <w:tcPr>
            <w:tcW w:w="1037" w:type="dxa"/>
          </w:tcPr>
          <w:p w14:paraId="7D49F539" w14:textId="23C92A79"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19518F0F" w14:textId="776F1DCC"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6941</w:t>
            </w:r>
          </w:p>
        </w:tc>
        <w:tc>
          <w:tcPr>
            <w:tcW w:w="850" w:type="dxa"/>
          </w:tcPr>
          <w:p w14:paraId="68E9F5F5" w14:textId="7CD72400"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8261</w:t>
            </w:r>
          </w:p>
        </w:tc>
        <w:tc>
          <w:tcPr>
            <w:tcW w:w="6599" w:type="dxa"/>
          </w:tcPr>
          <w:p w14:paraId="7A4D1E2A" w14:textId="77777777"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INVESTMENT FACILITATION PACKAGES FOR THE DEVELOPMENT OF INDUSTRY IN THE NORTHERN TERRITORY</w:t>
            </w:r>
          </w:p>
          <w:p w14:paraId="01644962" w14:textId="77777777" w:rsidR="00BC2C32" w:rsidRDefault="00E60ADA"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 xml:space="preserve">To approve the Minister for Industries and Development to be authorised to provide investment facilitation packages to promote the establishment, </w:t>
            </w:r>
            <w:proofErr w:type="gramStart"/>
            <w:r w:rsidRPr="00BC2C32">
              <w:rPr>
                <w:rFonts w:asciiTheme="minorHAnsi" w:hAnsiTheme="minorHAnsi" w:cs="Arial"/>
                <w:sz w:val="20"/>
              </w:rPr>
              <w:t>diversification</w:t>
            </w:r>
            <w:proofErr w:type="gramEnd"/>
            <w:r w:rsidRPr="00BC2C32">
              <w:rPr>
                <w:rFonts w:asciiTheme="minorHAnsi" w:hAnsiTheme="minorHAnsi" w:cs="Arial"/>
                <w:sz w:val="20"/>
              </w:rPr>
              <w:t xml:space="preserve"> or expansion of indu</w:t>
            </w:r>
            <w:r w:rsidR="00D94E17">
              <w:rPr>
                <w:rFonts w:asciiTheme="minorHAnsi" w:hAnsiTheme="minorHAnsi" w:cs="Arial"/>
                <w:sz w:val="20"/>
              </w:rPr>
              <w:t>stry in the Northern Territory.</w:t>
            </w:r>
          </w:p>
          <w:p w14:paraId="728DAB17" w14:textId="5F61A23A" w:rsidR="00873609" w:rsidRPr="00BC2C32" w:rsidRDefault="00873609"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73609">
              <w:rPr>
                <w:rFonts w:asciiTheme="minorHAnsi" w:hAnsiTheme="minorHAnsi" w:cs="Arial"/>
                <w:color w:val="0070C0"/>
                <w:sz w:val="20"/>
              </w:rPr>
              <w:t>Submission withdrawn.</w:t>
            </w:r>
          </w:p>
        </w:tc>
      </w:tr>
      <w:tr w:rsidR="002A37C5" w:rsidRPr="00BC2C32" w14:paraId="12305287"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E81ECB1" w14:textId="097240DC"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t>671</w:t>
            </w:r>
          </w:p>
        </w:tc>
        <w:tc>
          <w:tcPr>
            <w:tcW w:w="1037" w:type="dxa"/>
          </w:tcPr>
          <w:p w14:paraId="59624905" w14:textId="0384E573"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2A98356F" w14:textId="1C631BE9"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6942</w:t>
            </w:r>
          </w:p>
        </w:tc>
        <w:tc>
          <w:tcPr>
            <w:tcW w:w="850" w:type="dxa"/>
          </w:tcPr>
          <w:p w14:paraId="2C46BD64" w14:textId="213276CA"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8262</w:t>
            </w:r>
          </w:p>
        </w:tc>
        <w:tc>
          <w:tcPr>
            <w:tcW w:w="6599" w:type="dxa"/>
          </w:tcPr>
          <w:p w14:paraId="7B12EE30" w14:textId="77777777" w:rsidR="002A37C5" w:rsidRPr="00BC2C32"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AMENDMENTS TO THE YULARA AND COOMALIE COMMUNITY GOVERNMENT SCHEMES</w:t>
            </w:r>
          </w:p>
          <w:p w14:paraId="30DC658B" w14:textId="45D98B15" w:rsidR="002A29D6" w:rsidRPr="00BC2C32" w:rsidRDefault="00BC5E59"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amendments to the Yulara and Coomalie Community Government Schemes.</w:t>
            </w:r>
          </w:p>
        </w:tc>
      </w:tr>
      <w:tr w:rsidR="002A37C5" w:rsidRPr="00BC2C32" w14:paraId="071A4720"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62DAAE07" w14:textId="47EF43DF" w:rsidR="002A37C5" w:rsidRPr="00BC2C32" w:rsidRDefault="002A37C5" w:rsidP="002A37C5">
            <w:pPr>
              <w:spacing w:before="120"/>
              <w:jc w:val="center"/>
              <w:rPr>
                <w:rFonts w:asciiTheme="minorHAnsi" w:hAnsiTheme="minorHAnsi" w:cs="Arial"/>
                <w:strike/>
                <w:sz w:val="20"/>
              </w:rPr>
            </w:pPr>
            <w:r w:rsidRPr="00BC2C32">
              <w:rPr>
                <w:rFonts w:asciiTheme="minorHAnsi" w:hAnsiTheme="minorHAnsi" w:cs="Arial"/>
                <w:sz w:val="20"/>
              </w:rPr>
              <w:t>671</w:t>
            </w:r>
          </w:p>
        </w:tc>
        <w:tc>
          <w:tcPr>
            <w:tcW w:w="1037" w:type="dxa"/>
          </w:tcPr>
          <w:p w14:paraId="7A532A17" w14:textId="6F6AFF5C"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BC2C32">
              <w:rPr>
                <w:rFonts w:asciiTheme="minorHAnsi" w:hAnsiTheme="minorHAnsi" w:cs="Arial"/>
                <w:sz w:val="20"/>
              </w:rPr>
              <w:t>13/5/94</w:t>
            </w:r>
          </w:p>
        </w:tc>
        <w:tc>
          <w:tcPr>
            <w:tcW w:w="785" w:type="dxa"/>
          </w:tcPr>
          <w:p w14:paraId="6382B59B" w14:textId="76D3649B"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BC2C32">
              <w:rPr>
                <w:rFonts w:asciiTheme="minorHAnsi" w:hAnsiTheme="minorHAnsi" w:cs="Arial"/>
                <w:sz w:val="20"/>
              </w:rPr>
              <w:t>6943</w:t>
            </w:r>
          </w:p>
        </w:tc>
        <w:tc>
          <w:tcPr>
            <w:tcW w:w="850" w:type="dxa"/>
          </w:tcPr>
          <w:p w14:paraId="287DE1E3" w14:textId="26C775A3"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BC2C32">
              <w:rPr>
                <w:rFonts w:asciiTheme="minorHAnsi" w:hAnsiTheme="minorHAnsi" w:cs="Arial"/>
                <w:sz w:val="20"/>
              </w:rPr>
              <w:t>8263</w:t>
            </w:r>
          </w:p>
        </w:tc>
        <w:tc>
          <w:tcPr>
            <w:tcW w:w="6599" w:type="dxa"/>
          </w:tcPr>
          <w:p w14:paraId="6A74567A" w14:textId="77777777" w:rsidR="002A37C5" w:rsidRPr="00BC5E59"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C2C32">
              <w:rPr>
                <w:rFonts w:asciiTheme="minorHAnsi" w:hAnsiTheme="minorHAnsi" w:cs="Arial"/>
                <w:sz w:val="20"/>
              </w:rPr>
              <w:t xml:space="preserve">AMENDMENT TO THE </w:t>
            </w:r>
            <w:r w:rsidRPr="00BC5E59">
              <w:rPr>
                <w:rFonts w:asciiTheme="minorHAnsi" w:hAnsiTheme="minorHAnsi" w:cs="Arial"/>
                <w:i/>
                <w:sz w:val="20"/>
              </w:rPr>
              <w:t>NORTHERN TERRITORY EMPLOYMENT AND TRAINING AUTHORITY ACT (1991)</w:t>
            </w:r>
          </w:p>
          <w:p w14:paraId="004F8E7F" w14:textId="3DE448B6" w:rsidR="00BC5E59" w:rsidRPr="00BC5E59"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Northern Territory Employment and Training Authority Amendment Bill 1994 that reflects administrative and operational changes arising from staff relocations from the Department of Education to the NT Employment and Training Authority.</w:t>
            </w:r>
          </w:p>
        </w:tc>
      </w:tr>
      <w:tr w:rsidR="002A37C5" w:rsidRPr="00BC2C32" w14:paraId="008D0FBF"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162757D1" w14:textId="747556BA" w:rsidR="002A37C5" w:rsidRPr="00BC2C32" w:rsidRDefault="002A37C5" w:rsidP="002A37C5">
            <w:pPr>
              <w:spacing w:before="120"/>
              <w:jc w:val="center"/>
              <w:rPr>
                <w:rFonts w:asciiTheme="minorHAnsi" w:hAnsiTheme="minorHAnsi" w:cs="Arial"/>
                <w:sz w:val="20"/>
              </w:rPr>
            </w:pPr>
            <w:r w:rsidRPr="00BC2C32">
              <w:rPr>
                <w:rFonts w:asciiTheme="minorHAnsi" w:hAnsiTheme="minorHAnsi" w:cs="Arial"/>
                <w:sz w:val="20"/>
              </w:rPr>
              <w:t>671</w:t>
            </w:r>
          </w:p>
        </w:tc>
        <w:tc>
          <w:tcPr>
            <w:tcW w:w="1037" w:type="dxa"/>
          </w:tcPr>
          <w:p w14:paraId="7E60AFD3" w14:textId="40B0C2BB"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13/5/94</w:t>
            </w:r>
          </w:p>
        </w:tc>
        <w:tc>
          <w:tcPr>
            <w:tcW w:w="785" w:type="dxa"/>
          </w:tcPr>
          <w:p w14:paraId="5E462A79" w14:textId="582B5E6B"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6944</w:t>
            </w:r>
          </w:p>
        </w:tc>
        <w:tc>
          <w:tcPr>
            <w:tcW w:w="850" w:type="dxa"/>
          </w:tcPr>
          <w:p w14:paraId="44D84D15" w14:textId="12D20A96" w:rsidR="002A37C5" w:rsidRPr="00BC2C32" w:rsidRDefault="002A37C5" w:rsidP="002A37C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8264</w:t>
            </w:r>
          </w:p>
        </w:tc>
        <w:tc>
          <w:tcPr>
            <w:tcW w:w="6599" w:type="dxa"/>
          </w:tcPr>
          <w:p w14:paraId="17F3D9B0" w14:textId="77777777" w:rsidR="002A37C5" w:rsidRDefault="002A37C5"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2C32">
              <w:rPr>
                <w:rFonts w:asciiTheme="minorHAnsi" w:hAnsiTheme="minorHAnsi" w:cs="Arial"/>
                <w:sz w:val="20"/>
              </w:rPr>
              <w:t>ABORIGINAL EMPLOYMENT AND CAREER DEVELOPMENT STRATEGY</w:t>
            </w:r>
          </w:p>
          <w:p w14:paraId="3911F266" w14:textId="2C27A075" w:rsidR="00BC5E59" w:rsidRPr="00BC2C32" w:rsidRDefault="00BC5E59" w:rsidP="002A37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Aboriginal Employment and Career Development Strategy for the No</w:t>
            </w:r>
            <w:r w:rsidR="00D94E17">
              <w:rPr>
                <w:rFonts w:asciiTheme="minorHAnsi" w:hAnsiTheme="minorHAnsi" w:cs="Arial"/>
                <w:sz w:val="20"/>
              </w:rPr>
              <w:t>rthern Territory Public Sector.</w:t>
            </w:r>
          </w:p>
        </w:tc>
      </w:tr>
    </w:tbl>
    <w:p w14:paraId="483E6928" w14:textId="580FC663" w:rsidR="00A06863" w:rsidRDefault="00A06863">
      <w:pPr>
        <w:rPr>
          <w:lang w:eastAsia="en-AU"/>
        </w:rPr>
      </w:pPr>
    </w:p>
    <w:p w14:paraId="703A9A0E"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06863" w:rsidRPr="00B00960" w14:paraId="7233AAA3"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3F83A1F" w14:textId="1FCA6FB9" w:rsidR="00A06863" w:rsidRPr="00B00960" w:rsidRDefault="00A06863" w:rsidP="008436B0">
            <w:pPr>
              <w:jc w:val="center"/>
              <w:rPr>
                <w:rFonts w:asciiTheme="minorHAnsi" w:hAnsiTheme="minorHAnsi"/>
              </w:rPr>
            </w:pPr>
            <w:r w:rsidRPr="00B00960">
              <w:rPr>
                <w:rFonts w:asciiTheme="minorHAnsi" w:hAnsiTheme="minorHAnsi"/>
              </w:rPr>
              <w:t xml:space="preserve">Volume </w:t>
            </w:r>
            <w:r w:rsidR="00BC5E59">
              <w:rPr>
                <w:rFonts w:asciiTheme="minorHAnsi" w:hAnsiTheme="minorHAnsi"/>
              </w:rPr>
              <w:t>440B</w:t>
            </w:r>
          </w:p>
          <w:p w14:paraId="24DA9FDD" w14:textId="7E2C0BBA" w:rsidR="00A06863" w:rsidRPr="00B00960" w:rsidRDefault="00A06863" w:rsidP="008436B0">
            <w:pPr>
              <w:jc w:val="center"/>
              <w:rPr>
                <w:rFonts w:asciiTheme="minorHAnsi" w:hAnsiTheme="minorHAnsi"/>
              </w:rPr>
            </w:pPr>
            <w:r w:rsidRPr="00B00960">
              <w:rPr>
                <w:rFonts w:asciiTheme="minorHAnsi" w:hAnsiTheme="minorHAnsi"/>
              </w:rPr>
              <w:t xml:space="preserve">Meeting date: </w:t>
            </w:r>
            <w:r w:rsidR="00BC5E59">
              <w:rPr>
                <w:rFonts w:asciiTheme="minorHAnsi" w:hAnsiTheme="minorHAnsi"/>
              </w:rPr>
              <w:t>13 May 1994</w:t>
            </w:r>
            <w:r w:rsidRPr="00B00960">
              <w:rPr>
                <w:rFonts w:asciiTheme="minorHAnsi" w:hAnsiTheme="minorHAnsi"/>
              </w:rPr>
              <w:t xml:space="preserve"> – </w:t>
            </w:r>
            <w:r w:rsidR="00BC5E59">
              <w:rPr>
                <w:rFonts w:asciiTheme="minorHAnsi" w:hAnsiTheme="minorHAnsi"/>
              </w:rPr>
              <w:t>Darwin</w:t>
            </w:r>
          </w:p>
        </w:tc>
      </w:tr>
      <w:tr w:rsidR="00A06863" w:rsidRPr="00B00960" w14:paraId="59F6DB20"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432628C0" w14:textId="77777777" w:rsidR="00A06863" w:rsidRPr="00B00960" w:rsidRDefault="00A06863" w:rsidP="008436B0">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29F61934"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6131B65B"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4B2DB26D" w14:textId="77777777" w:rsidR="00A06863" w:rsidRPr="00B00960" w:rsidRDefault="00A06863"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3322D29F" w14:textId="77777777" w:rsidR="00A06863" w:rsidRPr="00B00960" w:rsidRDefault="00A06863"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BC5E59" w:rsidRPr="00B00960" w14:paraId="499F6BCB"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6E4151C2" w14:textId="3498D614" w:rsidR="00BC5E59" w:rsidRPr="00BC5E59" w:rsidRDefault="00BC5E59" w:rsidP="00BC5E59">
            <w:pPr>
              <w:spacing w:before="120"/>
              <w:jc w:val="center"/>
              <w:rPr>
                <w:rFonts w:asciiTheme="minorHAnsi" w:hAnsiTheme="minorHAnsi" w:cs="Arial"/>
                <w:sz w:val="20"/>
              </w:rPr>
            </w:pPr>
            <w:r w:rsidRPr="00BC5E59">
              <w:rPr>
                <w:rFonts w:asciiTheme="minorHAnsi" w:hAnsiTheme="minorHAnsi" w:cs="Arial"/>
                <w:sz w:val="20"/>
              </w:rPr>
              <w:t>671</w:t>
            </w:r>
          </w:p>
        </w:tc>
        <w:tc>
          <w:tcPr>
            <w:tcW w:w="1037" w:type="dxa"/>
          </w:tcPr>
          <w:p w14:paraId="5AEA7856" w14:textId="66598498"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701754A1" w14:textId="1340B86D"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6945</w:t>
            </w:r>
          </w:p>
        </w:tc>
        <w:tc>
          <w:tcPr>
            <w:tcW w:w="850" w:type="dxa"/>
          </w:tcPr>
          <w:p w14:paraId="4A169914" w14:textId="34EFF515"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8265</w:t>
            </w:r>
          </w:p>
        </w:tc>
        <w:tc>
          <w:tcPr>
            <w:tcW w:w="6599" w:type="dxa"/>
          </w:tcPr>
          <w:p w14:paraId="412BDD07" w14:textId="77777777" w:rsidR="00BC5E59"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FINANCIAL ADMINISTRATION AND AUDIT AMENDMENT BILL</w:t>
            </w:r>
          </w:p>
          <w:p w14:paraId="5FFB6004" w14:textId="067A1DC4" w:rsidR="00BC5E59" w:rsidRPr="00BC5E59"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Financial Administration and Audit Amendment Bill that </w:t>
            </w:r>
            <w:r w:rsidRPr="006C7466">
              <w:rPr>
                <w:rFonts w:asciiTheme="minorHAnsi" w:hAnsiTheme="minorHAnsi" w:cs="Arial"/>
                <w:sz w:val="20"/>
              </w:rPr>
              <w:t>empower</w:t>
            </w:r>
            <w:r>
              <w:rPr>
                <w:rFonts w:asciiTheme="minorHAnsi" w:hAnsiTheme="minorHAnsi" w:cs="Arial"/>
                <w:sz w:val="20"/>
              </w:rPr>
              <w:t>s</w:t>
            </w:r>
            <w:r w:rsidRPr="006C7466">
              <w:rPr>
                <w:rFonts w:asciiTheme="minorHAnsi" w:hAnsiTheme="minorHAnsi" w:cs="Arial"/>
                <w:sz w:val="20"/>
              </w:rPr>
              <w:t xml:space="preserve"> the Auditor-General to audit</w:t>
            </w:r>
            <w:r>
              <w:rPr>
                <w:rFonts w:asciiTheme="minorHAnsi" w:hAnsiTheme="minorHAnsi" w:cs="Arial"/>
                <w:sz w:val="20"/>
              </w:rPr>
              <w:t xml:space="preserve"> performance management systems of public entities, and to make provision for strategic reviews of the Auditor-General’s accounts.</w:t>
            </w:r>
          </w:p>
        </w:tc>
      </w:tr>
      <w:tr w:rsidR="00BC5E59" w:rsidRPr="00B00960" w14:paraId="23E790F3"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4D2E0BA9" w14:textId="4EF4BC99" w:rsidR="00BC5E59" w:rsidRPr="00BC5E59" w:rsidRDefault="00BC5E59" w:rsidP="00BC5E59">
            <w:pPr>
              <w:spacing w:before="120"/>
              <w:jc w:val="center"/>
              <w:rPr>
                <w:rFonts w:asciiTheme="minorHAnsi" w:hAnsiTheme="minorHAnsi" w:cs="Arial"/>
                <w:sz w:val="20"/>
              </w:rPr>
            </w:pPr>
            <w:r w:rsidRPr="00BC5E59">
              <w:rPr>
                <w:rFonts w:asciiTheme="minorHAnsi" w:hAnsiTheme="minorHAnsi" w:cs="Arial"/>
                <w:sz w:val="20"/>
              </w:rPr>
              <w:t>671</w:t>
            </w:r>
          </w:p>
        </w:tc>
        <w:tc>
          <w:tcPr>
            <w:tcW w:w="1037" w:type="dxa"/>
          </w:tcPr>
          <w:p w14:paraId="7A823D2A" w14:textId="1DF41F1D"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71716E3D" w14:textId="395A53BB"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6946</w:t>
            </w:r>
          </w:p>
        </w:tc>
        <w:tc>
          <w:tcPr>
            <w:tcW w:w="850" w:type="dxa"/>
          </w:tcPr>
          <w:p w14:paraId="279F0F46" w14:textId="594B0F9D"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8266</w:t>
            </w:r>
          </w:p>
        </w:tc>
        <w:tc>
          <w:tcPr>
            <w:tcW w:w="6599" w:type="dxa"/>
          </w:tcPr>
          <w:p w14:paraId="02401450" w14:textId="77777777" w:rsidR="00BC5E59"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FRAUD CONTROL POLICY FOR THE NORTHERN TERRITORY PUBLIC SECTOR</w:t>
            </w:r>
          </w:p>
          <w:p w14:paraId="1C19C6AD" w14:textId="3512747B" w:rsidR="000F1AEC" w:rsidRPr="00BC5E59" w:rsidRDefault="00BC5E59" w:rsidP="000F1A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Fraud Control Policy through the Northern Territory</w:t>
            </w:r>
            <w:r w:rsidR="008A59AD">
              <w:rPr>
                <w:rFonts w:asciiTheme="minorHAnsi" w:hAnsiTheme="minorHAnsi" w:cs="Arial"/>
                <w:sz w:val="20"/>
              </w:rPr>
              <w:t xml:space="preserve"> Public Service.</w:t>
            </w:r>
          </w:p>
        </w:tc>
      </w:tr>
      <w:tr w:rsidR="008A59AD" w:rsidRPr="00B00960" w14:paraId="2164232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256B0C2" w14:textId="06D7480F" w:rsidR="008A59AD" w:rsidRPr="00BC5E59" w:rsidRDefault="008A59AD" w:rsidP="008A59AD">
            <w:pPr>
              <w:spacing w:before="120"/>
              <w:jc w:val="center"/>
              <w:rPr>
                <w:rFonts w:asciiTheme="minorHAnsi" w:hAnsiTheme="minorHAnsi" w:cs="Arial"/>
                <w:sz w:val="20"/>
              </w:rPr>
            </w:pPr>
            <w:r w:rsidRPr="00BC5E59">
              <w:rPr>
                <w:rFonts w:asciiTheme="minorHAnsi" w:hAnsiTheme="minorHAnsi" w:cs="Arial"/>
                <w:sz w:val="20"/>
              </w:rPr>
              <w:t>671</w:t>
            </w:r>
          </w:p>
        </w:tc>
        <w:tc>
          <w:tcPr>
            <w:tcW w:w="1037" w:type="dxa"/>
          </w:tcPr>
          <w:p w14:paraId="02C7E503" w14:textId="0BF41ED3" w:rsidR="008A59AD" w:rsidRPr="00BC5E59" w:rsidRDefault="008A59AD" w:rsidP="008A59A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49A9522C" w14:textId="13B44797" w:rsidR="008A59AD" w:rsidRPr="00BC5E59" w:rsidRDefault="008A59AD" w:rsidP="008A59A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6947</w:t>
            </w:r>
          </w:p>
        </w:tc>
        <w:tc>
          <w:tcPr>
            <w:tcW w:w="850" w:type="dxa"/>
          </w:tcPr>
          <w:p w14:paraId="7FC230A8" w14:textId="517008CB" w:rsidR="008A59AD" w:rsidRPr="00BC5E59" w:rsidRDefault="008A59AD" w:rsidP="008A59A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8267</w:t>
            </w:r>
          </w:p>
        </w:tc>
        <w:tc>
          <w:tcPr>
            <w:tcW w:w="6599" w:type="dxa"/>
          </w:tcPr>
          <w:p w14:paraId="522B0C1E" w14:textId="77777777" w:rsidR="008A59AD" w:rsidRDefault="008A59AD" w:rsidP="008A59A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NATIONAL COMPETITION POLICY</w:t>
            </w:r>
          </w:p>
          <w:p w14:paraId="6698526D" w14:textId="722378D4" w:rsidR="008A59AD" w:rsidRDefault="008A59AD" w:rsidP="008A59A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Council of Australian Government’s agreement to the principles of the competition policy articulated in the </w:t>
            </w:r>
            <w:proofErr w:type="spellStart"/>
            <w:r>
              <w:rPr>
                <w:rFonts w:asciiTheme="minorHAnsi" w:hAnsiTheme="minorHAnsi" w:cs="Arial"/>
                <w:sz w:val="20"/>
              </w:rPr>
              <w:t>Hilmer</w:t>
            </w:r>
            <w:proofErr w:type="spellEnd"/>
            <w:r>
              <w:rPr>
                <w:rFonts w:asciiTheme="minorHAnsi" w:hAnsiTheme="minorHAnsi" w:cs="Arial"/>
                <w:sz w:val="20"/>
              </w:rPr>
              <w:t xml:space="preserve"> </w:t>
            </w:r>
            <w:proofErr w:type="gramStart"/>
            <w:r>
              <w:rPr>
                <w:rFonts w:asciiTheme="minorHAnsi" w:hAnsiTheme="minorHAnsi" w:cs="Arial"/>
                <w:sz w:val="20"/>
              </w:rPr>
              <w:t>Report</w:t>
            </w:r>
            <w:r w:rsidR="001B7C7C">
              <w:rPr>
                <w:rFonts w:asciiTheme="minorHAnsi" w:hAnsiTheme="minorHAnsi" w:cs="Arial"/>
                <w:sz w:val="20"/>
              </w:rPr>
              <w:t>, and</w:t>
            </w:r>
            <w:proofErr w:type="gramEnd"/>
            <w:r w:rsidR="001B7C7C">
              <w:rPr>
                <w:rFonts w:asciiTheme="minorHAnsi" w:hAnsiTheme="minorHAnsi" w:cs="Arial"/>
                <w:sz w:val="20"/>
              </w:rPr>
              <w:t xml:space="preserve"> endorse the continued participation of the Northern Territory in seeking to establish a national competition framework.</w:t>
            </w:r>
          </w:p>
          <w:p w14:paraId="57D1A998" w14:textId="5ADA0D5F" w:rsidR="008A59AD" w:rsidRPr="00BC5E59" w:rsidRDefault="008A59AD" w:rsidP="008A59A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A59AD">
              <w:rPr>
                <w:rFonts w:asciiTheme="minorHAnsi" w:hAnsiTheme="minorHAnsi" w:cs="Arial"/>
                <w:color w:val="0070C0"/>
                <w:sz w:val="20"/>
              </w:rPr>
              <w:t>Submission deferred.</w:t>
            </w:r>
          </w:p>
        </w:tc>
      </w:tr>
      <w:tr w:rsidR="00BC5E59" w:rsidRPr="00B00960" w14:paraId="3947E54C"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3C6A52FA" w14:textId="15EBDB70" w:rsidR="00BC5E59" w:rsidRPr="00BC5E59" w:rsidRDefault="00BC5E59" w:rsidP="00BC5E59">
            <w:pPr>
              <w:spacing w:before="120"/>
              <w:jc w:val="center"/>
              <w:rPr>
                <w:rFonts w:asciiTheme="minorHAnsi" w:hAnsiTheme="minorHAnsi" w:cs="Arial"/>
                <w:sz w:val="20"/>
              </w:rPr>
            </w:pPr>
            <w:r w:rsidRPr="00BC5E59">
              <w:rPr>
                <w:rFonts w:asciiTheme="minorHAnsi" w:hAnsiTheme="minorHAnsi" w:cs="Arial"/>
                <w:sz w:val="20"/>
              </w:rPr>
              <w:t>671</w:t>
            </w:r>
          </w:p>
        </w:tc>
        <w:tc>
          <w:tcPr>
            <w:tcW w:w="1037" w:type="dxa"/>
          </w:tcPr>
          <w:p w14:paraId="55FE20E1" w14:textId="144E0566"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11402C56" w14:textId="1031C5E4"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6948</w:t>
            </w:r>
          </w:p>
        </w:tc>
        <w:tc>
          <w:tcPr>
            <w:tcW w:w="850" w:type="dxa"/>
          </w:tcPr>
          <w:p w14:paraId="65F1957D" w14:textId="60817945"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8268</w:t>
            </w:r>
          </w:p>
        </w:tc>
        <w:tc>
          <w:tcPr>
            <w:tcW w:w="6599" w:type="dxa"/>
          </w:tcPr>
          <w:p w14:paraId="7992A632" w14:textId="77777777" w:rsidR="00BC5E59"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EXECUTIVE COUNCIL PAPERS</w:t>
            </w:r>
          </w:p>
          <w:p w14:paraId="0000C9BC" w14:textId="2995D304" w:rsidR="008A59AD" w:rsidRPr="00BC5E59" w:rsidRDefault="008A59AD"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BC5E59" w:rsidRPr="00B00960" w14:paraId="6BC45ADE"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7751BA4D" w14:textId="06688A94" w:rsidR="00BC5E59" w:rsidRPr="00BC5E59" w:rsidRDefault="00BC5E59" w:rsidP="00BC5E59">
            <w:pPr>
              <w:spacing w:before="120"/>
              <w:jc w:val="center"/>
              <w:rPr>
                <w:rFonts w:asciiTheme="minorHAnsi" w:hAnsiTheme="minorHAnsi" w:cs="Arial"/>
                <w:sz w:val="20"/>
              </w:rPr>
            </w:pPr>
            <w:r w:rsidRPr="00BC5E59">
              <w:rPr>
                <w:rFonts w:asciiTheme="minorHAnsi" w:hAnsiTheme="minorHAnsi" w:cs="Arial"/>
                <w:sz w:val="20"/>
              </w:rPr>
              <w:t>671</w:t>
            </w:r>
          </w:p>
        </w:tc>
        <w:tc>
          <w:tcPr>
            <w:tcW w:w="1037" w:type="dxa"/>
          </w:tcPr>
          <w:p w14:paraId="1565046D" w14:textId="73990317"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5F67852A" w14:textId="50187374"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6949</w:t>
            </w:r>
          </w:p>
        </w:tc>
        <w:tc>
          <w:tcPr>
            <w:tcW w:w="850" w:type="dxa"/>
          </w:tcPr>
          <w:p w14:paraId="216C859C" w14:textId="55120AC5"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8269</w:t>
            </w:r>
          </w:p>
        </w:tc>
        <w:tc>
          <w:tcPr>
            <w:tcW w:w="6599" w:type="dxa"/>
          </w:tcPr>
          <w:p w14:paraId="5AC6955A" w14:textId="77777777" w:rsidR="00BC5E59"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INTRODUCTION OF AGRICULTURAL AND VETERINARY CHEMICAL CONTROL BILL IN THE NORTHERN TERRITORY</w:t>
            </w:r>
          </w:p>
          <w:p w14:paraId="5B4E73FB" w14:textId="3F6A6F7B" w:rsidR="001B7C7C" w:rsidRPr="00BC5E59" w:rsidRDefault="001B7C7C" w:rsidP="001B7C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NT Agricultural and Veterinary Chemicals Bill that applies certain laws of the Commonwealth relating to the registration of agricultural and veterinary chemical products as laws of the Northern Territory.</w:t>
            </w:r>
          </w:p>
        </w:tc>
      </w:tr>
      <w:tr w:rsidR="001B7C7C" w:rsidRPr="00B00960" w14:paraId="2FCEA8B2"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06A06F42" w14:textId="258D0EAF" w:rsidR="001B7C7C" w:rsidRPr="00BC5E59" w:rsidRDefault="001B7C7C" w:rsidP="001B7C7C">
            <w:pPr>
              <w:spacing w:before="120"/>
              <w:jc w:val="center"/>
              <w:rPr>
                <w:rFonts w:asciiTheme="minorHAnsi" w:hAnsiTheme="minorHAnsi" w:cs="Arial"/>
                <w:sz w:val="20"/>
              </w:rPr>
            </w:pPr>
            <w:r w:rsidRPr="00BC5E59">
              <w:rPr>
                <w:rFonts w:asciiTheme="minorHAnsi" w:hAnsiTheme="minorHAnsi" w:cs="Arial"/>
                <w:sz w:val="20"/>
              </w:rPr>
              <w:t>671</w:t>
            </w:r>
          </w:p>
        </w:tc>
        <w:tc>
          <w:tcPr>
            <w:tcW w:w="1037" w:type="dxa"/>
          </w:tcPr>
          <w:p w14:paraId="53D8EE93" w14:textId="2F790BF8" w:rsidR="001B7C7C" w:rsidRPr="00BC5E59" w:rsidRDefault="001B7C7C" w:rsidP="001B7C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44454EB3" w14:textId="7C9ECE37" w:rsidR="001B7C7C" w:rsidRPr="00BC5E59" w:rsidRDefault="001B7C7C" w:rsidP="001B7C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6950</w:t>
            </w:r>
          </w:p>
        </w:tc>
        <w:tc>
          <w:tcPr>
            <w:tcW w:w="850" w:type="dxa"/>
          </w:tcPr>
          <w:p w14:paraId="31E905F1" w14:textId="623AC5F9" w:rsidR="001B7C7C" w:rsidRPr="00BC5E59" w:rsidRDefault="001B7C7C" w:rsidP="001B7C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8270</w:t>
            </w:r>
          </w:p>
        </w:tc>
        <w:tc>
          <w:tcPr>
            <w:tcW w:w="6599" w:type="dxa"/>
          </w:tcPr>
          <w:p w14:paraId="5B996975" w14:textId="77777777" w:rsidR="001B7C7C" w:rsidRDefault="001B7C7C" w:rsidP="001B7C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FUTURE OF DARWIN TRANSIT CENTRE</w:t>
            </w:r>
          </w:p>
          <w:p w14:paraId="61F97CB2" w14:textId="68AB7B48" w:rsidR="001B7C7C" w:rsidRDefault="001B7C7C" w:rsidP="001B7C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sale of Lot 5345 Town of Darwin, the Darwin Transit Centre, for redevelopment for tourism and related purposes.</w:t>
            </w:r>
          </w:p>
          <w:p w14:paraId="5395AB04" w14:textId="11956368" w:rsidR="001B7C7C" w:rsidRPr="00BC5E59" w:rsidRDefault="001B7C7C" w:rsidP="001B7C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B7C7C">
              <w:rPr>
                <w:rFonts w:asciiTheme="minorHAnsi" w:hAnsiTheme="minorHAnsi" w:cs="Arial"/>
                <w:color w:val="0070C0"/>
                <w:sz w:val="20"/>
              </w:rPr>
              <w:t>Submission deferred.</w:t>
            </w:r>
          </w:p>
        </w:tc>
      </w:tr>
      <w:tr w:rsidR="00BC5E59" w:rsidRPr="00B00960" w14:paraId="70CE59C8" w14:textId="77777777" w:rsidTr="008073ED">
        <w:tc>
          <w:tcPr>
            <w:cnfStyle w:val="001000000000" w:firstRow="0" w:lastRow="0" w:firstColumn="1" w:lastColumn="0" w:oddVBand="0" w:evenVBand="0" w:oddHBand="0" w:evenHBand="0" w:firstRowFirstColumn="0" w:firstRowLastColumn="0" w:lastRowFirstColumn="0" w:lastRowLastColumn="0"/>
            <w:tcW w:w="1037" w:type="dxa"/>
          </w:tcPr>
          <w:p w14:paraId="36796E0C" w14:textId="5A0C3793" w:rsidR="00BC5E59" w:rsidRPr="008073ED" w:rsidRDefault="00BC5E59" w:rsidP="00BC5E59">
            <w:pPr>
              <w:spacing w:before="120"/>
              <w:jc w:val="center"/>
              <w:rPr>
                <w:rFonts w:asciiTheme="minorHAnsi" w:hAnsiTheme="minorHAnsi" w:cs="Arial"/>
                <w:sz w:val="20"/>
              </w:rPr>
            </w:pPr>
            <w:r w:rsidRPr="008073ED">
              <w:rPr>
                <w:rFonts w:asciiTheme="minorHAnsi" w:hAnsiTheme="minorHAnsi" w:cs="Arial"/>
                <w:sz w:val="20"/>
              </w:rPr>
              <w:t>671</w:t>
            </w:r>
          </w:p>
        </w:tc>
        <w:tc>
          <w:tcPr>
            <w:tcW w:w="1037" w:type="dxa"/>
          </w:tcPr>
          <w:p w14:paraId="6B7FA02B" w14:textId="21BCF798" w:rsidR="00BC5E59" w:rsidRPr="008073ED"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073ED">
              <w:rPr>
                <w:rFonts w:asciiTheme="minorHAnsi" w:hAnsiTheme="minorHAnsi" w:cs="Arial"/>
                <w:sz w:val="20"/>
              </w:rPr>
              <w:t>13/5/94</w:t>
            </w:r>
          </w:p>
        </w:tc>
        <w:tc>
          <w:tcPr>
            <w:tcW w:w="785" w:type="dxa"/>
          </w:tcPr>
          <w:p w14:paraId="1A307B59" w14:textId="697338FD" w:rsidR="00BC5E59" w:rsidRPr="008073ED"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073ED">
              <w:rPr>
                <w:rFonts w:asciiTheme="minorHAnsi" w:hAnsiTheme="minorHAnsi" w:cs="Arial"/>
                <w:sz w:val="20"/>
              </w:rPr>
              <w:t>6951</w:t>
            </w:r>
          </w:p>
        </w:tc>
        <w:tc>
          <w:tcPr>
            <w:tcW w:w="850" w:type="dxa"/>
          </w:tcPr>
          <w:p w14:paraId="50F8C432" w14:textId="045E39A6" w:rsidR="00BC5E59" w:rsidRPr="008073ED"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073ED">
              <w:rPr>
                <w:rFonts w:asciiTheme="minorHAnsi" w:hAnsiTheme="minorHAnsi" w:cs="Arial"/>
                <w:sz w:val="20"/>
              </w:rPr>
              <w:t>8271</w:t>
            </w:r>
          </w:p>
        </w:tc>
        <w:tc>
          <w:tcPr>
            <w:tcW w:w="6599" w:type="dxa"/>
          </w:tcPr>
          <w:p w14:paraId="6F9996BB" w14:textId="77777777" w:rsidR="00BC5E59" w:rsidRPr="008073ED"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073ED">
              <w:rPr>
                <w:rFonts w:asciiTheme="minorHAnsi" w:hAnsiTheme="minorHAnsi" w:cs="Arial"/>
                <w:sz w:val="20"/>
              </w:rPr>
              <w:t>ROYAL COMMISSION INTO ABORIGINAL DEATHS IN CUSTODY - 1992/93 ANNUAL REPORT</w:t>
            </w:r>
          </w:p>
          <w:p w14:paraId="728B9B36" w14:textId="3CB896D0" w:rsidR="008073ED" w:rsidRPr="00D94E17" w:rsidRDefault="008073ED" w:rsidP="008073E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073ED">
              <w:rPr>
                <w:rFonts w:asciiTheme="minorHAnsi" w:hAnsiTheme="minorHAnsi" w:cs="Arial"/>
                <w:sz w:val="20"/>
              </w:rPr>
              <w:t>To approve the 1992/93 Annual Report “Implementation of the Northern Territory Government Responses to the Recommendations of the Royal Commission into Aboriginal Deaths in Custody”.</w:t>
            </w:r>
          </w:p>
        </w:tc>
      </w:tr>
      <w:tr w:rsidR="00BC5E59" w:rsidRPr="00B00960" w14:paraId="11878D15"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03F72BA2" w14:textId="12342100" w:rsidR="00BC5E59" w:rsidRPr="00BC5E59" w:rsidRDefault="00BC5E59" w:rsidP="00BC5E59">
            <w:pPr>
              <w:spacing w:before="120"/>
              <w:jc w:val="center"/>
              <w:rPr>
                <w:rFonts w:asciiTheme="minorHAnsi" w:hAnsiTheme="minorHAnsi" w:cs="Arial"/>
                <w:sz w:val="20"/>
              </w:rPr>
            </w:pPr>
            <w:r w:rsidRPr="00BC5E59">
              <w:rPr>
                <w:rFonts w:asciiTheme="minorHAnsi" w:hAnsiTheme="minorHAnsi" w:cs="Arial"/>
                <w:sz w:val="20"/>
              </w:rPr>
              <w:lastRenderedPageBreak/>
              <w:t>671</w:t>
            </w:r>
          </w:p>
        </w:tc>
        <w:tc>
          <w:tcPr>
            <w:tcW w:w="1037" w:type="dxa"/>
          </w:tcPr>
          <w:p w14:paraId="3C519402" w14:textId="74E2C740"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20A7E65F" w14:textId="3B02E2AD"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6952</w:t>
            </w:r>
          </w:p>
        </w:tc>
        <w:tc>
          <w:tcPr>
            <w:tcW w:w="850" w:type="dxa"/>
          </w:tcPr>
          <w:p w14:paraId="643D9597" w14:textId="78BEED92" w:rsidR="00BC5E59" w:rsidRPr="00BC5E59"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8272</w:t>
            </w:r>
          </w:p>
        </w:tc>
        <w:tc>
          <w:tcPr>
            <w:tcW w:w="6599" w:type="dxa"/>
          </w:tcPr>
          <w:p w14:paraId="4A24F5E4" w14:textId="77777777" w:rsidR="00BC5E59"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SENTENCING BILL AND THE SENTENCING (CONSEQUENTIAL AMENDMENTS) BILL</w:t>
            </w:r>
          </w:p>
          <w:p w14:paraId="21AAB2CF" w14:textId="77777777" w:rsidR="008073ED" w:rsidRDefault="00191BAB" w:rsidP="00191BA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Sentencing Bill Amendment Schedule relating to the Sentencing Bill and Sentencing (Consequential Amendments) Bill that were introduced in the February 1994 Legislative Assembly Sittings.</w:t>
            </w:r>
          </w:p>
          <w:p w14:paraId="29A09BD9" w14:textId="1886E3FE" w:rsidR="00191BAB" w:rsidRPr="00BC5E59" w:rsidRDefault="00191BAB" w:rsidP="00191BA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In the Schedule, Cabinet approved a provision to allow the courts to aggregate terms of imprisonment; an increase in the length of time for which a suspended sentence may be imposed to five years; and the inclusion of sentencing guidelines.</w:t>
            </w:r>
          </w:p>
        </w:tc>
      </w:tr>
      <w:tr w:rsidR="00BC5E59" w:rsidRPr="00B00960" w14:paraId="45483AEE"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183C096A" w14:textId="3A340C68" w:rsidR="00BC5E59" w:rsidRPr="00A237DB" w:rsidRDefault="00BC5E59" w:rsidP="00BC5E59">
            <w:pPr>
              <w:spacing w:before="120"/>
              <w:jc w:val="center"/>
              <w:rPr>
                <w:rFonts w:asciiTheme="minorHAnsi" w:hAnsiTheme="minorHAnsi" w:cs="Arial"/>
                <w:sz w:val="20"/>
              </w:rPr>
            </w:pPr>
            <w:r w:rsidRPr="00A237DB">
              <w:rPr>
                <w:rFonts w:asciiTheme="minorHAnsi" w:hAnsiTheme="minorHAnsi" w:cs="Arial"/>
                <w:sz w:val="20"/>
              </w:rPr>
              <w:t>671</w:t>
            </w:r>
          </w:p>
        </w:tc>
        <w:tc>
          <w:tcPr>
            <w:tcW w:w="1037" w:type="dxa"/>
          </w:tcPr>
          <w:p w14:paraId="5241F67B" w14:textId="79CCC1A7" w:rsidR="00BC5E59" w:rsidRPr="00A237DB"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37DB">
              <w:rPr>
                <w:rFonts w:asciiTheme="minorHAnsi" w:hAnsiTheme="minorHAnsi" w:cs="Arial"/>
                <w:sz w:val="20"/>
              </w:rPr>
              <w:t>13/5/94</w:t>
            </w:r>
          </w:p>
        </w:tc>
        <w:tc>
          <w:tcPr>
            <w:tcW w:w="785" w:type="dxa"/>
          </w:tcPr>
          <w:p w14:paraId="4799B7C2" w14:textId="3F2E15A2" w:rsidR="00BC5E59" w:rsidRPr="00A237DB"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37DB">
              <w:rPr>
                <w:rFonts w:asciiTheme="minorHAnsi" w:hAnsiTheme="minorHAnsi" w:cs="Arial"/>
                <w:sz w:val="20"/>
              </w:rPr>
              <w:t>6953</w:t>
            </w:r>
          </w:p>
        </w:tc>
        <w:tc>
          <w:tcPr>
            <w:tcW w:w="850" w:type="dxa"/>
          </w:tcPr>
          <w:p w14:paraId="6F2B569B" w14:textId="6600CC54" w:rsidR="00BC5E59" w:rsidRPr="00A237DB"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37DB">
              <w:rPr>
                <w:rFonts w:asciiTheme="minorHAnsi" w:hAnsiTheme="minorHAnsi" w:cs="Arial"/>
                <w:sz w:val="20"/>
              </w:rPr>
              <w:t>8273</w:t>
            </w:r>
          </w:p>
        </w:tc>
        <w:tc>
          <w:tcPr>
            <w:tcW w:w="6599" w:type="dxa"/>
          </w:tcPr>
          <w:p w14:paraId="57E3863C" w14:textId="77777777" w:rsidR="00BC5E59" w:rsidRPr="00A237DB"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37DB">
              <w:rPr>
                <w:rFonts w:asciiTheme="minorHAnsi" w:hAnsiTheme="minorHAnsi" w:cs="Arial"/>
                <w:sz w:val="20"/>
              </w:rPr>
              <w:t xml:space="preserve">CENTRE FOR </w:t>
            </w:r>
            <w:proofErr w:type="gramStart"/>
            <w:r w:rsidRPr="00A237DB">
              <w:rPr>
                <w:rFonts w:asciiTheme="minorHAnsi" w:hAnsiTheme="minorHAnsi" w:cs="Arial"/>
                <w:sz w:val="20"/>
              </w:rPr>
              <w:t>SOUTH EAST</w:t>
            </w:r>
            <w:proofErr w:type="gramEnd"/>
            <w:r w:rsidRPr="00A237DB">
              <w:rPr>
                <w:rFonts w:asciiTheme="minorHAnsi" w:hAnsiTheme="minorHAnsi" w:cs="Arial"/>
                <w:sz w:val="20"/>
              </w:rPr>
              <w:t xml:space="preserve"> ASIA LAW</w:t>
            </w:r>
          </w:p>
          <w:p w14:paraId="6CA65CEF" w14:textId="7497FB2D" w:rsidR="00A237DB" w:rsidRPr="00A237DB" w:rsidRDefault="00191BAB" w:rsidP="00D94E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37DB">
              <w:rPr>
                <w:rFonts w:asciiTheme="minorHAnsi" w:hAnsiTheme="minorHAnsi" w:cs="Arial"/>
                <w:sz w:val="20"/>
              </w:rPr>
              <w:t xml:space="preserve">To consider amending the </w:t>
            </w:r>
            <w:r w:rsidRPr="00A237DB">
              <w:rPr>
                <w:rFonts w:asciiTheme="minorHAnsi" w:hAnsiTheme="minorHAnsi" w:cs="Arial"/>
                <w:i/>
                <w:sz w:val="20"/>
              </w:rPr>
              <w:t>Legal Practitioners Act</w:t>
            </w:r>
            <w:r w:rsidRPr="00A237DB">
              <w:rPr>
                <w:rFonts w:asciiTheme="minorHAnsi" w:hAnsiTheme="minorHAnsi" w:cs="Arial"/>
                <w:sz w:val="20"/>
              </w:rPr>
              <w:t xml:space="preserve"> to enable monies to be withdrawn from the Fidelity Fund, and the under-writing of a grant from the Fidelity Fund to enable the Northern Territory University to establish a </w:t>
            </w:r>
            <w:proofErr w:type="gramStart"/>
            <w:r w:rsidRPr="00A237DB">
              <w:rPr>
                <w:rFonts w:asciiTheme="minorHAnsi" w:hAnsiTheme="minorHAnsi" w:cs="Arial"/>
                <w:sz w:val="20"/>
              </w:rPr>
              <w:t>South East</w:t>
            </w:r>
            <w:proofErr w:type="gramEnd"/>
            <w:r w:rsidRPr="00A237DB">
              <w:rPr>
                <w:rFonts w:asciiTheme="minorHAnsi" w:hAnsiTheme="minorHAnsi" w:cs="Arial"/>
                <w:sz w:val="20"/>
              </w:rPr>
              <w:t xml:space="preserve"> Asia Law Centre, a </w:t>
            </w:r>
            <w:r w:rsidR="00A237DB" w:rsidRPr="00A237DB">
              <w:rPr>
                <w:rFonts w:asciiTheme="minorHAnsi" w:hAnsiTheme="minorHAnsi" w:cs="Arial"/>
                <w:sz w:val="20"/>
              </w:rPr>
              <w:t>Master’s</w:t>
            </w:r>
            <w:r w:rsidRPr="00A237DB">
              <w:rPr>
                <w:rFonts w:asciiTheme="minorHAnsi" w:hAnsiTheme="minorHAnsi" w:cs="Arial"/>
                <w:sz w:val="20"/>
              </w:rPr>
              <w:t xml:space="preserve"> Degree in Comparative Law, and</w:t>
            </w:r>
            <w:r w:rsidR="00D94E17">
              <w:rPr>
                <w:rFonts w:asciiTheme="minorHAnsi" w:hAnsiTheme="minorHAnsi" w:cs="Arial"/>
                <w:sz w:val="20"/>
              </w:rPr>
              <w:t xml:space="preserve"> a South East Asia Law Journal.</w:t>
            </w:r>
          </w:p>
        </w:tc>
      </w:tr>
      <w:tr w:rsidR="00BC5E59" w:rsidRPr="00B00960" w14:paraId="42D38CEB"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7F098AE8" w14:textId="1E8A0A53" w:rsidR="00BC5E59" w:rsidRPr="002278DA" w:rsidRDefault="00BC5E59" w:rsidP="00BC5E59">
            <w:pPr>
              <w:spacing w:before="120"/>
              <w:jc w:val="center"/>
              <w:rPr>
                <w:rFonts w:asciiTheme="minorHAnsi" w:hAnsiTheme="minorHAnsi" w:cs="Arial"/>
                <w:sz w:val="20"/>
              </w:rPr>
            </w:pPr>
            <w:r w:rsidRPr="002278DA">
              <w:rPr>
                <w:rFonts w:asciiTheme="minorHAnsi" w:hAnsiTheme="minorHAnsi" w:cs="Arial"/>
                <w:sz w:val="20"/>
              </w:rPr>
              <w:t>671</w:t>
            </w:r>
          </w:p>
        </w:tc>
        <w:tc>
          <w:tcPr>
            <w:tcW w:w="1037" w:type="dxa"/>
          </w:tcPr>
          <w:p w14:paraId="2C22ED4E" w14:textId="30BAC8DA" w:rsidR="00BC5E59" w:rsidRPr="002278DA"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278DA">
              <w:rPr>
                <w:rFonts w:asciiTheme="minorHAnsi" w:hAnsiTheme="minorHAnsi" w:cs="Arial"/>
                <w:sz w:val="20"/>
              </w:rPr>
              <w:t>13/5/94</w:t>
            </w:r>
          </w:p>
        </w:tc>
        <w:tc>
          <w:tcPr>
            <w:tcW w:w="785" w:type="dxa"/>
          </w:tcPr>
          <w:p w14:paraId="52F68919" w14:textId="08B81D9A" w:rsidR="00BC5E59" w:rsidRPr="002278DA"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278DA">
              <w:rPr>
                <w:rFonts w:asciiTheme="minorHAnsi" w:hAnsiTheme="minorHAnsi" w:cs="Arial"/>
                <w:sz w:val="20"/>
              </w:rPr>
              <w:t>6954</w:t>
            </w:r>
          </w:p>
        </w:tc>
        <w:tc>
          <w:tcPr>
            <w:tcW w:w="850" w:type="dxa"/>
          </w:tcPr>
          <w:p w14:paraId="56F67406" w14:textId="1A545E96" w:rsidR="00BC5E59" w:rsidRPr="002278DA" w:rsidRDefault="00BC5E59" w:rsidP="00BC5E5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278DA">
              <w:rPr>
                <w:rFonts w:asciiTheme="minorHAnsi" w:hAnsiTheme="minorHAnsi" w:cs="Arial"/>
                <w:sz w:val="20"/>
              </w:rPr>
              <w:t>8274</w:t>
            </w:r>
          </w:p>
        </w:tc>
        <w:tc>
          <w:tcPr>
            <w:tcW w:w="6599" w:type="dxa"/>
          </w:tcPr>
          <w:p w14:paraId="392E6C4C" w14:textId="77777777" w:rsidR="00BC5E59" w:rsidRPr="002278DA" w:rsidRDefault="00BC5E59" w:rsidP="00BC5E5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278DA">
              <w:rPr>
                <w:rFonts w:asciiTheme="minorHAnsi" w:hAnsiTheme="minorHAnsi" w:cs="Arial"/>
                <w:sz w:val="20"/>
              </w:rPr>
              <w:t>MASONIC HOMES - RETIREMENT VILLAGE</w:t>
            </w:r>
          </w:p>
          <w:p w14:paraId="5950C192" w14:textId="77777777" w:rsidR="000F1AEC" w:rsidRDefault="00A237DB" w:rsidP="002278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278DA">
              <w:rPr>
                <w:rFonts w:asciiTheme="minorHAnsi" w:hAnsiTheme="minorHAnsi" w:cs="Arial"/>
                <w:sz w:val="20"/>
              </w:rPr>
              <w:t>To consider an application from Masonic Homes Incorporated for a grand of land for the construction of a retireme</w:t>
            </w:r>
            <w:r w:rsidR="00D94E17">
              <w:rPr>
                <w:rFonts w:asciiTheme="minorHAnsi" w:hAnsiTheme="minorHAnsi" w:cs="Arial"/>
                <w:sz w:val="20"/>
              </w:rPr>
              <w:t>nt village.</w:t>
            </w:r>
          </w:p>
          <w:p w14:paraId="47CDF241" w14:textId="065DD8BF" w:rsidR="003B416C" w:rsidRPr="002278DA" w:rsidRDefault="003B416C" w:rsidP="002278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2278DA" w:rsidRPr="00B00960" w14:paraId="10105630" w14:textId="77777777" w:rsidTr="00D94E17">
        <w:tc>
          <w:tcPr>
            <w:cnfStyle w:val="001000000000" w:firstRow="0" w:lastRow="0" w:firstColumn="1" w:lastColumn="0" w:oddVBand="0" w:evenVBand="0" w:oddHBand="0" w:evenHBand="0" w:firstRowFirstColumn="0" w:firstRowLastColumn="0" w:lastRowFirstColumn="0" w:lastRowLastColumn="0"/>
            <w:tcW w:w="1037" w:type="dxa"/>
          </w:tcPr>
          <w:p w14:paraId="247E1F4D" w14:textId="56ED3785" w:rsidR="002278DA" w:rsidRPr="002278DA" w:rsidRDefault="002278DA" w:rsidP="002278DA">
            <w:pPr>
              <w:spacing w:before="120"/>
              <w:jc w:val="center"/>
              <w:rPr>
                <w:rFonts w:asciiTheme="minorHAnsi" w:hAnsiTheme="minorHAnsi" w:cs="Arial"/>
                <w:sz w:val="20"/>
              </w:rPr>
            </w:pPr>
            <w:r w:rsidRPr="00BC5E59">
              <w:rPr>
                <w:rFonts w:asciiTheme="minorHAnsi" w:hAnsiTheme="minorHAnsi" w:cs="Arial"/>
                <w:sz w:val="20"/>
              </w:rPr>
              <w:t>671</w:t>
            </w:r>
          </w:p>
        </w:tc>
        <w:tc>
          <w:tcPr>
            <w:tcW w:w="1037" w:type="dxa"/>
          </w:tcPr>
          <w:p w14:paraId="15838D30" w14:textId="6577BECF" w:rsidR="002278DA" w:rsidRPr="002278DA" w:rsidRDefault="002278DA" w:rsidP="002278D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72CC3776" w14:textId="20F49BE3" w:rsidR="002278DA" w:rsidRPr="002278DA" w:rsidRDefault="002278DA" w:rsidP="002278D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1F789F95" w14:textId="6DEB09FE" w:rsidR="002278DA" w:rsidRPr="002278DA" w:rsidRDefault="002278DA" w:rsidP="002278D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59E09C9E" w14:textId="77777777" w:rsidR="002278DA" w:rsidRPr="00781EFF" w:rsidRDefault="002278DA" w:rsidP="002278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COMMUNITY LIVING AREAS</w:t>
            </w:r>
          </w:p>
          <w:p w14:paraId="718ED864" w14:textId="2DEE3BA1" w:rsidR="000F39C8" w:rsidRPr="00D94E17" w:rsidRDefault="000F39C8" w:rsidP="002278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81EFF">
              <w:rPr>
                <w:rFonts w:asciiTheme="minorHAnsi" w:hAnsiTheme="minorHAnsi" w:cs="Arial"/>
                <w:sz w:val="20"/>
              </w:rPr>
              <w:t>To indicate strategies to accelerate the granting of titles to community living areas.</w:t>
            </w:r>
          </w:p>
        </w:tc>
      </w:tr>
    </w:tbl>
    <w:p w14:paraId="6999C316" w14:textId="77777777" w:rsidR="000F39C8" w:rsidRDefault="000F39C8">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8436B0" w:rsidRPr="00B00960" w14:paraId="761C72BE"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7B67957" w14:textId="42AF9898" w:rsidR="008436B0" w:rsidRPr="00B00960" w:rsidRDefault="008436B0" w:rsidP="008436B0">
            <w:pPr>
              <w:jc w:val="center"/>
              <w:rPr>
                <w:rFonts w:asciiTheme="minorHAnsi" w:hAnsiTheme="minorHAnsi"/>
              </w:rPr>
            </w:pPr>
            <w:r w:rsidRPr="00B00960">
              <w:rPr>
                <w:rFonts w:asciiTheme="minorHAnsi" w:hAnsiTheme="minorHAnsi"/>
              </w:rPr>
              <w:t xml:space="preserve">Volume </w:t>
            </w:r>
            <w:r w:rsidR="000F39C8">
              <w:rPr>
                <w:rFonts w:asciiTheme="minorHAnsi" w:hAnsiTheme="minorHAnsi"/>
              </w:rPr>
              <w:t>440C</w:t>
            </w:r>
          </w:p>
          <w:p w14:paraId="1E59CD0F" w14:textId="1A7185FA" w:rsidR="008436B0" w:rsidRPr="00B00960" w:rsidRDefault="008436B0" w:rsidP="008436B0">
            <w:pPr>
              <w:jc w:val="center"/>
              <w:rPr>
                <w:rFonts w:asciiTheme="minorHAnsi" w:hAnsiTheme="minorHAnsi"/>
              </w:rPr>
            </w:pPr>
            <w:r w:rsidRPr="00B00960">
              <w:rPr>
                <w:rFonts w:asciiTheme="minorHAnsi" w:hAnsiTheme="minorHAnsi"/>
              </w:rPr>
              <w:t xml:space="preserve">Meeting date: </w:t>
            </w:r>
            <w:r w:rsidR="000F39C8">
              <w:rPr>
                <w:rFonts w:asciiTheme="minorHAnsi" w:hAnsiTheme="minorHAnsi"/>
              </w:rPr>
              <w:t>13 May 1994</w:t>
            </w:r>
            <w:r w:rsidRPr="00B00960">
              <w:rPr>
                <w:rFonts w:asciiTheme="minorHAnsi" w:hAnsiTheme="minorHAnsi"/>
              </w:rPr>
              <w:t xml:space="preserve"> – </w:t>
            </w:r>
            <w:r w:rsidR="000F39C8">
              <w:rPr>
                <w:rFonts w:asciiTheme="minorHAnsi" w:hAnsiTheme="minorHAnsi"/>
              </w:rPr>
              <w:t>Darwin</w:t>
            </w:r>
          </w:p>
        </w:tc>
      </w:tr>
      <w:tr w:rsidR="008436B0" w:rsidRPr="00B00960" w14:paraId="016C47F8" w14:textId="77777777" w:rsidTr="008436B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C6AC900" w14:textId="77777777" w:rsidR="008436B0" w:rsidRPr="00B00960" w:rsidRDefault="008436B0" w:rsidP="008436B0">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67ADE714" w14:textId="77777777" w:rsidR="008436B0" w:rsidRPr="00B00960" w:rsidRDefault="008436B0"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1586E18E" w14:textId="77777777" w:rsidR="008436B0" w:rsidRPr="00B00960" w:rsidRDefault="008436B0"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7287BEA7" w14:textId="77777777" w:rsidR="008436B0" w:rsidRPr="00B00960" w:rsidRDefault="008436B0" w:rsidP="008436B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5CAA041A" w14:textId="77777777" w:rsidR="008436B0" w:rsidRPr="00B00960" w:rsidRDefault="008436B0" w:rsidP="008436B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0F39C8" w:rsidRPr="00B00960" w14:paraId="3F7A672F"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3211A580" w14:textId="2BCAD00A" w:rsidR="000F39C8" w:rsidRPr="00B00960" w:rsidRDefault="000F39C8" w:rsidP="000F39C8">
            <w:pPr>
              <w:spacing w:before="120"/>
              <w:jc w:val="center"/>
              <w:rPr>
                <w:rFonts w:asciiTheme="minorHAnsi" w:hAnsiTheme="minorHAnsi" w:cs="Arial"/>
                <w:b/>
                <w:sz w:val="20"/>
              </w:rPr>
            </w:pPr>
            <w:r w:rsidRPr="00BC5E59">
              <w:rPr>
                <w:rFonts w:asciiTheme="minorHAnsi" w:hAnsiTheme="minorHAnsi" w:cs="Arial"/>
                <w:sz w:val="20"/>
              </w:rPr>
              <w:t>671</w:t>
            </w:r>
          </w:p>
        </w:tc>
        <w:tc>
          <w:tcPr>
            <w:tcW w:w="1037" w:type="dxa"/>
          </w:tcPr>
          <w:p w14:paraId="6A06E003" w14:textId="1E9BC968"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24CCC77E" w14:textId="598A4FFB"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6955</w:t>
            </w:r>
          </w:p>
        </w:tc>
        <w:tc>
          <w:tcPr>
            <w:tcW w:w="850" w:type="dxa"/>
          </w:tcPr>
          <w:p w14:paraId="5F0DFA3F" w14:textId="2A2B28AD"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8275</w:t>
            </w:r>
          </w:p>
        </w:tc>
        <w:tc>
          <w:tcPr>
            <w:tcW w:w="6599" w:type="dxa"/>
          </w:tcPr>
          <w:p w14:paraId="54C43C2E" w14:textId="77777777" w:rsidR="000F39C8" w:rsidRDefault="000F39C8" w:rsidP="000F39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C5E59">
              <w:rPr>
                <w:rFonts w:asciiTheme="minorHAnsi" w:hAnsiTheme="minorHAnsi" w:cs="Arial"/>
                <w:sz w:val="20"/>
              </w:rPr>
              <w:t xml:space="preserve">TO AMEND THE </w:t>
            </w:r>
            <w:r w:rsidRPr="00A237DB">
              <w:rPr>
                <w:rFonts w:asciiTheme="minorHAnsi" w:hAnsiTheme="minorHAnsi" w:cs="Arial"/>
                <w:i/>
                <w:sz w:val="20"/>
              </w:rPr>
              <w:t>PAY-ROLL TAX ACT</w:t>
            </w:r>
          </w:p>
          <w:p w14:paraId="36463C0C" w14:textId="4C357D96" w:rsidR="000F39C8" w:rsidRPr="00B00960" w:rsidRDefault="00553B34" w:rsidP="00553B3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Bill amending the </w:t>
            </w:r>
            <w:r>
              <w:rPr>
                <w:rFonts w:asciiTheme="minorHAnsi" w:hAnsiTheme="minorHAnsi" w:cs="Arial"/>
                <w:i/>
                <w:sz w:val="20"/>
              </w:rPr>
              <w:t>Pay-roll Tax Act</w:t>
            </w:r>
            <w:r>
              <w:rPr>
                <w:rFonts w:asciiTheme="minorHAnsi" w:hAnsiTheme="minorHAnsi" w:cs="Arial"/>
                <w:sz w:val="20"/>
              </w:rPr>
              <w:t xml:space="preserve"> to increase the threshold for liability to pay tax, to provide a concession for graduate trainees, and to make minor definition amendments.</w:t>
            </w:r>
          </w:p>
        </w:tc>
      </w:tr>
      <w:tr w:rsidR="000F39C8" w:rsidRPr="00B00960" w14:paraId="156CB26A"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55D55336" w14:textId="0745878E" w:rsidR="000F39C8" w:rsidRPr="00B00960" w:rsidRDefault="000F39C8" w:rsidP="000F39C8">
            <w:pPr>
              <w:spacing w:before="120"/>
              <w:jc w:val="center"/>
              <w:rPr>
                <w:rFonts w:asciiTheme="minorHAnsi" w:hAnsiTheme="minorHAnsi" w:cs="Arial"/>
                <w:b/>
                <w:sz w:val="20"/>
              </w:rPr>
            </w:pPr>
            <w:r w:rsidRPr="00BC5E59">
              <w:rPr>
                <w:rFonts w:asciiTheme="minorHAnsi" w:hAnsiTheme="minorHAnsi" w:cs="Arial"/>
                <w:sz w:val="20"/>
              </w:rPr>
              <w:t>671</w:t>
            </w:r>
          </w:p>
        </w:tc>
        <w:tc>
          <w:tcPr>
            <w:tcW w:w="1037" w:type="dxa"/>
          </w:tcPr>
          <w:p w14:paraId="73E60FFD" w14:textId="116E1A12"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5C0040CA" w14:textId="47EAE2F4"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6956</w:t>
            </w:r>
          </w:p>
        </w:tc>
        <w:tc>
          <w:tcPr>
            <w:tcW w:w="850" w:type="dxa"/>
          </w:tcPr>
          <w:p w14:paraId="10C2642C" w14:textId="1911903F"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8276</w:t>
            </w:r>
          </w:p>
        </w:tc>
        <w:tc>
          <w:tcPr>
            <w:tcW w:w="6599" w:type="dxa"/>
          </w:tcPr>
          <w:p w14:paraId="508EA3BD" w14:textId="77777777" w:rsidR="000F39C8" w:rsidRDefault="000F39C8" w:rsidP="000F39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 xml:space="preserve">TO AMEND THE </w:t>
            </w:r>
            <w:r w:rsidRPr="00553B34">
              <w:rPr>
                <w:rFonts w:asciiTheme="minorHAnsi" w:hAnsiTheme="minorHAnsi" w:cs="Arial"/>
                <w:i/>
                <w:sz w:val="20"/>
              </w:rPr>
              <w:t>STAMP DUTY ACT</w:t>
            </w:r>
            <w:r w:rsidRPr="00BC5E59">
              <w:rPr>
                <w:rFonts w:asciiTheme="minorHAnsi" w:hAnsiTheme="minorHAnsi" w:cs="Arial"/>
                <w:sz w:val="20"/>
              </w:rPr>
              <w:t xml:space="preserve"> AND THE </w:t>
            </w:r>
            <w:r w:rsidRPr="00553B34">
              <w:rPr>
                <w:rFonts w:asciiTheme="minorHAnsi" w:hAnsiTheme="minorHAnsi" w:cs="Arial"/>
                <w:i/>
                <w:sz w:val="20"/>
              </w:rPr>
              <w:t>TAXATION (ADMINISTRATION) ACT</w:t>
            </w:r>
          </w:p>
          <w:p w14:paraId="0C8996D9" w14:textId="057288AB" w:rsidR="00553B34" w:rsidRPr="00553B34" w:rsidRDefault="00553B34"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Bills amending the </w:t>
            </w:r>
            <w:r>
              <w:rPr>
                <w:rFonts w:asciiTheme="minorHAnsi" w:hAnsiTheme="minorHAnsi" w:cs="Arial"/>
                <w:i/>
                <w:sz w:val="20"/>
              </w:rPr>
              <w:t>Stamp Duty Act</w:t>
            </w:r>
            <w:r>
              <w:rPr>
                <w:rFonts w:asciiTheme="minorHAnsi" w:hAnsiTheme="minorHAnsi" w:cs="Arial"/>
                <w:sz w:val="20"/>
              </w:rPr>
              <w:t xml:space="preserve"> and the </w:t>
            </w:r>
            <w:r>
              <w:rPr>
                <w:rFonts w:asciiTheme="minorHAnsi" w:hAnsiTheme="minorHAnsi" w:cs="Arial"/>
                <w:i/>
                <w:sz w:val="20"/>
              </w:rPr>
              <w:t>Taxation (Administration) Act</w:t>
            </w:r>
            <w:r>
              <w:rPr>
                <w:rFonts w:asciiTheme="minorHAnsi" w:hAnsiTheme="minorHAnsi" w:cs="Arial"/>
                <w:sz w:val="20"/>
              </w:rPr>
              <w:t xml:space="preserve"> that introduce amendments providing for the concessional transfer of title in the place of principal residence between spouses</w:t>
            </w:r>
            <w:r w:rsidR="00B76A69">
              <w:rPr>
                <w:rFonts w:asciiTheme="minorHAnsi" w:hAnsiTheme="minorHAnsi" w:cs="Arial"/>
                <w:sz w:val="20"/>
              </w:rPr>
              <w:t>;</w:t>
            </w:r>
            <w:r>
              <w:rPr>
                <w:rFonts w:asciiTheme="minorHAnsi" w:hAnsiTheme="minorHAnsi" w:cs="Arial"/>
                <w:sz w:val="20"/>
              </w:rPr>
              <w:t xml:space="preserve"> replacement of the conveyance rate structure</w:t>
            </w:r>
            <w:r w:rsidR="00B76A69">
              <w:rPr>
                <w:rFonts w:asciiTheme="minorHAnsi" w:hAnsiTheme="minorHAnsi" w:cs="Arial"/>
                <w:sz w:val="20"/>
              </w:rPr>
              <w:t>;</w:t>
            </w:r>
            <w:r>
              <w:rPr>
                <w:rFonts w:asciiTheme="minorHAnsi" w:hAnsiTheme="minorHAnsi" w:cs="Arial"/>
                <w:sz w:val="20"/>
              </w:rPr>
              <w:t xml:space="preserve"> clarification of the first home buyer scheme</w:t>
            </w:r>
            <w:r w:rsidR="00B76A69">
              <w:rPr>
                <w:rFonts w:asciiTheme="minorHAnsi" w:hAnsiTheme="minorHAnsi" w:cs="Arial"/>
                <w:sz w:val="20"/>
              </w:rPr>
              <w:t>;</w:t>
            </w:r>
            <w:r>
              <w:rPr>
                <w:rFonts w:asciiTheme="minorHAnsi" w:hAnsiTheme="minorHAnsi" w:cs="Arial"/>
                <w:sz w:val="20"/>
              </w:rPr>
              <w:t xml:space="preserve"> abolition of the duty on company incorporation documents</w:t>
            </w:r>
            <w:r w:rsidR="00B76A69">
              <w:rPr>
                <w:rFonts w:asciiTheme="minorHAnsi" w:hAnsiTheme="minorHAnsi" w:cs="Arial"/>
                <w:sz w:val="20"/>
              </w:rPr>
              <w:t xml:space="preserve">; and </w:t>
            </w:r>
            <w:r>
              <w:rPr>
                <w:rFonts w:asciiTheme="minorHAnsi" w:hAnsiTheme="minorHAnsi" w:cs="Arial"/>
                <w:sz w:val="20"/>
              </w:rPr>
              <w:t>introduction of the Clearing House Electronic Sub-</w:t>
            </w:r>
            <w:proofErr w:type="gramStart"/>
            <w:r>
              <w:rPr>
                <w:rFonts w:asciiTheme="minorHAnsi" w:hAnsiTheme="minorHAnsi" w:cs="Arial"/>
                <w:sz w:val="20"/>
              </w:rPr>
              <w:t>register</w:t>
            </w:r>
            <w:proofErr w:type="gramEnd"/>
            <w:r>
              <w:rPr>
                <w:rFonts w:asciiTheme="minorHAnsi" w:hAnsiTheme="minorHAnsi" w:cs="Arial"/>
                <w:sz w:val="20"/>
              </w:rPr>
              <w:t xml:space="preserve"> System.</w:t>
            </w:r>
          </w:p>
        </w:tc>
      </w:tr>
      <w:tr w:rsidR="000F39C8" w:rsidRPr="00B00960" w14:paraId="4267DDCD" w14:textId="77777777" w:rsidTr="008436B0">
        <w:tc>
          <w:tcPr>
            <w:cnfStyle w:val="001000000000" w:firstRow="0" w:lastRow="0" w:firstColumn="1" w:lastColumn="0" w:oddVBand="0" w:evenVBand="0" w:oddHBand="0" w:evenHBand="0" w:firstRowFirstColumn="0" w:firstRowLastColumn="0" w:lastRowFirstColumn="0" w:lastRowLastColumn="0"/>
            <w:tcW w:w="1037" w:type="dxa"/>
          </w:tcPr>
          <w:p w14:paraId="06054D1A" w14:textId="53585148" w:rsidR="000F39C8" w:rsidRPr="00B00960" w:rsidRDefault="000F39C8" w:rsidP="000F39C8">
            <w:pPr>
              <w:spacing w:before="120"/>
              <w:jc w:val="center"/>
              <w:rPr>
                <w:rFonts w:asciiTheme="minorHAnsi" w:hAnsiTheme="minorHAnsi" w:cs="Arial"/>
                <w:b/>
                <w:sz w:val="20"/>
              </w:rPr>
            </w:pPr>
            <w:r w:rsidRPr="00BC5E59">
              <w:rPr>
                <w:rFonts w:asciiTheme="minorHAnsi" w:hAnsiTheme="minorHAnsi" w:cs="Arial"/>
                <w:sz w:val="20"/>
              </w:rPr>
              <w:lastRenderedPageBreak/>
              <w:t>671</w:t>
            </w:r>
          </w:p>
        </w:tc>
        <w:tc>
          <w:tcPr>
            <w:tcW w:w="1037" w:type="dxa"/>
          </w:tcPr>
          <w:p w14:paraId="146B8197" w14:textId="7E3319D5"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7B573899" w14:textId="0973090D"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6957</w:t>
            </w:r>
          </w:p>
        </w:tc>
        <w:tc>
          <w:tcPr>
            <w:tcW w:w="850" w:type="dxa"/>
          </w:tcPr>
          <w:p w14:paraId="5C232F01" w14:textId="1D2EF730" w:rsidR="000F39C8" w:rsidRPr="00B00960"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8277</w:t>
            </w:r>
          </w:p>
        </w:tc>
        <w:tc>
          <w:tcPr>
            <w:tcW w:w="6599" w:type="dxa"/>
          </w:tcPr>
          <w:p w14:paraId="27B8BDA6" w14:textId="77777777" w:rsidR="000F39C8" w:rsidRDefault="000F39C8" w:rsidP="000F39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NORTHERN TERRITORY TOURISM DEVELOPMENT MASTERPLAN: A COMMITMENT TO GROWTH</w:t>
            </w:r>
          </w:p>
          <w:p w14:paraId="4CCF2915" w14:textId="1D89E2C2" w:rsidR="00553B34" w:rsidRPr="00A06863" w:rsidRDefault="00324D9F" w:rsidP="00C77E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public release and tabling in the Legislative Assembly of the draft </w:t>
            </w:r>
            <w:r w:rsidR="00C77E82">
              <w:rPr>
                <w:rFonts w:asciiTheme="minorHAnsi" w:hAnsiTheme="minorHAnsi" w:cs="Arial"/>
                <w:sz w:val="20"/>
              </w:rPr>
              <w:t>“</w:t>
            </w:r>
            <w:r>
              <w:rPr>
                <w:rFonts w:asciiTheme="minorHAnsi" w:hAnsiTheme="minorHAnsi" w:cs="Arial"/>
                <w:sz w:val="20"/>
              </w:rPr>
              <w:t>Northern Territory Tourism Development Masterplan – A Commitment to Growth”.</w:t>
            </w:r>
          </w:p>
        </w:tc>
      </w:tr>
      <w:tr w:rsidR="000F39C8" w:rsidRPr="00B00960" w14:paraId="19BB0A38"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25B4CCC7" w14:textId="495F0D6C" w:rsidR="000F39C8" w:rsidRPr="00765E42" w:rsidRDefault="000F39C8" w:rsidP="000F39C8">
            <w:pPr>
              <w:spacing w:before="120"/>
              <w:jc w:val="center"/>
              <w:rPr>
                <w:rFonts w:asciiTheme="minorHAnsi" w:hAnsiTheme="minorHAnsi" w:cs="Arial"/>
                <w:b/>
                <w:sz w:val="20"/>
              </w:rPr>
            </w:pPr>
            <w:r w:rsidRPr="00765E42">
              <w:rPr>
                <w:rFonts w:asciiTheme="minorHAnsi" w:hAnsiTheme="minorHAnsi" w:cs="Arial"/>
                <w:sz w:val="20"/>
              </w:rPr>
              <w:t>671</w:t>
            </w:r>
          </w:p>
        </w:tc>
        <w:tc>
          <w:tcPr>
            <w:tcW w:w="1037" w:type="dxa"/>
          </w:tcPr>
          <w:p w14:paraId="2420B6D3" w14:textId="5E92CC0A" w:rsidR="000F39C8" w:rsidRPr="00765E42"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65E42">
              <w:rPr>
                <w:rFonts w:asciiTheme="minorHAnsi" w:hAnsiTheme="minorHAnsi" w:cs="Arial"/>
                <w:sz w:val="20"/>
              </w:rPr>
              <w:t>13/5/94</w:t>
            </w:r>
          </w:p>
        </w:tc>
        <w:tc>
          <w:tcPr>
            <w:tcW w:w="785" w:type="dxa"/>
          </w:tcPr>
          <w:p w14:paraId="16128FE7" w14:textId="40AA7360" w:rsidR="000F39C8" w:rsidRPr="00765E42"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65E42">
              <w:rPr>
                <w:rFonts w:asciiTheme="minorHAnsi" w:hAnsiTheme="minorHAnsi" w:cs="Arial"/>
                <w:sz w:val="20"/>
              </w:rPr>
              <w:t>6958</w:t>
            </w:r>
          </w:p>
        </w:tc>
        <w:tc>
          <w:tcPr>
            <w:tcW w:w="850" w:type="dxa"/>
          </w:tcPr>
          <w:p w14:paraId="61273CD3" w14:textId="6618F83F" w:rsidR="000F39C8" w:rsidRPr="00765E42" w:rsidRDefault="000F39C8" w:rsidP="000F39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65E42">
              <w:rPr>
                <w:rFonts w:asciiTheme="minorHAnsi" w:hAnsiTheme="minorHAnsi" w:cs="Arial"/>
                <w:sz w:val="20"/>
              </w:rPr>
              <w:t>8278</w:t>
            </w:r>
          </w:p>
        </w:tc>
        <w:tc>
          <w:tcPr>
            <w:tcW w:w="6599" w:type="dxa"/>
          </w:tcPr>
          <w:p w14:paraId="41687D5C" w14:textId="77777777" w:rsidR="000F39C8" w:rsidRPr="00765E42" w:rsidRDefault="000F39C8" w:rsidP="000F39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65E42">
              <w:rPr>
                <w:rFonts w:asciiTheme="minorHAnsi" w:hAnsiTheme="minorHAnsi" w:cs="Arial"/>
                <w:sz w:val="20"/>
              </w:rPr>
              <w:t>ABORIGINAL TOURISM - DISCUSSION PAPER</w:t>
            </w:r>
          </w:p>
          <w:p w14:paraId="3955556D" w14:textId="7E070BD7" w:rsidR="00A60B87" w:rsidRPr="00765E42" w:rsidRDefault="00324D9F"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65E42">
              <w:rPr>
                <w:rFonts w:asciiTheme="minorHAnsi" w:hAnsiTheme="minorHAnsi" w:cs="Arial"/>
                <w:sz w:val="20"/>
              </w:rPr>
              <w:t>To approve the tabling in the Legislative Assembly and the circulation to Aboriginal organisations and authorities of the “Aborigin</w:t>
            </w:r>
            <w:r w:rsidR="00B76A69">
              <w:rPr>
                <w:rFonts w:asciiTheme="minorHAnsi" w:hAnsiTheme="minorHAnsi" w:cs="Arial"/>
                <w:sz w:val="20"/>
              </w:rPr>
              <w:t>al Tourism – Discussion Paper”.</w:t>
            </w:r>
            <w:r w:rsidR="00765E42" w:rsidRPr="00765E42">
              <w:rPr>
                <w:rFonts w:asciiTheme="minorHAnsi" w:hAnsiTheme="minorHAnsi" w:cs="Arial"/>
                <w:sz w:val="20"/>
              </w:rPr>
              <w:t xml:space="preserve"> </w:t>
            </w:r>
          </w:p>
        </w:tc>
      </w:tr>
      <w:tr w:rsidR="00C77E82" w:rsidRPr="00B00960" w14:paraId="0EE8565E"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3783D518" w14:textId="72A2C281" w:rsidR="00C77E82" w:rsidRPr="00B00960" w:rsidRDefault="00C77E82" w:rsidP="00C77E82">
            <w:pPr>
              <w:spacing w:before="120"/>
              <w:jc w:val="center"/>
              <w:rPr>
                <w:rFonts w:asciiTheme="minorHAnsi" w:hAnsiTheme="minorHAnsi" w:cs="Arial"/>
                <w:b/>
                <w:sz w:val="20"/>
              </w:rPr>
            </w:pPr>
            <w:r w:rsidRPr="00BC5E59">
              <w:rPr>
                <w:rFonts w:asciiTheme="minorHAnsi" w:hAnsiTheme="minorHAnsi" w:cs="Arial"/>
                <w:sz w:val="20"/>
              </w:rPr>
              <w:t>671</w:t>
            </w:r>
          </w:p>
        </w:tc>
        <w:tc>
          <w:tcPr>
            <w:tcW w:w="1037" w:type="dxa"/>
          </w:tcPr>
          <w:p w14:paraId="5792CFE3" w14:textId="690CCC5E" w:rsidR="00C77E82" w:rsidRPr="00B00960" w:rsidRDefault="00C77E82" w:rsidP="00C77E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13/5/94</w:t>
            </w:r>
          </w:p>
        </w:tc>
        <w:tc>
          <w:tcPr>
            <w:tcW w:w="785" w:type="dxa"/>
          </w:tcPr>
          <w:p w14:paraId="363E0CF5" w14:textId="67AA4949" w:rsidR="00C77E82" w:rsidRPr="00B00960" w:rsidRDefault="00C77E82" w:rsidP="00C77E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5E59">
              <w:rPr>
                <w:rFonts w:asciiTheme="minorHAnsi" w:hAnsiTheme="minorHAnsi" w:cs="Arial"/>
                <w:sz w:val="20"/>
              </w:rPr>
              <w:t>6959</w:t>
            </w:r>
          </w:p>
        </w:tc>
        <w:tc>
          <w:tcPr>
            <w:tcW w:w="850" w:type="dxa"/>
          </w:tcPr>
          <w:p w14:paraId="0583F683" w14:textId="0477D0B6" w:rsidR="00C77E82" w:rsidRPr="00B00960" w:rsidRDefault="00C77E82" w:rsidP="00C77E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8279</w:t>
            </w:r>
          </w:p>
        </w:tc>
        <w:tc>
          <w:tcPr>
            <w:tcW w:w="6599" w:type="dxa"/>
          </w:tcPr>
          <w:p w14:paraId="704B1C63" w14:textId="77777777" w:rsidR="00C77E82" w:rsidRDefault="00C77E82" w:rsidP="00C77E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NORTHERN TERRITORY TOURISM AVIATION STRATEGY</w:t>
            </w:r>
          </w:p>
          <w:p w14:paraId="7BE69DE7" w14:textId="421DDACA" w:rsidR="00C77E82" w:rsidRPr="00C77E82" w:rsidRDefault="00C77E82" w:rsidP="00C77E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tabling in the Legislative Assembly of the Northern Territory Tourism Aviation Strategy.</w:t>
            </w:r>
          </w:p>
          <w:p w14:paraId="3294BB75" w14:textId="6179645B" w:rsidR="00A60B87" w:rsidRPr="00B76A69" w:rsidRDefault="00C77E82" w:rsidP="00C77E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C77E82">
              <w:rPr>
                <w:rFonts w:asciiTheme="minorHAnsi" w:hAnsiTheme="minorHAnsi" w:cs="Arial"/>
                <w:color w:val="0070C0"/>
                <w:sz w:val="20"/>
              </w:rPr>
              <w:t>Submission deferred.</w:t>
            </w:r>
          </w:p>
        </w:tc>
      </w:tr>
    </w:tbl>
    <w:p w14:paraId="1C566A81" w14:textId="4531FC3B" w:rsidR="000F39C8" w:rsidRDefault="000F39C8">
      <w:pPr>
        <w:rPr>
          <w:sz w:val="12"/>
          <w:szCs w:val="12"/>
          <w:lang w:eastAsia="en-AU"/>
        </w:rPr>
      </w:pPr>
    </w:p>
    <w:p w14:paraId="29A64883" w14:textId="77777777" w:rsidR="00DC5D4D" w:rsidRPr="003B416C" w:rsidRDefault="00DC5D4D">
      <w:pPr>
        <w:rPr>
          <w:sz w:val="12"/>
          <w:szCs w:val="12"/>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F39C8" w:rsidRPr="00B00960" w14:paraId="40E3ADA9" w14:textId="77777777" w:rsidTr="00EB6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6D7A7E4" w14:textId="1AA6A818" w:rsidR="000F39C8" w:rsidRPr="00B00960" w:rsidRDefault="000F39C8" w:rsidP="00EB65D6">
            <w:pPr>
              <w:jc w:val="center"/>
              <w:rPr>
                <w:rFonts w:asciiTheme="minorHAnsi" w:hAnsiTheme="minorHAnsi"/>
              </w:rPr>
            </w:pPr>
            <w:r w:rsidRPr="00B00960">
              <w:rPr>
                <w:rFonts w:asciiTheme="minorHAnsi" w:hAnsiTheme="minorHAnsi"/>
              </w:rPr>
              <w:t xml:space="preserve">Volume </w:t>
            </w:r>
            <w:r w:rsidR="00C77E82">
              <w:rPr>
                <w:rFonts w:asciiTheme="minorHAnsi" w:hAnsiTheme="minorHAnsi"/>
              </w:rPr>
              <w:t>441</w:t>
            </w:r>
          </w:p>
          <w:p w14:paraId="3A5097FE" w14:textId="3AF2CC19" w:rsidR="000F39C8" w:rsidRPr="00B00960" w:rsidRDefault="000F39C8" w:rsidP="00EB65D6">
            <w:pPr>
              <w:jc w:val="center"/>
              <w:rPr>
                <w:rFonts w:asciiTheme="minorHAnsi" w:hAnsiTheme="minorHAnsi"/>
              </w:rPr>
            </w:pPr>
            <w:r w:rsidRPr="00B00960">
              <w:rPr>
                <w:rFonts w:asciiTheme="minorHAnsi" w:hAnsiTheme="minorHAnsi"/>
              </w:rPr>
              <w:t xml:space="preserve">Meeting date: </w:t>
            </w:r>
            <w:r w:rsidR="00C77E82">
              <w:rPr>
                <w:rFonts w:asciiTheme="minorHAnsi" w:hAnsiTheme="minorHAnsi"/>
              </w:rPr>
              <w:t>21 June 1994</w:t>
            </w:r>
            <w:r w:rsidRPr="00B00960">
              <w:rPr>
                <w:rFonts w:asciiTheme="minorHAnsi" w:hAnsiTheme="minorHAnsi"/>
              </w:rPr>
              <w:t xml:space="preserve"> – </w:t>
            </w:r>
            <w:r w:rsidR="00C77E82">
              <w:rPr>
                <w:rFonts w:asciiTheme="minorHAnsi" w:hAnsiTheme="minorHAnsi"/>
              </w:rPr>
              <w:t>Darwin</w:t>
            </w:r>
          </w:p>
        </w:tc>
      </w:tr>
      <w:tr w:rsidR="000F39C8" w:rsidRPr="00B00960" w14:paraId="19EAE7BC" w14:textId="77777777" w:rsidTr="00EB6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798A03AF" w14:textId="77777777" w:rsidR="000F39C8" w:rsidRPr="00B00960" w:rsidRDefault="000F39C8" w:rsidP="00EB65D6">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3EBC41DE"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5737ADB3"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0E0F93E2"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06A8EF24" w14:textId="77777777" w:rsidR="000F39C8" w:rsidRPr="00B00960" w:rsidRDefault="000F39C8" w:rsidP="00EB65D6">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4A79E7" w:rsidRPr="00B00960" w14:paraId="16CB213D"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63C8DEDA" w14:textId="6FEC7764" w:rsidR="004A79E7" w:rsidRPr="004A79E7" w:rsidRDefault="004A79E7" w:rsidP="004A79E7">
            <w:pPr>
              <w:spacing w:before="120"/>
              <w:jc w:val="center"/>
              <w:rPr>
                <w:rFonts w:asciiTheme="minorHAnsi" w:hAnsiTheme="minorHAnsi" w:cs="Arial"/>
                <w:b/>
                <w:sz w:val="20"/>
              </w:rPr>
            </w:pPr>
            <w:r w:rsidRPr="004A79E7">
              <w:rPr>
                <w:rFonts w:asciiTheme="minorHAnsi" w:hAnsiTheme="minorHAnsi" w:cs="Arial"/>
                <w:sz w:val="20"/>
              </w:rPr>
              <w:t>674</w:t>
            </w:r>
          </w:p>
        </w:tc>
        <w:tc>
          <w:tcPr>
            <w:tcW w:w="1037" w:type="dxa"/>
          </w:tcPr>
          <w:p w14:paraId="2C1A3CF2" w14:textId="5DAD32CF"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21/6/94</w:t>
            </w:r>
          </w:p>
        </w:tc>
        <w:tc>
          <w:tcPr>
            <w:tcW w:w="785" w:type="dxa"/>
          </w:tcPr>
          <w:p w14:paraId="05A0CB09" w14:textId="58831639"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6947</w:t>
            </w:r>
          </w:p>
        </w:tc>
        <w:tc>
          <w:tcPr>
            <w:tcW w:w="850" w:type="dxa"/>
          </w:tcPr>
          <w:p w14:paraId="0499D7D0" w14:textId="37F87F8B"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8286</w:t>
            </w:r>
          </w:p>
        </w:tc>
        <w:tc>
          <w:tcPr>
            <w:tcW w:w="6599" w:type="dxa"/>
          </w:tcPr>
          <w:p w14:paraId="0B1C5063" w14:textId="77777777" w:rsid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NATIONAL COMPETITION POLICY</w:t>
            </w:r>
          </w:p>
          <w:p w14:paraId="1CF8FB3D" w14:textId="7EFE8906" w:rsidR="004A79E7" w:rsidRP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Council of Australian Government’s agreement to the principles of the competition policy articulated in the </w:t>
            </w:r>
            <w:proofErr w:type="spellStart"/>
            <w:r>
              <w:rPr>
                <w:rFonts w:asciiTheme="minorHAnsi" w:hAnsiTheme="minorHAnsi" w:cs="Arial"/>
                <w:sz w:val="20"/>
              </w:rPr>
              <w:t>Hilmer</w:t>
            </w:r>
            <w:proofErr w:type="spellEnd"/>
            <w:r>
              <w:rPr>
                <w:rFonts w:asciiTheme="minorHAnsi" w:hAnsiTheme="minorHAnsi" w:cs="Arial"/>
                <w:sz w:val="20"/>
              </w:rPr>
              <w:t xml:space="preserve"> </w:t>
            </w:r>
            <w:proofErr w:type="gramStart"/>
            <w:r>
              <w:rPr>
                <w:rFonts w:asciiTheme="minorHAnsi" w:hAnsiTheme="minorHAnsi" w:cs="Arial"/>
                <w:sz w:val="20"/>
              </w:rPr>
              <w:t>Report, and</w:t>
            </w:r>
            <w:proofErr w:type="gramEnd"/>
            <w:r>
              <w:rPr>
                <w:rFonts w:asciiTheme="minorHAnsi" w:hAnsiTheme="minorHAnsi" w:cs="Arial"/>
                <w:sz w:val="20"/>
              </w:rPr>
              <w:t xml:space="preserve"> endorse the continued participation of the Northern Territory in seeking to establish a national competition framework.</w:t>
            </w:r>
          </w:p>
        </w:tc>
      </w:tr>
      <w:tr w:rsidR="004A79E7" w:rsidRPr="00B00960" w14:paraId="5F8094FF"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09C6DEFB" w14:textId="1F815C7C" w:rsidR="004A79E7" w:rsidRPr="004A79E7" w:rsidRDefault="004A79E7" w:rsidP="004A79E7">
            <w:pPr>
              <w:spacing w:before="120"/>
              <w:jc w:val="center"/>
              <w:rPr>
                <w:rFonts w:asciiTheme="minorHAnsi" w:hAnsiTheme="minorHAnsi" w:cs="Arial"/>
                <w:b/>
                <w:sz w:val="20"/>
              </w:rPr>
            </w:pPr>
            <w:r w:rsidRPr="004A79E7">
              <w:rPr>
                <w:rFonts w:asciiTheme="minorHAnsi" w:hAnsiTheme="minorHAnsi" w:cs="Arial"/>
                <w:sz w:val="20"/>
              </w:rPr>
              <w:t>674</w:t>
            </w:r>
          </w:p>
        </w:tc>
        <w:tc>
          <w:tcPr>
            <w:tcW w:w="1037" w:type="dxa"/>
          </w:tcPr>
          <w:p w14:paraId="2D64F10B" w14:textId="40C5C6CE"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21/6/94</w:t>
            </w:r>
          </w:p>
        </w:tc>
        <w:tc>
          <w:tcPr>
            <w:tcW w:w="785" w:type="dxa"/>
          </w:tcPr>
          <w:p w14:paraId="147FECC5" w14:textId="7E68AACB"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6963</w:t>
            </w:r>
          </w:p>
        </w:tc>
        <w:tc>
          <w:tcPr>
            <w:tcW w:w="850" w:type="dxa"/>
          </w:tcPr>
          <w:p w14:paraId="0AAAF6C5" w14:textId="106D2569"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8287</w:t>
            </w:r>
          </w:p>
        </w:tc>
        <w:tc>
          <w:tcPr>
            <w:tcW w:w="6599" w:type="dxa"/>
          </w:tcPr>
          <w:p w14:paraId="405E4D78" w14:textId="77777777" w:rsid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CORPORATIONS (NORTHERN TERRITORY) AMENDMENT BILL</w:t>
            </w:r>
          </w:p>
          <w:p w14:paraId="5BC995B1" w14:textId="5AC0E8CC" w:rsidR="004A79E7" w:rsidRP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preparation of the Corporations (Northern Territory) Amendment Act along the lines of the draft model Corporations Amendment Bill 1994 to confer jurisdiction on lower courts to hear civil matters arising under Corporations Law.</w:t>
            </w:r>
          </w:p>
        </w:tc>
      </w:tr>
      <w:tr w:rsidR="004A79E7" w:rsidRPr="00B00960" w14:paraId="187BCDB2"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62E0D17A" w14:textId="426EC001" w:rsidR="004A79E7" w:rsidRPr="004A79E7" w:rsidRDefault="004A79E7" w:rsidP="004A79E7">
            <w:pPr>
              <w:spacing w:before="120"/>
              <w:jc w:val="center"/>
              <w:rPr>
                <w:rFonts w:asciiTheme="minorHAnsi" w:hAnsiTheme="minorHAnsi" w:cs="Arial"/>
                <w:b/>
                <w:sz w:val="20"/>
              </w:rPr>
            </w:pPr>
            <w:r w:rsidRPr="004A79E7">
              <w:rPr>
                <w:rFonts w:asciiTheme="minorHAnsi" w:hAnsiTheme="minorHAnsi" w:cs="Arial"/>
                <w:sz w:val="20"/>
              </w:rPr>
              <w:t>674</w:t>
            </w:r>
          </w:p>
        </w:tc>
        <w:tc>
          <w:tcPr>
            <w:tcW w:w="1037" w:type="dxa"/>
          </w:tcPr>
          <w:p w14:paraId="65D1232A" w14:textId="2DC8AC1F"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21/6/94</w:t>
            </w:r>
          </w:p>
        </w:tc>
        <w:tc>
          <w:tcPr>
            <w:tcW w:w="785" w:type="dxa"/>
          </w:tcPr>
          <w:p w14:paraId="233EE70A" w14:textId="067FFF3A"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6964</w:t>
            </w:r>
          </w:p>
        </w:tc>
        <w:tc>
          <w:tcPr>
            <w:tcW w:w="850" w:type="dxa"/>
          </w:tcPr>
          <w:p w14:paraId="3F3229DF" w14:textId="776EFF00"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8288</w:t>
            </w:r>
          </w:p>
        </w:tc>
        <w:tc>
          <w:tcPr>
            <w:tcW w:w="6599" w:type="dxa"/>
          </w:tcPr>
          <w:p w14:paraId="7EC5389D" w14:textId="77777777" w:rsid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EXECUTIVE COUNCIL PAPERS</w:t>
            </w:r>
          </w:p>
          <w:p w14:paraId="027D358B" w14:textId="370BFF33" w:rsidR="004A79E7" w:rsidRP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4A79E7" w:rsidRPr="00B00960" w14:paraId="358E8893"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608EE1FB" w14:textId="56ACAE42" w:rsidR="004A79E7" w:rsidRPr="00EB65D6" w:rsidRDefault="004A79E7" w:rsidP="004A79E7">
            <w:pPr>
              <w:spacing w:before="120"/>
              <w:jc w:val="center"/>
              <w:rPr>
                <w:rFonts w:asciiTheme="minorHAnsi" w:hAnsiTheme="minorHAnsi" w:cs="Arial"/>
                <w:b/>
                <w:sz w:val="20"/>
              </w:rPr>
            </w:pPr>
            <w:r w:rsidRPr="00EB65D6">
              <w:rPr>
                <w:rFonts w:asciiTheme="minorHAnsi" w:hAnsiTheme="minorHAnsi" w:cs="Arial"/>
                <w:sz w:val="20"/>
              </w:rPr>
              <w:t>674</w:t>
            </w:r>
          </w:p>
        </w:tc>
        <w:tc>
          <w:tcPr>
            <w:tcW w:w="1037" w:type="dxa"/>
          </w:tcPr>
          <w:p w14:paraId="6480537E" w14:textId="39A60A4B" w:rsidR="004A79E7" w:rsidRPr="00EB65D6"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B65D6">
              <w:rPr>
                <w:rFonts w:asciiTheme="minorHAnsi" w:hAnsiTheme="minorHAnsi" w:cs="Arial"/>
                <w:sz w:val="20"/>
              </w:rPr>
              <w:t>21/6/94</w:t>
            </w:r>
          </w:p>
        </w:tc>
        <w:tc>
          <w:tcPr>
            <w:tcW w:w="785" w:type="dxa"/>
          </w:tcPr>
          <w:p w14:paraId="2A0FE589" w14:textId="31E5C3CD" w:rsidR="004A79E7" w:rsidRPr="00EB65D6"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B65D6">
              <w:rPr>
                <w:rFonts w:asciiTheme="minorHAnsi" w:hAnsiTheme="minorHAnsi" w:cs="Arial"/>
                <w:sz w:val="20"/>
              </w:rPr>
              <w:t>WOS</w:t>
            </w:r>
          </w:p>
        </w:tc>
        <w:tc>
          <w:tcPr>
            <w:tcW w:w="850" w:type="dxa"/>
          </w:tcPr>
          <w:p w14:paraId="3EE58DAA" w14:textId="5695602B" w:rsidR="004A79E7" w:rsidRPr="00EB65D6"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B65D6">
              <w:rPr>
                <w:rFonts w:asciiTheme="minorHAnsi" w:hAnsiTheme="minorHAnsi" w:cs="Arial"/>
                <w:sz w:val="20"/>
              </w:rPr>
              <w:t>8289</w:t>
            </w:r>
          </w:p>
        </w:tc>
        <w:tc>
          <w:tcPr>
            <w:tcW w:w="6599" w:type="dxa"/>
          </w:tcPr>
          <w:p w14:paraId="4A8864A8" w14:textId="77777777" w:rsidR="004A79E7" w:rsidRPr="00EB65D6"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B65D6">
              <w:rPr>
                <w:rFonts w:asciiTheme="minorHAnsi" w:hAnsiTheme="minorHAnsi" w:cs="Arial"/>
                <w:sz w:val="20"/>
              </w:rPr>
              <w:t>COMMUNITY LIVING AREAS</w:t>
            </w:r>
          </w:p>
          <w:p w14:paraId="077884E2" w14:textId="352ADD8D" w:rsidR="00EB65D6" w:rsidRPr="00EB65D6" w:rsidRDefault="00EB65D6" w:rsidP="00EB65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B65D6">
              <w:rPr>
                <w:rFonts w:asciiTheme="minorHAnsi" w:hAnsiTheme="minorHAnsi" w:cs="Arial"/>
                <w:sz w:val="20"/>
              </w:rPr>
              <w:t>To indicate strategies to accelerate the granting of ti</w:t>
            </w:r>
            <w:r w:rsidR="00B76A69">
              <w:rPr>
                <w:rFonts w:asciiTheme="minorHAnsi" w:hAnsiTheme="minorHAnsi" w:cs="Arial"/>
                <w:sz w:val="20"/>
              </w:rPr>
              <w:t>tles to community living areas.</w:t>
            </w:r>
          </w:p>
        </w:tc>
      </w:tr>
      <w:tr w:rsidR="004A79E7" w:rsidRPr="00B00960" w14:paraId="446859E1"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381A4B44" w14:textId="3505D607" w:rsidR="004A79E7" w:rsidRPr="004A79E7" w:rsidRDefault="004A79E7" w:rsidP="004A79E7">
            <w:pPr>
              <w:spacing w:before="120"/>
              <w:jc w:val="center"/>
              <w:rPr>
                <w:rFonts w:asciiTheme="minorHAnsi" w:hAnsiTheme="minorHAnsi" w:cs="Arial"/>
                <w:b/>
                <w:sz w:val="20"/>
              </w:rPr>
            </w:pPr>
            <w:r w:rsidRPr="004A79E7">
              <w:rPr>
                <w:rFonts w:asciiTheme="minorHAnsi" w:hAnsiTheme="minorHAnsi" w:cs="Arial"/>
                <w:sz w:val="20"/>
              </w:rPr>
              <w:t>674</w:t>
            </w:r>
          </w:p>
        </w:tc>
        <w:tc>
          <w:tcPr>
            <w:tcW w:w="1037" w:type="dxa"/>
          </w:tcPr>
          <w:p w14:paraId="63C63DB4" w14:textId="3BF0916D"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21/6/94</w:t>
            </w:r>
          </w:p>
        </w:tc>
        <w:tc>
          <w:tcPr>
            <w:tcW w:w="785" w:type="dxa"/>
          </w:tcPr>
          <w:p w14:paraId="4739FF9A" w14:textId="1707D5FF"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WOS</w:t>
            </w:r>
          </w:p>
        </w:tc>
        <w:tc>
          <w:tcPr>
            <w:tcW w:w="850" w:type="dxa"/>
          </w:tcPr>
          <w:p w14:paraId="170F8F4A" w14:textId="22A9517C"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8290</w:t>
            </w:r>
          </w:p>
        </w:tc>
        <w:tc>
          <w:tcPr>
            <w:tcW w:w="6599" w:type="dxa"/>
          </w:tcPr>
          <w:p w14:paraId="37837427" w14:textId="77777777" w:rsid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DARWIN GOLF CLUB - DISPOSAL OF REMNANT AREAS WITHIN CROWN LEASE PERPETUAL NO 1255</w:t>
            </w:r>
          </w:p>
          <w:p w14:paraId="4AF8C347" w14:textId="293D1994" w:rsidR="00505195" w:rsidRPr="004A79E7" w:rsidRDefault="00505195" w:rsidP="0050519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request by the Darwin Golf Club to dispose of remnant areas of the golf course.</w:t>
            </w:r>
          </w:p>
        </w:tc>
      </w:tr>
      <w:tr w:rsidR="004A79E7" w:rsidRPr="00B00960" w14:paraId="59EF86D2"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724CD378" w14:textId="4239185A" w:rsidR="004A79E7" w:rsidRPr="004A79E7" w:rsidRDefault="004A79E7" w:rsidP="004A79E7">
            <w:pPr>
              <w:spacing w:before="120"/>
              <w:jc w:val="center"/>
              <w:rPr>
                <w:rFonts w:asciiTheme="minorHAnsi" w:hAnsiTheme="minorHAnsi" w:cs="Arial"/>
                <w:b/>
                <w:sz w:val="20"/>
              </w:rPr>
            </w:pPr>
            <w:r w:rsidRPr="004A79E7">
              <w:rPr>
                <w:rFonts w:asciiTheme="minorHAnsi" w:hAnsiTheme="minorHAnsi" w:cs="Arial"/>
                <w:sz w:val="20"/>
              </w:rPr>
              <w:lastRenderedPageBreak/>
              <w:t>674</w:t>
            </w:r>
          </w:p>
        </w:tc>
        <w:tc>
          <w:tcPr>
            <w:tcW w:w="1037" w:type="dxa"/>
          </w:tcPr>
          <w:p w14:paraId="08598E6B" w14:textId="2367FC67"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21/6/94</w:t>
            </w:r>
          </w:p>
        </w:tc>
        <w:tc>
          <w:tcPr>
            <w:tcW w:w="785" w:type="dxa"/>
          </w:tcPr>
          <w:p w14:paraId="6EB96108" w14:textId="674ACEBC"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WOS</w:t>
            </w:r>
          </w:p>
        </w:tc>
        <w:tc>
          <w:tcPr>
            <w:tcW w:w="850" w:type="dxa"/>
          </w:tcPr>
          <w:p w14:paraId="58CC58A8" w14:textId="3BEA01E6"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8291</w:t>
            </w:r>
          </w:p>
        </w:tc>
        <w:tc>
          <w:tcPr>
            <w:tcW w:w="6599" w:type="dxa"/>
          </w:tcPr>
          <w:p w14:paraId="60FABE33" w14:textId="77777777" w:rsid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APPLICATIONS FOR CHAIRMAN OF THE PASTORAL LAND BOARD</w:t>
            </w:r>
          </w:p>
          <w:p w14:paraId="3271FC79" w14:textId="3DCFFEC8" w:rsidR="00505195" w:rsidRPr="004A79E7" w:rsidRDefault="00505195"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applications received for the vacant position of Chairman of the Pastoral Land Board.</w:t>
            </w:r>
          </w:p>
        </w:tc>
      </w:tr>
      <w:tr w:rsidR="00505195" w:rsidRPr="00B00960" w14:paraId="1A663097"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43ACC5DA" w14:textId="1628E365" w:rsidR="00505195" w:rsidRPr="004A79E7" w:rsidRDefault="00505195" w:rsidP="00505195">
            <w:pPr>
              <w:spacing w:before="120"/>
              <w:jc w:val="center"/>
              <w:rPr>
                <w:rFonts w:asciiTheme="minorHAnsi" w:hAnsiTheme="minorHAnsi" w:cs="Arial"/>
                <w:sz w:val="20"/>
              </w:rPr>
            </w:pPr>
            <w:r w:rsidRPr="004A79E7">
              <w:rPr>
                <w:rFonts w:asciiTheme="minorHAnsi" w:hAnsiTheme="minorHAnsi" w:cs="Arial"/>
                <w:sz w:val="20"/>
              </w:rPr>
              <w:t>674</w:t>
            </w:r>
          </w:p>
        </w:tc>
        <w:tc>
          <w:tcPr>
            <w:tcW w:w="1037" w:type="dxa"/>
          </w:tcPr>
          <w:p w14:paraId="562F1EE0" w14:textId="39A8648C" w:rsidR="00505195" w:rsidRPr="004A79E7" w:rsidRDefault="00505195" w:rsidP="0050519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21/6/94</w:t>
            </w:r>
          </w:p>
        </w:tc>
        <w:tc>
          <w:tcPr>
            <w:tcW w:w="785" w:type="dxa"/>
          </w:tcPr>
          <w:p w14:paraId="68C059AE" w14:textId="56CCF64C" w:rsidR="00505195" w:rsidRPr="004A79E7" w:rsidRDefault="00505195" w:rsidP="0050519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363D4E0A" w14:textId="4EFFE893" w:rsidR="00505195" w:rsidRPr="004A79E7" w:rsidRDefault="00505195" w:rsidP="0050519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6304BF90" w14:textId="2E15CD20" w:rsidR="00505195" w:rsidRDefault="00505195" w:rsidP="0050519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195">
              <w:rPr>
                <w:rFonts w:asciiTheme="minorHAnsi" w:hAnsiTheme="minorHAnsi" w:cs="Arial"/>
                <w:sz w:val="20"/>
              </w:rPr>
              <w:t>DEVELOPMENT BENEATH THE FLIGHT APPROACH PATHS TO DARWIN AIRPORT</w:t>
            </w:r>
          </w:p>
          <w:p w14:paraId="68E7A9B3" w14:textId="4A25C341" w:rsidR="00505195" w:rsidRPr="004A79E7" w:rsidRDefault="00505195" w:rsidP="0050519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the process for public consultation in respect of a draft Land Use Objective for land in the vicinity of Darwin Airport.</w:t>
            </w:r>
          </w:p>
        </w:tc>
      </w:tr>
      <w:tr w:rsidR="004A79E7" w:rsidRPr="00B00960" w14:paraId="5DC1B30C" w14:textId="77777777" w:rsidTr="00394A84">
        <w:tc>
          <w:tcPr>
            <w:cnfStyle w:val="001000000000" w:firstRow="0" w:lastRow="0" w:firstColumn="1" w:lastColumn="0" w:oddVBand="0" w:evenVBand="0" w:oddHBand="0" w:evenHBand="0" w:firstRowFirstColumn="0" w:firstRowLastColumn="0" w:lastRowFirstColumn="0" w:lastRowLastColumn="0"/>
            <w:tcW w:w="1037" w:type="dxa"/>
          </w:tcPr>
          <w:p w14:paraId="55141076" w14:textId="0FB5B440" w:rsidR="004A79E7" w:rsidRPr="00A207C1" w:rsidRDefault="004A79E7" w:rsidP="004A79E7">
            <w:pPr>
              <w:spacing w:before="120"/>
              <w:jc w:val="center"/>
              <w:rPr>
                <w:rFonts w:asciiTheme="minorHAnsi" w:hAnsiTheme="minorHAnsi" w:cs="Arial"/>
                <w:b/>
                <w:sz w:val="20"/>
              </w:rPr>
            </w:pPr>
            <w:r w:rsidRPr="00A207C1">
              <w:rPr>
                <w:rFonts w:asciiTheme="minorHAnsi" w:hAnsiTheme="minorHAnsi" w:cs="Arial"/>
                <w:sz w:val="20"/>
              </w:rPr>
              <w:t>674</w:t>
            </w:r>
          </w:p>
        </w:tc>
        <w:tc>
          <w:tcPr>
            <w:tcW w:w="1037" w:type="dxa"/>
          </w:tcPr>
          <w:p w14:paraId="7DC86777" w14:textId="48D0C67A" w:rsidR="004A79E7" w:rsidRPr="00A207C1"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07C1">
              <w:rPr>
                <w:rFonts w:asciiTheme="minorHAnsi" w:hAnsiTheme="minorHAnsi" w:cs="Arial"/>
                <w:sz w:val="20"/>
              </w:rPr>
              <w:t>21/6/94</w:t>
            </w:r>
          </w:p>
        </w:tc>
        <w:tc>
          <w:tcPr>
            <w:tcW w:w="785" w:type="dxa"/>
          </w:tcPr>
          <w:p w14:paraId="0C362FF4" w14:textId="0C5B1E40" w:rsidR="004A79E7" w:rsidRPr="00A207C1"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07C1">
              <w:rPr>
                <w:rFonts w:asciiTheme="minorHAnsi" w:hAnsiTheme="minorHAnsi" w:cs="Arial"/>
                <w:sz w:val="20"/>
              </w:rPr>
              <w:t>WOS</w:t>
            </w:r>
          </w:p>
        </w:tc>
        <w:tc>
          <w:tcPr>
            <w:tcW w:w="850" w:type="dxa"/>
          </w:tcPr>
          <w:p w14:paraId="15DA5087" w14:textId="1EA42E41" w:rsidR="004A79E7" w:rsidRPr="00A207C1"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07C1">
              <w:rPr>
                <w:rFonts w:asciiTheme="minorHAnsi" w:hAnsiTheme="minorHAnsi" w:cs="Arial"/>
                <w:sz w:val="20"/>
              </w:rPr>
              <w:t>8292</w:t>
            </w:r>
          </w:p>
        </w:tc>
        <w:tc>
          <w:tcPr>
            <w:tcW w:w="6599" w:type="dxa"/>
          </w:tcPr>
          <w:p w14:paraId="72FBABB0" w14:textId="545E0E2A" w:rsidR="004A79E7" w:rsidRPr="00A207C1"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07C1">
              <w:rPr>
                <w:rFonts w:asciiTheme="minorHAnsi" w:hAnsiTheme="minorHAnsi" w:cs="Arial"/>
                <w:sz w:val="20"/>
              </w:rPr>
              <w:t>YUG</w:t>
            </w:r>
            <w:r w:rsidR="003848AA">
              <w:rPr>
                <w:rFonts w:asciiTheme="minorHAnsi" w:hAnsiTheme="minorHAnsi" w:cs="Arial"/>
                <w:sz w:val="20"/>
              </w:rPr>
              <w:t>U</w:t>
            </w:r>
            <w:r w:rsidRPr="00A207C1">
              <w:rPr>
                <w:rFonts w:asciiTheme="minorHAnsi" w:hAnsiTheme="minorHAnsi" w:cs="Arial"/>
                <w:sz w:val="20"/>
              </w:rPr>
              <w:t>L MANGI COMMUNITY GOVERNMENT COUNCIL: PERMIT SYSTEM, INTERFERENCE BY NGALAKAN ASSOCIATION AND THE NORTHERN LAND COUNCIL</w:t>
            </w:r>
          </w:p>
          <w:p w14:paraId="734FF6F3" w14:textId="3D4C7081" w:rsidR="003B416C" w:rsidRPr="00B76A69" w:rsidRDefault="00505195" w:rsidP="003B41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07C1">
              <w:rPr>
                <w:rFonts w:asciiTheme="minorHAnsi" w:hAnsiTheme="minorHAnsi" w:cs="Arial"/>
                <w:sz w:val="20"/>
              </w:rPr>
              <w:t xml:space="preserve">To consider a request for financial assistance from the </w:t>
            </w:r>
            <w:proofErr w:type="spellStart"/>
            <w:r w:rsidRPr="00A207C1">
              <w:rPr>
                <w:rFonts w:asciiTheme="minorHAnsi" w:hAnsiTheme="minorHAnsi" w:cs="Arial"/>
                <w:sz w:val="20"/>
              </w:rPr>
              <w:t>Yug</w:t>
            </w:r>
            <w:r w:rsidR="00A207C1" w:rsidRPr="00A207C1">
              <w:rPr>
                <w:rFonts w:asciiTheme="minorHAnsi" w:hAnsiTheme="minorHAnsi" w:cs="Arial"/>
                <w:sz w:val="20"/>
              </w:rPr>
              <w:t>u</w:t>
            </w:r>
            <w:r w:rsidRPr="00A207C1">
              <w:rPr>
                <w:rFonts w:asciiTheme="minorHAnsi" w:hAnsiTheme="minorHAnsi" w:cs="Arial"/>
                <w:sz w:val="20"/>
              </w:rPr>
              <w:t>l</w:t>
            </w:r>
            <w:proofErr w:type="spellEnd"/>
            <w:r w:rsidRPr="00A207C1">
              <w:rPr>
                <w:rFonts w:asciiTheme="minorHAnsi" w:hAnsiTheme="minorHAnsi" w:cs="Arial"/>
                <w:sz w:val="20"/>
              </w:rPr>
              <w:t xml:space="preserve"> Mangi Community Government Council </w:t>
            </w:r>
            <w:r w:rsidR="00A207C1">
              <w:rPr>
                <w:rFonts w:asciiTheme="minorHAnsi" w:hAnsiTheme="minorHAnsi" w:cs="Arial"/>
                <w:sz w:val="20"/>
              </w:rPr>
              <w:t xml:space="preserve">regarding the withdrawal of residency permits </w:t>
            </w:r>
            <w:r w:rsidR="00A207C1" w:rsidRPr="000C7B83">
              <w:rPr>
                <w:rFonts w:asciiTheme="minorHAnsi" w:hAnsiTheme="minorHAnsi" w:cs="Arial"/>
                <w:sz w:val="20"/>
              </w:rPr>
              <w:t xml:space="preserve">for </w:t>
            </w:r>
            <w:r w:rsidR="000C7B83">
              <w:rPr>
                <w:rFonts w:asciiTheme="minorHAnsi" w:hAnsiTheme="minorHAnsi" w:cs="Arial"/>
                <w:sz w:val="20"/>
              </w:rPr>
              <w:t xml:space="preserve">employees of the </w:t>
            </w:r>
            <w:proofErr w:type="spellStart"/>
            <w:r w:rsidR="000C7B83">
              <w:rPr>
                <w:rFonts w:asciiTheme="minorHAnsi" w:hAnsiTheme="minorHAnsi" w:cs="Arial"/>
                <w:sz w:val="20"/>
              </w:rPr>
              <w:t>Yugul</w:t>
            </w:r>
            <w:proofErr w:type="spellEnd"/>
            <w:r w:rsidR="000C7B83">
              <w:rPr>
                <w:rFonts w:asciiTheme="minorHAnsi" w:hAnsiTheme="minorHAnsi" w:cs="Arial"/>
                <w:sz w:val="20"/>
              </w:rPr>
              <w:t xml:space="preserve"> Mang</w:t>
            </w:r>
            <w:r w:rsidR="00B471A6">
              <w:rPr>
                <w:rFonts w:asciiTheme="minorHAnsi" w:hAnsiTheme="minorHAnsi" w:cs="Arial"/>
                <w:sz w:val="20"/>
              </w:rPr>
              <w:t>i Community Government Council.</w:t>
            </w:r>
          </w:p>
        </w:tc>
      </w:tr>
      <w:tr w:rsidR="000C7B83" w:rsidRPr="00B00960" w14:paraId="3117DA68"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31301E79" w14:textId="77332615" w:rsidR="000C7B83" w:rsidRPr="004A79E7" w:rsidRDefault="000C7B83" w:rsidP="000C7B83">
            <w:pPr>
              <w:spacing w:before="120"/>
              <w:jc w:val="center"/>
              <w:rPr>
                <w:rFonts w:asciiTheme="minorHAnsi" w:hAnsiTheme="minorHAnsi" w:cs="Arial"/>
                <w:sz w:val="20"/>
              </w:rPr>
            </w:pPr>
            <w:r w:rsidRPr="004A79E7">
              <w:rPr>
                <w:rFonts w:asciiTheme="minorHAnsi" w:hAnsiTheme="minorHAnsi" w:cs="Arial"/>
                <w:sz w:val="20"/>
              </w:rPr>
              <w:t>674</w:t>
            </w:r>
          </w:p>
        </w:tc>
        <w:tc>
          <w:tcPr>
            <w:tcW w:w="1037" w:type="dxa"/>
          </w:tcPr>
          <w:p w14:paraId="1E0DDB21" w14:textId="0048E154" w:rsidR="000C7B83" w:rsidRPr="004A79E7" w:rsidRDefault="000C7B83" w:rsidP="000C7B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21/6/94</w:t>
            </w:r>
          </w:p>
        </w:tc>
        <w:tc>
          <w:tcPr>
            <w:tcW w:w="785" w:type="dxa"/>
          </w:tcPr>
          <w:p w14:paraId="149C4C4B" w14:textId="2767D6F9" w:rsidR="000C7B83" w:rsidRPr="004A79E7" w:rsidRDefault="000C7B83" w:rsidP="000C7B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4B27A1C7" w14:textId="3731EFCA" w:rsidR="000C7B83" w:rsidRPr="004A79E7" w:rsidRDefault="000C7B83" w:rsidP="000C7B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A3B64DC" w14:textId="77777777" w:rsidR="000C7B83" w:rsidRDefault="000C7B83" w:rsidP="000C7B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ELECTION COMMITMENTS</w:t>
            </w:r>
          </w:p>
          <w:p w14:paraId="4A76228A" w14:textId="3CCD3A59" w:rsidR="000C7B83" w:rsidRPr="004A79E7" w:rsidRDefault="000C7B83" w:rsidP="000C7B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direction to all Chief Executive Officers to develop coordinated plans to implement the Government’s election commitments and platforms, and to </w:t>
            </w:r>
            <w:r w:rsidR="00B76A69">
              <w:rPr>
                <w:rFonts w:asciiTheme="minorHAnsi" w:hAnsiTheme="minorHAnsi" w:cs="Arial"/>
                <w:sz w:val="20"/>
              </w:rPr>
              <w:t>identify capital works matters.</w:t>
            </w:r>
          </w:p>
        </w:tc>
      </w:tr>
      <w:tr w:rsidR="000C7B83" w:rsidRPr="00B00960" w14:paraId="5A6F2779"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760EE25F" w14:textId="40D3425D" w:rsidR="000C7B83" w:rsidRPr="00824488" w:rsidRDefault="000C7B83" w:rsidP="000C7B83">
            <w:pPr>
              <w:spacing w:before="120"/>
              <w:jc w:val="center"/>
              <w:rPr>
                <w:rFonts w:asciiTheme="minorHAnsi" w:hAnsiTheme="minorHAnsi" w:cs="Arial"/>
                <w:sz w:val="20"/>
              </w:rPr>
            </w:pPr>
            <w:r w:rsidRPr="00824488">
              <w:rPr>
                <w:rFonts w:asciiTheme="minorHAnsi" w:hAnsiTheme="minorHAnsi" w:cs="Arial"/>
                <w:sz w:val="20"/>
              </w:rPr>
              <w:t>674</w:t>
            </w:r>
          </w:p>
        </w:tc>
        <w:tc>
          <w:tcPr>
            <w:tcW w:w="1037" w:type="dxa"/>
          </w:tcPr>
          <w:p w14:paraId="340F5178" w14:textId="03A5B1A5" w:rsidR="000C7B83" w:rsidRPr="00824488" w:rsidRDefault="000C7B83" w:rsidP="000C7B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4488">
              <w:rPr>
                <w:rFonts w:asciiTheme="minorHAnsi" w:hAnsiTheme="minorHAnsi" w:cs="Arial"/>
                <w:sz w:val="20"/>
              </w:rPr>
              <w:t>21/6/94</w:t>
            </w:r>
          </w:p>
        </w:tc>
        <w:tc>
          <w:tcPr>
            <w:tcW w:w="785" w:type="dxa"/>
          </w:tcPr>
          <w:p w14:paraId="4AB54548" w14:textId="5890047F" w:rsidR="000C7B83" w:rsidRPr="00824488" w:rsidRDefault="000C7B83" w:rsidP="000C7B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4488">
              <w:rPr>
                <w:rFonts w:asciiTheme="minorHAnsi" w:hAnsiTheme="minorHAnsi" w:cs="Arial"/>
                <w:sz w:val="20"/>
              </w:rPr>
              <w:t>WOS</w:t>
            </w:r>
          </w:p>
        </w:tc>
        <w:tc>
          <w:tcPr>
            <w:tcW w:w="850" w:type="dxa"/>
          </w:tcPr>
          <w:p w14:paraId="272FA915" w14:textId="76097AE7" w:rsidR="000C7B83" w:rsidRPr="00824488" w:rsidRDefault="000C7B83" w:rsidP="000C7B8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4488">
              <w:rPr>
                <w:rFonts w:asciiTheme="minorHAnsi" w:hAnsiTheme="minorHAnsi" w:cs="Arial"/>
                <w:sz w:val="20"/>
              </w:rPr>
              <w:t>WOD</w:t>
            </w:r>
          </w:p>
        </w:tc>
        <w:tc>
          <w:tcPr>
            <w:tcW w:w="6599" w:type="dxa"/>
          </w:tcPr>
          <w:p w14:paraId="011DDF6E" w14:textId="7275242E" w:rsidR="000C7B83" w:rsidRPr="00824488" w:rsidRDefault="00824488" w:rsidP="000C7B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4488">
              <w:rPr>
                <w:rFonts w:asciiTheme="minorHAnsi" w:hAnsiTheme="minorHAnsi" w:cs="Arial"/>
                <w:sz w:val="20"/>
              </w:rPr>
              <w:t>EFFLUENT WATER TREATMENT FOR BIOLOGICALLY RICH INDUSTRIAL RESIDUES WITHIN THE</w:t>
            </w:r>
            <w:r w:rsidR="0082192F">
              <w:rPr>
                <w:rFonts w:asciiTheme="minorHAnsi" w:hAnsiTheme="minorHAnsi" w:cs="Arial"/>
                <w:sz w:val="20"/>
              </w:rPr>
              <w:t xml:space="preserve"> TRADE DEVELOPMENT ZONE AND </w:t>
            </w:r>
            <w:r w:rsidRPr="00824488">
              <w:rPr>
                <w:rFonts w:asciiTheme="minorHAnsi" w:hAnsiTheme="minorHAnsi" w:cs="Arial"/>
                <w:sz w:val="20"/>
              </w:rPr>
              <w:t>EAST ARM</w:t>
            </w:r>
          </w:p>
          <w:p w14:paraId="6A7660DE" w14:textId="04642F05" w:rsidR="00AE44DE" w:rsidRPr="00824488" w:rsidRDefault="00824488" w:rsidP="008244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4488">
              <w:rPr>
                <w:rFonts w:asciiTheme="minorHAnsi" w:hAnsiTheme="minorHAnsi" w:cs="Arial"/>
                <w:sz w:val="20"/>
              </w:rPr>
              <w:t>To note the positions of government agencies in relation</w:t>
            </w:r>
            <w:r w:rsidR="00B76A69">
              <w:rPr>
                <w:rFonts w:asciiTheme="minorHAnsi" w:hAnsiTheme="minorHAnsi" w:cs="Arial"/>
                <w:sz w:val="20"/>
              </w:rPr>
              <w:t xml:space="preserve"> to a proposed treatment plant.</w:t>
            </w:r>
          </w:p>
        </w:tc>
      </w:tr>
      <w:tr w:rsidR="004A79E7" w:rsidRPr="00B00960" w14:paraId="39C222FD"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6AFECD6A" w14:textId="626A7A85" w:rsidR="004A79E7" w:rsidRPr="004A79E7" w:rsidRDefault="004A79E7" w:rsidP="004A79E7">
            <w:pPr>
              <w:spacing w:before="120"/>
              <w:jc w:val="center"/>
              <w:rPr>
                <w:rFonts w:asciiTheme="minorHAnsi" w:hAnsiTheme="minorHAnsi" w:cs="Arial"/>
                <w:b/>
                <w:strike/>
                <w:sz w:val="20"/>
              </w:rPr>
            </w:pPr>
            <w:r w:rsidRPr="004A79E7">
              <w:rPr>
                <w:rFonts w:asciiTheme="minorHAnsi" w:hAnsiTheme="minorHAnsi" w:cs="Arial"/>
                <w:sz w:val="20"/>
              </w:rPr>
              <w:t>674</w:t>
            </w:r>
          </w:p>
        </w:tc>
        <w:tc>
          <w:tcPr>
            <w:tcW w:w="1037" w:type="dxa"/>
          </w:tcPr>
          <w:p w14:paraId="4C1B5797" w14:textId="29EB288B"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4A79E7">
              <w:rPr>
                <w:rFonts w:asciiTheme="minorHAnsi" w:hAnsiTheme="minorHAnsi" w:cs="Arial"/>
                <w:sz w:val="20"/>
              </w:rPr>
              <w:t>21/6/94</w:t>
            </w:r>
          </w:p>
        </w:tc>
        <w:tc>
          <w:tcPr>
            <w:tcW w:w="785" w:type="dxa"/>
          </w:tcPr>
          <w:p w14:paraId="4FFC0DE7" w14:textId="3D7F295F"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4A79E7">
              <w:rPr>
                <w:rFonts w:asciiTheme="minorHAnsi" w:hAnsiTheme="minorHAnsi" w:cs="Arial"/>
                <w:sz w:val="20"/>
              </w:rPr>
              <w:t>WOS</w:t>
            </w:r>
          </w:p>
        </w:tc>
        <w:tc>
          <w:tcPr>
            <w:tcW w:w="850" w:type="dxa"/>
          </w:tcPr>
          <w:p w14:paraId="13AE2CCA" w14:textId="52630949" w:rsidR="004A79E7" w:rsidRPr="004A79E7" w:rsidRDefault="004A79E7" w:rsidP="004A79E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4A79E7">
              <w:rPr>
                <w:rFonts w:asciiTheme="minorHAnsi" w:hAnsiTheme="minorHAnsi" w:cs="Arial"/>
                <w:sz w:val="20"/>
              </w:rPr>
              <w:t>8293</w:t>
            </w:r>
          </w:p>
        </w:tc>
        <w:tc>
          <w:tcPr>
            <w:tcW w:w="6599" w:type="dxa"/>
          </w:tcPr>
          <w:p w14:paraId="205C3207" w14:textId="77777777" w:rsidR="004A79E7" w:rsidRDefault="004A79E7"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A79E7">
              <w:rPr>
                <w:rFonts w:asciiTheme="minorHAnsi" w:hAnsiTheme="minorHAnsi" w:cs="Arial"/>
                <w:sz w:val="20"/>
              </w:rPr>
              <w:t>APPOINTMENTS TO THE CONSERVATION COMMISSION OF THE NT</w:t>
            </w:r>
          </w:p>
          <w:p w14:paraId="1BF8FB01" w14:textId="3B586F02" w:rsidR="00824488" w:rsidRPr="003F4A19" w:rsidRDefault="003F4A19" w:rsidP="004A79E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To consider appointments to the Conservation Commission of the Northern Territory.</w:t>
            </w:r>
          </w:p>
        </w:tc>
      </w:tr>
    </w:tbl>
    <w:p w14:paraId="4F75501B" w14:textId="7343B601" w:rsidR="000F39C8" w:rsidRDefault="000F39C8">
      <w:pPr>
        <w:rPr>
          <w:lang w:eastAsia="en-AU"/>
        </w:rPr>
      </w:pPr>
    </w:p>
    <w:p w14:paraId="07AA435F"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F39C8" w:rsidRPr="00B00960" w14:paraId="5E83F3C3" w14:textId="77777777" w:rsidTr="00EB6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B066686" w14:textId="09A19B5B" w:rsidR="000F39C8" w:rsidRPr="00B00960" w:rsidRDefault="000F39C8" w:rsidP="00EB65D6">
            <w:pPr>
              <w:jc w:val="center"/>
              <w:rPr>
                <w:rFonts w:asciiTheme="minorHAnsi" w:hAnsiTheme="minorHAnsi"/>
              </w:rPr>
            </w:pPr>
            <w:r w:rsidRPr="00B00960">
              <w:rPr>
                <w:rFonts w:asciiTheme="minorHAnsi" w:hAnsiTheme="minorHAnsi"/>
              </w:rPr>
              <w:t xml:space="preserve">Volume </w:t>
            </w:r>
            <w:r w:rsidR="003F4A19">
              <w:rPr>
                <w:rFonts w:asciiTheme="minorHAnsi" w:hAnsiTheme="minorHAnsi"/>
              </w:rPr>
              <w:t>441</w:t>
            </w:r>
          </w:p>
          <w:p w14:paraId="5F97D2EF" w14:textId="5FA70A26" w:rsidR="000F39C8" w:rsidRPr="00B00960" w:rsidRDefault="000F39C8" w:rsidP="00EB65D6">
            <w:pPr>
              <w:jc w:val="center"/>
              <w:rPr>
                <w:rFonts w:asciiTheme="minorHAnsi" w:hAnsiTheme="minorHAnsi"/>
              </w:rPr>
            </w:pPr>
            <w:r w:rsidRPr="00B00960">
              <w:rPr>
                <w:rFonts w:asciiTheme="minorHAnsi" w:hAnsiTheme="minorHAnsi"/>
              </w:rPr>
              <w:t xml:space="preserve">Meeting date: </w:t>
            </w:r>
            <w:r w:rsidR="003F4A19">
              <w:rPr>
                <w:rFonts w:asciiTheme="minorHAnsi" w:hAnsiTheme="minorHAnsi"/>
              </w:rPr>
              <w:t>6 June 1994</w:t>
            </w:r>
            <w:r w:rsidRPr="00B00960">
              <w:rPr>
                <w:rFonts w:asciiTheme="minorHAnsi" w:hAnsiTheme="minorHAnsi"/>
              </w:rPr>
              <w:t xml:space="preserve"> – </w:t>
            </w:r>
            <w:r w:rsidR="003F4A19">
              <w:rPr>
                <w:rFonts w:asciiTheme="minorHAnsi" w:hAnsiTheme="minorHAnsi"/>
              </w:rPr>
              <w:t>Darwin</w:t>
            </w:r>
          </w:p>
        </w:tc>
      </w:tr>
      <w:tr w:rsidR="000F39C8" w:rsidRPr="00B00960" w14:paraId="6CD90B24" w14:textId="77777777" w:rsidTr="00EB6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072B70FC" w14:textId="77777777" w:rsidR="000F39C8" w:rsidRPr="00B00960" w:rsidRDefault="000F39C8" w:rsidP="00EB65D6">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289A31AA"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3E70107D"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6C355B0E"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55F32B82" w14:textId="77777777" w:rsidR="000F39C8" w:rsidRPr="00B00960" w:rsidRDefault="000F39C8" w:rsidP="00EB65D6">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3F4A19" w:rsidRPr="00B00960" w14:paraId="0E5E8C38" w14:textId="77777777" w:rsidTr="00394A84">
        <w:tc>
          <w:tcPr>
            <w:cnfStyle w:val="001000000000" w:firstRow="0" w:lastRow="0" w:firstColumn="1" w:lastColumn="0" w:oddVBand="0" w:evenVBand="0" w:oddHBand="0" w:evenHBand="0" w:firstRowFirstColumn="0" w:firstRowLastColumn="0" w:lastRowFirstColumn="0" w:lastRowLastColumn="0"/>
            <w:tcW w:w="1037" w:type="dxa"/>
          </w:tcPr>
          <w:p w14:paraId="5D8D5A04" w14:textId="290F2702" w:rsidR="003F4A19" w:rsidRPr="003F4A19" w:rsidRDefault="003F4A19" w:rsidP="003F4A19">
            <w:pPr>
              <w:spacing w:before="120"/>
              <w:jc w:val="center"/>
              <w:rPr>
                <w:rFonts w:asciiTheme="minorHAnsi" w:hAnsiTheme="minorHAnsi" w:cs="Arial"/>
                <w:b/>
                <w:sz w:val="20"/>
              </w:rPr>
            </w:pPr>
            <w:r w:rsidRPr="003F4A19">
              <w:rPr>
                <w:rFonts w:asciiTheme="minorHAnsi" w:hAnsiTheme="minorHAnsi" w:cs="Arial"/>
                <w:sz w:val="20"/>
              </w:rPr>
              <w:t>673</w:t>
            </w:r>
          </w:p>
        </w:tc>
        <w:tc>
          <w:tcPr>
            <w:tcW w:w="1037" w:type="dxa"/>
          </w:tcPr>
          <w:p w14:paraId="12C321B3" w14:textId="455842F4" w:rsidR="003F4A19" w:rsidRPr="003F4A1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6/6/94</w:t>
            </w:r>
          </w:p>
        </w:tc>
        <w:tc>
          <w:tcPr>
            <w:tcW w:w="785" w:type="dxa"/>
          </w:tcPr>
          <w:p w14:paraId="62F08620" w14:textId="660D7290" w:rsidR="003F4A19" w:rsidRPr="003F4A1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6960</w:t>
            </w:r>
          </w:p>
        </w:tc>
        <w:tc>
          <w:tcPr>
            <w:tcW w:w="850" w:type="dxa"/>
          </w:tcPr>
          <w:p w14:paraId="40565902" w14:textId="2CF0FC0B" w:rsidR="003F4A19" w:rsidRPr="003F4A1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8283</w:t>
            </w:r>
          </w:p>
        </w:tc>
        <w:tc>
          <w:tcPr>
            <w:tcW w:w="6599" w:type="dxa"/>
          </w:tcPr>
          <w:p w14:paraId="6BDB25E7" w14:textId="77777777" w:rsidR="003F4A19" w:rsidRPr="003F4A19" w:rsidRDefault="003F4A19" w:rsidP="003F4A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MCARTHUR RIVER - ELECTRICITY SUPPLY</w:t>
            </w:r>
          </w:p>
          <w:p w14:paraId="4BA18455" w14:textId="2191E87B" w:rsidR="003B416C" w:rsidRPr="003F4A19" w:rsidRDefault="004F51B9" w:rsidP="003F4A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provide information on the Power and Water Authority’s position </w:t>
            </w:r>
            <w:proofErr w:type="gramStart"/>
            <w:r>
              <w:rPr>
                <w:rFonts w:asciiTheme="minorHAnsi" w:hAnsiTheme="minorHAnsi" w:cs="Arial"/>
                <w:sz w:val="20"/>
              </w:rPr>
              <w:t>in regard to</w:t>
            </w:r>
            <w:proofErr w:type="gramEnd"/>
            <w:r>
              <w:rPr>
                <w:rFonts w:asciiTheme="minorHAnsi" w:hAnsiTheme="minorHAnsi" w:cs="Arial"/>
                <w:sz w:val="20"/>
              </w:rPr>
              <w:t xml:space="preserve"> power stations at McArthur River and Pine Creek.</w:t>
            </w:r>
          </w:p>
        </w:tc>
      </w:tr>
      <w:tr w:rsidR="003F4A19" w:rsidRPr="00B00960" w14:paraId="32FB174E"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5C3603ED" w14:textId="4C5C301F" w:rsidR="003F4A19" w:rsidRPr="003F4A19" w:rsidRDefault="003F4A19" w:rsidP="003F4A19">
            <w:pPr>
              <w:spacing w:before="120"/>
              <w:jc w:val="center"/>
              <w:rPr>
                <w:rFonts w:asciiTheme="minorHAnsi" w:hAnsiTheme="minorHAnsi" w:cs="Arial"/>
                <w:b/>
                <w:sz w:val="20"/>
              </w:rPr>
            </w:pPr>
            <w:r w:rsidRPr="003F4A19">
              <w:rPr>
                <w:rFonts w:asciiTheme="minorHAnsi" w:hAnsiTheme="minorHAnsi" w:cs="Arial"/>
                <w:sz w:val="20"/>
              </w:rPr>
              <w:lastRenderedPageBreak/>
              <w:t>673</w:t>
            </w:r>
          </w:p>
        </w:tc>
        <w:tc>
          <w:tcPr>
            <w:tcW w:w="1037" w:type="dxa"/>
          </w:tcPr>
          <w:p w14:paraId="1F419528" w14:textId="07AEFD7E" w:rsidR="003F4A19" w:rsidRPr="003F4A1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6/6/94</w:t>
            </w:r>
          </w:p>
        </w:tc>
        <w:tc>
          <w:tcPr>
            <w:tcW w:w="785" w:type="dxa"/>
          </w:tcPr>
          <w:p w14:paraId="3203F540" w14:textId="5F3F7149" w:rsidR="003F4A19" w:rsidRPr="003F4A1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6961</w:t>
            </w:r>
          </w:p>
        </w:tc>
        <w:tc>
          <w:tcPr>
            <w:tcW w:w="850" w:type="dxa"/>
          </w:tcPr>
          <w:p w14:paraId="5CE46A4C" w14:textId="1FE9E54C" w:rsidR="003F4A19" w:rsidRPr="003F4A1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8284</w:t>
            </w:r>
          </w:p>
        </w:tc>
        <w:tc>
          <w:tcPr>
            <w:tcW w:w="6599" w:type="dxa"/>
          </w:tcPr>
          <w:p w14:paraId="2349576B" w14:textId="77777777" w:rsidR="003F4A19" w:rsidRDefault="003F4A19" w:rsidP="003F4A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ELECTRICITY SUPPLY AGREEMENT - MOUNT ISA MINES</w:t>
            </w:r>
          </w:p>
          <w:p w14:paraId="41CEBB7A" w14:textId="013C28BD" w:rsidR="00A40549" w:rsidRPr="003F4A19" w:rsidRDefault="00A40549" w:rsidP="003F4A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signing of the Electricity Supply Agreement between the Power and Water Authority and Mount Isa Mines, which provides for the construction of a power stat</w:t>
            </w:r>
            <w:r w:rsidR="00B76A69">
              <w:rPr>
                <w:rFonts w:asciiTheme="minorHAnsi" w:hAnsiTheme="minorHAnsi" w:cs="Arial"/>
                <w:sz w:val="20"/>
              </w:rPr>
              <w:t>ion at the McArthur River mine.</w:t>
            </w:r>
          </w:p>
        </w:tc>
      </w:tr>
      <w:tr w:rsidR="003F4A19" w:rsidRPr="00B00960" w14:paraId="273B91EB" w14:textId="77777777" w:rsidTr="00EB65D6">
        <w:tc>
          <w:tcPr>
            <w:cnfStyle w:val="001000000000" w:firstRow="0" w:lastRow="0" w:firstColumn="1" w:lastColumn="0" w:oddVBand="0" w:evenVBand="0" w:oddHBand="0" w:evenHBand="0" w:firstRowFirstColumn="0" w:firstRowLastColumn="0" w:lastRowFirstColumn="0" w:lastRowLastColumn="0"/>
            <w:tcW w:w="1037" w:type="dxa"/>
          </w:tcPr>
          <w:p w14:paraId="65B9D8F6" w14:textId="213A7FC6" w:rsidR="003F4A19" w:rsidRPr="00A40549" w:rsidRDefault="003F4A19" w:rsidP="003F4A19">
            <w:pPr>
              <w:spacing w:before="120"/>
              <w:jc w:val="center"/>
              <w:rPr>
                <w:rFonts w:asciiTheme="minorHAnsi" w:hAnsiTheme="minorHAnsi" w:cs="Arial"/>
                <w:b/>
                <w:sz w:val="20"/>
              </w:rPr>
            </w:pPr>
            <w:r w:rsidRPr="00A40549">
              <w:rPr>
                <w:rFonts w:asciiTheme="minorHAnsi" w:hAnsiTheme="minorHAnsi" w:cs="Arial"/>
                <w:sz w:val="20"/>
              </w:rPr>
              <w:t>673</w:t>
            </w:r>
          </w:p>
        </w:tc>
        <w:tc>
          <w:tcPr>
            <w:tcW w:w="1037" w:type="dxa"/>
          </w:tcPr>
          <w:p w14:paraId="25C5361A" w14:textId="5C44962F" w:rsidR="003F4A19" w:rsidRPr="00A4054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0549">
              <w:rPr>
                <w:rFonts w:asciiTheme="minorHAnsi" w:hAnsiTheme="minorHAnsi" w:cs="Arial"/>
                <w:sz w:val="20"/>
              </w:rPr>
              <w:t>6/6/94</w:t>
            </w:r>
          </w:p>
        </w:tc>
        <w:tc>
          <w:tcPr>
            <w:tcW w:w="785" w:type="dxa"/>
          </w:tcPr>
          <w:p w14:paraId="19B94A08" w14:textId="4E427F4F" w:rsidR="003F4A19" w:rsidRPr="00A4054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0549">
              <w:rPr>
                <w:rFonts w:asciiTheme="minorHAnsi" w:hAnsiTheme="minorHAnsi" w:cs="Arial"/>
                <w:sz w:val="20"/>
              </w:rPr>
              <w:t>6962</w:t>
            </w:r>
          </w:p>
        </w:tc>
        <w:tc>
          <w:tcPr>
            <w:tcW w:w="850" w:type="dxa"/>
          </w:tcPr>
          <w:p w14:paraId="7459CC6D" w14:textId="681AEBAA" w:rsidR="003F4A19" w:rsidRPr="00A40549" w:rsidRDefault="003F4A19" w:rsidP="003F4A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0549">
              <w:rPr>
                <w:rFonts w:asciiTheme="minorHAnsi" w:hAnsiTheme="minorHAnsi" w:cs="Arial"/>
                <w:sz w:val="20"/>
              </w:rPr>
              <w:t>8285</w:t>
            </w:r>
          </w:p>
        </w:tc>
        <w:tc>
          <w:tcPr>
            <w:tcW w:w="6599" w:type="dxa"/>
          </w:tcPr>
          <w:p w14:paraId="292FAC11" w14:textId="77777777" w:rsidR="003F4A19" w:rsidRPr="00A40549" w:rsidRDefault="003F4A19" w:rsidP="003F4A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0549">
              <w:rPr>
                <w:rFonts w:asciiTheme="minorHAnsi" w:hAnsiTheme="minorHAnsi" w:cs="Arial"/>
                <w:sz w:val="20"/>
              </w:rPr>
              <w:t>MCARTHUR RIVER PIPELINE AGREEMENT</w:t>
            </w:r>
          </w:p>
          <w:p w14:paraId="3404624A" w14:textId="11BFB39F" w:rsidR="00A40549" w:rsidRPr="00A40549" w:rsidRDefault="00A40549" w:rsidP="003F4A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0549">
              <w:rPr>
                <w:rFonts w:asciiTheme="minorHAnsi" w:hAnsiTheme="minorHAnsi" w:cs="Arial"/>
                <w:sz w:val="20"/>
              </w:rPr>
              <w:t>To approve the signing of the Pipeline Agreement between the Power and Water Authority and Mount Isa Mines, which provides for the construction and utilisation of a gas pipel</w:t>
            </w:r>
            <w:r w:rsidR="00B76A69">
              <w:rPr>
                <w:rFonts w:asciiTheme="minorHAnsi" w:hAnsiTheme="minorHAnsi" w:cs="Arial"/>
                <w:sz w:val="20"/>
              </w:rPr>
              <w:t>ine to the McArthur River mine.</w:t>
            </w:r>
          </w:p>
        </w:tc>
      </w:tr>
    </w:tbl>
    <w:p w14:paraId="7A6C959A" w14:textId="0011602A" w:rsidR="000F39C8" w:rsidRDefault="000F39C8">
      <w:pPr>
        <w:rPr>
          <w:lang w:eastAsia="en-AU"/>
        </w:rPr>
      </w:pPr>
    </w:p>
    <w:p w14:paraId="35A2EE18"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F39C8" w:rsidRPr="00B00960" w14:paraId="6927D36B" w14:textId="77777777" w:rsidTr="00EB6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E3A55E3" w14:textId="6FD32A77" w:rsidR="000F39C8" w:rsidRPr="00B00960" w:rsidRDefault="000F39C8" w:rsidP="00EB65D6">
            <w:pPr>
              <w:jc w:val="center"/>
              <w:rPr>
                <w:rFonts w:asciiTheme="minorHAnsi" w:hAnsiTheme="minorHAnsi"/>
              </w:rPr>
            </w:pPr>
            <w:r w:rsidRPr="00B00960">
              <w:rPr>
                <w:rFonts w:asciiTheme="minorHAnsi" w:hAnsiTheme="minorHAnsi"/>
              </w:rPr>
              <w:t xml:space="preserve">Volume </w:t>
            </w:r>
            <w:r w:rsidR="00A40549">
              <w:rPr>
                <w:rFonts w:asciiTheme="minorHAnsi" w:hAnsiTheme="minorHAnsi"/>
              </w:rPr>
              <w:t>441</w:t>
            </w:r>
          </w:p>
          <w:p w14:paraId="7EFDC97E" w14:textId="1426877A" w:rsidR="000F39C8" w:rsidRPr="00B00960" w:rsidRDefault="000F39C8" w:rsidP="00EB65D6">
            <w:pPr>
              <w:jc w:val="center"/>
              <w:rPr>
                <w:rFonts w:asciiTheme="minorHAnsi" w:hAnsiTheme="minorHAnsi"/>
              </w:rPr>
            </w:pPr>
            <w:r w:rsidRPr="00B00960">
              <w:rPr>
                <w:rFonts w:asciiTheme="minorHAnsi" w:hAnsiTheme="minorHAnsi"/>
              </w:rPr>
              <w:t xml:space="preserve">Meeting date: </w:t>
            </w:r>
            <w:r w:rsidR="00A40549">
              <w:rPr>
                <w:rFonts w:asciiTheme="minorHAnsi" w:hAnsiTheme="minorHAnsi"/>
              </w:rPr>
              <w:t>1 June 1994</w:t>
            </w:r>
            <w:r w:rsidRPr="00B00960">
              <w:rPr>
                <w:rFonts w:asciiTheme="minorHAnsi" w:hAnsiTheme="minorHAnsi"/>
              </w:rPr>
              <w:t xml:space="preserve"> – </w:t>
            </w:r>
            <w:r w:rsidR="00A40549">
              <w:rPr>
                <w:rFonts w:asciiTheme="minorHAnsi" w:hAnsiTheme="minorHAnsi"/>
              </w:rPr>
              <w:t>Darwin</w:t>
            </w:r>
          </w:p>
        </w:tc>
      </w:tr>
      <w:tr w:rsidR="000F39C8" w:rsidRPr="00B00960" w14:paraId="28EA5429" w14:textId="77777777" w:rsidTr="00EB6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7E69866" w14:textId="77777777" w:rsidR="000F39C8" w:rsidRPr="00B00960" w:rsidRDefault="000F39C8" w:rsidP="00EB65D6">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24714371"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28351D58"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18B383E6" w14:textId="77777777" w:rsidR="000F39C8" w:rsidRPr="00B00960" w:rsidRDefault="000F39C8" w:rsidP="00EB65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39D7DA9C" w14:textId="77777777" w:rsidR="000F39C8" w:rsidRPr="00B00960" w:rsidRDefault="000F39C8" w:rsidP="00EB65D6">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A40549" w:rsidRPr="00B00960" w14:paraId="25991ED8" w14:textId="77777777" w:rsidTr="00394A84">
        <w:tc>
          <w:tcPr>
            <w:cnfStyle w:val="001000000000" w:firstRow="0" w:lastRow="0" w:firstColumn="1" w:lastColumn="0" w:oddVBand="0" w:evenVBand="0" w:oddHBand="0" w:evenHBand="0" w:firstRowFirstColumn="0" w:firstRowLastColumn="0" w:lastRowFirstColumn="0" w:lastRowLastColumn="0"/>
            <w:tcW w:w="1037" w:type="dxa"/>
          </w:tcPr>
          <w:p w14:paraId="40AB794B" w14:textId="6E19C821" w:rsidR="00A40549" w:rsidRPr="00B00960" w:rsidRDefault="00A40549" w:rsidP="00A40549">
            <w:pPr>
              <w:spacing w:before="120"/>
              <w:jc w:val="center"/>
              <w:rPr>
                <w:rFonts w:asciiTheme="minorHAnsi" w:hAnsiTheme="minorHAnsi" w:cs="Arial"/>
                <w:b/>
                <w:sz w:val="20"/>
              </w:rPr>
            </w:pPr>
            <w:r>
              <w:rPr>
                <w:rFonts w:asciiTheme="minorHAnsi" w:hAnsiTheme="minorHAnsi" w:cs="Arial"/>
                <w:sz w:val="20"/>
              </w:rPr>
              <w:t>672</w:t>
            </w:r>
          </w:p>
        </w:tc>
        <w:tc>
          <w:tcPr>
            <w:tcW w:w="1037" w:type="dxa"/>
          </w:tcPr>
          <w:p w14:paraId="0D590844" w14:textId="26BF5672" w:rsidR="00A40549" w:rsidRPr="00B00960" w:rsidRDefault="00A40549"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w:t>
            </w:r>
            <w:r w:rsidRPr="00A40549">
              <w:rPr>
                <w:rFonts w:asciiTheme="minorHAnsi" w:hAnsiTheme="minorHAnsi" w:cs="Arial"/>
                <w:sz w:val="20"/>
              </w:rPr>
              <w:t>/6/94</w:t>
            </w:r>
          </w:p>
        </w:tc>
        <w:tc>
          <w:tcPr>
            <w:tcW w:w="785" w:type="dxa"/>
          </w:tcPr>
          <w:p w14:paraId="2B9EE043" w14:textId="3CFCFF3F" w:rsidR="00A40549" w:rsidRPr="00B00960" w:rsidRDefault="00A40549"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6960</w:t>
            </w:r>
          </w:p>
        </w:tc>
        <w:tc>
          <w:tcPr>
            <w:tcW w:w="850" w:type="dxa"/>
          </w:tcPr>
          <w:p w14:paraId="090E2FBA" w14:textId="6D38EEF8" w:rsidR="00A40549" w:rsidRPr="00B00960" w:rsidRDefault="00A40549"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8280</w:t>
            </w:r>
          </w:p>
        </w:tc>
        <w:tc>
          <w:tcPr>
            <w:tcW w:w="6599" w:type="dxa"/>
          </w:tcPr>
          <w:p w14:paraId="713DB28E" w14:textId="77777777" w:rsidR="00A40549" w:rsidRPr="003F4A19" w:rsidRDefault="00A40549" w:rsidP="00A4054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MCARTHUR RIVER - ELECTRICITY SUPPLY</w:t>
            </w:r>
          </w:p>
          <w:p w14:paraId="5FD67993" w14:textId="77777777" w:rsidR="003B416C" w:rsidRDefault="004F51B9" w:rsidP="004F51B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provide information on the Power and Water Authority’s position </w:t>
            </w:r>
            <w:proofErr w:type="gramStart"/>
            <w:r>
              <w:rPr>
                <w:rFonts w:asciiTheme="minorHAnsi" w:hAnsiTheme="minorHAnsi" w:cs="Arial"/>
                <w:sz w:val="20"/>
              </w:rPr>
              <w:t>in regard to</w:t>
            </w:r>
            <w:proofErr w:type="gramEnd"/>
            <w:r>
              <w:rPr>
                <w:rFonts w:asciiTheme="minorHAnsi" w:hAnsiTheme="minorHAnsi" w:cs="Arial"/>
                <w:sz w:val="20"/>
              </w:rPr>
              <w:t xml:space="preserve"> power stations at McArthur River and Pine Creek.</w:t>
            </w:r>
          </w:p>
          <w:p w14:paraId="0049ADB1" w14:textId="6D6C6799" w:rsidR="000D37BD" w:rsidRPr="00B00960" w:rsidRDefault="000D37BD" w:rsidP="004F51B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76A69">
              <w:rPr>
                <w:rFonts w:asciiTheme="minorHAnsi" w:hAnsiTheme="minorHAnsi" w:cs="Arial"/>
                <w:color w:val="0070C0"/>
                <w:sz w:val="20"/>
              </w:rPr>
              <w:t>Submission deferred.</w:t>
            </w:r>
          </w:p>
        </w:tc>
      </w:tr>
      <w:tr w:rsidR="00A40549" w:rsidRPr="00B00960" w14:paraId="73B18DCC"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7E40F924" w14:textId="0C68180D" w:rsidR="00A40549" w:rsidRPr="00B00960" w:rsidRDefault="00A40549" w:rsidP="00A40549">
            <w:pPr>
              <w:spacing w:before="120"/>
              <w:jc w:val="center"/>
              <w:rPr>
                <w:rFonts w:asciiTheme="minorHAnsi" w:hAnsiTheme="minorHAnsi" w:cs="Arial"/>
                <w:b/>
                <w:sz w:val="20"/>
              </w:rPr>
            </w:pPr>
            <w:r>
              <w:rPr>
                <w:rFonts w:asciiTheme="minorHAnsi" w:hAnsiTheme="minorHAnsi" w:cs="Arial"/>
                <w:sz w:val="20"/>
              </w:rPr>
              <w:t>672</w:t>
            </w:r>
          </w:p>
        </w:tc>
        <w:tc>
          <w:tcPr>
            <w:tcW w:w="1037" w:type="dxa"/>
          </w:tcPr>
          <w:p w14:paraId="1DA2DCE8" w14:textId="106F506A" w:rsidR="00A40549" w:rsidRPr="00B00960" w:rsidRDefault="00A40549"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w:t>
            </w:r>
            <w:r w:rsidRPr="00A40549">
              <w:rPr>
                <w:rFonts w:asciiTheme="minorHAnsi" w:hAnsiTheme="minorHAnsi" w:cs="Arial"/>
                <w:sz w:val="20"/>
              </w:rPr>
              <w:t>/6/94</w:t>
            </w:r>
          </w:p>
        </w:tc>
        <w:tc>
          <w:tcPr>
            <w:tcW w:w="785" w:type="dxa"/>
          </w:tcPr>
          <w:p w14:paraId="0C016974" w14:textId="00B3685E" w:rsidR="00A40549" w:rsidRPr="00B00960" w:rsidRDefault="004F51B9"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6961</w:t>
            </w:r>
          </w:p>
        </w:tc>
        <w:tc>
          <w:tcPr>
            <w:tcW w:w="850" w:type="dxa"/>
          </w:tcPr>
          <w:p w14:paraId="2D375152" w14:textId="674214FE" w:rsidR="00A40549" w:rsidRPr="00B00960" w:rsidRDefault="004F51B9"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8281</w:t>
            </w:r>
          </w:p>
        </w:tc>
        <w:tc>
          <w:tcPr>
            <w:tcW w:w="6599" w:type="dxa"/>
          </w:tcPr>
          <w:p w14:paraId="5CEC6F92" w14:textId="77777777" w:rsidR="004F51B9" w:rsidRDefault="004F51B9" w:rsidP="004F51B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4A19">
              <w:rPr>
                <w:rFonts w:asciiTheme="minorHAnsi" w:hAnsiTheme="minorHAnsi" w:cs="Arial"/>
                <w:sz w:val="20"/>
              </w:rPr>
              <w:t>ELECTRICITY SUPPLY AGREEMENT - MOUNT ISA MINES</w:t>
            </w:r>
          </w:p>
          <w:p w14:paraId="7969F719" w14:textId="77777777" w:rsidR="00A40549" w:rsidRDefault="004F51B9" w:rsidP="00A4054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signing of the Electricity Supply Agreement between the Power and Water Authority and Mount Isa Mines, which provides for the construction of a power station at the McArthur River mine.</w:t>
            </w:r>
          </w:p>
          <w:p w14:paraId="3E3789E3" w14:textId="3C43D0ED" w:rsidR="004F51B9" w:rsidRPr="00B76A69" w:rsidRDefault="00440DD6" w:rsidP="00440D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B76A69">
              <w:rPr>
                <w:rFonts w:asciiTheme="minorHAnsi" w:hAnsiTheme="minorHAnsi" w:cs="Arial"/>
                <w:color w:val="0070C0"/>
                <w:sz w:val="20"/>
              </w:rPr>
              <w:t>Submission deferred.</w:t>
            </w:r>
          </w:p>
        </w:tc>
      </w:tr>
      <w:tr w:rsidR="00A40549" w:rsidRPr="00B00960" w14:paraId="5A10D5EC"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7D99BE1F" w14:textId="1B0AB37D" w:rsidR="00A40549" w:rsidRPr="00B00960" w:rsidRDefault="00A40549" w:rsidP="00A40549">
            <w:pPr>
              <w:spacing w:before="120"/>
              <w:jc w:val="center"/>
              <w:rPr>
                <w:rFonts w:asciiTheme="minorHAnsi" w:hAnsiTheme="minorHAnsi" w:cs="Arial"/>
                <w:b/>
                <w:sz w:val="20"/>
              </w:rPr>
            </w:pPr>
            <w:r>
              <w:rPr>
                <w:rFonts w:asciiTheme="minorHAnsi" w:hAnsiTheme="minorHAnsi" w:cs="Arial"/>
                <w:sz w:val="20"/>
              </w:rPr>
              <w:t>672</w:t>
            </w:r>
          </w:p>
        </w:tc>
        <w:tc>
          <w:tcPr>
            <w:tcW w:w="1037" w:type="dxa"/>
          </w:tcPr>
          <w:p w14:paraId="0E1FA493" w14:textId="04947BBC" w:rsidR="00A40549" w:rsidRPr="00B00960" w:rsidRDefault="00A40549"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w:t>
            </w:r>
            <w:r w:rsidRPr="00A40549">
              <w:rPr>
                <w:rFonts w:asciiTheme="minorHAnsi" w:hAnsiTheme="minorHAnsi" w:cs="Arial"/>
                <w:sz w:val="20"/>
              </w:rPr>
              <w:t>/6/94</w:t>
            </w:r>
          </w:p>
        </w:tc>
        <w:tc>
          <w:tcPr>
            <w:tcW w:w="785" w:type="dxa"/>
          </w:tcPr>
          <w:p w14:paraId="6EF951DF" w14:textId="275821AF" w:rsidR="00A40549" w:rsidRPr="00B00960" w:rsidRDefault="00394CAF"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6962</w:t>
            </w:r>
          </w:p>
        </w:tc>
        <w:tc>
          <w:tcPr>
            <w:tcW w:w="850" w:type="dxa"/>
          </w:tcPr>
          <w:p w14:paraId="6DC6DA3C" w14:textId="03885E6F" w:rsidR="00A40549" w:rsidRPr="00B00960" w:rsidRDefault="00394CAF" w:rsidP="00A405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8282</w:t>
            </w:r>
          </w:p>
        </w:tc>
        <w:tc>
          <w:tcPr>
            <w:tcW w:w="6599" w:type="dxa"/>
          </w:tcPr>
          <w:p w14:paraId="27D532A1" w14:textId="77777777" w:rsidR="00440DD6" w:rsidRPr="00A40549" w:rsidRDefault="00440DD6" w:rsidP="00440D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0549">
              <w:rPr>
                <w:rFonts w:asciiTheme="minorHAnsi" w:hAnsiTheme="minorHAnsi" w:cs="Arial"/>
                <w:sz w:val="20"/>
              </w:rPr>
              <w:t>MCARTHUR RIVER PIPELINE AGREEMENT</w:t>
            </w:r>
          </w:p>
          <w:p w14:paraId="39041CFC" w14:textId="77777777" w:rsidR="00440DD6" w:rsidRPr="00A40549" w:rsidRDefault="00440DD6" w:rsidP="00440D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40549">
              <w:rPr>
                <w:rFonts w:asciiTheme="minorHAnsi" w:hAnsiTheme="minorHAnsi" w:cs="Arial"/>
                <w:sz w:val="20"/>
              </w:rPr>
              <w:t>To approve the signing of the Pipeline Agreement between the Power and Water Authority and Mount Isa Mines, which provides for the construction and utilisation of a gas pipeline to the McArthur River mine.</w:t>
            </w:r>
          </w:p>
          <w:p w14:paraId="00AF2451" w14:textId="264303C3" w:rsidR="00440DD6" w:rsidRPr="00B76A69" w:rsidRDefault="00440DD6" w:rsidP="00A4054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B76A69">
              <w:rPr>
                <w:rFonts w:asciiTheme="minorHAnsi" w:hAnsiTheme="minorHAnsi" w:cs="Arial"/>
                <w:color w:val="0070C0"/>
                <w:sz w:val="20"/>
              </w:rPr>
              <w:t>Submission deferred.</w:t>
            </w:r>
          </w:p>
        </w:tc>
      </w:tr>
    </w:tbl>
    <w:p w14:paraId="47A3216A" w14:textId="641697AF" w:rsidR="000F39C8" w:rsidRDefault="000F39C8">
      <w:pPr>
        <w:rPr>
          <w:lang w:eastAsia="en-AU"/>
        </w:rPr>
      </w:pPr>
    </w:p>
    <w:p w14:paraId="51C60F3B" w14:textId="2B385F52" w:rsidR="00A40549" w:rsidRDefault="00A40549">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40549" w:rsidRPr="00B00960" w14:paraId="14B0B4DE"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980CE37" w14:textId="41ABBB2F" w:rsidR="00A40549" w:rsidRPr="00B00960" w:rsidRDefault="00A40549" w:rsidP="00A60B87">
            <w:pPr>
              <w:jc w:val="center"/>
              <w:rPr>
                <w:rFonts w:asciiTheme="minorHAnsi" w:hAnsiTheme="minorHAnsi"/>
              </w:rPr>
            </w:pPr>
            <w:r w:rsidRPr="00B00960">
              <w:rPr>
                <w:rFonts w:asciiTheme="minorHAnsi" w:hAnsiTheme="minorHAnsi"/>
              </w:rPr>
              <w:t xml:space="preserve">Volume </w:t>
            </w:r>
            <w:r w:rsidR="005C1FD5">
              <w:rPr>
                <w:rFonts w:asciiTheme="minorHAnsi" w:hAnsiTheme="minorHAnsi"/>
              </w:rPr>
              <w:t>442</w:t>
            </w:r>
          </w:p>
          <w:p w14:paraId="6D73F5FC" w14:textId="148B7A92" w:rsidR="00A40549" w:rsidRPr="00B00960" w:rsidRDefault="00A40549" w:rsidP="00A60B87">
            <w:pPr>
              <w:jc w:val="center"/>
              <w:rPr>
                <w:rFonts w:asciiTheme="minorHAnsi" w:hAnsiTheme="minorHAnsi"/>
              </w:rPr>
            </w:pPr>
            <w:r w:rsidRPr="00B00960">
              <w:rPr>
                <w:rFonts w:asciiTheme="minorHAnsi" w:hAnsiTheme="minorHAnsi"/>
              </w:rPr>
              <w:t xml:space="preserve">Meeting date: </w:t>
            </w:r>
            <w:r w:rsidR="005C1FD5">
              <w:rPr>
                <w:rFonts w:asciiTheme="minorHAnsi" w:hAnsiTheme="minorHAnsi"/>
              </w:rPr>
              <w:t>14 July 1994</w:t>
            </w:r>
            <w:r w:rsidRPr="00B00960">
              <w:rPr>
                <w:rFonts w:asciiTheme="minorHAnsi" w:hAnsiTheme="minorHAnsi"/>
              </w:rPr>
              <w:t xml:space="preserve"> – </w:t>
            </w:r>
            <w:r w:rsidR="005C1FD5">
              <w:rPr>
                <w:rFonts w:asciiTheme="minorHAnsi" w:hAnsiTheme="minorHAnsi"/>
              </w:rPr>
              <w:t>Katherine</w:t>
            </w:r>
          </w:p>
        </w:tc>
      </w:tr>
      <w:tr w:rsidR="00A40549" w:rsidRPr="00B00960" w14:paraId="63E96128"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5A1766EA" w14:textId="77777777" w:rsidR="00A40549" w:rsidRPr="00B00960" w:rsidRDefault="00A40549" w:rsidP="00A60B87">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4ED3F6AC"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34AB1241"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21E8256D"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61F089F5" w14:textId="77777777" w:rsidR="00A40549" w:rsidRPr="00B00960" w:rsidRDefault="00A40549" w:rsidP="00A60B8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5C1FD5" w:rsidRPr="00B00960" w14:paraId="55D141A9"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0B411D9E" w14:textId="364CB2F6" w:rsidR="005C1FD5" w:rsidRPr="005C1FD5" w:rsidRDefault="005C1FD5" w:rsidP="005C1FD5">
            <w:pPr>
              <w:spacing w:before="120"/>
              <w:jc w:val="center"/>
              <w:rPr>
                <w:rFonts w:asciiTheme="minorHAnsi" w:hAnsiTheme="minorHAnsi" w:cs="Arial"/>
                <w:b/>
                <w:sz w:val="20"/>
              </w:rPr>
            </w:pPr>
            <w:r w:rsidRPr="005C1FD5">
              <w:rPr>
                <w:rFonts w:asciiTheme="minorHAnsi" w:hAnsiTheme="minorHAnsi" w:cs="Arial"/>
                <w:sz w:val="20"/>
              </w:rPr>
              <w:t>677</w:t>
            </w:r>
          </w:p>
        </w:tc>
        <w:tc>
          <w:tcPr>
            <w:tcW w:w="1037" w:type="dxa"/>
          </w:tcPr>
          <w:p w14:paraId="5C19E0F5" w14:textId="377A6687"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14/7/94</w:t>
            </w:r>
          </w:p>
        </w:tc>
        <w:tc>
          <w:tcPr>
            <w:tcW w:w="785" w:type="dxa"/>
          </w:tcPr>
          <w:p w14:paraId="67D7F76F" w14:textId="6DBC16BE"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6981</w:t>
            </w:r>
          </w:p>
        </w:tc>
        <w:tc>
          <w:tcPr>
            <w:tcW w:w="850" w:type="dxa"/>
          </w:tcPr>
          <w:p w14:paraId="633C54C2" w14:textId="63C15EB9"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8315</w:t>
            </w:r>
          </w:p>
        </w:tc>
        <w:tc>
          <w:tcPr>
            <w:tcW w:w="6599" w:type="dxa"/>
          </w:tcPr>
          <w:p w14:paraId="13DAFB37" w14:textId="77777777" w:rsid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LAND APPLICATIONS - WEEK ENDING 21 MAY 1994</w:t>
            </w:r>
          </w:p>
          <w:p w14:paraId="1C8C84D9" w14:textId="06ECA992" w:rsidR="00B873BE" w:rsidRPr="005C1FD5" w:rsidRDefault="005C1FD5" w:rsidP="00B873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land applicatio</w:t>
            </w:r>
            <w:r w:rsidR="00B76A69">
              <w:rPr>
                <w:rFonts w:asciiTheme="minorHAnsi" w:hAnsiTheme="minorHAnsi" w:cs="Arial"/>
                <w:sz w:val="20"/>
              </w:rPr>
              <w:t>ns received during this period.</w:t>
            </w:r>
          </w:p>
        </w:tc>
      </w:tr>
      <w:tr w:rsidR="005C1FD5" w:rsidRPr="00B00960" w14:paraId="03D7F048"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57D0DF83" w14:textId="3815B92B" w:rsidR="005C1FD5" w:rsidRPr="005C1FD5" w:rsidRDefault="005C1FD5" w:rsidP="005C1FD5">
            <w:pPr>
              <w:spacing w:before="120"/>
              <w:jc w:val="center"/>
              <w:rPr>
                <w:rFonts w:asciiTheme="minorHAnsi" w:hAnsiTheme="minorHAnsi" w:cs="Arial"/>
                <w:b/>
                <w:sz w:val="20"/>
              </w:rPr>
            </w:pPr>
            <w:r w:rsidRPr="005C1FD5">
              <w:rPr>
                <w:rFonts w:asciiTheme="minorHAnsi" w:hAnsiTheme="minorHAnsi" w:cs="Arial"/>
                <w:sz w:val="20"/>
              </w:rPr>
              <w:lastRenderedPageBreak/>
              <w:t>677</w:t>
            </w:r>
          </w:p>
        </w:tc>
        <w:tc>
          <w:tcPr>
            <w:tcW w:w="1037" w:type="dxa"/>
          </w:tcPr>
          <w:p w14:paraId="031B8CBF" w14:textId="346D6D6E"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14/7/94</w:t>
            </w:r>
          </w:p>
        </w:tc>
        <w:tc>
          <w:tcPr>
            <w:tcW w:w="785" w:type="dxa"/>
          </w:tcPr>
          <w:p w14:paraId="52F31AEE" w14:textId="650BE163"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6982</w:t>
            </w:r>
          </w:p>
        </w:tc>
        <w:tc>
          <w:tcPr>
            <w:tcW w:w="850" w:type="dxa"/>
          </w:tcPr>
          <w:p w14:paraId="535D085C" w14:textId="13D2774C"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8316</w:t>
            </w:r>
          </w:p>
        </w:tc>
        <w:tc>
          <w:tcPr>
            <w:tcW w:w="6599" w:type="dxa"/>
          </w:tcPr>
          <w:p w14:paraId="12CD63A6" w14:textId="77777777" w:rsidR="005C1FD5" w:rsidRP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LAND APPLICATIONS - WEEK ENDING 10 JUNE 1994</w:t>
            </w:r>
          </w:p>
          <w:p w14:paraId="3316917B" w14:textId="7E699015" w:rsidR="00B873BE" w:rsidRPr="00B76A69" w:rsidRDefault="005C1FD5"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To consider the land applicatio</w:t>
            </w:r>
            <w:r w:rsidR="00B76A69">
              <w:rPr>
                <w:rFonts w:asciiTheme="minorHAnsi" w:hAnsiTheme="minorHAnsi" w:cs="Arial"/>
                <w:sz w:val="20"/>
              </w:rPr>
              <w:t>ns received during this period.</w:t>
            </w:r>
          </w:p>
        </w:tc>
      </w:tr>
      <w:tr w:rsidR="005C1FD5" w:rsidRPr="00B00960" w14:paraId="489B96D4"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7A3775EB" w14:textId="6E7D4E7F" w:rsidR="005C1FD5" w:rsidRPr="005C1FD5" w:rsidRDefault="005C1FD5" w:rsidP="005C1FD5">
            <w:pPr>
              <w:spacing w:before="120"/>
              <w:jc w:val="center"/>
              <w:rPr>
                <w:rFonts w:asciiTheme="minorHAnsi" w:hAnsiTheme="minorHAnsi" w:cs="Arial"/>
                <w:sz w:val="20"/>
              </w:rPr>
            </w:pPr>
            <w:r w:rsidRPr="005C1FD5">
              <w:rPr>
                <w:rFonts w:asciiTheme="minorHAnsi" w:hAnsiTheme="minorHAnsi" w:cs="Arial"/>
                <w:sz w:val="20"/>
              </w:rPr>
              <w:t>677</w:t>
            </w:r>
          </w:p>
        </w:tc>
        <w:tc>
          <w:tcPr>
            <w:tcW w:w="1037" w:type="dxa"/>
          </w:tcPr>
          <w:p w14:paraId="3CB3ABE9" w14:textId="583958F1"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14/7/94</w:t>
            </w:r>
          </w:p>
        </w:tc>
        <w:tc>
          <w:tcPr>
            <w:tcW w:w="785" w:type="dxa"/>
          </w:tcPr>
          <w:p w14:paraId="53D6E714" w14:textId="6D03ADD9"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6983</w:t>
            </w:r>
          </w:p>
        </w:tc>
        <w:tc>
          <w:tcPr>
            <w:tcW w:w="850" w:type="dxa"/>
          </w:tcPr>
          <w:p w14:paraId="766BD782" w14:textId="5EB1F816"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8317</w:t>
            </w:r>
          </w:p>
        </w:tc>
        <w:tc>
          <w:tcPr>
            <w:tcW w:w="6599" w:type="dxa"/>
          </w:tcPr>
          <w:p w14:paraId="3230A248" w14:textId="77777777" w:rsid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REVIEW AND REDRAFT OF THE </w:t>
            </w:r>
            <w:r w:rsidRPr="005C1FD5">
              <w:rPr>
                <w:rFonts w:asciiTheme="minorHAnsi" w:hAnsiTheme="minorHAnsi" w:cs="Arial"/>
                <w:i/>
                <w:sz w:val="20"/>
              </w:rPr>
              <w:t>LIQUOR ACT</w:t>
            </w:r>
          </w:p>
          <w:p w14:paraId="22378FFD" w14:textId="54A001C1" w:rsidR="005C1FD5" w:rsidRP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a review and redraft of the </w:t>
            </w:r>
            <w:r>
              <w:rPr>
                <w:rFonts w:asciiTheme="minorHAnsi" w:hAnsiTheme="minorHAnsi" w:cs="Arial"/>
                <w:i/>
                <w:sz w:val="20"/>
              </w:rPr>
              <w:t>Liquor Act</w:t>
            </w:r>
            <w:r>
              <w:rPr>
                <w:rFonts w:asciiTheme="minorHAnsi" w:hAnsiTheme="minorHAnsi" w:cs="Arial"/>
                <w:sz w:val="20"/>
              </w:rPr>
              <w:t xml:space="preserve"> </w:t>
            </w:r>
            <w:proofErr w:type="gramStart"/>
            <w:r>
              <w:rPr>
                <w:rFonts w:asciiTheme="minorHAnsi" w:hAnsiTheme="minorHAnsi" w:cs="Arial"/>
                <w:sz w:val="20"/>
              </w:rPr>
              <w:t>in order to</w:t>
            </w:r>
            <w:proofErr w:type="gramEnd"/>
            <w:r>
              <w:rPr>
                <w:rFonts w:asciiTheme="minorHAnsi" w:hAnsiTheme="minorHAnsi" w:cs="Arial"/>
                <w:sz w:val="20"/>
              </w:rPr>
              <w:t xml:space="preserve"> remove ambiguities and anomalies as well as enhancing readability.</w:t>
            </w:r>
          </w:p>
        </w:tc>
      </w:tr>
      <w:tr w:rsidR="005C1FD5" w:rsidRPr="00B00960" w14:paraId="0EE52B4E"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0E29B068" w14:textId="4293F94F" w:rsidR="005C1FD5" w:rsidRPr="005C1FD5" w:rsidRDefault="005C1FD5" w:rsidP="005C1FD5">
            <w:pPr>
              <w:spacing w:before="120"/>
              <w:jc w:val="center"/>
              <w:rPr>
                <w:rFonts w:asciiTheme="minorHAnsi" w:hAnsiTheme="minorHAnsi" w:cs="Arial"/>
                <w:b/>
                <w:sz w:val="20"/>
              </w:rPr>
            </w:pPr>
            <w:r w:rsidRPr="005C1FD5">
              <w:rPr>
                <w:rFonts w:asciiTheme="minorHAnsi" w:hAnsiTheme="minorHAnsi" w:cs="Arial"/>
                <w:sz w:val="20"/>
              </w:rPr>
              <w:t>677</w:t>
            </w:r>
          </w:p>
        </w:tc>
        <w:tc>
          <w:tcPr>
            <w:tcW w:w="1037" w:type="dxa"/>
          </w:tcPr>
          <w:p w14:paraId="70614CBC" w14:textId="41D02803"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14/7/94</w:t>
            </w:r>
          </w:p>
        </w:tc>
        <w:tc>
          <w:tcPr>
            <w:tcW w:w="785" w:type="dxa"/>
          </w:tcPr>
          <w:p w14:paraId="5FC9C906" w14:textId="699BCC89"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6984</w:t>
            </w:r>
          </w:p>
        </w:tc>
        <w:tc>
          <w:tcPr>
            <w:tcW w:w="850" w:type="dxa"/>
          </w:tcPr>
          <w:p w14:paraId="5B31C76A" w14:textId="19028E9F"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8318</w:t>
            </w:r>
          </w:p>
        </w:tc>
        <w:tc>
          <w:tcPr>
            <w:tcW w:w="6599" w:type="dxa"/>
          </w:tcPr>
          <w:p w14:paraId="1037461E" w14:textId="77777777" w:rsid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LAND APPLICATIONS - WEEK ENDING 15 APRIL 1994</w:t>
            </w:r>
          </w:p>
          <w:p w14:paraId="1FBC1E5A" w14:textId="609CFD99" w:rsidR="005C1FD5" w:rsidRP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land applications received during this period.</w:t>
            </w:r>
          </w:p>
        </w:tc>
      </w:tr>
      <w:tr w:rsidR="005C1FD5" w:rsidRPr="00B00960" w14:paraId="6BED9E19"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08BB0331" w14:textId="5B593D8A" w:rsidR="005C1FD5" w:rsidRPr="005C1FD5" w:rsidRDefault="005C1FD5" w:rsidP="005C1FD5">
            <w:pPr>
              <w:spacing w:before="120"/>
              <w:jc w:val="center"/>
              <w:rPr>
                <w:rFonts w:asciiTheme="minorHAnsi" w:hAnsiTheme="minorHAnsi" w:cs="Arial"/>
                <w:b/>
                <w:sz w:val="20"/>
              </w:rPr>
            </w:pPr>
            <w:r w:rsidRPr="005C1FD5">
              <w:rPr>
                <w:rFonts w:asciiTheme="minorHAnsi" w:hAnsiTheme="minorHAnsi" w:cs="Arial"/>
                <w:sz w:val="20"/>
              </w:rPr>
              <w:t>677</w:t>
            </w:r>
          </w:p>
        </w:tc>
        <w:tc>
          <w:tcPr>
            <w:tcW w:w="1037" w:type="dxa"/>
          </w:tcPr>
          <w:p w14:paraId="09761697" w14:textId="099AADAE"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14/7/94</w:t>
            </w:r>
          </w:p>
        </w:tc>
        <w:tc>
          <w:tcPr>
            <w:tcW w:w="785" w:type="dxa"/>
          </w:tcPr>
          <w:p w14:paraId="124D63A5" w14:textId="0E0597D3"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6985</w:t>
            </w:r>
          </w:p>
        </w:tc>
        <w:tc>
          <w:tcPr>
            <w:tcW w:w="850" w:type="dxa"/>
          </w:tcPr>
          <w:p w14:paraId="3DF45AAD" w14:textId="079E2231"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8319</w:t>
            </w:r>
          </w:p>
        </w:tc>
        <w:tc>
          <w:tcPr>
            <w:tcW w:w="6599" w:type="dxa"/>
          </w:tcPr>
          <w:p w14:paraId="7C68C86F" w14:textId="77777777" w:rsid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EXECUTIVE COUNCIL PAPERS</w:t>
            </w:r>
          </w:p>
          <w:p w14:paraId="62477F5B" w14:textId="36484EE2" w:rsidR="005C1FD5" w:rsidRP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w:t>
            </w:r>
            <w:r w:rsidR="00B76A69">
              <w:rPr>
                <w:rFonts w:asciiTheme="minorHAnsi" w:hAnsiTheme="minorHAnsi" w:cs="Arial"/>
                <w:sz w:val="20"/>
              </w:rPr>
              <w:t>utive Council papers.</w:t>
            </w:r>
          </w:p>
        </w:tc>
      </w:tr>
      <w:tr w:rsidR="005C1FD5" w:rsidRPr="00B00960" w14:paraId="024D0486"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15D70F55" w14:textId="04CDF4C0" w:rsidR="005C1FD5" w:rsidRPr="005C1FD5" w:rsidRDefault="005C1FD5" w:rsidP="005C1FD5">
            <w:pPr>
              <w:spacing w:before="120"/>
              <w:jc w:val="center"/>
              <w:rPr>
                <w:rFonts w:asciiTheme="minorHAnsi" w:hAnsiTheme="minorHAnsi" w:cs="Arial"/>
                <w:b/>
                <w:sz w:val="20"/>
              </w:rPr>
            </w:pPr>
            <w:r w:rsidRPr="005C1FD5">
              <w:rPr>
                <w:rFonts w:asciiTheme="minorHAnsi" w:hAnsiTheme="minorHAnsi" w:cs="Arial"/>
                <w:sz w:val="20"/>
              </w:rPr>
              <w:t>677</w:t>
            </w:r>
          </w:p>
        </w:tc>
        <w:tc>
          <w:tcPr>
            <w:tcW w:w="1037" w:type="dxa"/>
          </w:tcPr>
          <w:p w14:paraId="7673F93B" w14:textId="6C3327A3"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14/7/94</w:t>
            </w:r>
          </w:p>
        </w:tc>
        <w:tc>
          <w:tcPr>
            <w:tcW w:w="785" w:type="dxa"/>
          </w:tcPr>
          <w:p w14:paraId="5A2D45F7" w14:textId="018499C5"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6986</w:t>
            </w:r>
          </w:p>
        </w:tc>
        <w:tc>
          <w:tcPr>
            <w:tcW w:w="850" w:type="dxa"/>
          </w:tcPr>
          <w:p w14:paraId="15E2068D" w14:textId="570BD04A" w:rsidR="005C1FD5" w:rsidRPr="005C1FD5" w:rsidRDefault="005C1FD5" w:rsidP="005C1FD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8320</w:t>
            </w:r>
          </w:p>
        </w:tc>
        <w:tc>
          <w:tcPr>
            <w:tcW w:w="6599" w:type="dxa"/>
          </w:tcPr>
          <w:p w14:paraId="08169644" w14:textId="77777777" w:rsidR="005C1FD5" w:rsidRDefault="005C1FD5" w:rsidP="005C1F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C1FD5">
              <w:rPr>
                <w:rFonts w:asciiTheme="minorHAnsi" w:hAnsiTheme="minorHAnsi" w:cs="Arial"/>
                <w:sz w:val="20"/>
              </w:rPr>
              <w:t>NORTHERN TERRITORY GOVERNMENT PARTICIPATION IN ORD RIVER IRRIGATION PROJECT STAGE 2 DEVELOPMENT BY THE WESTERN AUSTRALIAN GOVERNMENT</w:t>
            </w:r>
          </w:p>
          <w:p w14:paraId="1B21FF54" w14:textId="13FD2B78" w:rsidR="004E32F1" w:rsidRPr="005C1FD5" w:rsidRDefault="004E32F1" w:rsidP="004E32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agree to </w:t>
            </w:r>
            <w:proofErr w:type="gramStart"/>
            <w:r>
              <w:rPr>
                <w:rFonts w:asciiTheme="minorHAnsi" w:hAnsiTheme="minorHAnsi" w:cs="Arial"/>
                <w:sz w:val="20"/>
              </w:rPr>
              <w:t>enter into</w:t>
            </w:r>
            <w:proofErr w:type="gramEnd"/>
            <w:r>
              <w:rPr>
                <w:rFonts w:asciiTheme="minorHAnsi" w:hAnsiTheme="minorHAnsi" w:cs="Arial"/>
                <w:sz w:val="20"/>
              </w:rPr>
              <w:t xml:space="preserve"> formal arrangements with the Western Australian Government to support the preparation of a development framework for the Stage 2 Ord River Scheme through the development of a Memorandum of Understanding.</w:t>
            </w:r>
          </w:p>
        </w:tc>
      </w:tr>
    </w:tbl>
    <w:p w14:paraId="2CA5CF2F" w14:textId="4E2087CE" w:rsidR="00A40549" w:rsidRDefault="00A40549">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40549" w:rsidRPr="00B00960" w14:paraId="7DF1609F"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92ADADB" w14:textId="5EB49527" w:rsidR="00A40549" w:rsidRPr="00B00960" w:rsidRDefault="00A40549" w:rsidP="00A60B87">
            <w:pPr>
              <w:jc w:val="center"/>
              <w:rPr>
                <w:rFonts w:asciiTheme="minorHAnsi" w:hAnsiTheme="minorHAnsi"/>
              </w:rPr>
            </w:pPr>
            <w:r w:rsidRPr="00B00960">
              <w:rPr>
                <w:rFonts w:asciiTheme="minorHAnsi" w:hAnsiTheme="minorHAnsi"/>
              </w:rPr>
              <w:t xml:space="preserve">Volume </w:t>
            </w:r>
            <w:r w:rsidR="004E32F1">
              <w:rPr>
                <w:rFonts w:asciiTheme="minorHAnsi" w:hAnsiTheme="minorHAnsi"/>
              </w:rPr>
              <w:t>442</w:t>
            </w:r>
          </w:p>
          <w:p w14:paraId="0C1ADF33" w14:textId="34CCC76A" w:rsidR="00A40549" w:rsidRPr="00B00960" w:rsidRDefault="00A40549" w:rsidP="00A60B87">
            <w:pPr>
              <w:jc w:val="center"/>
              <w:rPr>
                <w:rFonts w:asciiTheme="minorHAnsi" w:hAnsiTheme="minorHAnsi"/>
              </w:rPr>
            </w:pPr>
            <w:r w:rsidRPr="00B00960">
              <w:rPr>
                <w:rFonts w:asciiTheme="minorHAnsi" w:hAnsiTheme="minorHAnsi"/>
              </w:rPr>
              <w:t xml:space="preserve">Meeting date: </w:t>
            </w:r>
            <w:r w:rsidR="004E32F1">
              <w:rPr>
                <w:rFonts w:asciiTheme="minorHAnsi" w:hAnsiTheme="minorHAnsi"/>
              </w:rPr>
              <w:t>7 July 1994</w:t>
            </w:r>
            <w:r w:rsidRPr="00B00960">
              <w:rPr>
                <w:rFonts w:asciiTheme="minorHAnsi" w:hAnsiTheme="minorHAnsi"/>
              </w:rPr>
              <w:t xml:space="preserve"> – </w:t>
            </w:r>
            <w:r w:rsidR="004E32F1">
              <w:rPr>
                <w:rFonts w:asciiTheme="minorHAnsi" w:hAnsiTheme="minorHAnsi"/>
              </w:rPr>
              <w:t>Tennant Creek</w:t>
            </w:r>
          </w:p>
        </w:tc>
      </w:tr>
      <w:tr w:rsidR="00A40549" w:rsidRPr="00B00960" w14:paraId="3B8FDE4C"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0149D56" w14:textId="77777777" w:rsidR="00A40549" w:rsidRPr="00B00960" w:rsidRDefault="00A40549" w:rsidP="00A60B87">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21E4C389"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602E29B2"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66028414"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0991DB1F" w14:textId="77777777" w:rsidR="00A40549" w:rsidRPr="00B00960" w:rsidRDefault="00A40549" w:rsidP="00A60B8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4E32F1" w:rsidRPr="00B00960" w14:paraId="5624A63D"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194FDFA1" w14:textId="47C6EB2F" w:rsidR="004E32F1" w:rsidRPr="004E32F1" w:rsidRDefault="004E32F1" w:rsidP="004E32F1">
            <w:pPr>
              <w:spacing w:before="120"/>
              <w:jc w:val="center"/>
              <w:rPr>
                <w:rFonts w:asciiTheme="minorHAnsi" w:hAnsiTheme="minorHAnsi" w:cs="Arial"/>
                <w:b/>
                <w:sz w:val="20"/>
              </w:rPr>
            </w:pPr>
            <w:r w:rsidRPr="004E32F1">
              <w:rPr>
                <w:rFonts w:asciiTheme="minorHAnsi" w:hAnsiTheme="minorHAnsi" w:cs="Arial"/>
                <w:sz w:val="20"/>
              </w:rPr>
              <w:t>676</w:t>
            </w:r>
          </w:p>
        </w:tc>
        <w:tc>
          <w:tcPr>
            <w:tcW w:w="1037" w:type="dxa"/>
          </w:tcPr>
          <w:p w14:paraId="2842EB0C" w14:textId="35393D52" w:rsidR="004E32F1" w:rsidRPr="004E32F1" w:rsidRDefault="004E32F1" w:rsidP="004E32F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2A3FF0BF" w14:textId="6FF2450F" w:rsidR="004E32F1" w:rsidRPr="004E32F1" w:rsidRDefault="004E32F1" w:rsidP="004E32F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6974</w:t>
            </w:r>
          </w:p>
        </w:tc>
        <w:tc>
          <w:tcPr>
            <w:tcW w:w="850" w:type="dxa"/>
          </w:tcPr>
          <w:p w14:paraId="72038A81" w14:textId="3C503B39" w:rsidR="004E32F1" w:rsidRPr="004E32F1" w:rsidRDefault="004E32F1" w:rsidP="004E32F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8306</w:t>
            </w:r>
          </w:p>
        </w:tc>
        <w:tc>
          <w:tcPr>
            <w:tcW w:w="6599" w:type="dxa"/>
          </w:tcPr>
          <w:p w14:paraId="3DAB2500" w14:textId="77777777" w:rsidR="004E32F1" w:rsidRDefault="004E32F1" w:rsidP="004E32F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INFORMATION PAPER: COOPERATIVE RESEARCH CENTRES - PROPOSED 1994 APPLICATIONS</w:t>
            </w:r>
          </w:p>
          <w:p w14:paraId="3BAD27DE" w14:textId="77777777" w:rsidR="00345B6B" w:rsidRDefault="004E32F1"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DE5CC8">
              <w:rPr>
                <w:rFonts w:asciiTheme="minorHAnsi" w:hAnsiTheme="minorHAnsi" w:cs="Arial"/>
                <w:sz w:val="20"/>
              </w:rPr>
              <w:t>note two proposals for Northern Territory participation in the formulation of applications for the establishment of C</w:t>
            </w:r>
            <w:r>
              <w:rPr>
                <w:rFonts w:asciiTheme="minorHAnsi" w:hAnsiTheme="minorHAnsi" w:cs="Arial"/>
                <w:sz w:val="20"/>
              </w:rPr>
              <w:t xml:space="preserve">ooperative </w:t>
            </w:r>
            <w:r w:rsidR="00DE5CC8">
              <w:rPr>
                <w:rFonts w:asciiTheme="minorHAnsi" w:hAnsiTheme="minorHAnsi" w:cs="Arial"/>
                <w:sz w:val="20"/>
              </w:rPr>
              <w:t>R</w:t>
            </w:r>
            <w:r>
              <w:rPr>
                <w:rFonts w:asciiTheme="minorHAnsi" w:hAnsiTheme="minorHAnsi" w:cs="Arial"/>
                <w:sz w:val="20"/>
              </w:rPr>
              <w:t xml:space="preserve">esearch </w:t>
            </w:r>
            <w:r w:rsidR="00DE5CC8">
              <w:rPr>
                <w:rFonts w:asciiTheme="minorHAnsi" w:hAnsiTheme="minorHAnsi" w:cs="Arial"/>
                <w:sz w:val="20"/>
              </w:rPr>
              <w:t>C</w:t>
            </w:r>
            <w:r>
              <w:rPr>
                <w:rFonts w:asciiTheme="minorHAnsi" w:hAnsiTheme="minorHAnsi" w:cs="Arial"/>
                <w:sz w:val="20"/>
              </w:rPr>
              <w:t>entres</w:t>
            </w:r>
            <w:r w:rsidR="00345B6B">
              <w:rPr>
                <w:rFonts w:asciiTheme="minorHAnsi" w:hAnsiTheme="minorHAnsi" w:cs="Arial"/>
                <w:sz w:val="20"/>
              </w:rPr>
              <w:t xml:space="preserve"> (CRC)</w:t>
            </w:r>
            <w:r w:rsidR="00DE5CC8">
              <w:rPr>
                <w:rFonts w:asciiTheme="minorHAnsi" w:hAnsiTheme="minorHAnsi" w:cs="Arial"/>
                <w:sz w:val="20"/>
              </w:rPr>
              <w:t>.</w:t>
            </w:r>
          </w:p>
          <w:p w14:paraId="0CE55CC5" w14:textId="642CC05A" w:rsidR="004E32F1" w:rsidRPr="004E32F1" w:rsidRDefault="00345B6B" w:rsidP="00345B6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Proposal 1:  a CRC in New and Renewable Energy Conversion Systems Proposal 2:  a CRC for Sustainable Use of Natural Resources of Northern Australia.</w:t>
            </w:r>
          </w:p>
        </w:tc>
      </w:tr>
      <w:tr w:rsidR="00DE5CC8" w:rsidRPr="00B00960" w14:paraId="541FDD3C"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6819AC00" w14:textId="17DAF5DD" w:rsidR="00DE5CC8" w:rsidRPr="004E32F1" w:rsidRDefault="00DE5CC8" w:rsidP="00DE5CC8">
            <w:pPr>
              <w:spacing w:before="120"/>
              <w:jc w:val="center"/>
              <w:rPr>
                <w:rFonts w:asciiTheme="minorHAnsi" w:hAnsiTheme="minorHAnsi" w:cs="Arial"/>
                <w:sz w:val="20"/>
              </w:rPr>
            </w:pPr>
            <w:r w:rsidRPr="004E32F1">
              <w:rPr>
                <w:rFonts w:asciiTheme="minorHAnsi" w:hAnsiTheme="minorHAnsi" w:cs="Arial"/>
                <w:sz w:val="20"/>
              </w:rPr>
              <w:t>676</w:t>
            </w:r>
          </w:p>
        </w:tc>
        <w:tc>
          <w:tcPr>
            <w:tcW w:w="1037" w:type="dxa"/>
          </w:tcPr>
          <w:p w14:paraId="3BE86B92" w14:textId="4616D545"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5E738545" w14:textId="7500A02D"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6975</w:t>
            </w:r>
          </w:p>
        </w:tc>
        <w:tc>
          <w:tcPr>
            <w:tcW w:w="850" w:type="dxa"/>
          </w:tcPr>
          <w:p w14:paraId="10CCA1FA" w14:textId="340DDA48"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8307</w:t>
            </w:r>
          </w:p>
        </w:tc>
        <w:tc>
          <w:tcPr>
            <w:tcW w:w="6599" w:type="dxa"/>
          </w:tcPr>
          <w:p w14:paraId="7F189798" w14:textId="77777777" w:rsidR="00DE5CC8" w:rsidRDefault="00DE5CC8"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CO-OPERATIVE RESEARCH CENTRE FOR SUSTAINABLE DEVELOPMENT OF TROPICAL SAVANNAS</w:t>
            </w:r>
          </w:p>
          <w:p w14:paraId="156EBB9B" w14:textId="3310DEA3" w:rsidR="00DE5CC8" w:rsidRPr="004E32F1" w:rsidRDefault="00DE5CC8"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Territory’s participation in a Submission to the Commonwealth for funding to establish a Cooperative Research Centre.</w:t>
            </w:r>
          </w:p>
        </w:tc>
      </w:tr>
      <w:tr w:rsidR="00DE5CC8" w:rsidRPr="00B00960" w14:paraId="7E976AA8"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1F6210D3" w14:textId="505306D6" w:rsidR="00DE5CC8" w:rsidRPr="004E32F1" w:rsidRDefault="00DE5CC8" w:rsidP="00DE5CC8">
            <w:pPr>
              <w:spacing w:before="120"/>
              <w:jc w:val="center"/>
              <w:rPr>
                <w:rFonts w:asciiTheme="minorHAnsi" w:hAnsiTheme="minorHAnsi" w:cs="Arial"/>
                <w:b/>
                <w:sz w:val="20"/>
              </w:rPr>
            </w:pPr>
            <w:r w:rsidRPr="004E32F1">
              <w:rPr>
                <w:rFonts w:asciiTheme="minorHAnsi" w:hAnsiTheme="minorHAnsi" w:cs="Arial"/>
                <w:sz w:val="20"/>
              </w:rPr>
              <w:t>676</w:t>
            </w:r>
          </w:p>
        </w:tc>
        <w:tc>
          <w:tcPr>
            <w:tcW w:w="1037" w:type="dxa"/>
          </w:tcPr>
          <w:p w14:paraId="102C24FB" w14:textId="1C3A244C"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089358C0" w14:textId="7D8F484E"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6976</w:t>
            </w:r>
          </w:p>
        </w:tc>
        <w:tc>
          <w:tcPr>
            <w:tcW w:w="850" w:type="dxa"/>
          </w:tcPr>
          <w:p w14:paraId="17C06DA2" w14:textId="7CD5CA39"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8308</w:t>
            </w:r>
          </w:p>
        </w:tc>
        <w:tc>
          <w:tcPr>
            <w:tcW w:w="6599" w:type="dxa"/>
          </w:tcPr>
          <w:p w14:paraId="2DF2F762" w14:textId="77777777" w:rsidR="00DE5CC8" w:rsidRDefault="00DE5CC8"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ALICE SPRINGS HERITAGE PRECINCT - GOVERNMENT PROJECTS</w:t>
            </w:r>
          </w:p>
          <w:p w14:paraId="4C3A95F3" w14:textId="4C5B651D" w:rsidR="00345B6B" w:rsidRPr="004E32F1" w:rsidRDefault="00345B6B"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funding landscaping, </w:t>
            </w:r>
            <w:proofErr w:type="gramStart"/>
            <w:r>
              <w:rPr>
                <w:rFonts w:asciiTheme="minorHAnsi" w:hAnsiTheme="minorHAnsi" w:cs="Arial"/>
                <w:sz w:val="20"/>
              </w:rPr>
              <w:t>interpretation</w:t>
            </w:r>
            <w:proofErr w:type="gramEnd"/>
            <w:r>
              <w:rPr>
                <w:rFonts w:asciiTheme="minorHAnsi" w:hAnsiTheme="minorHAnsi" w:cs="Arial"/>
                <w:sz w:val="20"/>
              </w:rPr>
              <w:t xml:space="preserve"> and infrastructure support services to public areas within the Alice Springs Heritage Precinct.</w:t>
            </w:r>
          </w:p>
        </w:tc>
      </w:tr>
      <w:tr w:rsidR="00DE5CC8" w:rsidRPr="00B00960" w14:paraId="3111C7C3"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0CF7FB45" w14:textId="3506722F" w:rsidR="00DE5CC8" w:rsidRPr="004E32F1" w:rsidRDefault="00DE5CC8" w:rsidP="00DE5CC8">
            <w:pPr>
              <w:spacing w:before="120"/>
              <w:jc w:val="center"/>
              <w:rPr>
                <w:rFonts w:asciiTheme="minorHAnsi" w:hAnsiTheme="minorHAnsi" w:cs="Arial"/>
                <w:b/>
                <w:sz w:val="20"/>
              </w:rPr>
            </w:pPr>
            <w:r w:rsidRPr="004E32F1">
              <w:rPr>
                <w:rFonts w:asciiTheme="minorHAnsi" w:hAnsiTheme="minorHAnsi" w:cs="Arial"/>
                <w:sz w:val="20"/>
              </w:rPr>
              <w:lastRenderedPageBreak/>
              <w:t>676</w:t>
            </w:r>
          </w:p>
        </w:tc>
        <w:tc>
          <w:tcPr>
            <w:tcW w:w="1037" w:type="dxa"/>
          </w:tcPr>
          <w:p w14:paraId="206F2C0F" w14:textId="53574F70"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63F9F272" w14:textId="578F57C6"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6977</w:t>
            </w:r>
          </w:p>
        </w:tc>
        <w:tc>
          <w:tcPr>
            <w:tcW w:w="850" w:type="dxa"/>
          </w:tcPr>
          <w:p w14:paraId="06D6E5B2" w14:textId="312729D6" w:rsidR="00DE5CC8" w:rsidRPr="00345B6B"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45B6B">
              <w:rPr>
                <w:rFonts w:asciiTheme="minorHAnsi" w:hAnsiTheme="minorHAnsi" w:cs="Arial"/>
                <w:sz w:val="20"/>
              </w:rPr>
              <w:t>8309</w:t>
            </w:r>
          </w:p>
        </w:tc>
        <w:tc>
          <w:tcPr>
            <w:tcW w:w="6599" w:type="dxa"/>
          </w:tcPr>
          <w:p w14:paraId="42D5CEF9" w14:textId="77777777" w:rsidR="00DE5CC8" w:rsidRPr="00345B6B" w:rsidRDefault="00DE5CC8"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45B6B">
              <w:rPr>
                <w:rFonts w:asciiTheme="minorHAnsi" w:hAnsiTheme="minorHAnsi" w:cs="Arial"/>
                <w:sz w:val="20"/>
              </w:rPr>
              <w:t>EVIDENCE AMENDMENT ACT 1994 - GIVING OF EVIDENCE BY ALTERNATE MEANS</w:t>
            </w:r>
          </w:p>
          <w:p w14:paraId="7D368ED0" w14:textId="1565FC91" w:rsidR="00345B6B" w:rsidRPr="00345B6B" w:rsidRDefault="00345B6B"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45B6B">
              <w:rPr>
                <w:rFonts w:asciiTheme="minorHAnsi" w:hAnsiTheme="minorHAnsi" w:cs="Arial"/>
                <w:sz w:val="20"/>
              </w:rPr>
              <w:t>To increase funding of the Office of Courts Administration so that closed circuit television facilities can be leased in all Northern Territory court buildings to allow for witnesses to give evidence</w:t>
            </w:r>
            <w:r w:rsidR="00B76A69">
              <w:rPr>
                <w:rFonts w:asciiTheme="minorHAnsi" w:hAnsiTheme="minorHAnsi" w:cs="Arial"/>
                <w:sz w:val="20"/>
              </w:rPr>
              <w:t xml:space="preserve"> via closed circuit television.</w:t>
            </w:r>
          </w:p>
        </w:tc>
      </w:tr>
      <w:tr w:rsidR="00DE5CC8" w:rsidRPr="00B00960" w14:paraId="1753A8FB" w14:textId="77777777" w:rsidTr="000A2CE0">
        <w:tc>
          <w:tcPr>
            <w:cnfStyle w:val="001000000000" w:firstRow="0" w:lastRow="0" w:firstColumn="1" w:lastColumn="0" w:oddVBand="0" w:evenVBand="0" w:oddHBand="0" w:evenHBand="0" w:firstRowFirstColumn="0" w:firstRowLastColumn="0" w:lastRowFirstColumn="0" w:lastRowLastColumn="0"/>
            <w:tcW w:w="1037" w:type="dxa"/>
          </w:tcPr>
          <w:p w14:paraId="18B99AEE" w14:textId="3C01C552" w:rsidR="00DE5CC8" w:rsidRPr="004E32F1" w:rsidRDefault="00DE5CC8" w:rsidP="00DE5CC8">
            <w:pPr>
              <w:spacing w:before="120"/>
              <w:jc w:val="center"/>
              <w:rPr>
                <w:rFonts w:asciiTheme="minorHAnsi" w:hAnsiTheme="minorHAnsi" w:cs="Arial"/>
                <w:b/>
                <w:sz w:val="20"/>
              </w:rPr>
            </w:pPr>
            <w:r w:rsidRPr="004E32F1">
              <w:rPr>
                <w:rFonts w:asciiTheme="minorHAnsi" w:hAnsiTheme="minorHAnsi" w:cs="Arial"/>
                <w:sz w:val="20"/>
              </w:rPr>
              <w:t>676</w:t>
            </w:r>
          </w:p>
        </w:tc>
        <w:tc>
          <w:tcPr>
            <w:tcW w:w="1037" w:type="dxa"/>
          </w:tcPr>
          <w:p w14:paraId="237967C4" w14:textId="2AFBAFFC"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038E92BD" w14:textId="149B1E2E"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6978</w:t>
            </w:r>
          </w:p>
        </w:tc>
        <w:tc>
          <w:tcPr>
            <w:tcW w:w="850" w:type="dxa"/>
          </w:tcPr>
          <w:p w14:paraId="0FA0098C" w14:textId="1DE19711"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8310</w:t>
            </w:r>
          </w:p>
        </w:tc>
        <w:tc>
          <w:tcPr>
            <w:tcW w:w="6599" w:type="dxa"/>
          </w:tcPr>
          <w:p w14:paraId="7BA12DF7" w14:textId="77777777" w:rsidR="00DE5CC8" w:rsidRDefault="00DE5CC8"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GAS NEGOTIATIONS WITH NABALCO PTY LIMITED</w:t>
            </w:r>
          </w:p>
          <w:p w14:paraId="099AEBC5" w14:textId="281BAD49" w:rsidR="00345B6B" w:rsidRPr="004E32F1" w:rsidRDefault="00345B6B" w:rsidP="000A2C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progress of negotiations for th</w:t>
            </w:r>
            <w:r w:rsidR="000A2CE0">
              <w:rPr>
                <w:rFonts w:asciiTheme="minorHAnsi" w:hAnsiTheme="minorHAnsi" w:cs="Arial"/>
                <w:sz w:val="20"/>
              </w:rPr>
              <w:t>e proposal sale of gas to Gove.</w:t>
            </w:r>
          </w:p>
        </w:tc>
      </w:tr>
      <w:tr w:rsidR="00DE5CC8" w:rsidRPr="00B00960" w14:paraId="740B1EFE"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6B6568F2" w14:textId="5F2B6443" w:rsidR="00DE5CC8" w:rsidRPr="004E32F1" w:rsidRDefault="00DE5CC8" w:rsidP="00DE5CC8">
            <w:pPr>
              <w:spacing w:before="120"/>
              <w:jc w:val="center"/>
              <w:rPr>
                <w:rFonts w:asciiTheme="minorHAnsi" w:hAnsiTheme="minorHAnsi" w:cs="Arial"/>
                <w:b/>
                <w:sz w:val="20"/>
              </w:rPr>
            </w:pPr>
            <w:r w:rsidRPr="004E32F1">
              <w:rPr>
                <w:rFonts w:asciiTheme="minorHAnsi" w:hAnsiTheme="minorHAnsi" w:cs="Arial"/>
                <w:sz w:val="20"/>
              </w:rPr>
              <w:t>676</w:t>
            </w:r>
          </w:p>
        </w:tc>
        <w:tc>
          <w:tcPr>
            <w:tcW w:w="1037" w:type="dxa"/>
          </w:tcPr>
          <w:p w14:paraId="2C78017A" w14:textId="1EB235EF"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12DD7F03" w14:textId="35CBD243"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6979</w:t>
            </w:r>
          </w:p>
        </w:tc>
        <w:tc>
          <w:tcPr>
            <w:tcW w:w="850" w:type="dxa"/>
          </w:tcPr>
          <w:p w14:paraId="565E59D3" w14:textId="674E3645"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8311</w:t>
            </w:r>
          </w:p>
        </w:tc>
        <w:tc>
          <w:tcPr>
            <w:tcW w:w="6599" w:type="dxa"/>
          </w:tcPr>
          <w:p w14:paraId="04C3BBFB" w14:textId="77777777" w:rsidR="00DE5CC8" w:rsidRDefault="00DE5CC8"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EXECUTIVE COUNCIL PAPERS</w:t>
            </w:r>
          </w:p>
          <w:p w14:paraId="7CA8D548" w14:textId="5BCE3EDE" w:rsidR="000A2CE0" w:rsidRPr="004E32F1" w:rsidRDefault="000A2CE0"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DE5CC8" w:rsidRPr="00B00960" w14:paraId="18FBD8AA"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4527D4BB" w14:textId="0A557130" w:rsidR="00DE5CC8" w:rsidRPr="004E32F1" w:rsidRDefault="00DE5CC8" w:rsidP="00DE5CC8">
            <w:pPr>
              <w:spacing w:before="120"/>
              <w:jc w:val="center"/>
              <w:rPr>
                <w:rFonts w:asciiTheme="minorHAnsi" w:hAnsiTheme="minorHAnsi" w:cs="Arial"/>
                <w:b/>
                <w:sz w:val="20"/>
              </w:rPr>
            </w:pPr>
            <w:r w:rsidRPr="004E32F1">
              <w:rPr>
                <w:rFonts w:asciiTheme="minorHAnsi" w:hAnsiTheme="minorHAnsi" w:cs="Arial"/>
                <w:sz w:val="20"/>
              </w:rPr>
              <w:t>676</w:t>
            </w:r>
          </w:p>
        </w:tc>
        <w:tc>
          <w:tcPr>
            <w:tcW w:w="1037" w:type="dxa"/>
          </w:tcPr>
          <w:p w14:paraId="2418DCBB" w14:textId="0AE3E867"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68D8C0C2" w14:textId="6457601A"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6980</w:t>
            </w:r>
          </w:p>
        </w:tc>
        <w:tc>
          <w:tcPr>
            <w:tcW w:w="850" w:type="dxa"/>
          </w:tcPr>
          <w:p w14:paraId="5E67AF9C" w14:textId="070EB77D" w:rsidR="00DE5CC8" w:rsidRPr="004E32F1" w:rsidRDefault="00DE5CC8" w:rsidP="00DE5C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8312</w:t>
            </w:r>
          </w:p>
        </w:tc>
        <w:tc>
          <w:tcPr>
            <w:tcW w:w="6599" w:type="dxa"/>
          </w:tcPr>
          <w:p w14:paraId="0FC88454" w14:textId="77777777" w:rsidR="00DE5CC8" w:rsidRPr="00EE3D29" w:rsidRDefault="00DE5CC8" w:rsidP="00DE5C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E3D29">
              <w:rPr>
                <w:rFonts w:asciiTheme="minorHAnsi" w:hAnsiTheme="minorHAnsi" w:cs="Arial"/>
                <w:sz w:val="20"/>
              </w:rPr>
              <w:t>NATIVE TITLE ISSUES FOR EAST ARM PORT</w:t>
            </w:r>
          </w:p>
          <w:p w14:paraId="4AC8EB68" w14:textId="7DAE87B9" w:rsidR="00EE3D29" w:rsidRPr="00EE3D29" w:rsidRDefault="000A2CE0"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E3D29">
              <w:rPr>
                <w:rFonts w:asciiTheme="minorHAnsi" w:hAnsiTheme="minorHAnsi" w:cs="Arial"/>
                <w:sz w:val="20"/>
              </w:rPr>
              <w:t>To approve the compulsory acquisition of the land and waters necessary</w:t>
            </w:r>
            <w:r w:rsidR="00B76A69">
              <w:rPr>
                <w:rFonts w:asciiTheme="minorHAnsi" w:hAnsiTheme="minorHAnsi" w:cs="Arial"/>
                <w:sz w:val="20"/>
              </w:rPr>
              <w:t xml:space="preserve"> for the East Arm Port project.</w:t>
            </w:r>
          </w:p>
        </w:tc>
      </w:tr>
    </w:tbl>
    <w:p w14:paraId="48106A48" w14:textId="51743865" w:rsidR="00A40549" w:rsidRDefault="00A40549">
      <w:pPr>
        <w:rPr>
          <w:lang w:eastAsia="en-AU"/>
        </w:rPr>
      </w:pPr>
    </w:p>
    <w:p w14:paraId="72A46610"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40549" w:rsidRPr="00B00960" w14:paraId="3D1D2770"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9B50B34" w14:textId="2E37C3C0" w:rsidR="00A40549" w:rsidRPr="00B00960" w:rsidRDefault="00A40549" w:rsidP="00A60B87">
            <w:pPr>
              <w:jc w:val="center"/>
              <w:rPr>
                <w:rFonts w:asciiTheme="minorHAnsi" w:hAnsiTheme="minorHAnsi"/>
              </w:rPr>
            </w:pPr>
            <w:r w:rsidRPr="00B00960">
              <w:rPr>
                <w:rFonts w:asciiTheme="minorHAnsi" w:hAnsiTheme="minorHAnsi"/>
              </w:rPr>
              <w:t xml:space="preserve">Volume </w:t>
            </w:r>
            <w:r w:rsidR="00EE3D29">
              <w:rPr>
                <w:rFonts w:asciiTheme="minorHAnsi" w:hAnsiTheme="minorHAnsi"/>
              </w:rPr>
              <w:t>442</w:t>
            </w:r>
          </w:p>
          <w:p w14:paraId="417B9558" w14:textId="6923171F" w:rsidR="00A40549" w:rsidRPr="00B00960" w:rsidRDefault="00A40549" w:rsidP="00A60B87">
            <w:pPr>
              <w:jc w:val="center"/>
              <w:rPr>
                <w:rFonts w:asciiTheme="minorHAnsi" w:hAnsiTheme="minorHAnsi"/>
              </w:rPr>
            </w:pPr>
            <w:r w:rsidRPr="00B00960">
              <w:rPr>
                <w:rFonts w:asciiTheme="minorHAnsi" w:hAnsiTheme="minorHAnsi"/>
              </w:rPr>
              <w:t xml:space="preserve">Meeting date: </w:t>
            </w:r>
            <w:r w:rsidR="00EE3D29">
              <w:rPr>
                <w:rFonts w:asciiTheme="minorHAnsi" w:hAnsiTheme="minorHAnsi"/>
              </w:rPr>
              <w:t>7 July 1994</w:t>
            </w:r>
            <w:r w:rsidRPr="00B00960">
              <w:rPr>
                <w:rFonts w:asciiTheme="minorHAnsi" w:hAnsiTheme="minorHAnsi"/>
              </w:rPr>
              <w:t xml:space="preserve"> – </w:t>
            </w:r>
            <w:r w:rsidR="00EE3D29">
              <w:rPr>
                <w:rFonts w:asciiTheme="minorHAnsi" w:hAnsiTheme="minorHAnsi"/>
              </w:rPr>
              <w:t>Tennant Creek</w:t>
            </w:r>
          </w:p>
        </w:tc>
      </w:tr>
      <w:tr w:rsidR="00A40549" w:rsidRPr="00B00960" w14:paraId="53A00966"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227EBEB1" w14:textId="77777777" w:rsidR="00A40549" w:rsidRPr="00B00960" w:rsidRDefault="00A40549" w:rsidP="00A60B87">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73665F52"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3963B085"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4077AF2A"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4A87B7B9" w14:textId="77777777" w:rsidR="00A40549" w:rsidRPr="00B00960" w:rsidRDefault="00A40549" w:rsidP="00A60B8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EE3D29" w:rsidRPr="00B00960" w14:paraId="6F139DD7"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3D957C0D" w14:textId="0C782BCE" w:rsidR="00EE3D29" w:rsidRPr="00B00960" w:rsidRDefault="00EE3D29" w:rsidP="00EE3D29">
            <w:pPr>
              <w:spacing w:before="120"/>
              <w:jc w:val="center"/>
              <w:rPr>
                <w:rFonts w:asciiTheme="minorHAnsi" w:hAnsiTheme="minorHAnsi" w:cs="Arial"/>
                <w:b/>
                <w:sz w:val="20"/>
              </w:rPr>
            </w:pPr>
            <w:r w:rsidRPr="004E32F1">
              <w:rPr>
                <w:rFonts w:asciiTheme="minorHAnsi" w:hAnsiTheme="minorHAnsi" w:cs="Arial"/>
                <w:sz w:val="20"/>
              </w:rPr>
              <w:t>676</w:t>
            </w:r>
          </w:p>
        </w:tc>
        <w:tc>
          <w:tcPr>
            <w:tcW w:w="1037" w:type="dxa"/>
          </w:tcPr>
          <w:p w14:paraId="2AC4CB14" w14:textId="79353F52" w:rsidR="00EE3D29" w:rsidRPr="00B00960" w:rsidRDefault="00EE3D29" w:rsidP="00EE3D2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5AAF7543" w14:textId="0ACB238E" w:rsidR="00EE3D29" w:rsidRPr="00B00960" w:rsidRDefault="00EE3D29" w:rsidP="00EE3D2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WOS</w:t>
            </w:r>
          </w:p>
        </w:tc>
        <w:tc>
          <w:tcPr>
            <w:tcW w:w="850" w:type="dxa"/>
          </w:tcPr>
          <w:p w14:paraId="1832719F" w14:textId="2E1FAE51" w:rsidR="00EE3D29" w:rsidRPr="00B00960" w:rsidRDefault="00EE3D29" w:rsidP="00EE3D2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8313</w:t>
            </w:r>
          </w:p>
        </w:tc>
        <w:tc>
          <w:tcPr>
            <w:tcW w:w="6599" w:type="dxa"/>
          </w:tcPr>
          <w:p w14:paraId="106F27F4" w14:textId="77777777" w:rsidR="00EE3D29" w:rsidRDefault="00EE3D29" w:rsidP="00EE3D2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NATIVE TITLE ISSUES: ALICE SPRINGS</w:t>
            </w:r>
          </w:p>
          <w:p w14:paraId="623D91EA" w14:textId="24BEBE16" w:rsidR="00C15861" w:rsidRPr="00B00960" w:rsidRDefault="00EE3D29" w:rsidP="00EE3D2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BD3B7A">
              <w:rPr>
                <w:rFonts w:asciiTheme="minorHAnsi" w:hAnsiTheme="minorHAnsi" w:cs="Arial"/>
                <w:sz w:val="20"/>
              </w:rPr>
              <w:t xml:space="preserve">note the impact of a potential native </w:t>
            </w:r>
            <w:proofErr w:type="gramStart"/>
            <w:r w:rsidR="00BD3B7A">
              <w:rPr>
                <w:rFonts w:asciiTheme="minorHAnsi" w:hAnsiTheme="minorHAnsi" w:cs="Arial"/>
                <w:sz w:val="20"/>
              </w:rPr>
              <w:t>title</w:t>
            </w:r>
            <w:proofErr w:type="gramEnd"/>
            <w:r w:rsidR="00BD3B7A">
              <w:rPr>
                <w:rFonts w:asciiTheme="minorHAnsi" w:hAnsiTheme="minorHAnsi" w:cs="Arial"/>
                <w:sz w:val="20"/>
              </w:rPr>
              <w:t xml:space="preserve"> claim over vacant crown land within the town of Alice Springs.</w:t>
            </w:r>
          </w:p>
        </w:tc>
      </w:tr>
      <w:tr w:rsidR="00EE3D29" w:rsidRPr="00B00960" w14:paraId="455123A4"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5E9B2728" w14:textId="135C7CE8" w:rsidR="00EE3D29" w:rsidRPr="00B00960" w:rsidRDefault="00EE3D29" w:rsidP="00EE3D29">
            <w:pPr>
              <w:spacing w:before="120"/>
              <w:jc w:val="center"/>
              <w:rPr>
                <w:rFonts w:asciiTheme="minorHAnsi" w:hAnsiTheme="minorHAnsi" w:cs="Arial"/>
                <w:b/>
                <w:sz w:val="20"/>
              </w:rPr>
            </w:pPr>
            <w:r w:rsidRPr="004E32F1">
              <w:rPr>
                <w:rFonts w:asciiTheme="minorHAnsi" w:hAnsiTheme="minorHAnsi" w:cs="Arial"/>
                <w:sz w:val="20"/>
              </w:rPr>
              <w:t>676</w:t>
            </w:r>
          </w:p>
        </w:tc>
        <w:tc>
          <w:tcPr>
            <w:tcW w:w="1037" w:type="dxa"/>
          </w:tcPr>
          <w:p w14:paraId="013A12A9" w14:textId="5E308BC6" w:rsidR="00EE3D29" w:rsidRPr="00B00960" w:rsidRDefault="00EE3D29" w:rsidP="00EE3D2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7/7/94</w:t>
            </w:r>
          </w:p>
        </w:tc>
        <w:tc>
          <w:tcPr>
            <w:tcW w:w="785" w:type="dxa"/>
          </w:tcPr>
          <w:p w14:paraId="2BEA8ACD" w14:textId="076F0D50" w:rsidR="00EE3D29" w:rsidRPr="00B00960" w:rsidRDefault="00EE3D29" w:rsidP="00EE3D2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WOS</w:t>
            </w:r>
          </w:p>
        </w:tc>
        <w:tc>
          <w:tcPr>
            <w:tcW w:w="850" w:type="dxa"/>
          </w:tcPr>
          <w:p w14:paraId="5FDBB729" w14:textId="4A5E7C7F" w:rsidR="00EE3D29" w:rsidRPr="00B00960" w:rsidRDefault="00EE3D29" w:rsidP="00EE3D2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8314</w:t>
            </w:r>
          </w:p>
        </w:tc>
        <w:tc>
          <w:tcPr>
            <w:tcW w:w="6599" w:type="dxa"/>
          </w:tcPr>
          <w:p w14:paraId="6E53045E" w14:textId="77777777" w:rsidR="00EE3D29" w:rsidRDefault="00EE3D29" w:rsidP="00EE3D2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E32F1">
              <w:rPr>
                <w:rFonts w:asciiTheme="minorHAnsi" w:hAnsiTheme="minorHAnsi" w:cs="Arial"/>
                <w:sz w:val="20"/>
              </w:rPr>
              <w:t>JOHNES DISEASE IN CATTLE</w:t>
            </w:r>
          </w:p>
          <w:p w14:paraId="0B0E7953" w14:textId="0525AD30" w:rsidR="00D9615E" w:rsidRPr="00B00960" w:rsidRDefault="00D9615E" w:rsidP="00D9615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that confirmation of </w:t>
            </w:r>
            <w:proofErr w:type="spellStart"/>
            <w:r>
              <w:rPr>
                <w:rFonts w:asciiTheme="minorHAnsi" w:hAnsiTheme="minorHAnsi" w:cs="Arial"/>
                <w:sz w:val="20"/>
              </w:rPr>
              <w:t>Johnes</w:t>
            </w:r>
            <w:proofErr w:type="spellEnd"/>
            <w:r>
              <w:rPr>
                <w:rFonts w:asciiTheme="minorHAnsi" w:hAnsiTheme="minorHAnsi" w:cs="Arial"/>
                <w:sz w:val="20"/>
              </w:rPr>
              <w:t xml:space="preserve"> disease on Rowlands Dairy has the potential to disrupt interstate and export trade in cattle, and to approve an increase in funding to enable implementation of a </w:t>
            </w:r>
            <w:proofErr w:type="spellStart"/>
            <w:r>
              <w:rPr>
                <w:rFonts w:asciiTheme="minorHAnsi" w:hAnsiTheme="minorHAnsi" w:cs="Arial"/>
                <w:sz w:val="20"/>
              </w:rPr>
              <w:t>Johnes</w:t>
            </w:r>
            <w:proofErr w:type="spellEnd"/>
            <w:r>
              <w:rPr>
                <w:rFonts w:asciiTheme="minorHAnsi" w:hAnsiTheme="minorHAnsi" w:cs="Arial"/>
                <w:sz w:val="20"/>
              </w:rPr>
              <w:t xml:space="preserve"> disease survei</w:t>
            </w:r>
            <w:r w:rsidR="00B76A69">
              <w:rPr>
                <w:rFonts w:asciiTheme="minorHAnsi" w:hAnsiTheme="minorHAnsi" w:cs="Arial"/>
                <w:sz w:val="20"/>
              </w:rPr>
              <w:t>llance and eradication program.</w:t>
            </w:r>
          </w:p>
        </w:tc>
      </w:tr>
    </w:tbl>
    <w:p w14:paraId="463E85C4" w14:textId="6CFBB6C3" w:rsidR="00A40549" w:rsidRDefault="00A40549">
      <w:pPr>
        <w:rPr>
          <w:sz w:val="12"/>
          <w:szCs w:val="12"/>
          <w:lang w:eastAsia="en-AU"/>
        </w:rPr>
      </w:pPr>
    </w:p>
    <w:p w14:paraId="0F9F4031" w14:textId="77777777" w:rsidR="00DC5D4D" w:rsidRPr="003B416C" w:rsidRDefault="00DC5D4D">
      <w:pPr>
        <w:rPr>
          <w:sz w:val="12"/>
          <w:szCs w:val="12"/>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40549" w:rsidRPr="00B00960" w14:paraId="5D244A86"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A27C258" w14:textId="2A90760F" w:rsidR="00A40549" w:rsidRPr="00B00960" w:rsidRDefault="00A40549" w:rsidP="00A60B87">
            <w:pPr>
              <w:jc w:val="center"/>
              <w:rPr>
                <w:rFonts w:asciiTheme="minorHAnsi" w:hAnsiTheme="minorHAnsi"/>
              </w:rPr>
            </w:pPr>
            <w:r w:rsidRPr="00B00960">
              <w:rPr>
                <w:rFonts w:asciiTheme="minorHAnsi" w:hAnsiTheme="minorHAnsi"/>
              </w:rPr>
              <w:t xml:space="preserve">Volume </w:t>
            </w:r>
            <w:r w:rsidR="00D9615E">
              <w:rPr>
                <w:rFonts w:asciiTheme="minorHAnsi" w:hAnsiTheme="minorHAnsi"/>
              </w:rPr>
              <w:t>442</w:t>
            </w:r>
          </w:p>
          <w:p w14:paraId="325760AB" w14:textId="4B39E73D" w:rsidR="00A40549" w:rsidRPr="00B00960" w:rsidRDefault="00A40549" w:rsidP="00A60B87">
            <w:pPr>
              <w:jc w:val="center"/>
              <w:rPr>
                <w:rFonts w:asciiTheme="minorHAnsi" w:hAnsiTheme="minorHAnsi"/>
              </w:rPr>
            </w:pPr>
            <w:r w:rsidRPr="00B00960">
              <w:rPr>
                <w:rFonts w:asciiTheme="minorHAnsi" w:hAnsiTheme="minorHAnsi"/>
              </w:rPr>
              <w:t xml:space="preserve">Meeting date: </w:t>
            </w:r>
            <w:r w:rsidR="00D9615E">
              <w:rPr>
                <w:rFonts w:asciiTheme="minorHAnsi" w:hAnsiTheme="minorHAnsi"/>
              </w:rPr>
              <w:t>1 July 1994</w:t>
            </w:r>
            <w:r w:rsidRPr="00B00960">
              <w:rPr>
                <w:rFonts w:asciiTheme="minorHAnsi" w:hAnsiTheme="minorHAnsi"/>
              </w:rPr>
              <w:t xml:space="preserve"> – </w:t>
            </w:r>
            <w:r w:rsidR="00D9615E">
              <w:rPr>
                <w:rFonts w:asciiTheme="minorHAnsi" w:hAnsiTheme="minorHAnsi"/>
              </w:rPr>
              <w:t>Darwin</w:t>
            </w:r>
          </w:p>
        </w:tc>
      </w:tr>
      <w:tr w:rsidR="00A40549" w:rsidRPr="00B00960" w14:paraId="641FE53B" w14:textId="77777777" w:rsidTr="00A60B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544BDEAE" w14:textId="77777777" w:rsidR="00A40549" w:rsidRPr="00B00960" w:rsidRDefault="00A40549" w:rsidP="00A60B87">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7DAA978B"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1484A3A3"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3F866CAC" w14:textId="77777777" w:rsidR="00A40549" w:rsidRPr="00B00960" w:rsidRDefault="00A40549" w:rsidP="00A60B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2303CEC3" w14:textId="77777777" w:rsidR="00A40549" w:rsidRPr="00B00960" w:rsidRDefault="00A40549" w:rsidP="00A60B8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A60B87" w:rsidRPr="00B00960" w14:paraId="4CA99A22"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36A9F2D5" w14:textId="621F40B6" w:rsidR="00A60B87" w:rsidRPr="00A60B87" w:rsidRDefault="00A60B87" w:rsidP="00A60B87">
            <w:pPr>
              <w:spacing w:before="120"/>
              <w:jc w:val="center"/>
              <w:rPr>
                <w:rFonts w:asciiTheme="minorHAnsi" w:hAnsiTheme="minorHAnsi" w:cs="Arial"/>
                <w:b/>
                <w:sz w:val="20"/>
              </w:rPr>
            </w:pPr>
            <w:r w:rsidRPr="00A60B87">
              <w:rPr>
                <w:rFonts w:asciiTheme="minorHAnsi" w:hAnsiTheme="minorHAnsi" w:cs="Arial"/>
                <w:sz w:val="20"/>
              </w:rPr>
              <w:t>675</w:t>
            </w:r>
          </w:p>
        </w:tc>
        <w:tc>
          <w:tcPr>
            <w:tcW w:w="1037" w:type="dxa"/>
          </w:tcPr>
          <w:p w14:paraId="30D5AC86" w14:textId="640283D8"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10484DAD" w14:textId="4F88EDBA"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6950</w:t>
            </w:r>
          </w:p>
        </w:tc>
        <w:tc>
          <w:tcPr>
            <w:tcW w:w="850" w:type="dxa"/>
          </w:tcPr>
          <w:p w14:paraId="40D893C7" w14:textId="5314E6DD"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8294</w:t>
            </w:r>
          </w:p>
        </w:tc>
        <w:tc>
          <w:tcPr>
            <w:tcW w:w="6599" w:type="dxa"/>
          </w:tcPr>
          <w:p w14:paraId="53D9A6F2"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FUTURE OF DARWIN TRANSIT CENTRE</w:t>
            </w:r>
          </w:p>
          <w:p w14:paraId="4FAA2065" w14:textId="78EBD62C" w:rsidR="00A60B87" w:rsidRP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sale of Lot 5345 Town of Darwin, the Darwin Transit Centre, for redevelopment for tourism and related purposes.</w:t>
            </w:r>
          </w:p>
        </w:tc>
      </w:tr>
      <w:tr w:rsidR="00A60B87" w:rsidRPr="00B00960" w14:paraId="47A1CC96"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218AE338" w14:textId="12F33278" w:rsidR="00A60B87" w:rsidRPr="00A60B87" w:rsidRDefault="00A60B87" w:rsidP="00A60B87">
            <w:pPr>
              <w:spacing w:before="120"/>
              <w:jc w:val="center"/>
              <w:rPr>
                <w:rFonts w:asciiTheme="minorHAnsi" w:hAnsiTheme="minorHAnsi" w:cs="Arial"/>
                <w:b/>
                <w:sz w:val="20"/>
              </w:rPr>
            </w:pPr>
            <w:r w:rsidRPr="00A60B87">
              <w:rPr>
                <w:rFonts w:asciiTheme="minorHAnsi" w:hAnsiTheme="minorHAnsi" w:cs="Arial"/>
                <w:sz w:val="20"/>
              </w:rPr>
              <w:lastRenderedPageBreak/>
              <w:t>675</w:t>
            </w:r>
          </w:p>
        </w:tc>
        <w:tc>
          <w:tcPr>
            <w:tcW w:w="1037" w:type="dxa"/>
          </w:tcPr>
          <w:p w14:paraId="683B9F27" w14:textId="16E3E702"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525583C4" w14:textId="40220128"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6959</w:t>
            </w:r>
          </w:p>
        </w:tc>
        <w:tc>
          <w:tcPr>
            <w:tcW w:w="850" w:type="dxa"/>
          </w:tcPr>
          <w:p w14:paraId="35ACE5EC" w14:textId="739335AB"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8295</w:t>
            </w:r>
          </w:p>
        </w:tc>
        <w:tc>
          <w:tcPr>
            <w:tcW w:w="6599" w:type="dxa"/>
          </w:tcPr>
          <w:p w14:paraId="62FC38AA"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NORTHERN TERRITORY TOURISM AVIATION STRATEGY</w:t>
            </w:r>
          </w:p>
          <w:p w14:paraId="44FD61E8" w14:textId="25C0D946" w:rsidR="00765E42" w:rsidRPr="00A60B87" w:rsidRDefault="00A60B87" w:rsidP="00765E4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tabling in the Legislative Assembly of the Northern Terri</w:t>
            </w:r>
            <w:r w:rsidR="00B76A69">
              <w:rPr>
                <w:rFonts w:asciiTheme="minorHAnsi" w:hAnsiTheme="minorHAnsi" w:cs="Arial"/>
                <w:sz w:val="20"/>
              </w:rPr>
              <w:t>tory Tourism Aviation Strategy.</w:t>
            </w:r>
          </w:p>
        </w:tc>
      </w:tr>
      <w:tr w:rsidR="00A60B87" w:rsidRPr="00B00960" w14:paraId="7349089F"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5174ACF1" w14:textId="6CAAD004" w:rsidR="00A60B87" w:rsidRPr="00594BBB" w:rsidRDefault="00A60B87" w:rsidP="00A60B87">
            <w:pPr>
              <w:spacing w:before="120"/>
              <w:jc w:val="center"/>
              <w:rPr>
                <w:rFonts w:asciiTheme="minorHAnsi" w:hAnsiTheme="minorHAnsi" w:cs="Arial"/>
                <w:b/>
                <w:sz w:val="20"/>
              </w:rPr>
            </w:pPr>
            <w:r w:rsidRPr="00594BBB">
              <w:rPr>
                <w:rFonts w:asciiTheme="minorHAnsi" w:hAnsiTheme="minorHAnsi" w:cs="Arial"/>
                <w:sz w:val="20"/>
              </w:rPr>
              <w:t>675</w:t>
            </w:r>
          </w:p>
        </w:tc>
        <w:tc>
          <w:tcPr>
            <w:tcW w:w="1037" w:type="dxa"/>
          </w:tcPr>
          <w:p w14:paraId="041B7617" w14:textId="6FFB2169" w:rsidR="00A60B87" w:rsidRPr="00594BBB"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4BBB">
              <w:rPr>
                <w:rFonts w:asciiTheme="minorHAnsi" w:hAnsiTheme="minorHAnsi" w:cs="Arial"/>
                <w:sz w:val="20"/>
              </w:rPr>
              <w:t>1/7/94</w:t>
            </w:r>
          </w:p>
        </w:tc>
        <w:tc>
          <w:tcPr>
            <w:tcW w:w="785" w:type="dxa"/>
          </w:tcPr>
          <w:p w14:paraId="2C8E1059" w14:textId="103DB202" w:rsidR="00A60B87" w:rsidRPr="00594BBB"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4BBB">
              <w:rPr>
                <w:rFonts w:asciiTheme="minorHAnsi" w:hAnsiTheme="minorHAnsi" w:cs="Arial"/>
                <w:sz w:val="20"/>
              </w:rPr>
              <w:t>6965</w:t>
            </w:r>
          </w:p>
        </w:tc>
        <w:tc>
          <w:tcPr>
            <w:tcW w:w="850" w:type="dxa"/>
          </w:tcPr>
          <w:p w14:paraId="6115DE74" w14:textId="29E2A9C1" w:rsidR="00A60B87" w:rsidRPr="00594BBB"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4BBB">
              <w:rPr>
                <w:rFonts w:asciiTheme="minorHAnsi" w:hAnsiTheme="minorHAnsi" w:cs="Arial"/>
                <w:sz w:val="20"/>
              </w:rPr>
              <w:t>8296</w:t>
            </w:r>
          </w:p>
        </w:tc>
        <w:tc>
          <w:tcPr>
            <w:tcW w:w="6599" w:type="dxa"/>
          </w:tcPr>
          <w:p w14:paraId="428B4180" w14:textId="77777777" w:rsidR="00A60B87" w:rsidRPr="00594BBB"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4BBB">
              <w:rPr>
                <w:rFonts w:asciiTheme="minorHAnsi" w:hAnsiTheme="minorHAnsi" w:cs="Arial"/>
                <w:sz w:val="20"/>
              </w:rPr>
              <w:t>STOKES HILL POWER STATION EQUIPMENT</w:t>
            </w:r>
          </w:p>
          <w:p w14:paraId="1F03E3DB" w14:textId="2A8B4592" w:rsidR="00594BBB" w:rsidRPr="00594BBB" w:rsidRDefault="00765E42" w:rsidP="00E67F9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94BBB">
              <w:rPr>
                <w:rFonts w:asciiTheme="minorHAnsi" w:hAnsiTheme="minorHAnsi" w:cs="Arial"/>
                <w:sz w:val="20"/>
              </w:rPr>
              <w:t>To advise Cabinet of the proposal to remove the steam turbine units from Stokes Hill Power Station for re-use at the Channel Island Power Station and the proposed Tenna</w:t>
            </w:r>
            <w:r w:rsidR="00B76A69">
              <w:rPr>
                <w:rFonts w:asciiTheme="minorHAnsi" w:hAnsiTheme="minorHAnsi" w:cs="Arial"/>
                <w:sz w:val="20"/>
              </w:rPr>
              <w:t>nt Creek Solar Thermal project.</w:t>
            </w:r>
            <w:r w:rsidR="00594BBB">
              <w:rPr>
                <w:rFonts w:asciiTheme="minorHAnsi" w:hAnsiTheme="minorHAnsi" w:cs="Arial"/>
                <w:sz w:val="20"/>
              </w:rPr>
              <w:t xml:space="preserve"> </w:t>
            </w:r>
          </w:p>
        </w:tc>
      </w:tr>
      <w:tr w:rsidR="00A60B87" w:rsidRPr="00B00960" w14:paraId="2A4A9DAF"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53DCA137" w14:textId="7B9A185B" w:rsidR="00A60B87" w:rsidRPr="00A60B87" w:rsidRDefault="00A60B87" w:rsidP="00A60B87">
            <w:pPr>
              <w:spacing w:before="120"/>
              <w:jc w:val="center"/>
              <w:rPr>
                <w:rFonts w:asciiTheme="minorHAnsi" w:hAnsiTheme="minorHAnsi" w:cs="Arial"/>
                <w:b/>
                <w:sz w:val="20"/>
              </w:rPr>
            </w:pPr>
            <w:r w:rsidRPr="00A60B87">
              <w:rPr>
                <w:rFonts w:asciiTheme="minorHAnsi" w:hAnsiTheme="minorHAnsi" w:cs="Arial"/>
                <w:sz w:val="20"/>
              </w:rPr>
              <w:t>675</w:t>
            </w:r>
          </w:p>
        </w:tc>
        <w:tc>
          <w:tcPr>
            <w:tcW w:w="1037" w:type="dxa"/>
          </w:tcPr>
          <w:p w14:paraId="522192B9" w14:textId="61A54D79"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6D069194" w14:textId="1D9A02E3"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6966</w:t>
            </w:r>
          </w:p>
        </w:tc>
        <w:tc>
          <w:tcPr>
            <w:tcW w:w="850" w:type="dxa"/>
          </w:tcPr>
          <w:p w14:paraId="300BDAD2" w14:textId="386D6F78"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8297</w:t>
            </w:r>
          </w:p>
        </w:tc>
        <w:tc>
          <w:tcPr>
            <w:tcW w:w="6599" w:type="dxa"/>
          </w:tcPr>
          <w:p w14:paraId="01769227"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NT PATHOLOGY</w:t>
            </w:r>
          </w:p>
          <w:p w14:paraId="51D66E19" w14:textId="658130D0" w:rsidR="00765E42" w:rsidRPr="00A60B87" w:rsidRDefault="00594BBB"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obtain in-</w:t>
            </w:r>
            <w:proofErr w:type="gramStart"/>
            <w:r>
              <w:rPr>
                <w:rFonts w:asciiTheme="minorHAnsi" w:hAnsiTheme="minorHAnsi" w:cs="Arial"/>
                <w:sz w:val="20"/>
              </w:rPr>
              <w:t>principle</w:t>
            </w:r>
            <w:proofErr w:type="gramEnd"/>
            <w:r>
              <w:rPr>
                <w:rFonts w:asciiTheme="minorHAnsi" w:hAnsiTheme="minorHAnsi" w:cs="Arial"/>
                <w:sz w:val="20"/>
              </w:rPr>
              <w:t xml:space="preserve"> approval to a proposal to corporatize NT pathology services and to approve commencement of consultations with stakeholders.</w:t>
            </w:r>
          </w:p>
        </w:tc>
      </w:tr>
      <w:tr w:rsidR="00A60B87" w:rsidRPr="00B00960" w14:paraId="07C7FF2C"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075A1890" w14:textId="719D49B4" w:rsidR="00A60B87" w:rsidRPr="00B76A69" w:rsidRDefault="00A60B87" w:rsidP="00A60B87">
            <w:pPr>
              <w:spacing w:before="120"/>
              <w:jc w:val="center"/>
              <w:rPr>
                <w:rFonts w:asciiTheme="minorHAnsi" w:hAnsiTheme="minorHAnsi" w:cs="Arial"/>
                <w:b/>
                <w:sz w:val="20"/>
              </w:rPr>
            </w:pPr>
            <w:r w:rsidRPr="00B76A69">
              <w:rPr>
                <w:rFonts w:asciiTheme="minorHAnsi" w:hAnsiTheme="minorHAnsi" w:cs="Arial"/>
                <w:sz w:val="20"/>
              </w:rPr>
              <w:t>675</w:t>
            </w:r>
          </w:p>
        </w:tc>
        <w:tc>
          <w:tcPr>
            <w:tcW w:w="1037" w:type="dxa"/>
          </w:tcPr>
          <w:p w14:paraId="266D03C3" w14:textId="3A21669E" w:rsidR="00A60B87" w:rsidRPr="00B76A69"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76A69">
              <w:rPr>
                <w:rFonts w:asciiTheme="minorHAnsi" w:hAnsiTheme="minorHAnsi" w:cs="Arial"/>
                <w:sz w:val="20"/>
              </w:rPr>
              <w:t>1/7/94</w:t>
            </w:r>
          </w:p>
        </w:tc>
        <w:tc>
          <w:tcPr>
            <w:tcW w:w="785" w:type="dxa"/>
          </w:tcPr>
          <w:p w14:paraId="3F361333" w14:textId="2E6A885A" w:rsidR="00A60B87" w:rsidRPr="00B76A69"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76A69">
              <w:rPr>
                <w:rFonts w:asciiTheme="minorHAnsi" w:hAnsiTheme="minorHAnsi" w:cs="Arial"/>
                <w:sz w:val="20"/>
              </w:rPr>
              <w:t>6967</w:t>
            </w:r>
          </w:p>
        </w:tc>
        <w:tc>
          <w:tcPr>
            <w:tcW w:w="850" w:type="dxa"/>
          </w:tcPr>
          <w:p w14:paraId="188B70AF" w14:textId="47FDAD13" w:rsidR="00A60B87" w:rsidRPr="00B76A69"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76A69">
              <w:rPr>
                <w:rFonts w:asciiTheme="minorHAnsi" w:hAnsiTheme="minorHAnsi" w:cs="Arial"/>
                <w:sz w:val="20"/>
              </w:rPr>
              <w:t>8298</w:t>
            </w:r>
          </w:p>
        </w:tc>
        <w:tc>
          <w:tcPr>
            <w:tcW w:w="6599" w:type="dxa"/>
          </w:tcPr>
          <w:p w14:paraId="33F8340F" w14:textId="77777777" w:rsidR="00A60B87" w:rsidRPr="00EA47F6"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A47F6">
              <w:rPr>
                <w:rFonts w:asciiTheme="minorHAnsi" w:hAnsiTheme="minorHAnsi" w:cs="Arial"/>
                <w:sz w:val="20"/>
              </w:rPr>
              <w:t>SUPPLEMENTARY INFORMATION PAPER - APPLICATION BY DANNY KENT FOR SECTION 668 HUNDRED OF CAVENAGH</w:t>
            </w:r>
          </w:p>
          <w:p w14:paraId="386EA54B" w14:textId="219CC9B0" w:rsidR="00EA47F6" w:rsidRPr="00B76A69" w:rsidRDefault="00EA47F6"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A47F6">
              <w:rPr>
                <w:rFonts w:asciiTheme="minorHAnsi" w:hAnsiTheme="minorHAnsi" w:cs="Arial"/>
                <w:sz w:val="20"/>
              </w:rPr>
              <w:t xml:space="preserve">To note further information on the land application for Section 688 </w:t>
            </w:r>
            <w:proofErr w:type="gramStart"/>
            <w:r w:rsidRPr="00EA47F6">
              <w:rPr>
                <w:rFonts w:asciiTheme="minorHAnsi" w:hAnsiTheme="minorHAnsi" w:cs="Arial"/>
                <w:sz w:val="20"/>
              </w:rPr>
              <w:t>Hundred</w:t>
            </w:r>
            <w:proofErr w:type="gramEnd"/>
            <w:r w:rsidRPr="00EA47F6">
              <w:rPr>
                <w:rFonts w:asciiTheme="minorHAnsi" w:hAnsiTheme="minorHAnsi" w:cs="Arial"/>
                <w:sz w:val="20"/>
              </w:rPr>
              <w:t xml:space="preserve"> of Cavenagh.</w:t>
            </w:r>
          </w:p>
        </w:tc>
      </w:tr>
      <w:tr w:rsidR="00A60B87" w:rsidRPr="00B00960" w14:paraId="338C32C2"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1F887DEB" w14:textId="28DAEAEB" w:rsidR="00A60B87" w:rsidRPr="00A60B87" w:rsidRDefault="00A60B87" w:rsidP="00A60B87">
            <w:pPr>
              <w:spacing w:before="120"/>
              <w:jc w:val="center"/>
              <w:rPr>
                <w:rFonts w:asciiTheme="minorHAnsi" w:hAnsiTheme="minorHAnsi" w:cs="Arial"/>
                <w:b/>
                <w:sz w:val="20"/>
              </w:rPr>
            </w:pPr>
            <w:r w:rsidRPr="00A60B87">
              <w:rPr>
                <w:rFonts w:asciiTheme="minorHAnsi" w:hAnsiTheme="minorHAnsi" w:cs="Arial"/>
                <w:sz w:val="20"/>
              </w:rPr>
              <w:t>675</w:t>
            </w:r>
          </w:p>
        </w:tc>
        <w:tc>
          <w:tcPr>
            <w:tcW w:w="1037" w:type="dxa"/>
          </w:tcPr>
          <w:p w14:paraId="52535B57" w14:textId="7172FD07"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62E3F092" w14:textId="6361F691"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6968</w:t>
            </w:r>
          </w:p>
        </w:tc>
        <w:tc>
          <w:tcPr>
            <w:tcW w:w="850" w:type="dxa"/>
          </w:tcPr>
          <w:p w14:paraId="5D90F451" w14:textId="403D10C9"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8299</w:t>
            </w:r>
          </w:p>
        </w:tc>
        <w:tc>
          <w:tcPr>
            <w:tcW w:w="6599" w:type="dxa"/>
          </w:tcPr>
          <w:p w14:paraId="5DFAA028"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LAND APPLICATIONS - WEEK ENDING 6 APRIL 1994</w:t>
            </w:r>
          </w:p>
          <w:p w14:paraId="1CF9BB1E" w14:textId="20745D73" w:rsidR="002F4913" w:rsidRPr="00A60B87" w:rsidRDefault="002F4913"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A60B87" w:rsidRPr="00B00960" w14:paraId="34BCEAA5"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1728290B" w14:textId="50558657" w:rsidR="00A60B87" w:rsidRPr="00A60B87" w:rsidRDefault="00A60B87" w:rsidP="00A60B87">
            <w:pPr>
              <w:spacing w:before="120"/>
              <w:jc w:val="center"/>
              <w:rPr>
                <w:rFonts w:asciiTheme="minorHAnsi" w:hAnsiTheme="minorHAnsi" w:cs="Arial"/>
                <w:b/>
                <w:sz w:val="20"/>
              </w:rPr>
            </w:pPr>
            <w:r w:rsidRPr="00A60B87">
              <w:rPr>
                <w:rFonts w:asciiTheme="minorHAnsi" w:hAnsiTheme="minorHAnsi" w:cs="Arial"/>
                <w:sz w:val="20"/>
              </w:rPr>
              <w:t>675</w:t>
            </w:r>
          </w:p>
        </w:tc>
        <w:tc>
          <w:tcPr>
            <w:tcW w:w="1037" w:type="dxa"/>
          </w:tcPr>
          <w:p w14:paraId="7ABB3EEB" w14:textId="7C0FAA18"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7C69B8D9" w14:textId="7FFD608A"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6969</w:t>
            </w:r>
          </w:p>
        </w:tc>
        <w:tc>
          <w:tcPr>
            <w:tcW w:w="850" w:type="dxa"/>
          </w:tcPr>
          <w:p w14:paraId="7EE56A38" w14:textId="366D77DC"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8300</w:t>
            </w:r>
          </w:p>
        </w:tc>
        <w:tc>
          <w:tcPr>
            <w:tcW w:w="6599" w:type="dxa"/>
          </w:tcPr>
          <w:p w14:paraId="63649067"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LAND APPLICATIONS - WEEK ENDING 29 APRIL 1994</w:t>
            </w:r>
          </w:p>
          <w:p w14:paraId="4228DD41" w14:textId="1DDDD670" w:rsidR="002F4913" w:rsidRPr="00A60B87" w:rsidRDefault="002F4913"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A60B87" w:rsidRPr="00B00960" w14:paraId="68CE9BB8"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0B900BEF" w14:textId="19979512" w:rsidR="00A60B87" w:rsidRPr="00A60B87" w:rsidRDefault="00A60B87" w:rsidP="00A60B87">
            <w:pPr>
              <w:spacing w:before="120"/>
              <w:jc w:val="center"/>
              <w:rPr>
                <w:rFonts w:asciiTheme="minorHAnsi" w:hAnsiTheme="minorHAnsi" w:cs="Arial"/>
                <w:b/>
                <w:sz w:val="20"/>
              </w:rPr>
            </w:pPr>
            <w:r w:rsidRPr="00A60B87">
              <w:rPr>
                <w:rFonts w:asciiTheme="minorHAnsi" w:hAnsiTheme="minorHAnsi" w:cs="Arial"/>
                <w:sz w:val="20"/>
              </w:rPr>
              <w:t>675</w:t>
            </w:r>
          </w:p>
        </w:tc>
        <w:tc>
          <w:tcPr>
            <w:tcW w:w="1037" w:type="dxa"/>
          </w:tcPr>
          <w:p w14:paraId="30267CA2" w14:textId="673EA057"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4F881E27" w14:textId="689A0A69"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6970</w:t>
            </w:r>
          </w:p>
        </w:tc>
        <w:tc>
          <w:tcPr>
            <w:tcW w:w="850" w:type="dxa"/>
          </w:tcPr>
          <w:p w14:paraId="33F9AD10" w14:textId="788E520E"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8301</w:t>
            </w:r>
          </w:p>
        </w:tc>
        <w:tc>
          <w:tcPr>
            <w:tcW w:w="6599" w:type="dxa"/>
          </w:tcPr>
          <w:p w14:paraId="60A0C7D9"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EXECUTIVE COUNCIL PAPERS</w:t>
            </w:r>
          </w:p>
          <w:p w14:paraId="0C711210" w14:textId="174404CA" w:rsidR="002F4913" w:rsidRPr="00A60B87" w:rsidRDefault="002F4913"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A60B87" w:rsidRPr="00B00960" w14:paraId="7935B4C2"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5938CC9E" w14:textId="158F7FD6" w:rsidR="00A60B87" w:rsidRPr="00A60B87" w:rsidRDefault="00A60B87" w:rsidP="00A60B87">
            <w:pPr>
              <w:spacing w:before="120"/>
              <w:jc w:val="center"/>
              <w:rPr>
                <w:rFonts w:asciiTheme="minorHAnsi" w:hAnsiTheme="minorHAnsi" w:cs="Arial"/>
                <w:b/>
                <w:sz w:val="20"/>
              </w:rPr>
            </w:pPr>
            <w:r w:rsidRPr="00A60B87">
              <w:rPr>
                <w:rFonts w:asciiTheme="minorHAnsi" w:hAnsiTheme="minorHAnsi" w:cs="Arial"/>
                <w:sz w:val="20"/>
              </w:rPr>
              <w:t>675</w:t>
            </w:r>
          </w:p>
        </w:tc>
        <w:tc>
          <w:tcPr>
            <w:tcW w:w="1037" w:type="dxa"/>
          </w:tcPr>
          <w:p w14:paraId="730E9D04" w14:textId="3D27F9D4"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12AA9792" w14:textId="41A7FFA0"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6971</w:t>
            </w:r>
          </w:p>
        </w:tc>
        <w:tc>
          <w:tcPr>
            <w:tcW w:w="850" w:type="dxa"/>
          </w:tcPr>
          <w:p w14:paraId="35856BEB" w14:textId="65066D25"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8302</w:t>
            </w:r>
          </w:p>
        </w:tc>
        <w:tc>
          <w:tcPr>
            <w:tcW w:w="6599" w:type="dxa"/>
          </w:tcPr>
          <w:p w14:paraId="311B2720"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GOLDCHILL BREWERY EFFLUENT TREATMENT</w:t>
            </w:r>
          </w:p>
          <w:p w14:paraId="5A89F2D5" w14:textId="7C853E88" w:rsidR="002F4913" w:rsidRPr="00A60B87" w:rsidRDefault="00610ED7" w:rsidP="00020D7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options </w:t>
            </w:r>
            <w:r w:rsidR="00020D70">
              <w:rPr>
                <w:rFonts w:asciiTheme="minorHAnsi" w:hAnsiTheme="minorHAnsi" w:cs="Arial"/>
                <w:sz w:val="20"/>
              </w:rPr>
              <w:t xml:space="preserve">available to treat the </w:t>
            </w:r>
            <w:r>
              <w:rPr>
                <w:rFonts w:asciiTheme="minorHAnsi" w:hAnsiTheme="minorHAnsi" w:cs="Arial"/>
                <w:sz w:val="20"/>
              </w:rPr>
              <w:t xml:space="preserve">trade waste effluent from the </w:t>
            </w:r>
            <w:proofErr w:type="spellStart"/>
            <w:r>
              <w:rPr>
                <w:rFonts w:asciiTheme="minorHAnsi" w:hAnsiTheme="minorHAnsi" w:cs="Arial"/>
                <w:sz w:val="20"/>
              </w:rPr>
              <w:t>Goldchill</w:t>
            </w:r>
            <w:proofErr w:type="spellEnd"/>
            <w:r>
              <w:rPr>
                <w:rFonts w:asciiTheme="minorHAnsi" w:hAnsiTheme="minorHAnsi" w:cs="Arial"/>
                <w:sz w:val="20"/>
              </w:rPr>
              <w:t xml:space="preserve"> Brewery situated at the Trade Development Zone.</w:t>
            </w:r>
          </w:p>
        </w:tc>
      </w:tr>
      <w:tr w:rsidR="00A60B87" w:rsidRPr="00B00960" w14:paraId="5C863025"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1C647F73" w14:textId="14FD2022" w:rsidR="00A60B87" w:rsidRPr="008B670D" w:rsidRDefault="00A60B87" w:rsidP="00A60B87">
            <w:pPr>
              <w:spacing w:before="120"/>
              <w:jc w:val="center"/>
              <w:rPr>
                <w:rFonts w:asciiTheme="minorHAnsi" w:hAnsiTheme="minorHAnsi" w:cs="Arial"/>
                <w:b/>
                <w:strike/>
                <w:sz w:val="20"/>
              </w:rPr>
            </w:pPr>
            <w:r w:rsidRPr="008B670D">
              <w:rPr>
                <w:rFonts w:asciiTheme="minorHAnsi" w:hAnsiTheme="minorHAnsi" w:cs="Arial"/>
                <w:sz w:val="20"/>
              </w:rPr>
              <w:t>675</w:t>
            </w:r>
          </w:p>
        </w:tc>
        <w:tc>
          <w:tcPr>
            <w:tcW w:w="1037" w:type="dxa"/>
          </w:tcPr>
          <w:p w14:paraId="567A13C0" w14:textId="4DC67BDD" w:rsidR="00A60B87" w:rsidRPr="008B670D"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8B670D">
              <w:rPr>
                <w:rFonts w:asciiTheme="minorHAnsi" w:hAnsiTheme="minorHAnsi" w:cs="Arial"/>
                <w:sz w:val="20"/>
              </w:rPr>
              <w:t>1/7/94</w:t>
            </w:r>
          </w:p>
        </w:tc>
        <w:tc>
          <w:tcPr>
            <w:tcW w:w="785" w:type="dxa"/>
          </w:tcPr>
          <w:p w14:paraId="245496B3" w14:textId="528A9A03" w:rsidR="00A60B87" w:rsidRPr="008B670D"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8B670D">
              <w:rPr>
                <w:rFonts w:asciiTheme="minorHAnsi" w:hAnsiTheme="minorHAnsi" w:cs="Arial"/>
                <w:sz w:val="20"/>
              </w:rPr>
              <w:t>6972</w:t>
            </w:r>
          </w:p>
        </w:tc>
        <w:tc>
          <w:tcPr>
            <w:tcW w:w="850" w:type="dxa"/>
          </w:tcPr>
          <w:p w14:paraId="5C2624B9" w14:textId="2A433EEE" w:rsidR="00A60B87" w:rsidRPr="008B670D"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8B670D">
              <w:rPr>
                <w:rFonts w:asciiTheme="minorHAnsi" w:hAnsiTheme="minorHAnsi" w:cs="Arial"/>
                <w:sz w:val="20"/>
              </w:rPr>
              <w:t>8303</w:t>
            </w:r>
          </w:p>
        </w:tc>
        <w:tc>
          <w:tcPr>
            <w:tcW w:w="6599" w:type="dxa"/>
          </w:tcPr>
          <w:p w14:paraId="4D65AF95" w14:textId="77777777" w:rsidR="00A60B87" w:rsidRPr="008B670D"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670D">
              <w:rPr>
                <w:rFonts w:asciiTheme="minorHAnsi" w:hAnsiTheme="minorHAnsi" w:cs="Arial"/>
                <w:sz w:val="20"/>
              </w:rPr>
              <w:t>PALMERSTON REGIONAL LAND RELEASE PROPOSAL</w:t>
            </w:r>
          </w:p>
          <w:p w14:paraId="3E5BA2ED" w14:textId="59645F0F" w:rsidR="0001784E" w:rsidRPr="00B76A69" w:rsidRDefault="0001784E"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670D">
              <w:rPr>
                <w:rFonts w:asciiTheme="minorHAnsi" w:hAnsiTheme="minorHAnsi" w:cs="Arial"/>
                <w:sz w:val="20"/>
              </w:rPr>
              <w:t xml:space="preserve">To consider a proposal for the release of land in the Central Business District of </w:t>
            </w:r>
            <w:r w:rsidR="00B76A69">
              <w:rPr>
                <w:rFonts w:asciiTheme="minorHAnsi" w:hAnsiTheme="minorHAnsi" w:cs="Arial"/>
                <w:sz w:val="20"/>
              </w:rPr>
              <w:t>the Palmerston Regional Centre.</w:t>
            </w:r>
          </w:p>
        </w:tc>
      </w:tr>
      <w:tr w:rsidR="00A60B87" w:rsidRPr="00B00960" w14:paraId="11A36EC6"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22F1D150" w14:textId="43A8ABBE" w:rsidR="00A60B87" w:rsidRPr="00A60B87" w:rsidRDefault="00A60B87" w:rsidP="00A60B87">
            <w:pPr>
              <w:spacing w:before="120"/>
              <w:jc w:val="center"/>
              <w:rPr>
                <w:rFonts w:asciiTheme="minorHAnsi" w:hAnsiTheme="minorHAnsi" w:cs="Arial"/>
                <w:sz w:val="20"/>
              </w:rPr>
            </w:pPr>
            <w:r w:rsidRPr="00A60B87">
              <w:rPr>
                <w:rFonts w:asciiTheme="minorHAnsi" w:hAnsiTheme="minorHAnsi" w:cs="Arial"/>
                <w:sz w:val="20"/>
              </w:rPr>
              <w:t>675</w:t>
            </w:r>
          </w:p>
        </w:tc>
        <w:tc>
          <w:tcPr>
            <w:tcW w:w="1037" w:type="dxa"/>
          </w:tcPr>
          <w:p w14:paraId="31F7A3AF" w14:textId="38D16653"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044F3E34" w14:textId="544F50DF"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6973</w:t>
            </w:r>
          </w:p>
        </w:tc>
        <w:tc>
          <w:tcPr>
            <w:tcW w:w="850" w:type="dxa"/>
          </w:tcPr>
          <w:p w14:paraId="6F120B42" w14:textId="01DE693C" w:rsidR="00A60B87" w:rsidRPr="00A60B87" w:rsidRDefault="00A60B87" w:rsidP="00A60B8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8304</w:t>
            </w:r>
          </w:p>
        </w:tc>
        <w:tc>
          <w:tcPr>
            <w:tcW w:w="6599" w:type="dxa"/>
          </w:tcPr>
          <w:p w14:paraId="4848B3CE" w14:textId="77777777" w:rsidR="00A60B87" w:rsidRDefault="00A60B87"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ALLOCATION OF LAND AT SECTION 3090, HUNDRED OF BAGOT (MARRARA SPORTING COMPLEX)</w:t>
            </w:r>
          </w:p>
          <w:p w14:paraId="2246CFED" w14:textId="69D0C2A4" w:rsidR="0001784E" w:rsidRPr="00A60B87" w:rsidRDefault="008B670D" w:rsidP="00A60B8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inclusion of an additional item on the 1994/95 Capital Works Program (Lands, Housing and Local Government) with substitution.</w:t>
            </w:r>
          </w:p>
        </w:tc>
      </w:tr>
      <w:tr w:rsidR="00841433" w:rsidRPr="00B00960" w14:paraId="007C230C" w14:textId="77777777" w:rsidTr="00A60B87">
        <w:tc>
          <w:tcPr>
            <w:cnfStyle w:val="001000000000" w:firstRow="0" w:lastRow="0" w:firstColumn="1" w:lastColumn="0" w:oddVBand="0" w:evenVBand="0" w:oddHBand="0" w:evenHBand="0" w:firstRowFirstColumn="0" w:firstRowLastColumn="0" w:lastRowFirstColumn="0" w:lastRowLastColumn="0"/>
            <w:tcW w:w="1037" w:type="dxa"/>
          </w:tcPr>
          <w:p w14:paraId="3352A49A" w14:textId="771571F1" w:rsidR="00841433" w:rsidRPr="00A60B87" w:rsidRDefault="00841433" w:rsidP="00841433">
            <w:pPr>
              <w:spacing w:before="120"/>
              <w:jc w:val="center"/>
              <w:rPr>
                <w:rFonts w:asciiTheme="minorHAnsi" w:hAnsiTheme="minorHAnsi" w:cs="Arial"/>
                <w:sz w:val="20"/>
              </w:rPr>
            </w:pPr>
            <w:r w:rsidRPr="00A60B87">
              <w:rPr>
                <w:rFonts w:asciiTheme="minorHAnsi" w:hAnsiTheme="minorHAnsi" w:cs="Arial"/>
                <w:sz w:val="20"/>
              </w:rPr>
              <w:t>675</w:t>
            </w:r>
          </w:p>
        </w:tc>
        <w:tc>
          <w:tcPr>
            <w:tcW w:w="1037" w:type="dxa"/>
          </w:tcPr>
          <w:p w14:paraId="04818682" w14:textId="0CC12583" w:rsidR="00841433" w:rsidRPr="00A60B87" w:rsidRDefault="00841433" w:rsidP="0084143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7811E58A" w14:textId="63417C9D" w:rsidR="00841433" w:rsidRPr="00A60B87" w:rsidRDefault="00841433" w:rsidP="0084143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619FE7CD" w14:textId="786D9BC4" w:rsidR="00841433" w:rsidRPr="00A60B87" w:rsidRDefault="00841433" w:rsidP="0084143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185C18FD" w14:textId="77777777" w:rsidR="00841433" w:rsidRDefault="00841433" w:rsidP="0084143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roofErr w:type="spellStart"/>
            <w:r>
              <w:rPr>
                <w:rFonts w:asciiTheme="minorHAnsi" w:hAnsiTheme="minorHAnsi" w:cs="Arial"/>
                <w:sz w:val="20"/>
              </w:rPr>
              <w:t>McMINNS</w:t>
            </w:r>
            <w:proofErr w:type="spellEnd"/>
            <w:r>
              <w:rPr>
                <w:rFonts w:asciiTheme="minorHAnsi" w:hAnsiTheme="minorHAnsi" w:cs="Arial"/>
                <w:sz w:val="20"/>
              </w:rPr>
              <w:t xml:space="preserve"> LAGOON RESERVE ASSOCIATION INC.</w:t>
            </w:r>
          </w:p>
          <w:p w14:paraId="4E8C894D" w14:textId="617EAC3A" w:rsidR="00841433" w:rsidRPr="00A60B87" w:rsidRDefault="00841433" w:rsidP="0084143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 request for assist</w:t>
            </w:r>
            <w:r w:rsidR="00B76A69">
              <w:rPr>
                <w:rFonts w:asciiTheme="minorHAnsi" w:hAnsiTheme="minorHAnsi" w:cs="Arial"/>
                <w:sz w:val="20"/>
              </w:rPr>
              <w:t>ance to acquire a storage shed.</w:t>
            </w:r>
          </w:p>
        </w:tc>
      </w:tr>
      <w:tr w:rsidR="00841433" w:rsidRPr="00B00960" w14:paraId="174ABFB9"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68D5166A" w14:textId="3AF150B0" w:rsidR="00841433" w:rsidRPr="009C5F43" w:rsidRDefault="00841433" w:rsidP="00841433">
            <w:pPr>
              <w:spacing w:before="120"/>
              <w:jc w:val="center"/>
              <w:rPr>
                <w:rFonts w:asciiTheme="minorHAnsi" w:hAnsiTheme="minorHAnsi" w:cs="Arial"/>
                <w:sz w:val="20"/>
              </w:rPr>
            </w:pPr>
            <w:r w:rsidRPr="009C5F43">
              <w:rPr>
                <w:rFonts w:asciiTheme="minorHAnsi" w:hAnsiTheme="minorHAnsi" w:cs="Arial"/>
                <w:sz w:val="20"/>
              </w:rPr>
              <w:lastRenderedPageBreak/>
              <w:t>675</w:t>
            </w:r>
          </w:p>
        </w:tc>
        <w:tc>
          <w:tcPr>
            <w:tcW w:w="1037" w:type="dxa"/>
          </w:tcPr>
          <w:p w14:paraId="51C9D505" w14:textId="56B1528B" w:rsidR="00841433" w:rsidRPr="009C5F43" w:rsidRDefault="00841433" w:rsidP="0084143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C5F43">
              <w:rPr>
                <w:rFonts w:asciiTheme="minorHAnsi" w:hAnsiTheme="minorHAnsi" w:cs="Arial"/>
                <w:sz w:val="20"/>
              </w:rPr>
              <w:t>1/7/94</w:t>
            </w:r>
          </w:p>
        </w:tc>
        <w:tc>
          <w:tcPr>
            <w:tcW w:w="785" w:type="dxa"/>
          </w:tcPr>
          <w:p w14:paraId="46FE0BF7" w14:textId="1E36FBB6" w:rsidR="00841433" w:rsidRPr="009C5F43" w:rsidRDefault="00841433" w:rsidP="0084143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C5F43">
              <w:rPr>
                <w:rFonts w:asciiTheme="minorHAnsi" w:hAnsiTheme="minorHAnsi" w:cs="Arial"/>
                <w:sz w:val="20"/>
              </w:rPr>
              <w:t>WOS</w:t>
            </w:r>
          </w:p>
        </w:tc>
        <w:tc>
          <w:tcPr>
            <w:tcW w:w="850" w:type="dxa"/>
          </w:tcPr>
          <w:p w14:paraId="1B1DD2D5" w14:textId="3E633FE5" w:rsidR="00841433" w:rsidRPr="009C5F43" w:rsidRDefault="00841433" w:rsidP="0084143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C5F43">
              <w:rPr>
                <w:rFonts w:asciiTheme="minorHAnsi" w:hAnsiTheme="minorHAnsi" w:cs="Arial"/>
                <w:sz w:val="20"/>
              </w:rPr>
              <w:t>WOD</w:t>
            </w:r>
          </w:p>
        </w:tc>
        <w:tc>
          <w:tcPr>
            <w:tcW w:w="6599" w:type="dxa"/>
          </w:tcPr>
          <w:p w14:paraId="0928590C" w14:textId="77777777" w:rsidR="00841433" w:rsidRPr="009C5F43" w:rsidRDefault="00841433" w:rsidP="0084143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C5F43">
              <w:rPr>
                <w:rFonts w:asciiTheme="minorHAnsi" w:hAnsiTheme="minorHAnsi" w:cs="Arial"/>
                <w:sz w:val="20"/>
              </w:rPr>
              <w:t>CROWN LEASE TERM OVER LOT 5621 – DELANEY’S PRODUCE STORE</w:t>
            </w:r>
          </w:p>
          <w:p w14:paraId="622DEF86" w14:textId="515C367C" w:rsidR="009C5F43" w:rsidRPr="009C5F43" w:rsidRDefault="00841433" w:rsidP="0084143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C5F43">
              <w:rPr>
                <w:rFonts w:asciiTheme="minorHAnsi" w:hAnsiTheme="minorHAnsi" w:cs="Arial"/>
                <w:sz w:val="20"/>
              </w:rPr>
              <w:t>To note the Crown Lease Term over Lot 5621 Town of Darwin offered t</w:t>
            </w:r>
            <w:r w:rsidR="00B76A69">
              <w:rPr>
                <w:rFonts w:asciiTheme="minorHAnsi" w:hAnsiTheme="minorHAnsi" w:cs="Arial"/>
                <w:sz w:val="20"/>
              </w:rPr>
              <w:t>o P. Delaney &amp; Company Pty Ltd.</w:t>
            </w:r>
            <w:r w:rsidR="009C5F43">
              <w:rPr>
                <w:rFonts w:asciiTheme="minorHAnsi" w:hAnsiTheme="minorHAnsi" w:cs="Arial"/>
                <w:sz w:val="20"/>
              </w:rPr>
              <w:t xml:space="preserve"> </w:t>
            </w:r>
          </w:p>
        </w:tc>
      </w:tr>
      <w:tr w:rsidR="00765E42" w:rsidRPr="00B00960" w14:paraId="14BFCB5F" w14:textId="77777777" w:rsidTr="00394A84">
        <w:tc>
          <w:tcPr>
            <w:cnfStyle w:val="001000000000" w:firstRow="0" w:lastRow="0" w:firstColumn="1" w:lastColumn="0" w:oddVBand="0" w:evenVBand="0" w:oddHBand="0" w:evenHBand="0" w:firstRowFirstColumn="0" w:firstRowLastColumn="0" w:lastRowFirstColumn="0" w:lastRowLastColumn="0"/>
            <w:tcW w:w="1037" w:type="dxa"/>
          </w:tcPr>
          <w:p w14:paraId="46A435DC" w14:textId="243E8FAB" w:rsidR="00765E42" w:rsidRPr="00A60B87" w:rsidRDefault="00765E42" w:rsidP="00765E42">
            <w:pPr>
              <w:spacing w:before="120"/>
              <w:jc w:val="center"/>
              <w:rPr>
                <w:rFonts w:asciiTheme="minorHAnsi" w:hAnsiTheme="minorHAnsi" w:cs="Arial"/>
                <w:sz w:val="20"/>
              </w:rPr>
            </w:pPr>
            <w:r w:rsidRPr="00A60B87">
              <w:rPr>
                <w:rFonts w:asciiTheme="minorHAnsi" w:hAnsiTheme="minorHAnsi" w:cs="Arial"/>
                <w:sz w:val="20"/>
              </w:rPr>
              <w:t>675</w:t>
            </w:r>
          </w:p>
        </w:tc>
        <w:tc>
          <w:tcPr>
            <w:tcW w:w="1037" w:type="dxa"/>
          </w:tcPr>
          <w:p w14:paraId="24B30B58" w14:textId="0F1A62C6" w:rsidR="00765E42" w:rsidRPr="00A60B87" w:rsidRDefault="00765E42" w:rsidP="00765E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1/7/94</w:t>
            </w:r>
          </w:p>
        </w:tc>
        <w:tc>
          <w:tcPr>
            <w:tcW w:w="785" w:type="dxa"/>
          </w:tcPr>
          <w:p w14:paraId="03C70152" w14:textId="024BFCA2" w:rsidR="00765E42" w:rsidRPr="00A60B87" w:rsidRDefault="00765E42" w:rsidP="00765E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WOS</w:t>
            </w:r>
          </w:p>
        </w:tc>
        <w:tc>
          <w:tcPr>
            <w:tcW w:w="850" w:type="dxa"/>
          </w:tcPr>
          <w:p w14:paraId="048A4BCF" w14:textId="382776E5" w:rsidR="00765E42" w:rsidRPr="00A60B87" w:rsidRDefault="00765E42" w:rsidP="00765E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8305</w:t>
            </w:r>
          </w:p>
        </w:tc>
        <w:tc>
          <w:tcPr>
            <w:tcW w:w="6599" w:type="dxa"/>
          </w:tcPr>
          <w:p w14:paraId="5D08F0D4" w14:textId="77777777" w:rsidR="00765E42" w:rsidRDefault="00765E42" w:rsidP="00765E4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0B87">
              <w:rPr>
                <w:rFonts w:asciiTheme="minorHAnsi" w:hAnsiTheme="minorHAnsi" w:cs="Arial"/>
                <w:sz w:val="20"/>
              </w:rPr>
              <w:t>IMMEDIATE ACTION ON SALE OF NT FEDERAL AIRPORTS CORPORATION AIRPORTS</w:t>
            </w:r>
          </w:p>
          <w:p w14:paraId="488AED56" w14:textId="6724D5C4" w:rsidR="009C5F43" w:rsidRPr="009C5F43" w:rsidRDefault="003848AA" w:rsidP="003848A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approaching the Commonwealth Government regarding the NT Government bid for Darwin, Alice </w:t>
            </w:r>
            <w:proofErr w:type="gramStart"/>
            <w:r>
              <w:rPr>
                <w:rFonts w:asciiTheme="minorHAnsi" w:hAnsiTheme="minorHAnsi" w:cs="Arial"/>
                <w:sz w:val="20"/>
              </w:rPr>
              <w:t>Springs</w:t>
            </w:r>
            <w:proofErr w:type="gramEnd"/>
            <w:r>
              <w:rPr>
                <w:rFonts w:asciiTheme="minorHAnsi" w:hAnsiTheme="minorHAnsi" w:cs="Arial"/>
                <w:sz w:val="20"/>
              </w:rPr>
              <w:t xml:space="preserve"> and Tennant Creek airports.</w:t>
            </w:r>
          </w:p>
        </w:tc>
      </w:tr>
    </w:tbl>
    <w:p w14:paraId="37F0C01B" w14:textId="21891E93" w:rsidR="00DD6556" w:rsidRDefault="00DD6556">
      <w:pPr>
        <w:rPr>
          <w:lang w:eastAsia="en-AU"/>
        </w:rPr>
      </w:pPr>
    </w:p>
    <w:p w14:paraId="2466AFCA"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DD6556" w:rsidRPr="00B00960" w14:paraId="3762076A"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2AEC8EA" w14:textId="3DBF440F" w:rsidR="00DD6556" w:rsidRPr="00B00960" w:rsidRDefault="00DD6556" w:rsidP="00761925">
            <w:pPr>
              <w:jc w:val="center"/>
              <w:rPr>
                <w:rFonts w:asciiTheme="minorHAnsi" w:hAnsiTheme="minorHAnsi"/>
              </w:rPr>
            </w:pPr>
            <w:r w:rsidRPr="00B00960">
              <w:rPr>
                <w:rFonts w:asciiTheme="minorHAnsi" w:hAnsiTheme="minorHAnsi"/>
              </w:rPr>
              <w:t xml:space="preserve">Volume </w:t>
            </w:r>
            <w:r>
              <w:rPr>
                <w:rFonts w:asciiTheme="minorHAnsi" w:hAnsiTheme="minorHAnsi"/>
              </w:rPr>
              <w:t>443</w:t>
            </w:r>
          </w:p>
          <w:p w14:paraId="465EA162" w14:textId="6F8E8D14" w:rsidR="00DD6556" w:rsidRPr="00B00960" w:rsidRDefault="00DD6556" w:rsidP="00DD6556">
            <w:pPr>
              <w:jc w:val="center"/>
              <w:rPr>
                <w:rFonts w:asciiTheme="minorHAnsi" w:hAnsiTheme="minorHAnsi"/>
              </w:rPr>
            </w:pPr>
            <w:r w:rsidRPr="00B00960">
              <w:rPr>
                <w:rFonts w:asciiTheme="minorHAnsi" w:hAnsiTheme="minorHAnsi"/>
              </w:rPr>
              <w:t>Meeting date:</w:t>
            </w:r>
            <w:r w:rsidR="00B33931">
              <w:rPr>
                <w:rFonts w:asciiTheme="minorHAnsi" w:hAnsiTheme="minorHAnsi"/>
              </w:rPr>
              <w:t xml:space="preserve"> 2 August 1994 </w:t>
            </w:r>
            <w:r w:rsidRPr="00B00960">
              <w:rPr>
                <w:rFonts w:asciiTheme="minorHAnsi" w:hAnsiTheme="minorHAnsi"/>
              </w:rPr>
              <w:t xml:space="preserve">– </w:t>
            </w:r>
            <w:r w:rsidR="00B33931">
              <w:rPr>
                <w:rFonts w:asciiTheme="minorHAnsi" w:hAnsiTheme="minorHAnsi"/>
              </w:rPr>
              <w:t>Darwin</w:t>
            </w:r>
          </w:p>
        </w:tc>
      </w:tr>
      <w:tr w:rsidR="00DD6556" w:rsidRPr="00B00960" w14:paraId="5E643B4A"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46C34D0B" w14:textId="77777777" w:rsidR="00DD6556" w:rsidRPr="00B00960" w:rsidRDefault="00DD6556" w:rsidP="0076192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4D6F692D"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4622B671"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3CBDF7C0"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5ED64D66" w14:textId="77777777" w:rsidR="00DD6556" w:rsidRPr="00B00960" w:rsidRDefault="00DD6556" w:rsidP="0076192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B33931" w:rsidRPr="00B00960" w14:paraId="76EA28F8"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6435BAD" w14:textId="43EC03FA" w:rsidR="00B33931" w:rsidRPr="00B33931" w:rsidRDefault="00B33931" w:rsidP="00B33931">
            <w:pPr>
              <w:spacing w:before="120"/>
              <w:jc w:val="center"/>
              <w:rPr>
                <w:rFonts w:asciiTheme="minorHAnsi" w:hAnsiTheme="minorHAnsi" w:cs="Arial"/>
                <w:b/>
                <w:sz w:val="20"/>
              </w:rPr>
            </w:pPr>
            <w:r w:rsidRPr="00B33931">
              <w:rPr>
                <w:rFonts w:asciiTheme="minorHAnsi" w:hAnsiTheme="minorHAnsi" w:cs="Arial"/>
                <w:sz w:val="20"/>
              </w:rPr>
              <w:t>679</w:t>
            </w:r>
          </w:p>
        </w:tc>
        <w:tc>
          <w:tcPr>
            <w:tcW w:w="1037" w:type="dxa"/>
          </w:tcPr>
          <w:p w14:paraId="2120D4DD" w14:textId="506169FB"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2/8/94</w:t>
            </w:r>
          </w:p>
        </w:tc>
        <w:tc>
          <w:tcPr>
            <w:tcW w:w="785" w:type="dxa"/>
          </w:tcPr>
          <w:p w14:paraId="0392F409" w14:textId="442BAC0F"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6990</w:t>
            </w:r>
          </w:p>
        </w:tc>
        <w:tc>
          <w:tcPr>
            <w:tcW w:w="850" w:type="dxa"/>
          </w:tcPr>
          <w:p w14:paraId="37A8B744" w14:textId="5A74882D"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8324</w:t>
            </w:r>
          </w:p>
        </w:tc>
        <w:tc>
          <w:tcPr>
            <w:tcW w:w="6599" w:type="dxa"/>
          </w:tcPr>
          <w:p w14:paraId="18BC34CC" w14:textId="77777777" w:rsidR="00B33931" w:rsidRDefault="00B33931"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NATIONAL LANDCARE PROGRAM PARTNERSHIP AGREEMENT</w:t>
            </w:r>
          </w:p>
          <w:p w14:paraId="27335254" w14:textId="47ADA0E1" w:rsidR="00B33931" w:rsidRPr="00B33931" w:rsidRDefault="00B33931"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provide for an agreement between the Northern Territory and the Commonwealth for the expenditure of funds under the </w:t>
            </w:r>
            <w:r>
              <w:rPr>
                <w:rFonts w:asciiTheme="minorHAnsi" w:hAnsiTheme="minorHAnsi" w:cs="Arial"/>
                <w:i/>
                <w:sz w:val="20"/>
              </w:rPr>
              <w:t>Commonwealth Natural Resources Management (Financial Assistance) Act</w:t>
            </w:r>
            <w:r>
              <w:rPr>
                <w:rFonts w:asciiTheme="minorHAnsi" w:hAnsiTheme="minorHAnsi" w:cs="Arial"/>
                <w:sz w:val="20"/>
              </w:rPr>
              <w:t xml:space="preserve"> (the National Landcare Program).</w:t>
            </w:r>
          </w:p>
        </w:tc>
      </w:tr>
      <w:tr w:rsidR="00B33931" w:rsidRPr="00B00960" w14:paraId="4AB24A5F" w14:textId="77777777" w:rsidTr="00DD6556">
        <w:tc>
          <w:tcPr>
            <w:cnfStyle w:val="001000000000" w:firstRow="0" w:lastRow="0" w:firstColumn="1" w:lastColumn="0" w:oddVBand="0" w:evenVBand="0" w:oddHBand="0" w:evenHBand="0" w:firstRowFirstColumn="0" w:firstRowLastColumn="0" w:lastRowFirstColumn="0" w:lastRowLastColumn="0"/>
            <w:tcW w:w="1037" w:type="dxa"/>
          </w:tcPr>
          <w:p w14:paraId="1032A4BD" w14:textId="5FA9031C" w:rsidR="00B33931" w:rsidRPr="00B33931" w:rsidRDefault="00B33931" w:rsidP="00B33931">
            <w:pPr>
              <w:spacing w:before="120"/>
              <w:jc w:val="center"/>
              <w:rPr>
                <w:rFonts w:asciiTheme="minorHAnsi" w:hAnsiTheme="minorHAnsi" w:cs="Arial"/>
                <w:b/>
                <w:sz w:val="20"/>
              </w:rPr>
            </w:pPr>
            <w:r w:rsidRPr="00B33931">
              <w:rPr>
                <w:rFonts w:asciiTheme="minorHAnsi" w:hAnsiTheme="minorHAnsi" w:cs="Arial"/>
                <w:sz w:val="20"/>
              </w:rPr>
              <w:t>679</w:t>
            </w:r>
          </w:p>
        </w:tc>
        <w:tc>
          <w:tcPr>
            <w:tcW w:w="1037" w:type="dxa"/>
          </w:tcPr>
          <w:p w14:paraId="01E696D8" w14:textId="71E9228F"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2/8/94</w:t>
            </w:r>
          </w:p>
        </w:tc>
        <w:tc>
          <w:tcPr>
            <w:tcW w:w="785" w:type="dxa"/>
          </w:tcPr>
          <w:p w14:paraId="06358815" w14:textId="17DFBC8A"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6991</w:t>
            </w:r>
          </w:p>
        </w:tc>
        <w:tc>
          <w:tcPr>
            <w:tcW w:w="850" w:type="dxa"/>
          </w:tcPr>
          <w:p w14:paraId="4EB2362B" w14:textId="7D50C5E2"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8325</w:t>
            </w:r>
          </w:p>
        </w:tc>
        <w:tc>
          <w:tcPr>
            <w:tcW w:w="6599" w:type="dxa"/>
          </w:tcPr>
          <w:p w14:paraId="37D1B7BF" w14:textId="77777777" w:rsidR="00B33931" w:rsidRDefault="00B33931"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33931">
              <w:rPr>
                <w:rFonts w:asciiTheme="minorHAnsi" w:hAnsiTheme="minorHAnsi" w:cs="Arial"/>
                <w:sz w:val="20"/>
              </w:rPr>
              <w:t xml:space="preserve">REVISION OF </w:t>
            </w:r>
            <w:r w:rsidRPr="00B33931">
              <w:rPr>
                <w:rFonts w:asciiTheme="minorHAnsi" w:hAnsiTheme="minorHAnsi" w:cs="Arial"/>
                <w:i/>
                <w:sz w:val="20"/>
              </w:rPr>
              <w:t>SOIL CONSERVATION AND LAND UTILISATION ACT</w:t>
            </w:r>
          </w:p>
          <w:p w14:paraId="120E53D2" w14:textId="4C7A8A88" w:rsidR="00B33931" w:rsidRPr="00B33931" w:rsidRDefault="00CA703C"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drafting a land conservation bill based on a review of the existing legislation and prepared drafting instructions.</w:t>
            </w:r>
          </w:p>
        </w:tc>
      </w:tr>
      <w:tr w:rsidR="00B33931" w:rsidRPr="00B00960" w14:paraId="53D7EC09"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34DC095C" w14:textId="6EDB0D15" w:rsidR="00B33931" w:rsidRPr="00B33931" w:rsidRDefault="00B33931" w:rsidP="00B33931">
            <w:pPr>
              <w:spacing w:before="120"/>
              <w:jc w:val="center"/>
              <w:rPr>
                <w:rFonts w:asciiTheme="minorHAnsi" w:hAnsiTheme="minorHAnsi" w:cs="Arial"/>
                <w:b/>
                <w:sz w:val="20"/>
              </w:rPr>
            </w:pPr>
            <w:r w:rsidRPr="00B33931">
              <w:rPr>
                <w:rFonts w:asciiTheme="minorHAnsi" w:hAnsiTheme="minorHAnsi" w:cs="Arial"/>
                <w:sz w:val="20"/>
              </w:rPr>
              <w:t>679</w:t>
            </w:r>
          </w:p>
        </w:tc>
        <w:tc>
          <w:tcPr>
            <w:tcW w:w="1037" w:type="dxa"/>
          </w:tcPr>
          <w:p w14:paraId="785FE902" w14:textId="6491C115"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2/8/94</w:t>
            </w:r>
          </w:p>
        </w:tc>
        <w:tc>
          <w:tcPr>
            <w:tcW w:w="785" w:type="dxa"/>
          </w:tcPr>
          <w:p w14:paraId="127AE2B9" w14:textId="46A9368B"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6992</w:t>
            </w:r>
          </w:p>
        </w:tc>
        <w:tc>
          <w:tcPr>
            <w:tcW w:w="850" w:type="dxa"/>
          </w:tcPr>
          <w:p w14:paraId="0F588364" w14:textId="649E4C42"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8326</w:t>
            </w:r>
          </w:p>
        </w:tc>
        <w:tc>
          <w:tcPr>
            <w:tcW w:w="6599" w:type="dxa"/>
          </w:tcPr>
          <w:p w14:paraId="05DB2674" w14:textId="77777777" w:rsidR="00B33931" w:rsidRDefault="00B33931"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33931">
              <w:rPr>
                <w:rFonts w:asciiTheme="minorHAnsi" w:hAnsiTheme="minorHAnsi" w:cs="Arial"/>
                <w:sz w:val="20"/>
              </w:rPr>
              <w:t xml:space="preserve">REVIEW OF </w:t>
            </w:r>
            <w:r w:rsidRPr="00CA703C">
              <w:rPr>
                <w:rFonts w:asciiTheme="minorHAnsi" w:hAnsiTheme="minorHAnsi" w:cs="Arial"/>
                <w:i/>
                <w:sz w:val="20"/>
              </w:rPr>
              <w:t>ENVIRONMENTAL ASSESSMENT ACT</w:t>
            </w:r>
          </w:p>
          <w:p w14:paraId="5E433869" w14:textId="6FBF3CC3" w:rsidR="00CA703C" w:rsidRPr="00CA703C" w:rsidRDefault="00CA703C"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a bill to amend the </w:t>
            </w:r>
            <w:r>
              <w:rPr>
                <w:rFonts w:asciiTheme="minorHAnsi" w:hAnsiTheme="minorHAnsi" w:cs="Arial"/>
                <w:i/>
                <w:sz w:val="20"/>
              </w:rPr>
              <w:t>Environmental Assessment Act</w:t>
            </w:r>
            <w:r>
              <w:rPr>
                <w:rFonts w:asciiTheme="minorHAnsi" w:hAnsiTheme="minorHAnsi" w:cs="Arial"/>
                <w:sz w:val="20"/>
              </w:rPr>
              <w:t xml:space="preserve"> that strengthens and improves the Northern Territory’s environmental impact assessment process.</w:t>
            </w:r>
          </w:p>
        </w:tc>
      </w:tr>
      <w:tr w:rsidR="00B33931" w:rsidRPr="00B00960" w14:paraId="177FE728"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1D86F195" w14:textId="685D9081" w:rsidR="00B33931" w:rsidRPr="00B33931" w:rsidRDefault="00B33931" w:rsidP="00B33931">
            <w:pPr>
              <w:spacing w:before="120"/>
              <w:jc w:val="center"/>
              <w:rPr>
                <w:rFonts w:asciiTheme="minorHAnsi" w:hAnsiTheme="minorHAnsi" w:cs="Arial"/>
                <w:b/>
                <w:sz w:val="20"/>
              </w:rPr>
            </w:pPr>
            <w:r w:rsidRPr="00B33931">
              <w:rPr>
                <w:rFonts w:asciiTheme="minorHAnsi" w:hAnsiTheme="minorHAnsi" w:cs="Arial"/>
                <w:sz w:val="20"/>
              </w:rPr>
              <w:t>679</w:t>
            </w:r>
          </w:p>
        </w:tc>
        <w:tc>
          <w:tcPr>
            <w:tcW w:w="1037" w:type="dxa"/>
          </w:tcPr>
          <w:p w14:paraId="5CEEB293" w14:textId="687D9913"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2/8/94</w:t>
            </w:r>
          </w:p>
        </w:tc>
        <w:tc>
          <w:tcPr>
            <w:tcW w:w="785" w:type="dxa"/>
          </w:tcPr>
          <w:p w14:paraId="4C459C40" w14:textId="3566638A"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6993</w:t>
            </w:r>
          </w:p>
        </w:tc>
        <w:tc>
          <w:tcPr>
            <w:tcW w:w="850" w:type="dxa"/>
          </w:tcPr>
          <w:p w14:paraId="25881DD7" w14:textId="340585B7" w:rsidR="00B33931" w:rsidRPr="00B33931" w:rsidRDefault="00B33931" w:rsidP="00B3393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8327</w:t>
            </w:r>
          </w:p>
        </w:tc>
        <w:tc>
          <w:tcPr>
            <w:tcW w:w="6599" w:type="dxa"/>
          </w:tcPr>
          <w:p w14:paraId="3FA2287C" w14:textId="77777777" w:rsidR="00B33931" w:rsidRDefault="00B33931"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AMENDMENTS TO THE WALLACE ROCKHOLE COMMUNITY GOVERNMENT SCHEME</w:t>
            </w:r>
          </w:p>
          <w:p w14:paraId="411681D7" w14:textId="749C44B6" w:rsidR="00CA703C" w:rsidRPr="00B33931" w:rsidRDefault="00CA703C" w:rsidP="00B3393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amendments to the Wallace Rockhole Community Government Scheme.</w:t>
            </w:r>
          </w:p>
        </w:tc>
      </w:tr>
      <w:tr w:rsidR="005E2808" w:rsidRPr="00B00960" w14:paraId="08442EF1"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557515FC" w14:textId="56EEE983" w:rsidR="005E2808" w:rsidRPr="00B33931" w:rsidRDefault="005E2808" w:rsidP="005E2808">
            <w:pPr>
              <w:spacing w:before="120"/>
              <w:jc w:val="center"/>
              <w:rPr>
                <w:rFonts w:asciiTheme="minorHAnsi" w:hAnsiTheme="minorHAnsi" w:cs="Arial"/>
                <w:sz w:val="20"/>
              </w:rPr>
            </w:pPr>
            <w:r w:rsidRPr="00B33931">
              <w:rPr>
                <w:rFonts w:asciiTheme="minorHAnsi" w:hAnsiTheme="minorHAnsi" w:cs="Arial"/>
                <w:sz w:val="20"/>
              </w:rPr>
              <w:t>679</w:t>
            </w:r>
          </w:p>
        </w:tc>
        <w:tc>
          <w:tcPr>
            <w:tcW w:w="1037" w:type="dxa"/>
          </w:tcPr>
          <w:p w14:paraId="07D93DDD" w14:textId="26813DF4"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2/8/94</w:t>
            </w:r>
          </w:p>
        </w:tc>
        <w:tc>
          <w:tcPr>
            <w:tcW w:w="785" w:type="dxa"/>
          </w:tcPr>
          <w:p w14:paraId="34270E8B" w14:textId="47327AAE"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6994</w:t>
            </w:r>
          </w:p>
        </w:tc>
        <w:tc>
          <w:tcPr>
            <w:tcW w:w="850" w:type="dxa"/>
          </w:tcPr>
          <w:p w14:paraId="5965BA5E" w14:textId="76993229"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8328</w:t>
            </w:r>
          </w:p>
        </w:tc>
        <w:tc>
          <w:tcPr>
            <w:tcW w:w="6599" w:type="dxa"/>
          </w:tcPr>
          <w:p w14:paraId="6E263DA3" w14:textId="77777777" w:rsidR="005E2808"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EXECUTIVE COUNCIL PAPERS</w:t>
            </w:r>
          </w:p>
          <w:p w14:paraId="2EAB9A1E" w14:textId="4C178209" w:rsidR="005E2808" w:rsidRPr="00B33931"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5E2808" w:rsidRPr="00B00960" w14:paraId="6FED1B40" w14:textId="77777777" w:rsidTr="00DD6556">
        <w:tc>
          <w:tcPr>
            <w:cnfStyle w:val="001000000000" w:firstRow="0" w:lastRow="0" w:firstColumn="1" w:lastColumn="0" w:oddVBand="0" w:evenVBand="0" w:oddHBand="0" w:evenHBand="0" w:firstRowFirstColumn="0" w:firstRowLastColumn="0" w:lastRowFirstColumn="0" w:lastRowLastColumn="0"/>
            <w:tcW w:w="1037" w:type="dxa"/>
          </w:tcPr>
          <w:p w14:paraId="20D3990A" w14:textId="1A6B4D8A" w:rsidR="005E2808" w:rsidRPr="00B33931" w:rsidRDefault="005E2808" w:rsidP="005E2808">
            <w:pPr>
              <w:spacing w:before="120"/>
              <w:jc w:val="center"/>
              <w:rPr>
                <w:rFonts w:asciiTheme="minorHAnsi" w:hAnsiTheme="minorHAnsi" w:cs="Arial"/>
                <w:b/>
                <w:color w:val="FF0000"/>
                <w:sz w:val="20"/>
              </w:rPr>
            </w:pPr>
            <w:r w:rsidRPr="00B33931">
              <w:rPr>
                <w:rFonts w:asciiTheme="minorHAnsi" w:hAnsiTheme="minorHAnsi" w:cs="Arial"/>
                <w:sz w:val="20"/>
              </w:rPr>
              <w:t>679</w:t>
            </w:r>
          </w:p>
        </w:tc>
        <w:tc>
          <w:tcPr>
            <w:tcW w:w="1037" w:type="dxa"/>
          </w:tcPr>
          <w:p w14:paraId="70A2CE40" w14:textId="218A70B7"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B33931">
              <w:rPr>
                <w:rFonts w:asciiTheme="minorHAnsi" w:hAnsiTheme="minorHAnsi" w:cs="Arial"/>
                <w:sz w:val="20"/>
              </w:rPr>
              <w:t>2/8/94</w:t>
            </w:r>
          </w:p>
        </w:tc>
        <w:tc>
          <w:tcPr>
            <w:tcW w:w="785" w:type="dxa"/>
          </w:tcPr>
          <w:p w14:paraId="30CF613E" w14:textId="5712DE31"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B33931">
              <w:rPr>
                <w:rFonts w:asciiTheme="minorHAnsi" w:hAnsiTheme="minorHAnsi" w:cs="Arial"/>
                <w:sz w:val="20"/>
              </w:rPr>
              <w:t>6995</w:t>
            </w:r>
          </w:p>
        </w:tc>
        <w:tc>
          <w:tcPr>
            <w:tcW w:w="850" w:type="dxa"/>
          </w:tcPr>
          <w:p w14:paraId="1ED241E5" w14:textId="09E2E31C"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B33931">
              <w:rPr>
                <w:rFonts w:asciiTheme="minorHAnsi" w:hAnsiTheme="minorHAnsi" w:cs="Arial"/>
                <w:sz w:val="20"/>
              </w:rPr>
              <w:t>8329</w:t>
            </w:r>
          </w:p>
        </w:tc>
        <w:tc>
          <w:tcPr>
            <w:tcW w:w="6599" w:type="dxa"/>
          </w:tcPr>
          <w:p w14:paraId="348D740F" w14:textId="77777777" w:rsidR="005E2808"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FUTURE MANAGEMENT OPTIONS - LEANYER SWAMP</w:t>
            </w:r>
          </w:p>
          <w:p w14:paraId="0C172B84" w14:textId="46CC6D58" w:rsidR="005E2808" w:rsidRPr="00B33931"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endorse a future management plan for the Leanyer Swamp and adjoining land.</w:t>
            </w:r>
          </w:p>
        </w:tc>
      </w:tr>
      <w:tr w:rsidR="005E2808" w:rsidRPr="00B00960" w14:paraId="630C6FA4" w14:textId="77777777" w:rsidTr="00DD6556">
        <w:tc>
          <w:tcPr>
            <w:cnfStyle w:val="001000000000" w:firstRow="0" w:lastRow="0" w:firstColumn="1" w:lastColumn="0" w:oddVBand="0" w:evenVBand="0" w:oddHBand="0" w:evenHBand="0" w:firstRowFirstColumn="0" w:firstRowLastColumn="0" w:lastRowFirstColumn="0" w:lastRowLastColumn="0"/>
            <w:tcW w:w="1037" w:type="dxa"/>
          </w:tcPr>
          <w:p w14:paraId="7F23BB2E" w14:textId="33B6922F" w:rsidR="005E2808" w:rsidRPr="00B33931" w:rsidRDefault="005E2808" w:rsidP="005E2808">
            <w:pPr>
              <w:spacing w:before="120"/>
              <w:jc w:val="center"/>
              <w:rPr>
                <w:rFonts w:asciiTheme="minorHAnsi" w:hAnsiTheme="minorHAnsi" w:cs="Arial"/>
                <w:sz w:val="20"/>
              </w:rPr>
            </w:pPr>
            <w:r w:rsidRPr="00B33931">
              <w:rPr>
                <w:rFonts w:asciiTheme="minorHAnsi" w:hAnsiTheme="minorHAnsi" w:cs="Arial"/>
                <w:sz w:val="20"/>
              </w:rPr>
              <w:lastRenderedPageBreak/>
              <w:t>679</w:t>
            </w:r>
          </w:p>
        </w:tc>
        <w:tc>
          <w:tcPr>
            <w:tcW w:w="1037" w:type="dxa"/>
          </w:tcPr>
          <w:p w14:paraId="18D0C2C2" w14:textId="7E12DB0E"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2/8/94</w:t>
            </w:r>
          </w:p>
        </w:tc>
        <w:tc>
          <w:tcPr>
            <w:tcW w:w="785" w:type="dxa"/>
          </w:tcPr>
          <w:p w14:paraId="1BCC4773" w14:textId="547CD4F9"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6996</w:t>
            </w:r>
          </w:p>
        </w:tc>
        <w:tc>
          <w:tcPr>
            <w:tcW w:w="850" w:type="dxa"/>
          </w:tcPr>
          <w:p w14:paraId="06DDB862" w14:textId="7A1B5BDA"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8330</w:t>
            </w:r>
          </w:p>
        </w:tc>
        <w:tc>
          <w:tcPr>
            <w:tcW w:w="6599" w:type="dxa"/>
          </w:tcPr>
          <w:p w14:paraId="2D807C81" w14:textId="77777777" w:rsidR="005E2808"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LAND USE AND DEVELOPMENT POLICY FOR THE FRANCES BAY / SADGROVES CREEK FORESHORE</w:t>
            </w:r>
          </w:p>
          <w:p w14:paraId="51399DFC" w14:textId="06A8ADE2" w:rsidR="005E2808"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the preparation of draft Land Use Objectives based on three preliminary precincts, and direct policy </w:t>
            </w:r>
            <w:proofErr w:type="gramStart"/>
            <w:r>
              <w:rPr>
                <w:rFonts w:asciiTheme="minorHAnsi" w:hAnsiTheme="minorHAnsi" w:cs="Arial"/>
                <w:sz w:val="20"/>
              </w:rPr>
              <w:t>with regard to</w:t>
            </w:r>
            <w:proofErr w:type="gramEnd"/>
            <w:r>
              <w:rPr>
                <w:rFonts w:asciiTheme="minorHAnsi" w:hAnsiTheme="minorHAnsi" w:cs="Arial"/>
                <w:sz w:val="20"/>
              </w:rPr>
              <w:t xml:space="preserve"> landfill limit options for the Frances Bay / Sadgroves Creek foreshore.</w:t>
            </w:r>
          </w:p>
          <w:p w14:paraId="02F74486" w14:textId="30CB6D3F" w:rsidR="005E2808" w:rsidRPr="00B33931"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6CD5">
              <w:rPr>
                <w:rFonts w:asciiTheme="minorHAnsi" w:hAnsiTheme="minorHAnsi" w:cs="Arial"/>
                <w:color w:val="0070C0"/>
                <w:sz w:val="20"/>
              </w:rPr>
              <w:t>Submission deferred.</w:t>
            </w:r>
          </w:p>
        </w:tc>
      </w:tr>
      <w:tr w:rsidR="005E2808" w:rsidRPr="00B00960" w14:paraId="1141B2BC"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763B5E35" w14:textId="119539EA" w:rsidR="005E2808" w:rsidRPr="00B33931" w:rsidRDefault="005E2808" w:rsidP="005E2808">
            <w:pPr>
              <w:spacing w:before="120"/>
              <w:jc w:val="center"/>
              <w:rPr>
                <w:rFonts w:asciiTheme="minorHAnsi" w:hAnsiTheme="minorHAnsi" w:cs="Arial"/>
                <w:b/>
                <w:sz w:val="20"/>
              </w:rPr>
            </w:pPr>
            <w:r w:rsidRPr="00B33931">
              <w:rPr>
                <w:rFonts w:asciiTheme="minorHAnsi" w:hAnsiTheme="minorHAnsi" w:cs="Arial"/>
                <w:sz w:val="20"/>
              </w:rPr>
              <w:t>679</w:t>
            </w:r>
          </w:p>
        </w:tc>
        <w:tc>
          <w:tcPr>
            <w:tcW w:w="1037" w:type="dxa"/>
          </w:tcPr>
          <w:p w14:paraId="5E9A101D" w14:textId="24DB80D4"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2/8/94</w:t>
            </w:r>
          </w:p>
        </w:tc>
        <w:tc>
          <w:tcPr>
            <w:tcW w:w="785" w:type="dxa"/>
          </w:tcPr>
          <w:p w14:paraId="576901EC" w14:textId="13EA0F0C"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6997</w:t>
            </w:r>
          </w:p>
        </w:tc>
        <w:tc>
          <w:tcPr>
            <w:tcW w:w="850" w:type="dxa"/>
          </w:tcPr>
          <w:p w14:paraId="727BAF52" w14:textId="15500485" w:rsidR="005E2808" w:rsidRPr="00B33931"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8331</w:t>
            </w:r>
          </w:p>
        </w:tc>
        <w:tc>
          <w:tcPr>
            <w:tcW w:w="6599" w:type="dxa"/>
          </w:tcPr>
          <w:p w14:paraId="745326DE" w14:textId="77777777" w:rsidR="005E2808"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33931">
              <w:rPr>
                <w:rFonts w:asciiTheme="minorHAnsi" w:hAnsiTheme="minorHAnsi" w:cs="Arial"/>
                <w:sz w:val="20"/>
              </w:rPr>
              <w:t>PROPOSALS TO PURCHASE STURT HOUSE - LOT 9207 TOWN OF NIGHTCLIFF</w:t>
            </w:r>
          </w:p>
          <w:p w14:paraId="241B312C" w14:textId="77777777" w:rsidR="005E2808"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proofErr w:type="gramStart"/>
            <w:r>
              <w:rPr>
                <w:rFonts w:asciiTheme="minorHAnsi" w:hAnsiTheme="minorHAnsi" w:cs="Arial"/>
                <w:sz w:val="20"/>
              </w:rPr>
              <w:t>entering into</w:t>
            </w:r>
            <w:proofErr w:type="gramEnd"/>
            <w:r>
              <w:rPr>
                <w:rFonts w:asciiTheme="minorHAnsi" w:hAnsiTheme="minorHAnsi" w:cs="Arial"/>
                <w:sz w:val="20"/>
              </w:rPr>
              <w:t xml:space="preserve"> negotiations to</w:t>
            </w:r>
            <w:r w:rsidR="00B76A69">
              <w:rPr>
                <w:rFonts w:asciiTheme="minorHAnsi" w:hAnsiTheme="minorHAnsi" w:cs="Arial"/>
                <w:sz w:val="20"/>
              </w:rPr>
              <w:t xml:space="preserve"> achieve a sale of Sturt House.</w:t>
            </w:r>
          </w:p>
          <w:p w14:paraId="766B6655" w14:textId="4ED070E3" w:rsidR="000D37BD" w:rsidRPr="002055A8" w:rsidRDefault="000D37BD"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76A69">
              <w:rPr>
                <w:rFonts w:asciiTheme="minorHAnsi" w:hAnsiTheme="minorHAnsi" w:cs="Arial"/>
                <w:color w:val="0070C0"/>
                <w:sz w:val="20"/>
              </w:rPr>
              <w:t>Submission deferred.</w:t>
            </w:r>
          </w:p>
        </w:tc>
      </w:tr>
      <w:tr w:rsidR="005E2808" w:rsidRPr="00B00960" w14:paraId="24C4496E" w14:textId="77777777" w:rsidTr="00B76A69">
        <w:tc>
          <w:tcPr>
            <w:cnfStyle w:val="001000000000" w:firstRow="0" w:lastRow="0" w:firstColumn="1" w:lastColumn="0" w:oddVBand="0" w:evenVBand="0" w:oddHBand="0" w:evenHBand="0" w:firstRowFirstColumn="0" w:firstRowLastColumn="0" w:lastRowFirstColumn="0" w:lastRowLastColumn="0"/>
            <w:tcW w:w="1037" w:type="dxa"/>
          </w:tcPr>
          <w:p w14:paraId="2072807C" w14:textId="04103271" w:rsidR="005E2808" w:rsidRPr="005E2808" w:rsidRDefault="005E2808" w:rsidP="005E2808">
            <w:pPr>
              <w:spacing w:before="120"/>
              <w:jc w:val="center"/>
              <w:rPr>
                <w:rFonts w:asciiTheme="minorHAnsi" w:hAnsiTheme="minorHAnsi" w:cs="Arial"/>
                <w:b/>
                <w:sz w:val="20"/>
              </w:rPr>
            </w:pPr>
            <w:r w:rsidRPr="005E2808">
              <w:rPr>
                <w:rFonts w:asciiTheme="minorHAnsi" w:hAnsiTheme="minorHAnsi" w:cs="Arial"/>
                <w:sz w:val="20"/>
              </w:rPr>
              <w:t>679</w:t>
            </w:r>
          </w:p>
        </w:tc>
        <w:tc>
          <w:tcPr>
            <w:tcW w:w="1037" w:type="dxa"/>
          </w:tcPr>
          <w:p w14:paraId="63B7D2A3" w14:textId="4D2DB8C0" w:rsidR="005E2808" w:rsidRPr="00B23A62"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3A62">
              <w:rPr>
                <w:rFonts w:asciiTheme="minorHAnsi" w:hAnsiTheme="minorHAnsi" w:cs="Arial"/>
                <w:sz w:val="20"/>
              </w:rPr>
              <w:t>2/8/94</w:t>
            </w:r>
          </w:p>
        </w:tc>
        <w:tc>
          <w:tcPr>
            <w:tcW w:w="785" w:type="dxa"/>
          </w:tcPr>
          <w:p w14:paraId="1E189CE5" w14:textId="2354347E" w:rsidR="005E2808" w:rsidRPr="00B23A62"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3A62">
              <w:rPr>
                <w:rFonts w:asciiTheme="minorHAnsi" w:hAnsiTheme="minorHAnsi" w:cs="Arial"/>
                <w:sz w:val="20"/>
              </w:rPr>
              <w:t>6998</w:t>
            </w:r>
          </w:p>
        </w:tc>
        <w:tc>
          <w:tcPr>
            <w:tcW w:w="850" w:type="dxa"/>
          </w:tcPr>
          <w:p w14:paraId="3147C353" w14:textId="706E9B1D" w:rsidR="005E2808" w:rsidRPr="00B23A62" w:rsidRDefault="005E2808" w:rsidP="005E280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3A62">
              <w:rPr>
                <w:rFonts w:asciiTheme="minorHAnsi" w:hAnsiTheme="minorHAnsi" w:cs="Arial"/>
                <w:sz w:val="20"/>
              </w:rPr>
              <w:t>8332</w:t>
            </w:r>
          </w:p>
        </w:tc>
        <w:tc>
          <w:tcPr>
            <w:tcW w:w="6599" w:type="dxa"/>
          </w:tcPr>
          <w:p w14:paraId="167640E6" w14:textId="77777777" w:rsidR="005E2808" w:rsidRPr="005E2808" w:rsidRDefault="005E2808" w:rsidP="005E280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2808">
              <w:rPr>
                <w:rFonts w:asciiTheme="minorHAnsi" w:hAnsiTheme="minorHAnsi" w:cs="Arial"/>
                <w:sz w:val="20"/>
              </w:rPr>
              <w:t>KATHERINE DALY REGION - SUBDIVISION POLICY</w:t>
            </w:r>
          </w:p>
          <w:p w14:paraId="5D9E80E9" w14:textId="060F7591" w:rsidR="00B76A69" w:rsidRPr="005E2808" w:rsidRDefault="005E2808"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2808">
              <w:rPr>
                <w:rFonts w:asciiTheme="minorHAnsi" w:hAnsiTheme="minorHAnsi" w:cs="Arial"/>
                <w:sz w:val="20"/>
              </w:rPr>
              <w:t>To endorse an interim subdivision development policy f</w:t>
            </w:r>
            <w:r w:rsidR="00B76A69">
              <w:rPr>
                <w:rFonts w:asciiTheme="minorHAnsi" w:hAnsiTheme="minorHAnsi" w:cs="Arial"/>
                <w:sz w:val="20"/>
              </w:rPr>
              <w:t>or the Daly region.</w:t>
            </w:r>
          </w:p>
        </w:tc>
      </w:tr>
      <w:tr w:rsidR="009D356C" w:rsidRPr="00B00960" w14:paraId="6DE42CA9"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BF2C196" w14:textId="4EB850F1" w:rsidR="009D356C" w:rsidRPr="005E2808" w:rsidRDefault="009D356C" w:rsidP="009D356C">
            <w:pPr>
              <w:spacing w:before="120"/>
              <w:jc w:val="center"/>
              <w:rPr>
                <w:rFonts w:asciiTheme="minorHAnsi" w:hAnsiTheme="minorHAnsi" w:cs="Arial"/>
                <w:sz w:val="20"/>
              </w:rPr>
            </w:pPr>
            <w:r w:rsidRPr="005E2808">
              <w:rPr>
                <w:rFonts w:asciiTheme="minorHAnsi" w:hAnsiTheme="minorHAnsi" w:cs="Arial"/>
                <w:sz w:val="20"/>
              </w:rPr>
              <w:t>679</w:t>
            </w:r>
          </w:p>
        </w:tc>
        <w:tc>
          <w:tcPr>
            <w:tcW w:w="1037" w:type="dxa"/>
          </w:tcPr>
          <w:p w14:paraId="2AF985B7" w14:textId="10061C73" w:rsidR="009D356C" w:rsidRPr="005E2808"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2808">
              <w:rPr>
                <w:rFonts w:asciiTheme="minorHAnsi" w:hAnsiTheme="minorHAnsi" w:cs="Arial"/>
                <w:sz w:val="20"/>
              </w:rPr>
              <w:t>2/8/94</w:t>
            </w:r>
          </w:p>
        </w:tc>
        <w:tc>
          <w:tcPr>
            <w:tcW w:w="785" w:type="dxa"/>
          </w:tcPr>
          <w:p w14:paraId="418B7873" w14:textId="557E14A9" w:rsidR="009D356C"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1E98ABBF" w14:textId="60EB69AA" w:rsidR="009D356C"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42418988" w14:textId="77777777" w:rsidR="009D356C" w:rsidRDefault="009D356C" w:rsidP="009D35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1994/95 NT HERITAGE GRANTS PROGRAM</w:t>
            </w:r>
          </w:p>
          <w:p w14:paraId="62017B4D" w14:textId="343DBF1E" w:rsidR="009D356C" w:rsidRDefault="009D356C" w:rsidP="009849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1994/95 NT Heritage Grants Pr</w:t>
            </w:r>
            <w:r w:rsidR="00B76A69">
              <w:rPr>
                <w:rFonts w:asciiTheme="minorHAnsi" w:hAnsiTheme="minorHAnsi" w:cs="Arial"/>
                <w:sz w:val="20"/>
              </w:rPr>
              <w:t>ogram.</w:t>
            </w:r>
          </w:p>
        </w:tc>
      </w:tr>
      <w:tr w:rsidR="009D356C" w:rsidRPr="00B00960" w14:paraId="147ABA14"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5006604" w14:textId="104E964A" w:rsidR="009D356C" w:rsidRPr="005E2808" w:rsidRDefault="009D356C" w:rsidP="009D356C">
            <w:pPr>
              <w:spacing w:before="120"/>
              <w:jc w:val="center"/>
              <w:rPr>
                <w:rFonts w:asciiTheme="minorHAnsi" w:hAnsiTheme="minorHAnsi" w:cs="Arial"/>
                <w:sz w:val="20"/>
              </w:rPr>
            </w:pPr>
            <w:r w:rsidRPr="005E2808">
              <w:rPr>
                <w:rFonts w:asciiTheme="minorHAnsi" w:hAnsiTheme="minorHAnsi" w:cs="Arial"/>
                <w:sz w:val="20"/>
              </w:rPr>
              <w:t>679</w:t>
            </w:r>
          </w:p>
        </w:tc>
        <w:tc>
          <w:tcPr>
            <w:tcW w:w="1037" w:type="dxa"/>
          </w:tcPr>
          <w:p w14:paraId="2B56B0CC" w14:textId="31E86150" w:rsidR="009D356C" w:rsidRPr="005E2808"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2808">
              <w:rPr>
                <w:rFonts w:asciiTheme="minorHAnsi" w:hAnsiTheme="minorHAnsi" w:cs="Arial"/>
                <w:sz w:val="20"/>
              </w:rPr>
              <w:t>2/8/94</w:t>
            </w:r>
          </w:p>
        </w:tc>
        <w:tc>
          <w:tcPr>
            <w:tcW w:w="785" w:type="dxa"/>
          </w:tcPr>
          <w:p w14:paraId="37C95A00" w14:textId="3AE9F807" w:rsidR="009D356C"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428E8E50" w14:textId="3CDD06B3" w:rsidR="009D356C"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0656D8EC" w14:textId="77777777" w:rsidR="009D356C" w:rsidRDefault="009D356C" w:rsidP="009D35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MURRUMUJUK – PROPOSED SUBDIVISION</w:t>
            </w:r>
          </w:p>
          <w:p w14:paraId="71F66482" w14:textId="118DB317" w:rsidR="009D356C" w:rsidRDefault="009D356C" w:rsidP="009D35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briefing on the preferred layout for the prop</w:t>
            </w:r>
            <w:r w:rsidR="00B76A69">
              <w:rPr>
                <w:rFonts w:asciiTheme="minorHAnsi" w:hAnsiTheme="minorHAnsi" w:cs="Arial"/>
                <w:sz w:val="20"/>
              </w:rPr>
              <w:t>osed subdivision of Murrumujuk.</w:t>
            </w:r>
          </w:p>
        </w:tc>
      </w:tr>
      <w:tr w:rsidR="009D356C" w:rsidRPr="00B00960" w14:paraId="67CAF52B"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77286CA" w14:textId="1F77B499" w:rsidR="009D356C" w:rsidRPr="005E2808" w:rsidRDefault="009D356C" w:rsidP="009D356C">
            <w:pPr>
              <w:spacing w:before="120"/>
              <w:jc w:val="center"/>
              <w:rPr>
                <w:rFonts w:asciiTheme="minorHAnsi" w:hAnsiTheme="minorHAnsi" w:cs="Arial"/>
                <w:sz w:val="20"/>
              </w:rPr>
            </w:pPr>
            <w:r w:rsidRPr="005E2808">
              <w:rPr>
                <w:rFonts w:asciiTheme="minorHAnsi" w:hAnsiTheme="minorHAnsi" w:cs="Arial"/>
                <w:sz w:val="20"/>
              </w:rPr>
              <w:t>679</w:t>
            </w:r>
          </w:p>
        </w:tc>
        <w:tc>
          <w:tcPr>
            <w:tcW w:w="1037" w:type="dxa"/>
          </w:tcPr>
          <w:p w14:paraId="0FA9D8FD" w14:textId="4E5813BE" w:rsidR="009D356C" w:rsidRPr="005E2808"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2808">
              <w:rPr>
                <w:rFonts w:asciiTheme="minorHAnsi" w:hAnsiTheme="minorHAnsi" w:cs="Arial"/>
                <w:sz w:val="20"/>
              </w:rPr>
              <w:t>2/8/94</w:t>
            </w:r>
          </w:p>
        </w:tc>
        <w:tc>
          <w:tcPr>
            <w:tcW w:w="785" w:type="dxa"/>
          </w:tcPr>
          <w:p w14:paraId="01F62114" w14:textId="23FA48C6" w:rsidR="009D356C"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A5FB476" w14:textId="53C6AB38" w:rsidR="009D356C"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07A374A4" w14:textId="7AAA4A1A" w:rsidR="009D356C" w:rsidRDefault="009D356C" w:rsidP="009D35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APPOINTMENT OF </w:t>
            </w:r>
            <w:r w:rsidR="009849D5">
              <w:rPr>
                <w:rFonts w:asciiTheme="minorHAnsi" w:hAnsiTheme="minorHAnsi" w:cs="Arial"/>
                <w:sz w:val="20"/>
              </w:rPr>
              <w:t xml:space="preserve">MR A J FITZGERALD AS </w:t>
            </w:r>
            <w:r>
              <w:rPr>
                <w:rFonts w:asciiTheme="minorHAnsi" w:hAnsiTheme="minorHAnsi" w:cs="Arial"/>
                <w:sz w:val="20"/>
              </w:rPr>
              <w:t>DEPUTY CHAIRMAN OF COMMUNITY LIVING AREAS TRIBUNAL</w:t>
            </w:r>
          </w:p>
          <w:p w14:paraId="249AF58D" w14:textId="3226974D" w:rsidR="009D356C" w:rsidRDefault="003848AA" w:rsidP="009D35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proposed appointment to the Community Living Areas Tribunal.</w:t>
            </w:r>
          </w:p>
        </w:tc>
      </w:tr>
      <w:tr w:rsidR="009D356C" w:rsidRPr="00B00960" w14:paraId="4102830F"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113F0BBC" w14:textId="10844384" w:rsidR="009D356C" w:rsidRPr="00B33931" w:rsidRDefault="009D356C" w:rsidP="009D356C">
            <w:pPr>
              <w:spacing w:before="120"/>
              <w:jc w:val="center"/>
              <w:rPr>
                <w:rFonts w:asciiTheme="minorHAnsi" w:hAnsiTheme="minorHAnsi" w:cs="Arial"/>
                <w:sz w:val="20"/>
              </w:rPr>
            </w:pPr>
            <w:r w:rsidRPr="005E2808">
              <w:rPr>
                <w:rFonts w:asciiTheme="minorHAnsi" w:hAnsiTheme="minorHAnsi" w:cs="Arial"/>
                <w:sz w:val="20"/>
              </w:rPr>
              <w:t>679</w:t>
            </w:r>
          </w:p>
        </w:tc>
        <w:tc>
          <w:tcPr>
            <w:tcW w:w="1037" w:type="dxa"/>
          </w:tcPr>
          <w:p w14:paraId="3AB1DE2D" w14:textId="3D1ED6A0" w:rsidR="009D356C" w:rsidRPr="00B33931"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2808">
              <w:rPr>
                <w:rFonts w:asciiTheme="minorHAnsi" w:hAnsiTheme="minorHAnsi" w:cs="Arial"/>
                <w:sz w:val="20"/>
              </w:rPr>
              <w:t>2/8/94</w:t>
            </w:r>
          </w:p>
        </w:tc>
        <w:tc>
          <w:tcPr>
            <w:tcW w:w="785" w:type="dxa"/>
          </w:tcPr>
          <w:p w14:paraId="54A524A3" w14:textId="716DE99C" w:rsidR="009D356C" w:rsidRPr="00B33931"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E7B5535" w14:textId="20A7F398" w:rsidR="009D356C" w:rsidRPr="00B33931"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018B4DAF" w14:textId="77777777" w:rsidR="00F53482" w:rsidRDefault="009849D5"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MR BRIAN MEASEY –</w:t>
            </w:r>
            <w:r w:rsidR="00422DF6">
              <w:rPr>
                <w:rFonts w:asciiTheme="minorHAnsi" w:hAnsiTheme="minorHAnsi" w:cs="Arial"/>
                <w:sz w:val="20"/>
              </w:rPr>
              <w:t xml:space="preserve"> </w:t>
            </w:r>
            <w:r>
              <w:rPr>
                <w:rFonts w:asciiTheme="minorHAnsi" w:hAnsiTheme="minorHAnsi" w:cs="Arial"/>
                <w:sz w:val="20"/>
              </w:rPr>
              <w:t xml:space="preserve">APPLICATION FOR OCCUPATION LICENCE </w:t>
            </w:r>
            <w:r w:rsidR="00422DF6">
              <w:rPr>
                <w:rFonts w:asciiTheme="minorHAnsi" w:hAnsiTheme="minorHAnsi" w:cs="Arial"/>
                <w:sz w:val="20"/>
              </w:rPr>
              <w:t xml:space="preserve">OVER PART OF </w:t>
            </w:r>
            <w:r w:rsidR="00F53482">
              <w:rPr>
                <w:rFonts w:asciiTheme="minorHAnsi" w:hAnsiTheme="minorHAnsi" w:cs="Arial"/>
                <w:sz w:val="20"/>
              </w:rPr>
              <w:t xml:space="preserve">FORMER </w:t>
            </w:r>
            <w:r>
              <w:rPr>
                <w:rFonts w:asciiTheme="minorHAnsi" w:hAnsiTheme="minorHAnsi" w:cs="Arial"/>
                <w:sz w:val="20"/>
              </w:rPr>
              <w:t>RAILWAY CO</w:t>
            </w:r>
            <w:r w:rsidR="00422DF6">
              <w:rPr>
                <w:rFonts w:asciiTheme="minorHAnsi" w:hAnsiTheme="minorHAnsi" w:cs="Arial"/>
                <w:sz w:val="20"/>
              </w:rPr>
              <w:t xml:space="preserve">RRIDOR FOR STORING VEHICLES; and </w:t>
            </w:r>
            <w:r>
              <w:rPr>
                <w:rFonts w:asciiTheme="minorHAnsi" w:hAnsiTheme="minorHAnsi" w:cs="Arial"/>
                <w:sz w:val="20"/>
              </w:rPr>
              <w:t>APPLICATION TO SUB-LEASE LOT 5989 TOWN OF DARWIN</w:t>
            </w:r>
          </w:p>
          <w:p w14:paraId="32E61D65" w14:textId="73AD5734" w:rsidR="00B76A69" w:rsidRPr="00B76A69" w:rsidRDefault="003848AA"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application for land in Stuart Park for the purpose of storing vehicles.</w:t>
            </w:r>
          </w:p>
        </w:tc>
      </w:tr>
      <w:tr w:rsidR="009D356C" w:rsidRPr="00B00960" w14:paraId="3199DFB4"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186AA859" w14:textId="50B82A87" w:rsidR="009D356C" w:rsidRPr="00B33931" w:rsidRDefault="009D356C" w:rsidP="009D356C">
            <w:pPr>
              <w:spacing w:before="120"/>
              <w:jc w:val="center"/>
              <w:rPr>
                <w:rFonts w:asciiTheme="minorHAnsi" w:hAnsiTheme="minorHAnsi" w:cs="Arial"/>
                <w:sz w:val="20"/>
              </w:rPr>
            </w:pPr>
            <w:r w:rsidRPr="005E2808">
              <w:rPr>
                <w:rFonts w:asciiTheme="minorHAnsi" w:hAnsiTheme="minorHAnsi" w:cs="Arial"/>
                <w:sz w:val="20"/>
              </w:rPr>
              <w:t>679</w:t>
            </w:r>
          </w:p>
        </w:tc>
        <w:tc>
          <w:tcPr>
            <w:tcW w:w="1037" w:type="dxa"/>
          </w:tcPr>
          <w:p w14:paraId="4EC92643" w14:textId="44446FC2" w:rsidR="009D356C" w:rsidRPr="00B33931"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E2808">
              <w:rPr>
                <w:rFonts w:asciiTheme="minorHAnsi" w:hAnsiTheme="minorHAnsi" w:cs="Arial"/>
                <w:sz w:val="20"/>
              </w:rPr>
              <w:t>2/8/94</w:t>
            </w:r>
          </w:p>
        </w:tc>
        <w:tc>
          <w:tcPr>
            <w:tcW w:w="785" w:type="dxa"/>
          </w:tcPr>
          <w:p w14:paraId="15CDC091" w14:textId="79FC88E2" w:rsidR="009D356C" w:rsidRPr="00B33931"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1161478E" w14:textId="681C2EC6" w:rsidR="009D356C" w:rsidRPr="00B33931" w:rsidRDefault="009D356C" w:rsidP="009D356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093C229B" w14:textId="77777777" w:rsidR="00F53482" w:rsidRDefault="009849D5"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ANNEAR HOLDINGS – REQUEST TO REZONE LOTS 5403 AND 5433 FRANCES BAY DRIVE</w:t>
            </w:r>
          </w:p>
          <w:p w14:paraId="5554CF19" w14:textId="53BF748E" w:rsidR="00B76A69" w:rsidRPr="00B33931" w:rsidRDefault="003848AA" w:rsidP="00B76A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advice regarding exhibition of a request to rezone land from community purposes to a specific use zone.</w:t>
            </w:r>
          </w:p>
        </w:tc>
      </w:tr>
    </w:tbl>
    <w:p w14:paraId="0898E6E4" w14:textId="5B3110D2" w:rsidR="00DD6556" w:rsidRDefault="00DD6556">
      <w:pPr>
        <w:rPr>
          <w:lang w:eastAsia="en-AU"/>
        </w:rPr>
      </w:pPr>
    </w:p>
    <w:p w14:paraId="045F3337" w14:textId="71CA7F30" w:rsidR="00DD6556" w:rsidRDefault="00DD655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DD6556" w:rsidRPr="00B00960" w14:paraId="65082B3D"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D45B7D3" w14:textId="28D6EBFE" w:rsidR="00DD6556" w:rsidRPr="00B00960" w:rsidRDefault="00DD6556" w:rsidP="00761925">
            <w:pPr>
              <w:jc w:val="center"/>
              <w:rPr>
                <w:rFonts w:asciiTheme="minorHAnsi" w:hAnsiTheme="minorHAnsi"/>
              </w:rPr>
            </w:pPr>
            <w:r w:rsidRPr="00B00960">
              <w:rPr>
                <w:rFonts w:asciiTheme="minorHAnsi" w:hAnsiTheme="minorHAnsi"/>
              </w:rPr>
              <w:lastRenderedPageBreak/>
              <w:t xml:space="preserve">Volume </w:t>
            </w:r>
            <w:r w:rsidR="00A37D52">
              <w:rPr>
                <w:rFonts w:asciiTheme="minorHAnsi" w:hAnsiTheme="minorHAnsi"/>
              </w:rPr>
              <w:t>443</w:t>
            </w:r>
          </w:p>
          <w:p w14:paraId="26AA0ED8" w14:textId="602F84F2" w:rsidR="00DD6556" w:rsidRPr="00B00960" w:rsidRDefault="00DD6556" w:rsidP="00761925">
            <w:pPr>
              <w:jc w:val="center"/>
              <w:rPr>
                <w:rFonts w:asciiTheme="minorHAnsi" w:hAnsiTheme="minorHAnsi"/>
              </w:rPr>
            </w:pPr>
            <w:r w:rsidRPr="00B00960">
              <w:rPr>
                <w:rFonts w:asciiTheme="minorHAnsi" w:hAnsiTheme="minorHAnsi"/>
              </w:rPr>
              <w:t>Meeting date:</w:t>
            </w:r>
            <w:r w:rsidR="00F53482">
              <w:rPr>
                <w:rFonts w:asciiTheme="minorHAnsi" w:hAnsiTheme="minorHAnsi"/>
              </w:rPr>
              <w:t xml:space="preserve"> 19 July 1994 </w:t>
            </w:r>
            <w:r w:rsidRPr="00B00960">
              <w:rPr>
                <w:rFonts w:asciiTheme="minorHAnsi" w:hAnsiTheme="minorHAnsi"/>
              </w:rPr>
              <w:t xml:space="preserve">– </w:t>
            </w:r>
            <w:r w:rsidR="00F53482">
              <w:rPr>
                <w:rFonts w:asciiTheme="minorHAnsi" w:hAnsiTheme="minorHAnsi"/>
              </w:rPr>
              <w:t>Darwin</w:t>
            </w:r>
          </w:p>
        </w:tc>
      </w:tr>
      <w:tr w:rsidR="00DD6556" w:rsidRPr="00B00960" w14:paraId="6A5E95AC"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056FBAE6" w14:textId="77777777" w:rsidR="00DD6556" w:rsidRPr="00B00960" w:rsidRDefault="00DD6556" w:rsidP="0076192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2A61C713"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041EDC41"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2EF44D81"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6D4E27ED" w14:textId="77777777" w:rsidR="00DD6556" w:rsidRPr="00B00960" w:rsidRDefault="00DD6556" w:rsidP="0076192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F53482" w:rsidRPr="00B00960" w14:paraId="472F5BD8"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9A0DAF3" w14:textId="20039763" w:rsidR="00F53482" w:rsidRPr="00F53482" w:rsidRDefault="00F53482" w:rsidP="00F53482">
            <w:pPr>
              <w:spacing w:before="120"/>
              <w:jc w:val="center"/>
              <w:rPr>
                <w:rFonts w:asciiTheme="minorHAnsi" w:hAnsiTheme="minorHAnsi" w:cs="Arial"/>
                <w:b/>
                <w:sz w:val="20"/>
              </w:rPr>
            </w:pPr>
            <w:r w:rsidRPr="00F53482">
              <w:rPr>
                <w:rFonts w:asciiTheme="minorHAnsi" w:hAnsiTheme="minorHAnsi" w:cs="Arial"/>
                <w:sz w:val="20"/>
              </w:rPr>
              <w:t>678</w:t>
            </w:r>
          </w:p>
        </w:tc>
        <w:tc>
          <w:tcPr>
            <w:tcW w:w="1037" w:type="dxa"/>
          </w:tcPr>
          <w:p w14:paraId="3AFC7298" w14:textId="44D38389"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19/7/94</w:t>
            </w:r>
          </w:p>
        </w:tc>
        <w:tc>
          <w:tcPr>
            <w:tcW w:w="785" w:type="dxa"/>
          </w:tcPr>
          <w:p w14:paraId="01C514A7" w14:textId="0169FF0E"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6987</w:t>
            </w:r>
          </w:p>
        </w:tc>
        <w:tc>
          <w:tcPr>
            <w:tcW w:w="850" w:type="dxa"/>
          </w:tcPr>
          <w:p w14:paraId="00B5FF92" w14:textId="5A6A7F38"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8321</w:t>
            </w:r>
          </w:p>
        </w:tc>
        <w:tc>
          <w:tcPr>
            <w:tcW w:w="6599" w:type="dxa"/>
          </w:tcPr>
          <w:p w14:paraId="549B3C1E" w14:textId="77777777" w:rsidR="00F53482" w:rsidRDefault="00F53482" w:rsidP="00F534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CO-OPERATIVE SOCIETIES LEGISLATION</w:t>
            </w:r>
          </w:p>
          <w:p w14:paraId="611A40A8" w14:textId="5015C21C" w:rsidR="00F53482" w:rsidRPr="00F53482" w:rsidRDefault="00F53482" w:rsidP="00F534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give in-</w:t>
            </w:r>
            <w:proofErr w:type="gramStart"/>
            <w:r>
              <w:rPr>
                <w:rFonts w:asciiTheme="minorHAnsi" w:hAnsiTheme="minorHAnsi" w:cs="Arial"/>
                <w:sz w:val="20"/>
              </w:rPr>
              <w:t>principle</w:t>
            </w:r>
            <w:proofErr w:type="gramEnd"/>
            <w:r>
              <w:rPr>
                <w:rFonts w:asciiTheme="minorHAnsi" w:hAnsiTheme="minorHAnsi" w:cs="Arial"/>
                <w:sz w:val="20"/>
              </w:rPr>
              <w:t xml:space="preserve"> approval for an interstate division to be included in the </w:t>
            </w:r>
            <w:r>
              <w:rPr>
                <w:rFonts w:asciiTheme="minorHAnsi" w:hAnsiTheme="minorHAnsi" w:cs="Arial"/>
                <w:i/>
                <w:sz w:val="20"/>
              </w:rPr>
              <w:t>Cooperative Societies Act</w:t>
            </w:r>
            <w:r>
              <w:rPr>
                <w:rFonts w:asciiTheme="minorHAnsi" w:hAnsiTheme="minorHAnsi" w:cs="Arial"/>
                <w:sz w:val="20"/>
              </w:rPr>
              <w:t xml:space="preserve"> and for other amendments.</w:t>
            </w:r>
          </w:p>
        </w:tc>
      </w:tr>
      <w:tr w:rsidR="00F53482" w:rsidRPr="00B00960" w14:paraId="380FE454"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EE34D00" w14:textId="7BAFF38C" w:rsidR="00F53482" w:rsidRPr="00F53482" w:rsidRDefault="00F53482" w:rsidP="00F53482">
            <w:pPr>
              <w:spacing w:before="120"/>
              <w:jc w:val="center"/>
              <w:rPr>
                <w:rFonts w:asciiTheme="minorHAnsi" w:hAnsiTheme="minorHAnsi" w:cs="Arial"/>
                <w:b/>
                <w:sz w:val="20"/>
              </w:rPr>
            </w:pPr>
            <w:r w:rsidRPr="00F53482">
              <w:rPr>
                <w:rFonts w:asciiTheme="minorHAnsi" w:hAnsiTheme="minorHAnsi" w:cs="Arial"/>
                <w:sz w:val="20"/>
              </w:rPr>
              <w:t>678</w:t>
            </w:r>
          </w:p>
        </w:tc>
        <w:tc>
          <w:tcPr>
            <w:tcW w:w="1037" w:type="dxa"/>
          </w:tcPr>
          <w:p w14:paraId="710DE98A" w14:textId="281F3001"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19/7/94</w:t>
            </w:r>
          </w:p>
        </w:tc>
        <w:tc>
          <w:tcPr>
            <w:tcW w:w="785" w:type="dxa"/>
          </w:tcPr>
          <w:p w14:paraId="3DC54CBE" w14:textId="4F8170CD"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6988</w:t>
            </w:r>
          </w:p>
        </w:tc>
        <w:tc>
          <w:tcPr>
            <w:tcW w:w="850" w:type="dxa"/>
          </w:tcPr>
          <w:p w14:paraId="551DE75E" w14:textId="33D14B87"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8322</w:t>
            </w:r>
          </w:p>
        </w:tc>
        <w:tc>
          <w:tcPr>
            <w:tcW w:w="6599" w:type="dxa"/>
          </w:tcPr>
          <w:p w14:paraId="4AB42487" w14:textId="77777777" w:rsidR="00F53482" w:rsidRDefault="00F53482" w:rsidP="00F534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TERRITORY RESPONSE TO THE COUNCIL OF AUSTRALIAN GOVERNMENTS</w:t>
            </w:r>
            <w:r>
              <w:rPr>
                <w:rFonts w:asciiTheme="minorHAnsi" w:hAnsiTheme="minorHAnsi" w:cs="Arial"/>
                <w:sz w:val="20"/>
              </w:rPr>
              <w:t xml:space="preserve"> ON HOUSING ASSISTANCE REFORMS</w:t>
            </w:r>
          </w:p>
          <w:p w14:paraId="7741F2E3" w14:textId="063A3FB2" w:rsidR="001F1189" w:rsidRPr="00F53482" w:rsidRDefault="00F53482" w:rsidP="00F534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give in-</w:t>
            </w:r>
            <w:proofErr w:type="gramStart"/>
            <w:r>
              <w:rPr>
                <w:rFonts w:asciiTheme="minorHAnsi" w:hAnsiTheme="minorHAnsi" w:cs="Arial"/>
                <w:sz w:val="20"/>
              </w:rPr>
              <w:t>principle</w:t>
            </w:r>
            <w:proofErr w:type="gramEnd"/>
            <w:r>
              <w:rPr>
                <w:rFonts w:asciiTheme="minorHAnsi" w:hAnsiTheme="minorHAnsi" w:cs="Arial"/>
                <w:sz w:val="20"/>
              </w:rPr>
              <w:t xml:space="preserve"> approval to </w:t>
            </w:r>
            <w:r w:rsidR="002C1263">
              <w:rPr>
                <w:rFonts w:asciiTheme="minorHAnsi" w:hAnsiTheme="minorHAnsi" w:cs="Arial"/>
                <w:sz w:val="20"/>
              </w:rPr>
              <w:t xml:space="preserve">phasing in a </w:t>
            </w:r>
            <w:r>
              <w:rPr>
                <w:rFonts w:asciiTheme="minorHAnsi" w:hAnsiTheme="minorHAnsi" w:cs="Arial"/>
                <w:sz w:val="20"/>
              </w:rPr>
              <w:t>market rent</w:t>
            </w:r>
            <w:r w:rsidR="002C1263">
              <w:rPr>
                <w:rFonts w:asciiTheme="minorHAnsi" w:hAnsiTheme="minorHAnsi" w:cs="Arial"/>
                <w:sz w:val="20"/>
              </w:rPr>
              <w:t>al</w:t>
            </w:r>
            <w:r>
              <w:rPr>
                <w:rFonts w:asciiTheme="minorHAnsi" w:hAnsiTheme="minorHAnsi" w:cs="Arial"/>
                <w:sz w:val="20"/>
              </w:rPr>
              <w:t xml:space="preserve"> </w:t>
            </w:r>
            <w:r w:rsidR="002C1263">
              <w:rPr>
                <w:rFonts w:asciiTheme="minorHAnsi" w:hAnsiTheme="minorHAnsi" w:cs="Arial"/>
                <w:sz w:val="20"/>
              </w:rPr>
              <w:t xml:space="preserve">policy </w:t>
            </w:r>
            <w:r>
              <w:rPr>
                <w:rFonts w:asciiTheme="minorHAnsi" w:hAnsiTheme="minorHAnsi" w:cs="Arial"/>
                <w:sz w:val="20"/>
              </w:rPr>
              <w:t>for public housing and note the draft report of Housing Ministers to the Cou</w:t>
            </w:r>
            <w:r w:rsidR="00FD3E47">
              <w:rPr>
                <w:rFonts w:asciiTheme="minorHAnsi" w:hAnsiTheme="minorHAnsi" w:cs="Arial"/>
                <w:sz w:val="20"/>
              </w:rPr>
              <w:t>ncil of Australian Governments.</w:t>
            </w:r>
          </w:p>
        </w:tc>
      </w:tr>
      <w:tr w:rsidR="00F53482" w:rsidRPr="00B00960" w14:paraId="4959F49C"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54B739B7" w14:textId="089B8E3E" w:rsidR="00F53482" w:rsidRPr="00F53482" w:rsidRDefault="00F53482" w:rsidP="00F53482">
            <w:pPr>
              <w:spacing w:before="120"/>
              <w:jc w:val="center"/>
              <w:rPr>
                <w:rFonts w:asciiTheme="minorHAnsi" w:hAnsiTheme="minorHAnsi" w:cs="Arial"/>
                <w:b/>
                <w:sz w:val="20"/>
              </w:rPr>
            </w:pPr>
            <w:r w:rsidRPr="00F53482">
              <w:rPr>
                <w:rFonts w:asciiTheme="minorHAnsi" w:hAnsiTheme="minorHAnsi" w:cs="Arial"/>
                <w:sz w:val="20"/>
              </w:rPr>
              <w:t>678</w:t>
            </w:r>
          </w:p>
        </w:tc>
        <w:tc>
          <w:tcPr>
            <w:tcW w:w="1037" w:type="dxa"/>
          </w:tcPr>
          <w:p w14:paraId="142DFB19" w14:textId="52AC901A"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19/7/94</w:t>
            </w:r>
          </w:p>
        </w:tc>
        <w:tc>
          <w:tcPr>
            <w:tcW w:w="785" w:type="dxa"/>
          </w:tcPr>
          <w:p w14:paraId="4306AAD9" w14:textId="41211C66"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6989</w:t>
            </w:r>
          </w:p>
        </w:tc>
        <w:tc>
          <w:tcPr>
            <w:tcW w:w="850" w:type="dxa"/>
          </w:tcPr>
          <w:p w14:paraId="71D52C95" w14:textId="2E4B3E90" w:rsidR="00F53482" w:rsidRPr="00F53482" w:rsidRDefault="00F53482" w:rsidP="00F5348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8323</w:t>
            </w:r>
          </w:p>
        </w:tc>
        <w:tc>
          <w:tcPr>
            <w:tcW w:w="6599" w:type="dxa"/>
          </w:tcPr>
          <w:p w14:paraId="274B9A8A" w14:textId="77777777" w:rsidR="00F53482" w:rsidRDefault="00F53482" w:rsidP="00F534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53482">
              <w:rPr>
                <w:rFonts w:asciiTheme="minorHAnsi" w:hAnsiTheme="minorHAnsi" w:cs="Arial"/>
                <w:sz w:val="20"/>
              </w:rPr>
              <w:t>EXECUTIVE COUNCIL PAPERS</w:t>
            </w:r>
          </w:p>
          <w:p w14:paraId="1A1C4399" w14:textId="5A1C16B9" w:rsidR="002C1263" w:rsidRPr="00F53482" w:rsidRDefault="001F1189" w:rsidP="00F534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w:t>
            </w:r>
            <w:r w:rsidR="002C1263">
              <w:rPr>
                <w:rFonts w:asciiTheme="minorHAnsi" w:hAnsiTheme="minorHAnsi" w:cs="Arial"/>
                <w:sz w:val="20"/>
              </w:rPr>
              <w:t>Executive Council papers.</w:t>
            </w:r>
          </w:p>
        </w:tc>
      </w:tr>
    </w:tbl>
    <w:p w14:paraId="007E486E" w14:textId="54E6C829" w:rsidR="00DD6556" w:rsidRDefault="00DD6556">
      <w:pPr>
        <w:rPr>
          <w:lang w:eastAsia="en-AU"/>
        </w:rPr>
      </w:pPr>
    </w:p>
    <w:p w14:paraId="34999D12" w14:textId="070AD391" w:rsidR="00DD6556" w:rsidRDefault="00DD655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DD6556" w:rsidRPr="00B00960" w14:paraId="2DA41D3C"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C6DB2ED" w14:textId="61AD9B8B" w:rsidR="00DD6556" w:rsidRPr="00B00960" w:rsidRDefault="00DD6556" w:rsidP="00761925">
            <w:pPr>
              <w:jc w:val="center"/>
              <w:rPr>
                <w:rFonts w:asciiTheme="minorHAnsi" w:hAnsiTheme="minorHAnsi"/>
              </w:rPr>
            </w:pPr>
            <w:r w:rsidRPr="00B00960">
              <w:rPr>
                <w:rFonts w:asciiTheme="minorHAnsi" w:hAnsiTheme="minorHAnsi"/>
              </w:rPr>
              <w:t xml:space="preserve">Volume </w:t>
            </w:r>
            <w:r w:rsidR="00A37D52">
              <w:rPr>
                <w:rFonts w:asciiTheme="minorHAnsi" w:hAnsiTheme="minorHAnsi"/>
              </w:rPr>
              <w:t>444</w:t>
            </w:r>
          </w:p>
          <w:p w14:paraId="17763A37" w14:textId="32CA8D0B" w:rsidR="00DD6556" w:rsidRPr="00B00960" w:rsidRDefault="00DD6556" w:rsidP="00761925">
            <w:pPr>
              <w:jc w:val="center"/>
              <w:rPr>
                <w:rFonts w:asciiTheme="minorHAnsi" w:hAnsiTheme="minorHAnsi"/>
              </w:rPr>
            </w:pPr>
            <w:r w:rsidRPr="00B00960">
              <w:rPr>
                <w:rFonts w:asciiTheme="minorHAnsi" w:hAnsiTheme="minorHAnsi"/>
              </w:rPr>
              <w:t>Meeting date:</w:t>
            </w:r>
            <w:r w:rsidR="00A37D52">
              <w:rPr>
                <w:rFonts w:asciiTheme="minorHAnsi" w:hAnsiTheme="minorHAnsi"/>
              </w:rPr>
              <w:t xml:space="preserve"> 16 August 1994 </w:t>
            </w:r>
            <w:r w:rsidRPr="00B00960">
              <w:rPr>
                <w:rFonts w:asciiTheme="minorHAnsi" w:hAnsiTheme="minorHAnsi"/>
              </w:rPr>
              <w:t xml:space="preserve">– </w:t>
            </w:r>
            <w:r w:rsidR="00A37D52">
              <w:rPr>
                <w:rFonts w:asciiTheme="minorHAnsi" w:hAnsiTheme="minorHAnsi"/>
              </w:rPr>
              <w:t>Darwin</w:t>
            </w:r>
          </w:p>
        </w:tc>
      </w:tr>
      <w:tr w:rsidR="00DD6556" w:rsidRPr="00B00960" w14:paraId="4F51A3CE"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0C0244B1" w14:textId="77777777" w:rsidR="00DD6556" w:rsidRPr="00B00960" w:rsidRDefault="00DD6556" w:rsidP="0076192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4E11EF20"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210F7AA4"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69E09B26"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68ACFC22" w14:textId="77777777" w:rsidR="00DD6556" w:rsidRPr="00B00960" w:rsidRDefault="00DD6556" w:rsidP="0076192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A37D52" w:rsidRPr="00B00960" w14:paraId="1775F892"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0A05EE8E" w14:textId="766864F5" w:rsidR="00A37D52" w:rsidRPr="00A37D52" w:rsidRDefault="00A37D52" w:rsidP="00A37D52">
            <w:pPr>
              <w:spacing w:before="120"/>
              <w:jc w:val="center"/>
              <w:rPr>
                <w:rFonts w:asciiTheme="minorHAnsi" w:hAnsiTheme="minorHAnsi" w:cs="Arial"/>
                <w:b/>
                <w:sz w:val="20"/>
              </w:rPr>
            </w:pPr>
            <w:r w:rsidRPr="00A37D52">
              <w:rPr>
                <w:rFonts w:asciiTheme="minorHAnsi" w:hAnsiTheme="minorHAnsi" w:cs="Arial"/>
                <w:sz w:val="20"/>
              </w:rPr>
              <w:t>681</w:t>
            </w:r>
          </w:p>
        </w:tc>
        <w:tc>
          <w:tcPr>
            <w:tcW w:w="1037" w:type="dxa"/>
          </w:tcPr>
          <w:p w14:paraId="209D7376" w14:textId="1DF61300"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16/8/94</w:t>
            </w:r>
          </w:p>
        </w:tc>
        <w:tc>
          <w:tcPr>
            <w:tcW w:w="785" w:type="dxa"/>
          </w:tcPr>
          <w:p w14:paraId="53634058" w14:textId="0443B48E"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7005</w:t>
            </w:r>
          </w:p>
        </w:tc>
        <w:tc>
          <w:tcPr>
            <w:tcW w:w="850" w:type="dxa"/>
          </w:tcPr>
          <w:p w14:paraId="21A85EF1" w14:textId="34725EFD"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8340</w:t>
            </w:r>
          </w:p>
        </w:tc>
        <w:tc>
          <w:tcPr>
            <w:tcW w:w="6599" w:type="dxa"/>
          </w:tcPr>
          <w:p w14:paraId="66DFC55A" w14:textId="77777777" w:rsid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INTRODUCTION OF GAMING CONTROL AMENDMENT BILL</w:t>
            </w:r>
          </w:p>
          <w:p w14:paraId="534EF766" w14:textId="56D70EBE" w:rsidR="00A37D52" w:rsidRP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Gaming Control Amendment Bill that clarifies the entitlement of players to claim instant scratch lottery prizes, and to make provision for fees for licences issued to persons employed in casinos.</w:t>
            </w:r>
          </w:p>
        </w:tc>
      </w:tr>
      <w:tr w:rsidR="00A37D52" w:rsidRPr="00B00960" w14:paraId="2773FA99"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3CDBDD3" w14:textId="4279968C" w:rsidR="00A37D52" w:rsidRPr="00A37D52" w:rsidRDefault="00A37D52" w:rsidP="00A37D52">
            <w:pPr>
              <w:spacing w:before="120"/>
              <w:jc w:val="center"/>
              <w:rPr>
                <w:rFonts w:asciiTheme="minorHAnsi" w:hAnsiTheme="minorHAnsi" w:cs="Arial"/>
                <w:b/>
                <w:sz w:val="20"/>
              </w:rPr>
            </w:pPr>
            <w:r w:rsidRPr="00A37D52">
              <w:rPr>
                <w:rFonts w:asciiTheme="minorHAnsi" w:hAnsiTheme="minorHAnsi" w:cs="Arial"/>
                <w:sz w:val="20"/>
              </w:rPr>
              <w:t>681</w:t>
            </w:r>
          </w:p>
        </w:tc>
        <w:tc>
          <w:tcPr>
            <w:tcW w:w="1037" w:type="dxa"/>
          </w:tcPr>
          <w:p w14:paraId="26F817C1" w14:textId="4D9146B6"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16/8/94</w:t>
            </w:r>
          </w:p>
        </w:tc>
        <w:tc>
          <w:tcPr>
            <w:tcW w:w="785" w:type="dxa"/>
          </w:tcPr>
          <w:p w14:paraId="16B40143" w14:textId="59528364"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7006</w:t>
            </w:r>
          </w:p>
        </w:tc>
        <w:tc>
          <w:tcPr>
            <w:tcW w:w="850" w:type="dxa"/>
          </w:tcPr>
          <w:p w14:paraId="12A11905" w14:textId="4D8773E9"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8341</w:t>
            </w:r>
          </w:p>
        </w:tc>
        <w:tc>
          <w:tcPr>
            <w:tcW w:w="6599" w:type="dxa"/>
          </w:tcPr>
          <w:p w14:paraId="60B7EA9F" w14:textId="77777777" w:rsid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INTRODUCTION OF RACING AND BETTING AMENDMENT BILL, AND RACING AND BETTING REGULATIONS</w:t>
            </w:r>
          </w:p>
          <w:p w14:paraId="494998B4" w14:textId="55836C8A" w:rsidR="00A37D52" w:rsidRP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Racing and Betting Amendment Bill, and the Racing and Betting Regulations that allows bookmakers to receive bets by telephone on-course during race or ‘phantom’ meetings, and to establish appropriate regulations.</w:t>
            </w:r>
          </w:p>
        </w:tc>
      </w:tr>
      <w:tr w:rsidR="00A37D52" w:rsidRPr="00B00960" w14:paraId="6CF34E96"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76184D1" w14:textId="3F983CCC" w:rsidR="00A37D52" w:rsidRPr="00A37D52" w:rsidRDefault="00A37D52" w:rsidP="00A37D52">
            <w:pPr>
              <w:spacing w:before="120"/>
              <w:jc w:val="center"/>
              <w:rPr>
                <w:rFonts w:asciiTheme="minorHAnsi" w:hAnsiTheme="minorHAnsi" w:cs="Arial"/>
                <w:b/>
                <w:sz w:val="20"/>
              </w:rPr>
            </w:pPr>
            <w:r w:rsidRPr="00A37D52">
              <w:rPr>
                <w:rFonts w:asciiTheme="minorHAnsi" w:hAnsiTheme="minorHAnsi" w:cs="Arial"/>
                <w:sz w:val="20"/>
              </w:rPr>
              <w:t>681</w:t>
            </w:r>
          </w:p>
        </w:tc>
        <w:tc>
          <w:tcPr>
            <w:tcW w:w="1037" w:type="dxa"/>
          </w:tcPr>
          <w:p w14:paraId="63311978" w14:textId="4E6127B0"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16/8/94</w:t>
            </w:r>
          </w:p>
        </w:tc>
        <w:tc>
          <w:tcPr>
            <w:tcW w:w="785" w:type="dxa"/>
          </w:tcPr>
          <w:p w14:paraId="6DAAFEBC" w14:textId="003C7304"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7007</w:t>
            </w:r>
          </w:p>
        </w:tc>
        <w:tc>
          <w:tcPr>
            <w:tcW w:w="850" w:type="dxa"/>
          </w:tcPr>
          <w:p w14:paraId="53FB72F3" w14:textId="2A151F65"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8342</w:t>
            </w:r>
          </w:p>
        </w:tc>
        <w:tc>
          <w:tcPr>
            <w:tcW w:w="6599" w:type="dxa"/>
          </w:tcPr>
          <w:p w14:paraId="22F4923E" w14:textId="77777777" w:rsid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EDUCATION AMENDMENT BILL - NORTHERN TERRITORY BOARD OF STUDIES</w:t>
            </w:r>
          </w:p>
          <w:p w14:paraId="7075A978" w14:textId="2FAA10B9" w:rsidR="008E124C" w:rsidRPr="00A37D52" w:rsidRDefault="008E124C" w:rsidP="008E1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Education Amendment Bill that updates the composition of the NT Board of Studies.</w:t>
            </w:r>
          </w:p>
        </w:tc>
      </w:tr>
      <w:tr w:rsidR="00A37D52" w:rsidRPr="00B00960" w14:paraId="1A27AE02"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D1AC335" w14:textId="5CBF4066" w:rsidR="00A37D52" w:rsidRPr="00A37D52" w:rsidRDefault="00A37D52" w:rsidP="00A37D52">
            <w:pPr>
              <w:spacing w:before="120"/>
              <w:jc w:val="center"/>
              <w:rPr>
                <w:rFonts w:asciiTheme="minorHAnsi" w:hAnsiTheme="minorHAnsi" w:cs="Arial"/>
                <w:b/>
                <w:sz w:val="20"/>
              </w:rPr>
            </w:pPr>
            <w:r w:rsidRPr="00A37D52">
              <w:rPr>
                <w:rFonts w:asciiTheme="minorHAnsi" w:hAnsiTheme="minorHAnsi" w:cs="Arial"/>
                <w:sz w:val="20"/>
              </w:rPr>
              <w:t>681</w:t>
            </w:r>
          </w:p>
        </w:tc>
        <w:tc>
          <w:tcPr>
            <w:tcW w:w="1037" w:type="dxa"/>
          </w:tcPr>
          <w:p w14:paraId="16BFA5B1" w14:textId="30166571"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16/8/94</w:t>
            </w:r>
          </w:p>
        </w:tc>
        <w:tc>
          <w:tcPr>
            <w:tcW w:w="785" w:type="dxa"/>
          </w:tcPr>
          <w:p w14:paraId="51443E2F" w14:textId="663E7877"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7008</w:t>
            </w:r>
          </w:p>
        </w:tc>
        <w:tc>
          <w:tcPr>
            <w:tcW w:w="850" w:type="dxa"/>
          </w:tcPr>
          <w:p w14:paraId="42126478" w14:textId="05A053F6"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8343</w:t>
            </w:r>
          </w:p>
        </w:tc>
        <w:tc>
          <w:tcPr>
            <w:tcW w:w="6599" w:type="dxa"/>
          </w:tcPr>
          <w:p w14:paraId="399D01E0" w14:textId="77777777" w:rsid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8E124C">
              <w:rPr>
                <w:rFonts w:asciiTheme="minorHAnsi" w:hAnsiTheme="minorHAnsi" w:cs="Arial"/>
                <w:i/>
                <w:sz w:val="20"/>
              </w:rPr>
              <w:t>MOTOR ACCIDENTS (COMPENSATION) AMENDMENT ACT</w:t>
            </w:r>
          </w:p>
          <w:p w14:paraId="56A52FCD" w14:textId="4DB5ED83" w:rsidR="008E124C" w:rsidRPr="008E124C" w:rsidRDefault="008E124C" w:rsidP="008E124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to amend the </w:t>
            </w:r>
            <w:r>
              <w:rPr>
                <w:rFonts w:asciiTheme="minorHAnsi" w:hAnsiTheme="minorHAnsi" w:cs="Arial"/>
                <w:i/>
                <w:sz w:val="20"/>
              </w:rPr>
              <w:t xml:space="preserve">Motor Accidents (Compensation) Amendment Act </w:t>
            </w:r>
            <w:r>
              <w:rPr>
                <w:rFonts w:asciiTheme="minorHAnsi" w:hAnsiTheme="minorHAnsi" w:cs="Arial"/>
                <w:sz w:val="20"/>
              </w:rPr>
              <w:t>to limit the acceptance of late claims to an absolute period of three years from the date of accident, or within three years of the age of majority.</w:t>
            </w:r>
          </w:p>
        </w:tc>
      </w:tr>
      <w:tr w:rsidR="00A37D52" w:rsidRPr="00B00960" w14:paraId="5EB90779"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F4B30BB" w14:textId="0CE1C934" w:rsidR="00A37D52" w:rsidRPr="00A37D52" w:rsidRDefault="00A37D52" w:rsidP="00A37D52">
            <w:pPr>
              <w:spacing w:before="120"/>
              <w:jc w:val="center"/>
              <w:rPr>
                <w:rFonts w:asciiTheme="minorHAnsi" w:hAnsiTheme="minorHAnsi" w:cs="Arial"/>
                <w:b/>
                <w:color w:val="FF0000"/>
                <w:sz w:val="20"/>
              </w:rPr>
            </w:pPr>
            <w:r w:rsidRPr="00A37D52">
              <w:rPr>
                <w:rFonts w:asciiTheme="minorHAnsi" w:hAnsiTheme="minorHAnsi" w:cs="Arial"/>
                <w:sz w:val="20"/>
              </w:rPr>
              <w:lastRenderedPageBreak/>
              <w:t>681</w:t>
            </w:r>
          </w:p>
        </w:tc>
        <w:tc>
          <w:tcPr>
            <w:tcW w:w="1037" w:type="dxa"/>
          </w:tcPr>
          <w:p w14:paraId="02996402" w14:textId="4CF091E7"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A37D52">
              <w:rPr>
                <w:rFonts w:asciiTheme="minorHAnsi" w:hAnsiTheme="minorHAnsi" w:cs="Arial"/>
                <w:sz w:val="20"/>
              </w:rPr>
              <w:t>16/8/94</w:t>
            </w:r>
          </w:p>
        </w:tc>
        <w:tc>
          <w:tcPr>
            <w:tcW w:w="785" w:type="dxa"/>
          </w:tcPr>
          <w:p w14:paraId="519E4DC2" w14:textId="441A25BB"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A37D52">
              <w:rPr>
                <w:rFonts w:asciiTheme="minorHAnsi" w:hAnsiTheme="minorHAnsi" w:cs="Arial"/>
                <w:sz w:val="20"/>
              </w:rPr>
              <w:t>7010</w:t>
            </w:r>
          </w:p>
        </w:tc>
        <w:tc>
          <w:tcPr>
            <w:tcW w:w="850" w:type="dxa"/>
          </w:tcPr>
          <w:p w14:paraId="4119EBB0" w14:textId="3A265678"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A37D52">
              <w:rPr>
                <w:rFonts w:asciiTheme="minorHAnsi" w:hAnsiTheme="minorHAnsi" w:cs="Arial"/>
                <w:sz w:val="20"/>
              </w:rPr>
              <w:t>8345</w:t>
            </w:r>
          </w:p>
        </w:tc>
        <w:tc>
          <w:tcPr>
            <w:tcW w:w="6599" w:type="dxa"/>
          </w:tcPr>
          <w:p w14:paraId="3A448A0F" w14:textId="77777777" w:rsid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EXECUTIVE COUNCIL PAPERS</w:t>
            </w:r>
          </w:p>
          <w:p w14:paraId="1A73921C" w14:textId="3D5DC687" w:rsidR="008E124C" w:rsidRPr="00A37D52" w:rsidRDefault="008E124C"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Pr>
                <w:rFonts w:asciiTheme="minorHAnsi" w:hAnsiTheme="minorHAnsi" w:cs="Arial"/>
                <w:sz w:val="20"/>
              </w:rPr>
              <w:t>To consider Executive Council papers.</w:t>
            </w:r>
          </w:p>
        </w:tc>
      </w:tr>
      <w:tr w:rsidR="00A37D52" w:rsidRPr="00B00960" w14:paraId="5EEA50DA" w14:textId="77777777" w:rsidTr="0034352E">
        <w:tc>
          <w:tcPr>
            <w:cnfStyle w:val="001000000000" w:firstRow="0" w:lastRow="0" w:firstColumn="1" w:lastColumn="0" w:oddVBand="0" w:evenVBand="0" w:oddHBand="0" w:evenHBand="0" w:firstRowFirstColumn="0" w:firstRowLastColumn="0" w:lastRowFirstColumn="0" w:lastRowLastColumn="0"/>
            <w:tcW w:w="1037" w:type="dxa"/>
          </w:tcPr>
          <w:p w14:paraId="7B609BD9" w14:textId="262D9607" w:rsidR="00A37D52" w:rsidRPr="00A37D52" w:rsidRDefault="00A37D52" w:rsidP="00A37D52">
            <w:pPr>
              <w:spacing w:before="120"/>
              <w:jc w:val="center"/>
              <w:rPr>
                <w:rFonts w:asciiTheme="minorHAnsi" w:hAnsiTheme="minorHAnsi" w:cs="Arial"/>
                <w:b/>
                <w:sz w:val="20"/>
              </w:rPr>
            </w:pPr>
            <w:r w:rsidRPr="00A37D52">
              <w:rPr>
                <w:rFonts w:asciiTheme="minorHAnsi" w:hAnsiTheme="minorHAnsi" w:cs="Arial"/>
                <w:sz w:val="20"/>
              </w:rPr>
              <w:t>681</w:t>
            </w:r>
          </w:p>
        </w:tc>
        <w:tc>
          <w:tcPr>
            <w:tcW w:w="1037" w:type="dxa"/>
          </w:tcPr>
          <w:p w14:paraId="4447CD71" w14:textId="3DE14EF4"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16/8/94</w:t>
            </w:r>
          </w:p>
        </w:tc>
        <w:tc>
          <w:tcPr>
            <w:tcW w:w="785" w:type="dxa"/>
          </w:tcPr>
          <w:p w14:paraId="11A13A66" w14:textId="079EBA44"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7009</w:t>
            </w:r>
          </w:p>
        </w:tc>
        <w:tc>
          <w:tcPr>
            <w:tcW w:w="850" w:type="dxa"/>
          </w:tcPr>
          <w:p w14:paraId="714A266E" w14:textId="6F5C6B16"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8344</w:t>
            </w:r>
          </w:p>
        </w:tc>
        <w:tc>
          <w:tcPr>
            <w:tcW w:w="6599" w:type="dxa"/>
          </w:tcPr>
          <w:p w14:paraId="7EED5080" w14:textId="77777777" w:rsid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TENNANT CREEK SOLAR THERMAL PROJECT</w:t>
            </w:r>
          </w:p>
          <w:p w14:paraId="44B13FD3" w14:textId="5ED60EE9" w:rsidR="0034352E" w:rsidRPr="00A37D52" w:rsidRDefault="008E124C"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that a major research and development project involving the construction of a </w:t>
            </w:r>
            <w:proofErr w:type="gramStart"/>
            <w:r>
              <w:rPr>
                <w:rFonts w:asciiTheme="minorHAnsi" w:hAnsiTheme="minorHAnsi" w:cs="Arial"/>
                <w:sz w:val="20"/>
              </w:rPr>
              <w:t>2 megawatt</w:t>
            </w:r>
            <w:proofErr w:type="gramEnd"/>
            <w:r>
              <w:rPr>
                <w:rFonts w:asciiTheme="minorHAnsi" w:hAnsiTheme="minorHAnsi" w:cs="Arial"/>
                <w:sz w:val="20"/>
              </w:rPr>
              <w:t xml:space="preserve"> high temperature solar thermal generating station is likely to be built at Tennant Creek subject to successful completion of a feasibility study and suitable commercial arrangements.</w:t>
            </w:r>
          </w:p>
        </w:tc>
      </w:tr>
      <w:tr w:rsidR="00A37D52" w:rsidRPr="00B00960" w14:paraId="628C9566"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5E2C94CF" w14:textId="5A4A1552" w:rsidR="00A37D52" w:rsidRPr="00A37D52" w:rsidRDefault="00A37D52" w:rsidP="00A37D52">
            <w:pPr>
              <w:spacing w:before="120"/>
              <w:jc w:val="center"/>
              <w:rPr>
                <w:rFonts w:asciiTheme="minorHAnsi" w:hAnsiTheme="minorHAnsi" w:cs="Arial"/>
                <w:b/>
                <w:sz w:val="20"/>
              </w:rPr>
            </w:pPr>
            <w:r w:rsidRPr="00A37D52">
              <w:rPr>
                <w:rFonts w:asciiTheme="minorHAnsi" w:hAnsiTheme="minorHAnsi" w:cs="Arial"/>
                <w:sz w:val="20"/>
              </w:rPr>
              <w:t>681</w:t>
            </w:r>
          </w:p>
        </w:tc>
        <w:tc>
          <w:tcPr>
            <w:tcW w:w="1037" w:type="dxa"/>
          </w:tcPr>
          <w:p w14:paraId="6F55AC54" w14:textId="6720DC3A"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16/8/94</w:t>
            </w:r>
          </w:p>
        </w:tc>
        <w:tc>
          <w:tcPr>
            <w:tcW w:w="785" w:type="dxa"/>
          </w:tcPr>
          <w:p w14:paraId="44C0F845" w14:textId="72AD9D6B"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7011</w:t>
            </w:r>
          </w:p>
        </w:tc>
        <w:tc>
          <w:tcPr>
            <w:tcW w:w="850" w:type="dxa"/>
          </w:tcPr>
          <w:p w14:paraId="3A013C51" w14:textId="097D17D9" w:rsidR="00A37D52" w:rsidRPr="00A37D52" w:rsidRDefault="00A37D52" w:rsidP="00A37D5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8346</w:t>
            </w:r>
          </w:p>
        </w:tc>
        <w:tc>
          <w:tcPr>
            <w:tcW w:w="6599" w:type="dxa"/>
          </w:tcPr>
          <w:p w14:paraId="221B2E79" w14:textId="77777777" w:rsidR="00A37D52" w:rsidRDefault="00A37D52" w:rsidP="00A37D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MYILLY POINT LAND USE AND DEVELOPMENT STRATEGY</w:t>
            </w:r>
          </w:p>
          <w:p w14:paraId="5C73D3AE" w14:textId="4BFD2987" w:rsidR="00B60657" w:rsidRPr="00A37D52" w:rsidRDefault="0034352E" w:rsidP="001B263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a draft land use concept plan and land development strategy for the private development of Myilly Point area.</w:t>
            </w:r>
          </w:p>
        </w:tc>
      </w:tr>
      <w:tr w:rsidR="00B60657" w:rsidRPr="00B00960" w14:paraId="0169413F"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8A18863" w14:textId="5425D8F5" w:rsidR="00B60657" w:rsidRPr="00A37D52" w:rsidRDefault="00B60657" w:rsidP="00B60657">
            <w:pPr>
              <w:spacing w:before="120"/>
              <w:jc w:val="center"/>
              <w:rPr>
                <w:rFonts w:asciiTheme="minorHAnsi" w:hAnsiTheme="minorHAnsi" w:cs="Arial"/>
                <w:b/>
                <w:sz w:val="20"/>
              </w:rPr>
            </w:pPr>
            <w:r w:rsidRPr="00A37D52">
              <w:rPr>
                <w:rFonts w:asciiTheme="minorHAnsi" w:hAnsiTheme="minorHAnsi" w:cs="Arial"/>
                <w:sz w:val="20"/>
              </w:rPr>
              <w:t>681</w:t>
            </w:r>
          </w:p>
        </w:tc>
        <w:tc>
          <w:tcPr>
            <w:tcW w:w="1037" w:type="dxa"/>
          </w:tcPr>
          <w:p w14:paraId="57F9FFE7" w14:textId="4B011C2D" w:rsidR="00B60657" w:rsidRPr="00A37D52" w:rsidRDefault="00B60657" w:rsidP="00B606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37D52">
              <w:rPr>
                <w:rFonts w:asciiTheme="minorHAnsi" w:hAnsiTheme="minorHAnsi" w:cs="Arial"/>
                <w:sz w:val="20"/>
              </w:rPr>
              <w:t>16/8/94</w:t>
            </w:r>
          </w:p>
        </w:tc>
        <w:tc>
          <w:tcPr>
            <w:tcW w:w="785" w:type="dxa"/>
          </w:tcPr>
          <w:p w14:paraId="2CDB14C4" w14:textId="74F74F6F" w:rsidR="00B60657" w:rsidRPr="00A37D52" w:rsidRDefault="00B60657" w:rsidP="00B606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6BB8607E" w14:textId="0EEABE03" w:rsidR="00B60657" w:rsidRPr="00A37D52" w:rsidRDefault="00B60657" w:rsidP="00B606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61359506" w14:textId="77777777" w:rsidR="00B60657" w:rsidRDefault="00B60657" w:rsidP="00B606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1994-95 GRANTS PROGRAM</w:t>
            </w:r>
          </w:p>
          <w:p w14:paraId="1B5AB1F2" w14:textId="3A18D773" w:rsidR="00B60657" w:rsidRPr="00A37D52" w:rsidRDefault="00505AE6" w:rsidP="00B606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1994-95 Sport and Recreation Grants Program.</w:t>
            </w:r>
          </w:p>
        </w:tc>
      </w:tr>
    </w:tbl>
    <w:p w14:paraId="45630771" w14:textId="237B0434" w:rsidR="00DD6556" w:rsidRDefault="00DD655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DD6556" w:rsidRPr="00B00960" w14:paraId="013A8AEB"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F2320CC" w14:textId="0E497FEE" w:rsidR="00DD6556" w:rsidRPr="00B00960" w:rsidRDefault="00DD6556" w:rsidP="00761925">
            <w:pPr>
              <w:jc w:val="center"/>
              <w:rPr>
                <w:rFonts w:asciiTheme="minorHAnsi" w:hAnsiTheme="minorHAnsi"/>
              </w:rPr>
            </w:pPr>
            <w:r w:rsidRPr="00B00960">
              <w:rPr>
                <w:rFonts w:asciiTheme="minorHAnsi" w:hAnsiTheme="minorHAnsi"/>
              </w:rPr>
              <w:t xml:space="preserve">Volume </w:t>
            </w:r>
            <w:r w:rsidR="00505AE6">
              <w:rPr>
                <w:rFonts w:asciiTheme="minorHAnsi" w:hAnsiTheme="minorHAnsi"/>
              </w:rPr>
              <w:t>444</w:t>
            </w:r>
          </w:p>
          <w:p w14:paraId="31AE27D3" w14:textId="604666B9" w:rsidR="00DD6556" w:rsidRPr="00B00960" w:rsidRDefault="00DD6556" w:rsidP="00761925">
            <w:pPr>
              <w:jc w:val="center"/>
              <w:rPr>
                <w:rFonts w:asciiTheme="minorHAnsi" w:hAnsiTheme="minorHAnsi"/>
              </w:rPr>
            </w:pPr>
            <w:r w:rsidRPr="00B00960">
              <w:rPr>
                <w:rFonts w:asciiTheme="minorHAnsi" w:hAnsiTheme="minorHAnsi"/>
              </w:rPr>
              <w:t>Meeting date:</w:t>
            </w:r>
            <w:r w:rsidR="00505AE6">
              <w:rPr>
                <w:rFonts w:asciiTheme="minorHAnsi" w:hAnsiTheme="minorHAnsi"/>
              </w:rPr>
              <w:t xml:space="preserve"> 9 August 1994 </w:t>
            </w:r>
            <w:r w:rsidRPr="00B00960">
              <w:rPr>
                <w:rFonts w:asciiTheme="minorHAnsi" w:hAnsiTheme="minorHAnsi"/>
              </w:rPr>
              <w:t xml:space="preserve">– </w:t>
            </w:r>
            <w:r w:rsidR="00505AE6">
              <w:rPr>
                <w:rFonts w:asciiTheme="minorHAnsi" w:hAnsiTheme="minorHAnsi"/>
              </w:rPr>
              <w:t>Darwin</w:t>
            </w:r>
          </w:p>
        </w:tc>
      </w:tr>
      <w:tr w:rsidR="00DD6556" w:rsidRPr="00B00960" w14:paraId="0DDF1BEA"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DF014DD" w14:textId="77777777" w:rsidR="00DD6556" w:rsidRPr="00B00960" w:rsidRDefault="00DD6556" w:rsidP="0076192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3E5D44AB"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1B202605"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3B5F55C0"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5369689C" w14:textId="77777777" w:rsidR="00DD6556" w:rsidRPr="00B00960" w:rsidRDefault="00DD6556" w:rsidP="0076192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505AE6" w:rsidRPr="00B00960" w14:paraId="672E2B66"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33EA16C" w14:textId="429F6043" w:rsidR="00505AE6" w:rsidRPr="00505AE6" w:rsidRDefault="00505AE6" w:rsidP="00505AE6">
            <w:pPr>
              <w:spacing w:before="120"/>
              <w:jc w:val="center"/>
              <w:rPr>
                <w:rFonts w:asciiTheme="minorHAnsi" w:hAnsiTheme="minorHAnsi" w:cs="Arial"/>
                <w:b/>
                <w:sz w:val="20"/>
              </w:rPr>
            </w:pPr>
            <w:r w:rsidRPr="00505AE6">
              <w:rPr>
                <w:rFonts w:asciiTheme="minorHAnsi" w:hAnsiTheme="minorHAnsi" w:cs="Arial"/>
                <w:sz w:val="20"/>
              </w:rPr>
              <w:t>680</w:t>
            </w:r>
          </w:p>
        </w:tc>
        <w:tc>
          <w:tcPr>
            <w:tcW w:w="1037" w:type="dxa"/>
          </w:tcPr>
          <w:p w14:paraId="54C375AA" w14:textId="773CBBA2"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9/8/94</w:t>
            </w:r>
          </w:p>
        </w:tc>
        <w:tc>
          <w:tcPr>
            <w:tcW w:w="785" w:type="dxa"/>
          </w:tcPr>
          <w:p w14:paraId="6985D4E5" w14:textId="6FF73920"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6860</w:t>
            </w:r>
          </w:p>
        </w:tc>
        <w:tc>
          <w:tcPr>
            <w:tcW w:w="850" w:type="dxa"/>
          </w:tcPr>
          <w:p w14:paraId="4E4542BC" w14:textId="7A576374"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8333</w:t>
            </w:r>
          </w:p>
        </w:tc>
        <w:tc>
          <w:tcPr>
            <w:tcW w:w="6599" w:type="dxa"/>
          </w:tcPr>
          <w:p w14:paraId="73B73782" w14:textId="77777777"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CONSTRUCTION OF JOINT USE SPORTS FACILITY AT THE SOUTH DARWIN SPORTING LEAGUE LEASE, MARRARA</w:t>
            </w:r>
          </w:p>
          <w:p w14:paraId="69194CED" w14:textId="34CB0118"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a joint use facility to accommodate NT Softball and NT Baseball and the South Darwin Sporting Leagues at Marrara Sporting Complex.</w:t>
            </w:r>
          </w:p>
          <w:p w14:paraId="521E1591" w14:textId="77D91408" w:rsidR="00081056" w:rsidRPr="00FD3E47" w:rsidRDefault="00505AE6" w:rsidP="00FD3E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505AE6">
              <w:rPr>
                <w:rFonts w:asciiTheme="minorHAnsi" w:hAnsiTheme="minorHAnsi" w:cs="Arial"/>
                <w:color w:val="0070C0"/>
                <w:sz w:val="20"/>
              </w:rPr>
              <w:t>Submission deferred.</w:t>
            </w:r>
          </w:p>
        </w:tc>
      </w:tr>
      <w:tr w:rsidR="00505AE6" w:rsidRPr="00B00960" w14:paraId="670CE4B1"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7143CC15" w14:textId="6501F221" w:rsidR="00505AE6" w:rsidRPr="00505AE6" w:rsidRDefault="00505AE6" w:rsidP="00505AE6">
            <w:pPr>
              <w:spacing w:before="120"/>
              <w:jc w:val="center"/>
              <w:rPr>
                <w:rFonts w:asciiTheme="minorHAnsi" w:hAnsiTheme="minorHAnsi" w:cs="Arial"/>
                <w:b/>
                <w:sz w:val="20"/>
              </w:rPr>
            </w:pPr>
            <w:r w:rsidRPr="00505AE6">
              <w:rPr>
                <w:rFonts w:asciiTheme="minorHAnsi" w:hAnsiTheme="minorHAnsi" w:cs="Arial"/>
                <w:sz w:val="20"/>
              </w:rPr>
              <w:t>680</w:t>
            </w:r>
          </w:p>
        </w:tc>
        <w:tc>
          <w:tcPr>
            <w:tcW w:w="1037" w:type="dxa"/>
          </w:tcPr>
          <w:p w14:paraId="50F92E46" w14:textId="16B2DA05"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9/8/94</w:t>
            </w:r>
          </w:p>
        </w:tc>
        <w:tc>
          <w:tcPr>
            <w:tcW w:w="785" w:type="dxa"/>
          </w:tcPr>
          <w:p w14:paraId="02711BF5" w14:textId="6662B939"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6999</w:t>
            </w:r>
          </w:p>
        </w:tc>
        <w:tc>
          <w:tcPr>
            <w:tcW w:w="850" w:type="dxa"/>
          </w:tcPr>
          <w:p w14:paraId="484A4864" w14:textId="74689D84"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8334</w:t>
            </w:r>
          </w:p>
        </w:tc>
        <w:tc>
          <w:tcPr>
            <w:tcW w:w="6599" w:type="dxa"/>
          </w:tcPr>
          <w:p w14:paraId="2179E178" w14:textId="77777777"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1056">
              <w:rPr>
                <w:rFonts w:asciiTheme="minorHAnsi" w:hAnsiTheme="minorHAnsi" w:cs="Arial"/>
                <w:i/>
                <w:sz w:val="20"/>
              </w:rPr>
              <w:t>GAMING CONTROL ACT</w:t>
            </w:r>
            <w:r w:rsidRPr="00505AE6">
              <w:rPr>
                <w:rFonts w:asciiTheme="minorHAnsi" w:hAnsiTheme="minorHAnsi" w:cs="Arial"/>
                <w:sz w:val="20"/>
              </w:rPr>
              <w:t xml:space="preserve"> - AMENDMENTS TO PERMIT LICENSING AND REGULATION OF MAIL ORDER ACTIVITIES</w:t>
            </w:r>
          </w:p>
          <w:p w14:paraId="64C7FB9F" w14:textId="5B316638" w:rsidR="00441FCA" w:rsidRPr="00441FCA" w:rsidRDefault="00081056" w:rsidP="00441FC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continuation of the Territorian Lottery associated with mail order lottery operations conducted from the Territory.</w:t>
            </w:r>
          </w:p>
        </w:tc>
      </w:tr>
      <w:tr w:rsidR="00505AE6" w:rsidRPr="00B00960" w14:paraId="7361142A"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4AE43A6" w14:textId="15596414" w:rsidR="00505AE6" w:rsidRPr="00505AE6" w:rsidRDefault="00505AE6" w:rsidP="00505AE6">
            <w:pPr>
              <w:spacing w:before="120"/>
              <w:jc w:val="center"/>
              <w:rPr>
                <w:rFonts w:asciiTheme="minorHAnsi" w:hAnsiTheme="minorHAnsi" w:cs="Arial"/>
                <w:b/>
                <w:sz w:val="20"/>
              </w:rPr>
            </w:pPr>
            <w:r w:rsidRPr="00505AE6">
              <w:rPr>
                <w:rFonts w:asciiTheme="minorHAnsi" w:hAnsiTheme="minorHAnsi" w:cs="Arial"/>
                <w:sz w:val="20"/>
              </w:rPr>
              <w:t>680</w:t>
            </w:r>
          </w:p>
        </w:tc>
        <w:tc>
          <w:tcPr>
            <w:tcW w:w="1037" w:type="dxa"/>
          </w:tcPr>
          <w:p w14:paraId="5C661FFA" w14:textId="21611607"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9/8/94</w:t>
            </w:r>
          </w:p>
        </w:tc>
        <w:tc>
          <w:tcPr>
            <w:tcW w:w="785" w:type="dxa"/>
          </w:tcPr>
          <w:p w14:paraId="54E5B095" w14:textId="2496DE51"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7000</w:t>
            </w:r>
          </w:p>
        </w:tc>
        <w:tc>
          <w:tcPr>
            <w:tcW w:w="850" w:type="dxa"/>
          </w:tcPr>
          <w:p w14:paraId="0AB41A26" w14:textId="4ADB7FC0"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8335</w:t>
            </w:r>
          </w:p>
        </w:tc>
        <w:tc>
          <w:tcPr>
            <w:tcW w:w="6599" w:type="dxa"/>
          </w:tcPr>
          <w:p w14:paraId="2CCBEBEC" w14:textId="77777777"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LAND APPLICATIONS - WEEK ENDING 24 JUNE 1994</w:t>
            </w:r>
          </w:p>
          <w:p w14:paraId="3A5BEB5D" w14:textId="42035074" w:rsidR="00081056" w:rsidRPr="00505AE6" w:rsidRDefault="0008105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505AE6" w:rsidRPr="00B00960" w14:paraId="3387870A"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6E4F971A" w14:textId="392CE117" w:rsidR="00505AE6" w:rsidRPr="00505AE6" w:rsidRDefault="00505AE6" w:rsidP="00505AE6">
            <w:pPr>
              <w:spacing w:before="120"/>
              <w:jc w:val="center"/>
              <w:rPr>
                <w:rFonts w:asciiTheme="minorHAnsi" w:hAnsiTheme="minorHAnsi" w:cs="Arial"/>
                <w:b/>
                <w:sz w:val="20"/>
              </w:rPr>
            </w:pPr>
            <w:r w:rsidRPr="00505AE6">
              <w:rPr>
                <w:rFonts w:asciiTheme="minorHAnsi" w:hAnsiTheme="minorHAnsi" w:cs="Arial"/>
                <w:sz w:val="20"/>
              </w:rPr>
              <w:t>680</w:t>
            </w:r>
          </w:p>
        </w:tc>
        <w:tc>
          <w:tcPr>
            <w:tcW w:w="1037" w:type="dxa"/>
          </w:tcPr>
          <w:p w14:paraId="7E64A66B" w14:textId="09C40BD2"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9/8/94</w:t>
            </w:r>
          </w:p>
        </w:tc>
        <w:tc>
          <w:tcPr>
            <w:tcW w:w="785" w:type="dxa"/>
          </w:tcPr>
          <w:p w14:paraId="76515F50" w14:textId="4106304F"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7001</w:t>
            </w:r>
          </w:p>
        </w:tc>
        <w:tc>
          <w:tcPr>
            <w:tcW w:w="850" w:type="dxa"/>
          </w:tcPr>
          <w:p w14:paraId="2AC2776D" w14:textId="2578294F"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8336</w:t>
            </w:r>
          </w:p>
        </w:tc>
        <w:tc>
          <w:tcPr>
            <w:tcW w:w="6599" w:type="dxa"/>
          </w:tcPr>
          <w:p w14:paraId="292050B1" w14:textId="77777777"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LAND APPLICATIONS - WEEK ENDING 1 JULY 1994</w:t>
            </w:r>
          </w:p>
          <w:p w14:paraId="016C51B7" w14:textId="2FC710B8" w:rsidR="00081056" w:rsidRPr="00505AE6" w:rsidRDefault="0008105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505AE6" w:rsidRPr="00B00960" w14:paraId="0D8FDB37"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71544EE4" w14:textId="5050606F" w:rsidR="00505AE6" w:rsidRPr="00505AE6" w:rsidRDefault="00505AE6" w:rsidP="00505AE6">
            <w:pPr>
              <w:spacing w:before="120"/>
              <w:jc w:val="center"/>
              <w:rPr>
                <w:rFonts w:asciiTheme="minorHAnsi" w:hAnsiTheme="minorHAnsi" w:cs="Arial"/>
                <w:b/>
                <w:color w:val="FF0000"/>
                <w:sz w:val="20"/>
              </w:rPr>
            </w:pPr>
            <w:r w:rsidRPr="00505AE6">
              <w:rPr>
                <w:rFonts w:asciiTheme="minorHAnsi" w:hAnsiTheme="minorHAnsi" w:cs="Arial"/>
                <w:sz w:val="20"/>
              </w:rPr>
              <w:t>680</w:t>
            </w:r>
          </w:p>
        </w:tc>
        <w:tc>
          <w:tcPr>
            <w:tcW w:w="1037" w:type="dxa"/>
          </w:tcPr>
          <w:p w14:paraId="4A637860" w14:textId="36905605"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505AE6">
              <w:rPr>
                <w:rFonts w:asciiTheme="minorHAnsi" w:hAnsiTheme="minorHAnsi" w:cs="Arial"/>
                <w:sz w:val="20"/>
              </w:rPr>
              <w:t>9/8/94</w:t>
            </w:r>
          </w:p>
        </w:tc>
        <w:tc>
          <w:tcPr>
            <w:tcW w:w="785" w:type="dxa"/>
          </w:tcPr>
          <w:p w14:paraId="650DE08D" w14:textId="5A40D388"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505AE6">
              <w:rPr>
                <w:rFonts w:asciiTheme="minorHAnsi" w:hAnsiTheme="minorHAnsi" w:cs="Arial"/>
                <w:sz w:val="20"/>
              </w:rPr>
              <w:t>7002</w:t>
            </w:r>
          </w:p>
        </w:tc>
        <w:tc>
          <w:tcPr>
            <w:tcW w:w="850" w:type="dxa"/>
          </w:tcPr>
          <w:p w14:paraId="606C6DB8" w14:textId="040000D2"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rPr>
            </w:pPr>
            <w:r w:rsidRPr="00505AE6">
              <w:rPr>
                <w:rFonts w:asciiTheme="minorHAnsi" w:hAnsiTheme="minorHAnsi" w:cs="Arial"/>
                <w:sz w:val="20"/>
              </w:rPr>
              <w:t>8337</w:t>
            </w:r>
          </w:p>
        </w:tc>
        <w:tc>
          <w:tcPr>
            <w:tcW w:w="6599" w:type="dxa"/>
          </w:tcPr>
          <w:p w14:paraId="4E199A6A" w14:textId="007A1676"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SUPPLEMENTARY INFORMATION PAPER - APPLICAT</w:t>
            </w:r>
            <w:r w:rsidR="00E85D8C">
              <w:rPr>
                <w:rFonts w:asciiTheme="minorHAnsi" w:hAnsiTheme="minorHAnsi" w:cs="Arial"/>
                <w:sz w:val="20"/>
              </w:rPr>
              <w:t>ION BY DANNY KENT FOR SECTION 69</w:t>
            </w:r>
            <w:r w:rsidRPr="00505AE6">
              <w:rPr>
                <w:rFonts w:asciiTheme="minorHAnsi" w:hAnsiTheme="minorHAnsi" w:cs="Arial"/>
                <w:sz w:val="20"/>
              </w:rPr>
              <w:t>8 HUNDRED OF CAVENAGH</w:t>
            </w:r>
          </w:p>
          <w:p w14:paraId="3ABA0648" w14:textId="03ED2B55" w:rsidR="00E85D8C" w:rsidRPr="00E85D8C" w:rsidRDefault="00E85D8C" w:rsidP="00FD3E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supplementary information relating to the offer of a Crown Lease </w:t>
            </w:r>
            <w:r w:rsidRPr="00E85D8C">
              <w:rPr>
                <w:rFonts w:asciiTheme="minorHAnsi" w:hAnsiTheme="minorHAnsi" w:cs="Arial"/>
                <w:sz w:val="20"/>
              </w:rPr>
              <w:t xml:space="preserve">Term over Section 698 </w:t>
            </w:r>
            <w:proofErr w:type="gramStart"/>
            <w:r w:rsidRPr="00E85D8C">
              <w:rPr>
                <w:rFonts w:asciiTheme="minorHAnsi" w:hAnsiTheme="minorHAnsi" w:cs="Arial"/>
                <w:sz w:val="20"/>
              </w:rPr>
              <w:t>Hundred</w:t>
            </w:r>
            <w:proofErr w:type="gramEnd"/>
            <w:r w:rsidRPr="00E85D8C">
              <w:rPr>
                <w:rFonts w:asciiTheme="minorHAnsi" w:hAnsiTheme="minorHAnsi" w:cs="Arial"/>
                <w:sz w:val="20"/>
              </w:rPr>
              <w:t xml:space="preserve"> of Cavenagh.</w:t>
            </w:r>
          </w:p>
        </w:tc>
      </w:tr>
      <w:tr w:rsidR="00505AE6" w:rsidRPr="00B00960" w14:paraId="49F10D25"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62D98566" w14:textId="2BFF76BB" w:rsidR="00505AE6" w:rsidRPr="00505AE6" w:rsidRDefault="00505AE6" w:rsidP="00505AE6">
            <w:pPr>
              <w:spacing w:before="120"/>
              <w:jc w:val="center"/>
              <w:rPr>
                <w:rFonts w:asciiTheme="minorHAnsi" w:hAnsiTheme="minorHAnsi" w:cs="Arial"/>
                <w:b/>
                <w:sz w:val="20"/>
              </w:rPr>
            </w:pPr>
            <w:r w:rsidRPr="00505AE6">
              <w:rPr>
                <w:rFonts w:asciiTheme="minorHAnsi" w:hAnsiTheme="minorHAnsi" w:cs="Arial"/>
                <w:sz w:val="20"/>
              </w:rPr>
              <w:lastRenderedPageBreak/>
              <w:t>680</w:t>
            </w:r>
          </w:p>
        </w:tc>
        <w:tc>
          <w:tcPr>
            <w:tcW w:w="1037" w:type="dxa"/>
          </w:tcPr>
          <w:p w14:paraId="4DDF91A4" w14:textId="027AB190"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9/8/94</w:t>
            </w:r>
          </w:p>
        </w:tc>
        <w:tc>
          <w:tcPr>
            <w:tcW w:w="785" w:type="dxa"/>
          </w:tcPr>
          <w:p w14:paraId="14E31686" w14:textId="37FA9BAF"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7003</w:t>
            </w:r>
          </w:p>
        </w:tc>
        <w:tc>
          <w:tcPr>
            <w:tcW w:w="850" w:type="dxa"/>
          </w:tcPr>
          <w:p w14:paraId="66E3D344" w14:textId="24334F29"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8338</w:t>
            </w:r>
          </w:p>
        </w:tc>
        <w:tc>
          <w:tcPr>
            <w:tcW w:w="6599" w:type="dxa"/>
          </w:tcPr>
          <w:p w14:paraId="0C26623E" w14:textId="77777777"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GOVE GAS SUPPLY PROJECT</w:t>
            </w:r>
          </w:p>
          <w:p w14:paraId="4D2CC792" w14:textId="2F1CB477" w:rsidR="00E85D8C" w:rsidRPr="00505AE6" w:rsidRDefault="00E85D8C" w:rsidP="00FD3E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Power and Water Authority to provide funding to enable preliminary work on the Gove gas supply project.</w:t>
            </w:r>
          </w:p>
        </w:tc>
      </w:tr>
      <w:tr w:rsidR="00505AE6" w:rsidRPr="00B00960" w14:paraId="35E53A34"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3F922DDE" w14:textId="7FAD3E7E" w:rsidR="00505AE6" w:rsidRPr="00505AE6" w:rsidRDefault="00505AE6" w:rsidP="00505AE6">
            <w:pPr>
              <w:spacing w:before="120"/>
              <w:jc w:val="center"/>
              <w:rPr>
                <w:rFonts w:asciiTheme="minorHAnsi" w:hAnsiTheme="minorHAnsi" w:cs="Arial"/>
                <w:b/>
                <w:sz w:val="20"/>
              </w:rPr>
            </w:pPr>
            <w:r w:rsidRPr="00505AE6">
              <w:rPr>
                <w:rFonts w:asciiTheme="minorHAnsi" w:hAnsiTheme="minorHAnsi" w:cs="Arial"/>
                <w:sz w:val="20"/>
              </w:rPr>
              <w:t>680</w:t>
            </w:r>
          </w:p>
        </w:tc>
        <w:tc>
          <w:tcPr>
            <w:tcW w:w="1037" w:type="dxa"/>
          </w:tcPr>
          <w:p w14:paraId="65F666ED" w14:textId="34436FFE"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9/8/94</w:t>
            </w:r>
          </w:p>
        </w:tc>
        <w:tc>
          <w:tcPr>
            <w:tcW w:w="785" w:type="dxa"/>
          </w:tcPr>
          <w:p w14:paraId="38D784AA" w14:textId="1A2C45CF"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7004</w:t>
            </w:r>
          </w:p>
        </w:tc>
        <w:tc>
          <w:tcPr>
            <w:tcW w:w="850" w:type="dxa"/>
          </w:tcPr>
          <w:p w14:paraId="3F093D2F" w14:textId="2F7EC435" w:rsidR="00505AE6" w:rsidRPr="00505AE6" w:rsidRDefault="00505AE6" w:rsidP="00505AE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8339</w:t>
            </w:r>
          </w:p>
        </w:tc>
        <w:tc>
          <w:tcPr>
            <w:tcW w:w="6599" w:type="dxa"/>
          </w:tcPr>
          <w:p w14:paraId="603C4044" w14:textId="77777777" w:rsidR="00505AE6" w:rsidRDefault="00505AE6" w:rsidP="00505AE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05AE6">
              <w:rPr>
                <w:rFonts w:asciiTheme="minorHAnsi" w:hAnsiTheme="minorHAnsi" w:cs="Arial"/>
                <w:sz w:val="20"/>
              </w:rPr>
              <w:t>INFORMATION PAPER - COMPETITION POLICY</w:t>
            </w:r>
          </w:p>
          <w:p w14:paraId="607CFC3A" w14:textId="5562866A" w:rsidR="00103C65" w:rsidRPr="00505AE6" w:rsidRDefault="0072412B" w:rsidP="00103C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w:t>
            </w:r>
            <w:r w:rsidR="00103C65">
              <w:rPr>
                <w:rFonts w:asciiTheme="minorHAnsi" w:hAnsiTheme="minorHAnsi" w:cs="Arial"/>
                <w:sz w:val="20"/>
              </w:rPr>
              <w:t xml:space="preserve">progress of the Council of Australian Governments working group in the development of a national competition policy. </w:t>
            </w:r>
          </w:p>
        </w:tc>
      </w:tr>
      <w:tr w:rsidR="00DD6556" w:rsidRPr="00B00960" w14:paraId="23C39025"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57241C4D" w14:textId="0B4AE7C4" w:rsidR="00DD6556" w:rsidRPr="00BC1340" w:rsidRDefault="009F07B3" w:rsidP="00761925">
            <w:pPr>
              <w:spacing w:before="120"/>
              <w:jc w:val="center"/>
              <w:rPr>
                <w:rFonts w:asciiTheme="minorHAnsi" w:hAnsiTheme="minorHAnsi" w:cs="Arial"/>
                <w:sz w:val="20"/>
              </w:rPr>
            </w:pPr>
            <w:r w:rsidRPr="00BC1340">
              <w:rPr>
                <w:rFonts w:asciiTheme="minorHAnsi" w:hAnsiTheme="minorHAnsi" w:cs="Arial"/>
                <w:sz w:val="20"/>
              </w:rPr>
              <w:t>680</w:t>
            </w:r>
          </w:p>
        </w:tc>
        <w:tc>
          <w:tcPr>
            <w:tcW w:w="1037" w:type="dxa"/>
          </w:tcPr>
          <w:p w14:paraId="1F5E8FBD" w14:textId="5559A640" w:rsidR="00DD6556" w:rsidRPr="00A60B87" w:rsidRDefault="009F07B3" w:rsidP="0076192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9/8/94</w:t>
            </w:r>
          </w:p>
        </w:tc>
        <w:tc>
          <w:tcPr>
            <w:tcW w:w="785" w:type="dxa"/>
          </w:tcPr>
          <w:p w14:paraId="09BD105E" w14:textId="43979056" w:rsidR="00DD6556" w:rsidRPr="00A60B87" w:rsidRDefault="009F07B3" w:rsidP="0076192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35299D4C" w14:textId="71C09088" w:rsidR="00DD6556" w:rsidRPr="00A60B87" w:rsidRDefault="009F07B3" w:rsidP="0076192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4FFB37B2" w14:textId="77777777" w:rsidR="00DD6556" w:rsidRDefault="009F07B3" w:rsidP="0076192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MEMBERSHIP – VALUATION BOARD OF REVIEW PANEL</w:t>
            </w:r>
          </w:p>
          <w:p w14:paraId="18843A76" w14:textId="34533157" w:rsidR="00156665" w:rsidRPr="00A60B87" w:rsidRDefault="00BC1340" w:rsidP="001566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proposed appointment of members to the Valuation Board of Review Panel.</w:t>
            </w:r>
          </w:p>
        </w:tc>
      </w:tr>
      <w:tr w:rsidR="00BC1340" w:rsidRPr="00B00960" w14:paraId="693B5E24"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07D95AA" w14:textId="1924BC87" w:rsidR="00BC1340" w:rsidRPr="008B670D" w:rsidRDefault="00BC1340" w:rsidP="00BC1340">
            <w:pPr>
              <w:spacing w:before="120"/>
              <w:jc w:val="center"/>
              <w:rPr>
                <w:rFonts w:asciiTheme="minorHAnsi" w:hAnsiTheme="minorHAnsi" w:cs="Arial"/>
                <w:b/>
                <w:strike/>
                <w:sz w:val="20"/>
              </w:rPr>
            </w:pPr>
            <w:r w:rsidRPr="00BC1340">
              <w:rPr>
                <w:rFonts w:asciiTheme="minorHAnsi" w:hAnsiTheme="minorHAnsi" w:cs="Arial"/>
                <w:sz w:val="20"/>
              </w:rPr>
              <w:t>680</w:t>
            </w:r>
          </w:p>
        </w:tc>
        <w:tc>
          <w:tcPr>
            <w:tcW w:w="1037" w:type="dxa"/>
          </w:tcPr>
          <w:p w14:paraId="0CE35368" w14:textId="316143E3" w:rsidR="00BC1340" w:rsidRPr="008B670D" w:rsidRDefault="00BC1340" w:rsidP="00BC134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Pr>
                <w:rFonts w:asciiTheme="minorHAnsi" w:hAnsiTheme="minorHAnsi" w:cs="Arial"/>
                <w:sz w:val="20"/>
              </w:rPr>
              <w:t>9/8/94</w:t>
            </w:r>
          </w:p>
        </w:tc>
        <w:tc>
          <w:tcPr>
            <w:tcW w:w="785" w:type="dxa"/>
          </w:tcPr>
          <w:p w14:paraId="08037C8D" w14:textId="36D003ED" w:rsidR="00BC1340" w:rsidRPr="00BC1340" w:rsidRDefault="00BC1340" w:rsidP="00BC134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1340">
              <w:rPr>
                <w:rFonts w:asciiTheme="minorHAnsi" w:hAnsiTheme="minorHAnsi" w:cs="Arial"/>
                <w:sz w:val="20"/>
              </w:rPr>
              <w:t>WOS</w:t>
            </w:r>
          </w:p>
        </w:tc>
        <w:tc>
          <w:tcPr>
            <w:tcW w:w="850" w:type="dxa"/>
          </w:tcPr>
          <w:p w14:paraId="08CDD071" w14:textId="4A079E3F" w:rsidR="00BC1340" w:rsidRPr="00BC1340" w:rsidRDefault="00BC1340" w:rsidP="00BC134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C1340">
              <w:rPr>
                <w:rFonts w:asciiTheme="minorHAnsi" w:hAnsiTheme="minorHAnsi" w:cs="Arial"/>
                <w:sz w:val="20"/>
              </w:rPr>
              <w:t>WOD</w:t>
            </w:r>
          </w:p>
        </w:tc>
        <w:tc>
          <w:tcPr>
            <w:tcW w:w="6599" w:type="dxa"/>
          </w:tcPr>
          <w:p w14:paraId="3B186ABF" w14:textId="68CF8A36" w:rsidR="00BC1340" w:rsidRDefault="00BC1340" w:rsidP="00BC134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NT DRUG STRATEGIC PLAN – AMENDMENTS</w:t>
            </w:r>
          </w:p>
          <w:p w14:paraId="5AC240C3" w14:textId="1B0149EC" w:rsidR="00156665" w:rsidRPr="00DD6556" w:rsidRDefault="00BC1340" w:rsidP="001566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156665">
              <w:rPr>
                <w:rFonts w:asciiTheme="minorHAnsi" w:hAnsiTheme="minorHAnsi" w:cs="Arial"/>
                <w:sz w:val="20"/>
              </w:rPr>
              <w:t>note the proposed release of the attached draft discussion paper on the Northern Territory Drug Strategic Plan 1993-1998.</w:t>
            </w:r>
          </w:p>
        </w:tc>
      </w:tr>
    </w:tbl>
    <w:p w14:paraId="5795C975" w14:textId="6CC41233" w:rsidR="00DD6556" w:rsidRDefault="00DD6556">
      <w:pPr>
        <w:rPr>
          <w:lang w:eastAsia="en-AU"/>
        </w:rPr>
      </w:pPr>
    </w:p>
    <w:p w14:paraId="38FB0E70" w14:textId="50B86542" w:rsidR="00DD6556" w:rsidRDefault="00DD655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DD6556" w:rsidRPr="00B00960" w14:paraId="41875D27"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8743AEC" w14:textId="5BD39964" w:rsidR="00DD6556" w:rsidRPr="00B00960" w:rsidRDefault="00DD6556" w:rsidP="00761925">
            <w:pPr>
              <w:jc w:val="center"/>
              <w:rPr>
                <w:rFonts w:asciiTheme="minorHAnsi" w:hAnsiTheme="minorHAnsi"/>
              </w:rPr>
            </w:pPr>
            <w:r w:rsidRPr="00B00960">
              <w:rPr>
                <w:rFonts w:asciiTheme="minorHAnsi" w:hAnsiTheme="minorHAnsi"/>
              </w:rPr>
              <w:t xml:space="preserve">Volume </w:t>
            </w:r>
            <w:r w:rsidR="0060027C">
              <w:rPr>
                <w:rFonts w:asciiTheme="minorHAnsi" w:hAnsiTheme="minorHAnsi"/>
              </w:rPr>
              <w:t>445</w:t>
            </w:r>
          </w:p>
          <w:p w14:paraId="4E056F30" w14:textId="3D0E59FB" w:rsidR="00DD6556" w:rsidRPr="00B00960" w:rsidRDefault="00DD6556" w:rsidP="00761925">
            <w:pPr>
              <w:jc w:val="center"/>
              <w:rPr>
                <w:rFonts w:asciiTheme="minorHAnsi" w:hAnsiTheme="minorHAnsi"/>
              </w:rPr>
            </w:pPr>
            <w:r w:rsidRPr="00B00960">
              <w:rPr>
                <w:rFonts w:asciiTheme="minorHAnsi" w:hAnsiTheme="minorHAnsi"/>
              </w:rPr>
              <w:t>Meeting date:</w:t>
            </w:r>
            <w:r w:rsidR="0060027C">
              <w:rPr>
                <w:rFonts w:asciiTheme="minorHAnsi" w:hAnsiTheme="minorHAnsi"/>
              </w:rPr>
              <w:t xml:space="preserve"> 26 August 1994 </w:t>
            </w:r>
            <w:r w:rsidRPr="00B00960">
              <w:rPr>
                <w:rFonts w:asciiTheme="minorHAnsi" w:hAnsiTheme="minorHAnsi"/>
              </w:rPr>
              <w:t xml:space="preserve">– </w:t>
            </w:r>
            <w:r w:rsidR="0060027C">
              <w:rPr>
                <w:rFonts w:asciiTheme="minorHAnsi" w:hAnsiTheme="minorHAnsi"/>
              </w:rPr>
              <w:t>Darwin</w:t>
            </w:r>
          </w:p>
        </w:tc>
      </w:tr>
      <w:tr w:rsidR="00DD6556" w:rsidRPr="00B00960" w14:paraId="2BF2C7EB" w14:textId="77777777" w:rsidTr="007619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010D7D69" w14:textId="77777777" w:rsidR="00DD6556" w:rsidRPr="00B00960" w:rsidRDefault="00DD6556" w:rsidP="0076192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7D90C942"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3685D7F3"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47BA44BE" w14:textId="77777777" w:rsidR="00DD6556" w:rsidRPr="00B00960" w:rsidRDefault="00DD6556" w:rsidP="007619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4FEC0118" w14:textId="77777777" w:rsidR="00DD6556" w:rsidRPr="00B00960" w:rsidRDefault="00DD6556" w:rsidP="0076192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60027C" w:rsidRPr="00B00960" w14:paraId="1509E442"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951ED7D" w14:textId="47957BA8" w:rsidR="0060027C" w:rsidRPr="0060027C" w:rsidRDefault="0060027C" w:rsidP="0060027C">
            <w:pPr>
              <w:spacing w:before="120"/>
              <w:jc w:val="center"/>
              <w:rPr>
                <w:rFonts w:asciiTheme="minorHAnsi" w:hAnsiTheme="minorHAnsi" w:cs="Arial"/>
                <w:sz w:val="20"/>
              </w:rPr>
            </w:pPr>
            <w:r w:rsidRPr="0060027C">
              <w:rPr>
                <w:rFonts w:asciiTheme="minorHAnsi" w:hAnsiTheme="minorHAnsi" w:cs="Arial"/>
                <w:sz w:val="20"/>
              </w:rPr>
              <w:t>682</w:t>
            </w:r>
          </w:p>
        </w:tc>
        <w:tc>
          <w:tcPr>
            <w:tcW w:w="1037" w:type="dxa"/>
          </w:tcPr>
          <w:p w14:paraId="5710C1CE" w14:textId="4CB5BE1D"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38E7DD2B" w14:textId="2A1B8964" w:rsidR="0060027C" w:rsidRPr="0060027C" w:rsidRDefault="00AB5648"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6996</w:t>
            </w:r>
          </w:p>
        </w:tc>
        <w:tc>
          <w:tcPr>
            <w:tcW w:w="850" w:type="dxa"/>
          </w:tcPr>
          <w:p w14:paraId="321C9297" w14:textId="514A6088" w:rsidR="0060027C" w:rsidRPr="0060027C" w:rsidRDefault="00AB5648"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8347</w:t>
            </w:r>
          </w:p>
        </w:tc>
        <w:tc>
          <w:tcPr>
            <w:tcW w:w="6599" w:type="dxa"/>
          </w:tcPr>
          <w:p w14:paraId="3A1EA53B" w14:textId="77777777" w:rsidR="00AB5648" w:rsidRDefault="00AB5648" w:rsidP="00AB5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LAND USE AND DEVELOPMENT POLICY FOR THE FRANCES BAY / SADGROVES CREEK FORESHORE</w:t>
            </w:r>
          </w:p>
          <w:p w14:paraId="44B5A053" w14:textId="77777777" w:rsidR="00AB5648" w:rsidRDefault="00AB5648" w:rsidP="00AB5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the preparation of draft Land Use Objectives based on three preliminary precincts, and direct policy </w:t>
            </w:r>
            <w:proofErr w:type="gramStart"/>
            <w:r>
              <w:rPr>
                <w:rFonts w:asciiTheme="minorHAnsi" w:hAnsiTheme="minorHAnsi" w:cs="Arial"/>
                <w:sz w:val="20"/>
              </w:rPr>
              <w:t>with regard to</w:t>
            </w:r>
            <w:proofErr w:type="gramEnd"/>
            <w:r>
              <w:rPr>
                <w:rFonts w:asciiTheme="minorHAnsi" w:hAnsiTheme="minorHAnsi" w:cs="Arial"/>
                <w:sz w:val="20"/>
              </w:rPr>
              <w:t xml:space="preserve"> landfill limit options for the Frances Bay / Sadgroves Creek foreshore.</w:t>
            </w:r>
          </w:p>
          <w:p w14:paraId="0D3067C7" w14:textId="06D46C78" w:rsidR="0060027C" w:rsidRPr="0060027C" w:rsidRDefault="00AB5648" w:rsidP="00AB5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6CD5">
              <w:rPr>
                <w:rFonts w:asciiTheme="minorHAnsi" w:hAnsiTheme="minorHAnsi" w:cs="Arial"/>
                <w:color w:val="0070C0"/>
                <w:sz w:val="20"/>
              </w:rPr>
              <w:t>Submission deferred.</w:t>
            </w:r>
          </w:p>
        </w:tc>
      </w:tr>
      <w:tr w:rsidR="0060027C" w:rsidRPr="00B00960" w14:paraId="7E33ED74"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1BEC3FD1" w14:textId="2305C39D" w:rsidR="0060027C" w:rsidRPr="005D062D" w:rsidRDefault="0060027C" w:rsidP="0060027C">
            <w:pPr>
              <w:spacing w:before="120"/>
              <w:jc w:val="center"/>
              <w:rPr>
                <w:rFonts w:asciiTheme="minorHAnsi" w:hAnsiTheme="minorHAnsi" w:cs="Arial"/>
                <w:b/>
                <w:sz w:val="20"/>
              </w:rPr>
            </w:pPr>
            <w:r w:rsidRPr="005D062D">
              <w:rPr>
                <w:rFonts w:asciiTheme="minorHAnsi" w:hAnsiTheme="minorHAnsi" w:cs="Arial"/>
                <w:sz w:val="20"/>
              </w:rPr>
              <w:t>682</w:t>
            </w:r>
          </w:p>
        </w:tc>
        <w:tc>
          <w:tcPr>
            <w:tcW w:w="1037" w:type="dxa"/>
          </w:tcPr>
          <w:p w14:paraId="5158E64E" w14:textId="2F2E1B2E" w:rsidR="0060027C" w:rsidRPr="005D062D"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D062D">
              <w:rPr>
                <w:rFonts w:asciiTheme="minorHAnsi" w:hAnsiTheme="minorHAnsi" w:cs="Arial"/>
                <w:sz w:val="20"/>
              </w:rPr>
              <w:t>26/8/94</w:t>
            </w:r>
          </w:p>
        </w:tc>
        <w:tc>
          <w:tcPr>
            <w:tcW w:w="785" w:type="dxa"/>
          </w:tcPr>
          <w:p w14:paraId="5A880CB6" w14:textId="16D56F95" w:rsidR="0060027C" w:rsidRPr="005D062D"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D062D">
              <w:rPr>
                <w:rFonts w:asciiTheme="minorHAnsi" w:hAnsiTheme="minorHAnsi" w:cs="Arial"/>
                <w:sz w:val="20"/>
              </w:rPr>
              <w:t>7012</w:t>
            </w:r>
          </w:p>
        </w:tc>
        <w:tc>
          <w:tcPr>
            <w:tcW w:w="850" w:type="dxa"/>
          </w:tcPr>
          <w:p w14:paraId="305C7BCF" w14:textId="15265FA1" w:rsidR="0060027C" w:rsidRPr="005D062D"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D062D">
              <w:rPr>
                <w:rFonts w:asciiTheme="minorHAnsi" w:hAnsiTheme="minorHAnsi" w:cs="Arial"/>
                <w:sz w:val="20"/>
              </w:rPr>
              <w:t>8348</w:t>
            </w:r>
          </w:p>
        </w:tc>
        <w:tc>
          <w:tcPr>
            <w:tcW w:w="6599" w:type="dxa"/>
          </w:tcPr>
          <w:p w14:paraId="7B3146EB" w14:textId="77777777" w:rsidR="0060027C" w:rsidRPr="005D062D"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D062D">
              <w:rPr>
                <w:rFonts w:asciiTheme="minorHAnsi" w:hAnsiTheme="minorHAnsi" w:cs="Arial"/>
                <w:sz w:val="20"/>
              </w:rPr>
              <w:t>LAND APPLICATION - FOR PART OF THE MOORING BASIN, LOT 5724, TOWN OF DARWIN - MR BARRA</w:t>
            </w:r>
          </w:p>
          <w:p w14:paraId="670677EF" w14:textId="51AF23E6" w:rsidR="005D062D" w:rsidRPr="005D062D" w:rsidRDefault="005D062D" w:rsidP="00FD3E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D062D">
              <w:rPr>
                <w:rFonts w:asciiTheme="minorHAnsi" w:hAnsiTheme="minorHAnsi" w:cs="Arial"/>
                <w:sz w:val="20"/>
              </w:rPr>
              <w:t>To note the information regarding the land application by Mr Barra for Lot 5724 Town of Darwin.</w:t>
            </w:r>
          </w:p>
        </w:tc>
      </w:tr>
      <w:tr w:rsidR="0060027C" w:rsidRPr="00B00960" w14:paraId="00833486"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29296EFB" w14:textId="3EE8D63F" w:rsidR="0060027C" w:rsidRPr="0060027C" w:rsidRDefault="0060027C" w:rsidP="0060027C">
            <w:pPr>
              <w:spacing w:before="120"/>
              <w:jc w:val="center"/>
              <w:rPr>
                <w:rFonts w:asciiTheme="minorHAnsi" w:hAnsiTheme="minorHAnsi" w:cs="Arial"/>
                <w:b/>
                <w:sz w:val="20"/>
              </w:rPr>
            </w:pPr>
            <w:r w:rsidRPr="0060027C">
              <w:rPr>
                <w:rFonts w:asciiTheme="minorHAnsi" w:hAnsiTheme="minorHAnsi" w:cs="Arial"/>
                <w:sz w:val="20"/>
              </w:rPr>
              <w:t>682</w:t>
            </w:r>
          </w:p>
        </w:tc>
        <w:tc>
          <w:tcPr>
            <w:tcW w:w="1037" w:type="dxa"/>
          </w:tcPr>
          <w:p w14:paraId="35936621" w14:textId="05701637"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72C1DCBF" w14:textId="381101F7"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7013</w:t>
            </w:r>
          </w:p>
        </w:tc>
        <w:tc>
          <w:tcPr>
            <w:tcW w:w="850" w:type="dxa"/>
          </w:tcPr>
          <w:p w14:paraId="123E86A6" w14:textId="7F852D3B"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8349</w:t>
            </w:r>
          </w:p>
        </w:tc>
        <w:tc>
          <w:tcPr>
            <w:tcW w:w="6599" w:type="dxa"/>
          </w:tcPr>
          <w:p w14:paraId="0AFA7A74"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LAND APPLICATIONS - WEEK ENDING 15 JULY 1994</w:t>
            </w:r>
          </w:p>
          <w:p w14:paraId="03C03A24" w14:textId="289B070C" w:rsidR="00B873BE" w:rsidRPr="0060027C" w:rsidRDefault="005D062D" w:rsidP="00B873B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w:t>
            </w:r>
            <w:r w:rsidR="00FD3E47">
              <w:rPr>
                <w:rFonts w:asciiTheme="minorHAnsi" w:hAnsiTheme="minorHAnsi" w:cs="Arial"/>
                <w:sz w:val="20"/>
              </w:rPr>
              <w:t>ns received during this period.</w:t>
            </w:r>
          </w:p>
        </w:tc>
      </w:tr>
      <w:tr w:rsidR="0060027C" w:rsidRPr="00B00960" w14:paraId="795F53AD"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4482AA0F" w14:textId="31A5B2F8" w:rsidR="0060027C" w:rsidRPr="008E2A44" w:rsidRDefault="0060027C" w:rsidP="0060027C">
            <w:pPr>
              <w:spacing w:before="120"/>
              <w:jc w:val="center"/>
              <w:rPr>
                <w:rFonts w:asciiTheme="minorHAnsi" w:hAnsiTheme="minorHAnsi" w:cs="Arial"/>
                <w:b/>
                <w:sz w:val="20"/>
              </w:rPr>
            </w:pPr>
            <w:r w:rsidRPr="008E2A44">
              <w:rPr>
                <w:rFonts w:asciiTheme="minorHAnsi" w:hAnsiTheme="minorHAnsi" w:cs="Arial"/>
                <w:sz w:val="20"/>
              </w:rPr>
              <w:t>682</w:t>
            </w:r>
          </w:p>
        </w:tc>
        <w:tc>
          <w:tcPr>
            <w:tcW w:w="1037" w:type="dxa"/>
          </w:tcPr>
          <w:p w14:paraId="63C2CFD3" w14:textId="3CCFAC5C" w:rsidR="0060027C" w:rsidRPr="008E2A44"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2A44">
              <w:rPr>
                <w:rFonts w:asciiTheme="minorHAnsi" w:hAnsiTheme="minorHAnsi" w:cs="Arial"/>
                <w:sz w:val="20"/>
              </w:rPr>
              <w:t>26/8/94</w:t>
            </w:r>
          </w:p>
        </w:tc>
        <w:tc>
          <w:tcPr>
            <w:tcW w:w="785" w:type="dxa"/>
          </w:tcPr>
          <w:p w14:paraId="43ABB6CE" w14:textId="06141E37" w:rsidR="0060027C" w:rsidRPr="008E2A44"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2A44">
              <w:rPr>
                <w:rFonts w:asciiTheme="minorHAnsi" w:hAnsiTheme="minorHAnsi" w:cs="Arial"/>
                <w:sz w:val="20"/>
              </w:rPr>
              <w:t>7014</w:t>
            </w:r>
          </w:p>
        </w:tc>
        <w:tc>
          <w:tcPr>
            <w:tcW w:w="850" w:type="dxa"/>
          </w:tcPr>
          <w:p w14:paraId="2D90DEEB" w14:textId="4CD7E0D2" w:rsidR="0060027C" w:rsidRPr="008E2A44"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2A44">
              <w:rPr>
                <w:rFonts w:asciiTheme="minorHAnsi" w:hAnsiTheme="minorHAnsi" w:cs="Arial"/>
                <w:sz w:val="20"/>
              </w:rPr>
              <w:t>8350</w:t>
            </w:r>
          </w:p>
        </w:tc>
        <w:tc>
          <w:tcPr>
            <w:tcW w:w="6599" w:type="dxa"/>
          </w:tcPr>
          <w:p w14:paraId="4C4CF43C" w14:textId="77777777" w:rsidR="0060027C" w:rsidRPr="008E2A44"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2A44">
              <w:rPr>
                <w:rFonts w:asciiTheme="minorHAnsi" w:hAnsiTheme="minorHAnsi" w:cs="Arial"/>
                <w:sz w:val="20"/>
              </w:rPr>
              <w:t>PETROLEUM EXPLORATION AND PRODUCTION IN MARINE PARKS</w:t>
            </w:r>
          </w:p>
          <w:p w14:paraId="29C4AE4C" w14:textId="7B0938BB" w:rsidR="008A6B46" w:rsidRPr="008E2A44" w:rsidRDefault="005D062D" w:rsidP="008A6B4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2A44">
              <w:rPr>
                <w:rFonts w:asciiTheme="minorHAnsi" w:hAnsiTheme="minorHAnsi" w:cs="Arial"/>
                <w:sz w:val="20"/>
              </w:rPr>
              <w:t xml:space="preserve">To approve the drafting of amendments to the </w:t>
            </w:r>
            <w:r w:rsidRPr="008E2A44">
              <w:rPr>
                <w:rFonts w:asciiTheme="minorHAnsi" w:hAnsiTheme="minorHAnsi" w:cs="Arial"/>
                <w:i/>
                <w:sz w:val="20"/>
              </w:rPr>
              <w:t>Territory Parks and Wildlife Conservation Act</w:t>
            </w:r>
            <w:r w:rsidRPr="008E2A44">
              <w:rPr>
                <w:rFonts w:asciiTheme="minorHAnsi" w:hAnsiTheme="minorHAnsi" w:cs="Arial"/>
                <w:sz w:val="20"/>
              </w:rPr>
              <w:t xml:space="preserve"> and the </w:t>
            </w:r>
            <w:r w:rsidRPr="008E2A44">
              <w:rPr>
                <w:rFonts w:asciiTheme="minorHAnsi" w:hAnsiTheme="minorHAnsi" w:cs="Arial"/>
                <w:i/>
                <w:sz w:val="20"/>
              </w:rPr>
              <w:t>Petroleum (Submerged Lands) Act (NT)</w:t>
            </w:r>
            <w:r w:rsidRPr="008E2A44">
              <w:rPr>
                <w:rFonts w:asciiTheme="minorHAnsi" w:hAnsiTheme="minorHAnsi" w:cs="Arial"/>
                <w:sz w:val="20"/>
              </w:rPr>
              <w:t xml:space="preserve"> </w:t>
            </w:r>
            <w:r w:rsidR="003D3B53" w:rsidRPr="008E2A44">
              <w:rPr>
                <w:rFonts w:asciiTheme="minorHAnsi" w:hAnsiTheme="minorHAnsi" w:cs="Arial"/>
                <w:sz w:val="20"/>
              </w:rPr>
              <w:t>that removes impediments to petroleum exploration and production in marine parks while providing for environmental protection.</w:t>
            </w:r>
          </w:p>
        </w:tc>
      </w:tr>
      <w:tr w:rsidR="008E2A44" w:rsidRPr="00B00960" w14:paraId="5F1EBF1A"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4B049D9" w14:textId="7121CDCF" w:rsidR="008E2A44" w:rsidRPr="0060027C" w:rsidRDefault="008E2A44" w:rsidP="008E2A44">
            <w:pPr>
              <w:spacing w:before="120"/>
              <w:jc w:val="center"/>
              <w:rPr>
                <w:rFonts w:asciiTheme="minorHAnsi" w:hAnsiTheme="minorHAnsi" w:cs="Arial"/>
                <w:sz w:val="20"/>
              </w:rPr>
            </w:pPr>
            <w:r w:rsidRPr="0060027C">
              <w:rPr>
                <w:rFonts w:asciiTheme="minorHAnsi" w:hAnsiTheme="minorHAnsi" w:cs="Arial"/>
                <w:sz w:val="20"/>
              </w:rPr>
              <w:lastRenderedPageBreak/>
              <w:t>682</w:t>
            </w:r>
          </w:p>
        </w:tc>
        <w:tc>
          <w:tcPr>
            <w:tcW w:w="1037" w:type="dxa"/>
          </w:tcPr>
          <w:p w14:paraId="3A0DDA88" w14:textId="38E164A1" w:rsidR="008E2A44" w:rsidRPr="0060027C" w:rsidRDefault="008E2A44" w:rsidP="008E2A4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40855EEF" w14:textId="7BBF4B1E" w:rsidR="008E2A44" w:rsidRPr="0060027C" w:rsidRDefault="008E2A44" w:rsidP="008E2A4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7015</w:t>
            </w:r>
          </w:p>
        </w:tc>
        <w:tc>
          <w:tcPr>
            <w:tcW w:w="850" w:type="dxa"/>
          </w:tcPr>
          <w:p w14:paraId="5797D442" w14:textId="4E1F8326" w:rsidR="008E2A44" w:rsidRPr="0060027C" w:rsidRDefault="008E2A44" w:rsidP="008E2A4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8351</w:t>
            </w:r>
          </w:p>
        </w:tc>
        <w:tc>
          <w:tcPr>
            <w:tcW w:w="6599" w:type="dxa"/>
          </w:tcPr>
          <w:p w14:paraId="03218D66" w14:textId="77777777" w:rsidR="008E2A44" w:rsidRDefault="008E2A44" w:rsidP="008E2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ANTI-DISCRIMINATION COMMISSION – REGULATIONS UNDER THE </w:t>
            </w:r>
            <w:r>
              <w:rPr>
                <w:rFonts w:asciiTheme="minorHAnsi" w:hAnsiTheme="minorHAnsi" w:cs="Arial"/>
                <w:i/>
                <w:sz w:val="20"/>
              </w:rPr>
              <w:t>ANTI-DISCRIMINATION ACT</w:t>
            </w:r>
          </w:p>
          <w:p w14:paraId="0C9FDF04" w14:textId="18D44D59" w:rsidR="008E2A44" w:rsidRPr="008E2A44" w:rsidRDefault="008E2A44" w:rsidP="008E2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set upper monetary limits for regulations made under sections 88 (Orders after Hearing), 93 (Fees for witnesses) and 102 (Discontinuance of complaint) of the </w:t>
            </w:r>
            <w:r>
              <w:rPr>
                <w:rFonts w:asciiTheme="minorHAnsi" w:hAnsiTheme="minorHAnsi" w:cs="Arial"/>
                <w:i/>
                <w:sz w:val="20"/>
              </w:rPr>
              <w:t>Anti-Discrimination Act</w:t>
            </w:r>
            <w:r>
              <w:rPr>
                <w:rFonts w:asciiTheme="minorHAnsi" w:hAnsiTheme="minorHAnsi" w:cs="Arial"/>
                <w:sz w:val="20"/>
              </w:rPr>
              <w:t>.</w:t>
            </w:r>
          </w:p>
          <w:p w14:paraId="76B6D538" w14:textId="391FB421" w:rsidR="008E2A44" w:rsidRPr="008E2A44" w:rsidRDefault="008E2A44" w:rsidP="008E2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2A44">
              <w:rPr>
                <w:rFonts w:asciiTheme="minorHAnsi" w:hAnsiTheme="minorHAnsi" w:cs="Arial"/>
                <w:color w:val="0070C0"/>
                <w:sz w:val="20"/>
              </w:rPr>
              <w:t>Submission deferred.</w:t>
            </w:r>
          </w:p>
        </w:tc>
      </w:tr>
      <w:tr w:rsidR="0060027C" w:rsidRPr="00B00960" w14:paraId="65952BB9"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591A0B48" w14:textId="670ACD11" w:rsidR="0060027C" w:rsidRPr="0060027C" w:rsidRDefault="0060027C" w:rsidP="0060027C">
            <w:pPr>
              <w:spacing w:before="120"/>
              <w:jc w:val="center"/>
              <w:rPr>
                <w:rFonts w:asciiTheme="minorHAnsi" w:hAnsiTheme="minorHAnsi" w:cs="Arial"/>
                <w:b/>
                <w:sz w:val="20"/>
              </w:rPr>
            </w:pPr>
            <w:r w:rsidRPr="0060027C">
              <w:rPr>
                <w:rFonts w:asciiTheme="minorHAnsi" w:hAnsiTheme="minorHAnsi" w:cs="Arial"/>
                <w:sz w:val="20"/>
              </w:rPr>
              <w:t>682</w:t>
            </w:r>
          </w:p>
        </w:tc>
        <w:tc>
          <w:tcPr>
            <w:tcW w:w="1037" w:type="dxa"/>
          </w:tcPr>
          <w:p w14:paraId="572FB7AD" w14:textId="246A023C"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5CA63E9D" w14:textId="11E47158"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7016</w:t>
            </w:r>
          </w:p>
        </w:tc>
        <w:tc>
          <w:tcPr>
            <w:tcW w:w="850" w:type="dxa"/>
          </w:tcPr>
          <w:p w14:paraId="70BCF3E9" w14:textId="03DD03A1"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8352</w:t>
            </w:r>
          </w:p>
        </w:tc>
        <w:tc>
          <w:tcPr>
            <w:tcW w:w="6599" w:type="dxa"/>
          </w:tcPr>
          <w:p w14:paraId="6C371791"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UNIFORM CONSUMER CREDIT CODE</w:t>
            </w:r>
          </w:p>
          <w:p w14:paraId="1BE61A8C" w14:textId="65E40692" w:rsidR="003D3B53" w:rsidRPr="0060027C" w:rsidRDefault="008E2A44" w:rsidP="008E2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enacting of the uniform </w:t>
            </w:r>
            <w:r>
              <w:rPr>
                <w:rFonts w:asciiTheme="minorHAnsi" w:hAnsiTheme="minorHAnsi" w:cs="Arial"/>
                <w:i/>
                <w:sz w:val="20"/>
              </w:rPr>
              <w:t xml:space="preserve">Consumer Credit Act, </w:t>
            </w:r>
            <w:r>
              <w:rPr>
                <w:rFonts w:asciiTheme="minorHAnsi" w:hAnsiTheme="minorHAnsi" w:cs="Arial"/>
                <w:sz w:val="20"/>
              </w:rPr>
              <w:t>providing for the adoption of the proposed Consumer Credit Code.</w:t>
            </w:r>
          </w:p>
        </w:tc>
      </w:tr>
      <w:tr w:rsidR="0060027C" w:rsidRPr="00B00960" w14:paraId="2AAC07FE"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6BB4142" w14:textId="61496464" w:rsidR="0060027C" w:rsidRPr="00B578E3" w:rsidRDefault="0060027C" w:rsidP="0060027C">
            <w:pPr>
              <w:spacing w:before="120"/>
              <w:jc w:val="center"/>
              <w:rPr>
                <w:rFonts w:asciiTheme="minorHAnsi" w:hAnsiTheme="minorHAnsi" w:cs="Arial"/>
                <w:b/>
                <w:sz w:val="20"/>
              </w:rPr>
            </w:pPr>
            <w:r w:rsidRPr="00B578E3">
              <w:rPr>
                <w:rFonts w:asciiTheme="minorHAnsi" w:hAnsiTheme="minorHAnsi" w:cs="Arial"/>
                <w:sz w:val="20"/>
              </w:rPr>
              <w:t>682</w:t>
            </w:r>
          </w:p>
        </w:tc>
        <w:tc>
          <w:tcPr>
            <w:tcW w:w="1037" w:type="dxa"/>
          </w:tcPr>
          <w:p w14:paraId="78C34DC6" w14:textId="579D31BC" w:rsidR="0060027C" w:rsidRPr="00B578E3"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578E3">
              <w:rPr>
                <w:rFonts w:asciiTheme="minorHAnsi" w:hAnsiTheme="minorHAnsi" w:cs="Arial"/>
                <w:sz w:val="20"/>
              </w:rPr>
              <w:t>26/8/94</w:t>
            </w:r>
          </w:p>
        </w:tc>
        <w:tc>
          <w:tcPr>
            <w:tcW w:w="785" w:type="dxa"/>
          </w:tcPr>
          <w:p w14:paraId="778BAC19" w14:textId="4489D83B" w:rsidR="0060027C" w:rsidRPr="00B578E3"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578E3">
              <w:rPr>
                <w:rFonts w:asciiTheme="minorHAnsi" w:hAnsiTheme="minorHAnsi" w:cs="Arial"/>
                <w:sz w:val="20"/>
              </w:rPr>
              <w:t>7017</w:t>
            </w:r>
          </w:p>
        </w:tc>
        <w:tc>
          <w:tcPr>
            <w:tcW w:w="850" w:type="dxa"/>
          </w:tcPr>
          <w:p w14:paraId="44562EFF" w14:textId="77392E97" w:rsidR="0060027C" w:rsidRPr="00B578E3"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578E3">
              <w:rPr>
                <w:rFonts w:asciiTheme="minorHAnsi" w:hAnsiTheme="minorHAnsi" w:cs="Arial"/>
                <w:sz w:val="20"/>
              </w:rPr>
              <w:t>8353</w:t>
            </w:r>
          </w:p>
        </w:tc>
        <w:tc>
          <w:tcPr>
            <w:tcW w:w="6599" w:type="dxa"/>
          </w:tcPr>
          <w:p w14:paraId="144CDEF6" w14:textId="3E925015" w:rsidR="0060027C" w:rsidRPr="00B578E3"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578E3">
              <w:rPr>
                <w:rFonts w:asciiTheme="minorHAnsi" w:hAnsiTheme="minorHAnsi" w:cs="Arial"/>
                <w:sz w:val="20"/>
              </w:rPr>
              <w:t>IJIS PROJECT MANAGER AND AGENCY ADMINISTRATOR POSITIONS</w:t>
            </w:r>
          </w:p>
          <w:p w14:paraId="3955C67A" w14:textId="7E9D9828" w:rsidR="008E2A44" w:rsidRPr="00B578E3" w:rsidRDefault="00B578E3" w:rsidP="00B578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578E3">
              <w:rPr>
                <w:rFonts w:asciiTheme="minorHAnsi" w:hAnsiTheme="minorHAnsi" w:cs="Arial"/>
                <w:sz w:val="20"/>
              </w:rPr>
              <w:t>To approve funding for the creation of a project manager and two agency administrator positions for the</w:t>
            </w:r>
            <w:r>
              <w:rPr>
                <w:rFonts w:asciiTheme="minorHAnsi" w:hAnsiTheme="minorHAnsi" w:cs="Arial"/>
                <w:sz w:val="20"/>
              </w:rPr>
              <w:t xml:space="preserve"> Integrated Justice Information System (</w:t>
            </w:r>
            <w:r w:rsidRPr="00B578E3">
              <w:rPr>
                <w:rFonts w:asciiTheme="minorHAnsi" w:hAnsiTheme="minorHAnsi" w:cs="Arial"/>
                <w:sz w:val="20"/>
              </w:rPr>
              <w:t>IJIS</w:t>
            </w:r>
            <w:r>
              <w:rPr>
                <w:rFonts w:asciiTheme="minorHAnsi" w:hAnsiTheme="minorHAnsi" w:cs="Arial"/>
                <w:sz w:val="20"/>
              </w:rPr>
              <w:t>)</w:t>
            </w:r>
            <w:r w:rsidRPr="00B578E3">
              <w:rPr>
                <w:rFonts w:asciiTheme="minorHAnsi" w:hAnsiTheme="minorHAnsi" w:cs="Arial"/>
                <w:sz w:val="20"/>
              </w:rPr>
              <w:t xml:space="preserve"> project.</w:t>
            </w:r>
          </w:p>
        </w:tc>
      </w:tr>
      <w:tr w:rsidR="0060027C" w:rsidRPr="00B00960" w14:paraId="4D3EDB28"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4BB74AA" w14:textId="63F00125" w:rsidR="0060027C" w:rsidRPr="0060027C" w:rsidRDefault="0060027C" w:rsidP="0060027C">
            <w:pPr>
              <w:spacing w:before="120"/>
              <w:jc w:val="center"/>
              <w:rPr>
                <w:rFonts w:asciiTheme="minorHAnsi" w:hAnsiTheme="minorHAnsi" w:cs="Arial"/>
                <w:b/>
                <w:sz w:val="20"/>
              </w:rPr>
            </w:pPr>
            <w:r w:rsidRPr="0060027C">
              <w:rPr>
                <w:rFonts w:asciiTheme="minorHAnsi" w:hAnsiTheme="minorHAnsi" w:cs="Arial"/>
                <w:sz w:val="20"/>
              </w:rPr>
              <w:t>682</w:t>
            </w:r>
          </w:p>
        </w:tc>
        <w:tc>
          <w:tcPr>
            <w:tcW w:w="1037" w:type="dxa"/>
          </w:tcPr>
          <w:p w14:paraId="46776BFC" w14:textId="0968D83D"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6E766E4C" w14:textId="163C4FF0"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7018</w:t>
            </w:r>
          </w:p>
        </w:tc>
        <w:tc>
          <w:tcPr>
            <w:tcW w:w="850" w:type="dxa"/>
          </w:tcPr>
          <w:p w14:paraId="50724BF3" w14:textId="22D3715F"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8354</w:t>
            </w:r>
          </w:p>
        </w:tc>
        <w:tc>
          <w:tcPr>
            <w:tcW w:w="6599" w:type="dxa"/>
          </w:tcPr>
          <w:p w14:paraId="12443F5B"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NT TRAINING PROFILE 1995</w:t>
            </w:r>
          </w:p>
          <w:p w14:paraId="4BD88A4F" w14:textId="5923BF41" w:rsidR="00B578E3" w:rsidRPr="0060027C" w:rsidRDefault="00B578E3"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‘Northern Territory Training Profile 1995’.</w:t>
            </w:r>
          </w:p>
        </w:tc>
      </w:tr>
      <w:tr w:rsidR="0060027C" w:rsidRPr="00B00960" w14:paraId="660A098F"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F6A5AEE" w14:textId="381C6298" w:rsidR="0060027C" w:rsidRPr="0060027C" w:rsidRDefault="0060027C" w:rsidP="0060027C">
            <w:pPr>
              <w:spacing w:before="120"/>
              <w:jc w:val="center"/>
              <w:rPr>
                <w:rFonts w:asciiTheme="minorHAnsi" w:hAnsiTheme="minorHAnsi" w:cs="Arial"/>
                <w:b/>
                <w:sz w:val="20"/>
              </w:rPr>
            </w:pPr>
            <w:r w:rsidRPr="0060027C">
              <w:rPr>
                <w:rFonts w:asciiTheme="minorHAnsi" w:hAnsiTheme="minorHAnsi" w:cs="Arial"/>
                <w:sz w:val="20"/>
              </w:rPr>
              <w:t>682</w:t>
            </w:r>
          </w:p>
        </w:tc>
        <w:tc>
          <w:tcPr>
            <w:tcW w:w="1037" w:type="dxa"/>
          </w:tcPr>
          <w:p w14:paraId="2E2F4EA7" w14:textId="33FF4540"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67E92F9D" w14:textId="63106E88"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7019</w:t>
            </w:r>
          </w:p>
        </w:tc>
        <w:tc>
          <w:tcPr>
            <w:tcW w:w="850" w:type="dxa"/>
          </w:tcPr>
          <w:p w14:paraId="77D476CB" w14:textId="086D3FC9"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8355</w:t>
            </w:r>
          </w:p>
        </w:tc>
        <w:tc>
          <w:tcPr>
            <w:tcW w:w="6599" w:type="dxa"/>
          </w:tcPr>
          <w:p w14:paraId="551188B6"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PAWA EDUCATIONAL CURRICULUM MATERIALS</w:t>
            </w:r>
          </w:p>
          <w:p w14:paraId="2CDE4501" w14:textId="0813C956" w:rsidR="00B578E3" w:rsidRPr="0060027C" w:rsidRDefault="00B578E3"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progress in the development of curriculum support materials related to power and water resource conservation for use in primary and junior secondary schools.</w:t>
            </w:r>
          </w:p>
        </w:tc>
      </w:tr>
      <w:tr w:rsidR="0060027C" w:rsidRPr="00B00960" w14:paraId="268B4684"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A1D96C1" w14:textId="1B48F921" w:rsidR="0060027C" w:rsidRPr="0060027C" w:rsidRDefault="0060027C" w:rsidP="0060027C">
            <w:pPr>
              <w:spacing w:before="120"/>
              <w:jc w:val="center"/>
              <w:rPr>
                <w:rFonts w:asciiTheme="minorHAnsi" w:hAnsiTheme="minorHAnsi" w:cs="Arial"/>
                <w:b/>
                <w:sz w:val="20"/>
              </w:rPr>
            </w:pPr>
            <w:r w:rsidRPr="0060027C">
              <w:rPr>
                <w:rFonts w:asciiTheme="minorHAnsi" w:hAnsiTheme="minorHAnsi" w:cs="Arial"/>
                <w:sz w:val="20"/>
              </w:rPr>
              <w:t>682</w:t>
            </w:r>
          </w:p>
        </w:tc>
        <w:tc>
          <w:tcPr>
            <w:tcW w:w="1037" w:type="dxa"/>
          </w:tcPr>
          <w:p w14:paraId="4C2D41DB" w14:textId="598A312B"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7F443CEE" w14:textId="258D11B8"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7020</w:t>
            </w:r>
          </w:p>
        </w:tc>
        <w:tc>
          <w:tcPr>
            <w:tcW w:w="850" w:type="dxa"/>
          </w:tcPr>
          <w:p w14:paraId="77E27683" w14:textId="2FED842E"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8356</w:t>
            </w:r>
          </w:p>
        </w:tc>
        <w:tc>
          <w:tcPr>
            <w:tcW w:w="6599" w:type="dxa"/>
          </w:tcPr>
          <w:p w14:paraId="39BBBD08"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 xml:space="preserve">BILL TO AMEND THE </w:t>
            </w:r>
            <w:r w:rsidRPr="00B578E3">
              <w:rPr>
                <w:rFonts w:asciiTheme="minorHAnsi" w:hAnsiTheme="minorHAnsi" w:cs="Arial"/>
                <w:i/>
                <w:sz w:val="20"/>
              </w:rPr>
              <w:t>TRAFFIC ACT</w:t>
            </w:r>
          </w:p>
          <w:p w14:paraId="6FE5F5ED" w14:textId="28AD5F3C" w:rsidR="00B578E3" w:rsidRDefault="008736BF"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Traffic Amendment Act 1994 that gives the Minister power to erect traffic control devices in the jurisdiction of other competent authorities.</w:t>
            </w:r>
          </w:p>
          <w:p w14:paraId="45E969C3" w14:textId="0ECF0F11" w:rsidR="008736BF" w:rsidRPr="00B578E3" w:rsidRDefault="008736BF"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736BF">
              <w:rPr>
                <w:rFonts w:asciiTheme="minorHAnsi" w:hAnsiTheme="minorHAnsi" w:cs="Arial"/>
                <w:color w:val="0070C0"/>
                <w:sz w:val="20"/>
              </w:rPr>
              <w:t>Submission deferred.</w:t>
            </w:r>
          </w:p>
        </w:tc>
      </w:tr>
      <w:tr w:rsidR="0060027C" w:rsidRPr="00B00960" w14:paraId="541E56B1"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81D0647" w14:textId="5578B3A8" w:rsidR="0060027C" w:rsidRPr="0060027C" w:rsidRDefault="0060027C" w:rsidP="0060027C">
            <w:pPr>
              <w:spacing w:before="120"/>
              <w:jc w:val="center"/>
              <w:rPr>
                <w:rFonts w:asciiTheme="minorHAnsi" w:hAnsiTheme="minorHAnsi" w:cs="Arial"/>
                <w:b/>
                <w:sz w:val="20"/>
              </w:rPr>
            </w:pPr>
            <w:r w:rsidRPr="0060027C">
              <w:rPr>
                <w:rFonts w:asciiTheme="minorHAnsi" w:hAnsiTheme="minorHAnsi" w:cs="Arial"/>
                <w:sz w:val="20"/>
              </w:rPr>
              <w:t>682</w:t>
            </w:r>
          </w:p>
        </w:tc>
        <w:tc>
          <w:tcPr>
            <w:tcW w:w="1037" w:type="dxa"/>
          </w:tcPr>
          <w:p w14:paraId="1C86A0D8" w14:textId="129109D4"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73D54A25" w14:textId="6132BCAA"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7021</w:t>
            </w:r>
          </w:p>
        </w:tc>
        <w:tc>
          <w:tcPr>
            <w:tcW w:w="850" w:type="dxa"/>
          </w:tcPr>
          <w:p w14:paraId="588A58D0" w14:textId="727CBDDD"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8357</w:t>
            </w:r>
          </w:p>
        </w:tc>
        <w:tc>
          <w:tcPr>
            <w:tcW w:w="6599" w:type="dxa"/>
          </w:tcPr>
          <w:p w14:paraId="53E52CB8"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 xml:space="preserve">REVIEW OF THE </w:t>
            </w:r>
            <w:r w:rsidRPr="00B578E3">
              <w:rPr>
                <w:rFonts w:asciiTheme="minorHAnsi" w:hAnsiTheme="minorHAnsi" w:cs="Arial"/>
                <w:i/>
                <w:sz w:val="20"/>
              </w:rPr>
              <w:t>FINANCIAL ADMINISTRATION AND AUDIT ACT</w:t>
            </w:r>
          </w:p>
          <w:p w14:paraId="4E7E08A4" w14:textId="20212420" w:rsidR="008736BF" w:rsidRPr="008736BF" w:rsidRDefault="008736BF"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to replace the </w:t>
            </w:r>
            <w:r>
              <w:rPr>
                <w:rFonts w:asciiTheme="minorHAnsi" w:hAnsiTheme="minorHAnsi" w:cs="Arial"/>
                <w:i/>
                <w:sz w:val="20"/>
              </w:rPr>
              <w:t>Financial Administration and Audit Act</w:t>
            </w:r>
            <w:r>
              <w:rPr>
                <w:rFonts w:asciiTheme="minorHAnsi" w:hAnsiTheme="minorHAnsi" w:cs="Arial"/>
                <w:sz w:val="20"/>
              </w:rPr>
              <w:t xml:space="preserve"> with separate Financial Administration, Audit and Procurement Acts, and to remove sections covering the Auditor-General.</w:t>
            </w:r>
          </w:p>
        </w:tc>
      </w:tr>
      <w:tr w:rsidR="0060027C" w:rsidRPr="00B00960" w14:paraId="476E7C36"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AF09959" w14:textId="378D34AA" w:rsidR="0060027C" w:rsidRPr="0060027C" w:rsidRDefault="0060027C" w:rsidP="0060027C">
            <w:pPr>
              <w:spacing w:before="120"/>
              <w:jc w:val="center"/>
              <w:rPr>
                <w:rFonts w:asciiTheme="minorHAnsi" w:hAnsiTheme="minorHAnsi" w:cs="Arial"/>
                <w:b/>
                <w:strike/>
                <w:sz w:val="20"/>
              </w:rPr>
            </w:pPr>
            <w:r w:rsidRPr="0060027C">
              <w:rPr>
                <w:rFonts w:asciiTheme="minorHAnsi" w:hAnsiTheme="minorHAnsi" w:cs="Arial"/>
                <w:sz w:val="20"/>
              </w:rPr>
              <w:t>682</w:t>
            </w:r>
          </w:p>
        </w:tc>
        <w:tc>
          <w:tcPr>
            <w:tcW w:w="1037" w:type="dxa"/>
          </w:tcPr>
          <w:p w14:paraId="6B37A506" w14:textId="3F2A33F7"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60027C">
              <w:rPr>
                <w:rFonts w:asciiTheme="minorHAnsi" w:hAnsiTheme="minorHAnsi" w:cs="Arial"/>
                <w:sz w:val="20"/>
              </w:rPr>
              <w:t>26/8/94</w:t>
            </w:r>
          </w:p>
        </w:tc>
        <w:tc>
          <w:tcPr>
            <w:tcW w:w="785" w:type="dxa"/>
          </w:tcPr>
          <w:p w14:paraId="50C2D223" w14:textId="51185090"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60027C">
              <w:rPr>
                <w:rFonts w:asciiTheme="minorHAnsi" w:hAnsiTheme="minorHAnsi" w:cs="Arial"/>
                <w:sz w:val="20"/>
              </w:rPr>
              <w:t>7022</w:t>
            </w:r>
          </w:p>
        </w:tc>
        <w:tc>
          <w:tcPr>
            <w:tcW w:w="850" w:type="dxa"/>
          </w:tcPr>
          <w:p w14:paraId="5D046566" w14:textId="2CD7893E"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trike/>
                <w:sz w:val="20"/>
              </w:rPr>
            </w:pPr>
            <w:r w:rsidRPr="0060027C">
              <w:rPr>
                <w:rFonts w:asciiTheme="minorHAnsi" w:hAnsiTheme="minorHAnsi" w:cs="Arial"/>
                <w:sz w:val="20"/>
              </w:rPr>
              <w:t>8358</w:t>
            </w:r>
          </w:p>
        </w:tc>
        <w:tc>
          <w:tcPr>
            <w:tcW w:w="6599" w:type="dxa"/>
          </w:tcPr>
          <w:p w14:paraId="141E5D3C"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 xml:space="preserve">GENERAL AMENDMENTS TO THE </w:t>
            </w:r>
            <w:r w:rsidRPr="00B578E3">
              <w:rPr>
                <w:rFonts w:asciiTheme="minorHAnsi" w:hAnsiTheme="minorHAnsi" w:cs="Arial"/>
                <w:i/>
                <w:sz w:val="20"/>
              </w:rPr>
              <w:t>JUVENILE JUSTICE ACT</w:t>
            </w:r>
          </w:p>
          <w:p w14:paraId="0CB2EE59" w14:textId="5965B47E" w:rsidR="00B873BE" w:rsidRPr="007B0D6E" w:rsidRDefault="008736BF" w:rsidP="00167CB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7B0D6E">
              <w:rPr>
                <w:rFonts w:asciiTheme="minorHAnsi" w:hAnsiTheme="minorHAnsi" w:cs="Arial"/>
                <w:sz w:val="20"/>
              </w:rPr>
              <w:t xml:space="preserve">the drafting of amendments to the </w:t>
            </w:r>
            <w:r w:rsidR="007B0D6E">
              <w:rPr>
                <w:rFonts w:asciiTheme="minorHAnsi" w:hAnsiTheme="minorHAnsi" w:cs="Arial"/>
                <w:i/>
                <w:sz w:val="20"/>
              </w:rPr>
              <w:t>Juvenile Justice Act</w:t>
            </w:r>
            <w:r w:rsidR="007B0D6E">
              <w:rPr>
                <w:rFonts w:asciiTheme="minorHAnsi" w:hAnsiTheme="minorHAnsi" w:cs="Arial"/>
                <w:sz w:val="20"/>
              </w:rPr>
              <w:t xml:space="preserve"> mainly related to improving operational and domestic efficiency in detention centres.</w:t>
            </w:r>
          </w:p>
        </w:tc>
      </w:tr>
      <w:tr w:rsidR="0060027C" w:rsidRPr="00B00960" w14:paraId="3768FC53"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74A00013" w14:textId="45F79C50" w:rsidR="0060027C" w:rsidRPr="0060027C" w:rsidRDefault="0060027C" w:rsidP="0060027C">
            <w:pPr>
              <w:spacing w:before="120"/>
              <w:jc w:val="center"/>
              <w:rPr>
                <w:rFonts w:asciiTheme="minorHAnsi" w:hAnsiTheme="minorHAnsi" w:cs="Arial"/>
                <w:sz w:val="20"/>
              </w:rPr>
            </w:pPr>
            <w:r w:rsidRPr="0060027C">
              <w:rPr>
                <w:rFonts w:asciiTheme="minorHAnsi" w:hAnsiTheme="minorHAnsi" w:cs="Arial"/>
                <w:sz w:val="20"/>
              </w:rPr>
              <w:t>682</w:t>
            </w:r>
          </w:p>
        </w:tc>
        <w:tc>
          <w:tcPr>
            <w:tcW w:w="1037" w:type="dxa"/>
          </w:tcPr>
          <w:p w14:paraId="392FDEA6" w14:textId="4734885F"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7C7D68FB" w14:textId="45608026"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7023</w:t>
            </w:r>
          </w:p>
        </w:tc>
        <w:tc>
          <w:tcPr>
            <w:tcW w:w="850" w:type="dxa"/>
          </w:tcPr>
          <w:p w14:paraId="72316DDA" w14:textId="22211144"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8359</w:t>
            </w:r>
          </w:p>
        </w:tc>
        <w:tc>
          <w:tcPr>
            <w:tcW w:w="6599" w:type="dxa"/>
          </w:tcPr>
          <w:p w14:paraId="19BDE325"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EXECUTIVE COUNCIL PAPERS</w:t>
            </w:r>
          </w:p>
          <w:p w14:paraId="6D502A05" w14:textId="068A47C0" w:rsidR="007B0D6E" w:rsidRPr="00FD3E47" w:rsidRDefault="007B0D6E" w:rsidP="007B0D6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w:t>
            </w:r>
            <w:r w:rsidR="00FD3E47">
              <w:rPr>
                <w:rFonts w:asciiTheme="minorHAnsi" w:hAnsiTheme="minorHAnsi" w:cs="Arial"/>
                <w:sz w:val="20"/>
              </w:rPr>
              <w:t>apers.</w:t>
            </w:r>
          </w:p>
        </w:tc>
      </w:tr>
      <w:tr w:rsidR="0060027C" w:rsidRPr="00B00960" w14:paraId="2D8E81E7"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51A4D564" w14:textId="3F1B883A" w:rsidR="0060027C" w:rsidRPr="0060027C" w:rsidRDefault="0060027C" w:rsidP="0060027C">
            <w:pPr>
              <w:spacing w:before="120"/>
              <w:jc w:val="center"/>
              <w:rPr>
                <w:rFonts w:asciiTheme="minorHAnsi" w:hAnsiTheme="minorHAnsi" w:cs="Arial"/>
                <w:sz w:val="20"/>
              </w:rPr>
            </w:pPr>
            <w:r w:rsidRPr="0060027C">
              <w:rPr>
                <w:rFonts w:asciiTheme="minorHAnsi" w:hAnsiTheme="minorHAnsi" w:cs="Arial"/>
                <w:sz w:val="20"/>
              </w:rPr>
              <w:lastRenderedPageBreak/>
              <w:t>682</w:t>
            </w:r>
          </w:p>
        </w:tc>
        <w:tc>
          <w:tcPr>
            <w:tcW w:w="1037" w:type="dxa"/>
          </w:tcPr>
          <w:p w14:paraId="3B9B43FB" w14:textId="1E45DD08"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4E8BC82D" w14:textId="793D4C14"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WOS</w:t>
            </w:r>
          </w:p>
        </w:tc>
        <w:tc>
          <w:tcPr>
            <w:tcW w:w="850" w:type="dxa"/>
          </w:tcPr>
          <w:p w14:paraId="638B57F0" w14:textId="3F9C82BE"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8360</w:t>
            </w:r>
          </w:p>
        </w:tc>
        <w:tc>
          <w:tcPr>
            <w:tcW w:w="6599" w:type="dxa"/>
          </w:tcPr>
          <w:p w14:paraId="326A0397" w14:textId="77777777" w:rsidR="0060027C"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AUSTRALIAN WAR MUSEUM GRANT</w:t>
            </w:r>
          </w:p>
          <w:p w14:paraId="73B97A1C" w14:textId="5F7EC5D8" w:rsidR="007B0D6E" w:rsidRPr="0060027C" w:rsidRDefault="001116E0" w:rsidP="001116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awarding a grant for the 50</w:t>
            </w:r>
            <w:r w:rsidRPr="001116E0">
              <w:rPr>
                <w:rFonts w:asciiTheme="minorHAnsi" w:hAnsiTheme="minorHAnsi" w:cs="Arial"/>
                <w:sz w:val="20"/>
                <w:vertAlign w:val="superscript"/>
              </w:rPr>
              <w:t>th</w:t>
            </w:r>
            <w:r>
              <w:rPr>
                <w:rFonts w:asciiTheme="minorHAnsi" w:hAnsiTheme="minorHAnsi" w:cs="Arial"/>
                <w:sz w:val="20"/>
              </w:rPr>
              <w:t xml:space="preserve"> Anniversary of the Australian War Memorial.</w:t>
            </w:r>
          </w:p>
        </w:tc>
      </w:tr>
      <w:tr w:rsidR="0060027C" w:rsidRPr="00B00960" w14:paraId="634BB656"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4F1A4CF7" w14:textId="1658960C" w:rsidR="0060027C" w:rsidRPr="001116E0" w:rsidRDefault="0060027C" w:rsidP="0060027C">
            <w:pPr>
              <w:spacing w:before="120"/>
              <w:jc w:val="center"/>
              <w:rPr>
                <w:rFonts w:cs="Arial"/>
                <w:sz w:val="20"/>
              </w:rPr>
            </w:pPr>
            <w:r w:rsidRPr="001116E0">
              <w:rPr>
                <w:rFonts w:cs="Arial"/>
                <w:sz w:val="20"/>
              </w:rPr>
              <w:t>682</w:t>
            </w:r>
          </w:p>
        </w:tc>
        <w:tc>
          <w:tcPr>
            <w:tcW w:w="1037" w:type="dxa"/>
          </w:tcPr>
          <w:p w14:paraId="3F077599" w14:textId="5F810BEC" w:rsidR="0060027C" w:rsidRPr="001116E0"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1116E0">
              <w:rPr>
                <w:rFonts w:cs="Arial"/>
                <w:sz w:val="20"/>
              </w:rPr>
              <w:t>26/8/94</w:t>
            </w:r>
          </w:p>
        </w:tc>
        <w:tc>
          <w:tcPr>
            <w:tcW w:w="785" w:type="dxa"/>
          </w:tcPr>
          <w:p w14:paraId="1C374E91" w14:textId="74B33419" w:rsidR="0060027C" w:rsidRPr="001116E0"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1116E0">
              <w:rPr>
                <w:rFonts w:cs="Arial"/>
                <w:sz w:val="20"/>
              </w:rPr>
              <w:t>WOS</w:t>
            </w:r>
          </w:p>
        </w:tc>
        <w:tc>
          <w:tcPr>
            <w:tcW w:w="850" w:type="dxa"/>
          </w:tcPr>
          <w:p w14:paraId="10CDDE4E" w14:textId="19E29B58" w:rsidR="0060027C" w:rsidRPr="001116E0"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1116E0">
              <w:rPr>
                <w:rFonts w:cs="Arial"/>
                <w:sz w:val="20"/>
              </w:rPr>
              <w:t>8361</w:t>
            </w:r>
          </w:p>
        </w:tc>
        <w:tc>
          <w:tcPr>
            <w:tcW w:w="6599" w:type="dxa"/>
          </w:tcPr>
          <w:p w14:paraId="429C4FB8" w14:textId="77777777" w:rsidR="0060027C" w:rsidRPr="001116E0" w:rsidRDefault="0060027C" w:rsidP="0060027C">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1116E0">
              <w:rPr>
                <w:rFonts w:cs="Arial"/>
                <w:sz w:val="20"/>
              </w:rPr>
              <w:t>LAKE AMADEUS LAND CLAIM SETTLEMENT</w:t>
            </w:r>
          </w:p>
          <w:p w14:paraId="44D610B5" w14:textId="466632CD" w:rsidR="001116E0" w:rsidRPr="001116E0" w:rsidRDefault="001116E0" w:rsidP="001116E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1116E0">
              <w:rPr>
                <w:rFonts w:cs="Arial"/>
                <w:sz w:val="20"/>
              </w:rPr>
              <w:t>To consider settli</w:t>
            </w:r>
            <w:r w:rsidR="00FD3E47">
              <w:rPr>
                <w:rFonts w:cs="Arial"/>
                <w:sz w:val="20"/>
              </w:rPr>
              <w:t>ng the Lake Amadeus Land Claim.</w:t>
            </w:r>
          </w:p>
        </w:tc>
      </w:tr>
      <w:tr w:rsidR="0060027C" w:rsidRPr="00B00960" w14:paraId="2C719A28"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6A9EDF20" w14:textId="12A5ADA7" w:rsidR="0060027C" w:rsidRPr="0060027C" w:rsidRDefault="0060027C" w:rsidP="0060027C">
            <w:pPr>
              <w:spacing w:before="120"/>
              <w:jc w:val="center"/>
              <w:rPr>
                <w:rFonts w:asciiTheme="minorHAnsi" w:hAnsiTheme="minorHAnsi" w:cs="Arial"/>
                <w:sz w:val="20"/>
              </w:rPr>
            </w:pPr>
            <w:r w:rsidRPr="0060027C">
              <w:rPr>
                <w:rFonts w:asciiTheme="minorHAnsi" w:hAnsiTheme="minorHAnsi" w:cs="Arial"/>
                <w:sz w:val="20"/>
              </w:rPr>
              <w:t>682</w:t>
            </w:r>
          </w:p>
        </w:tc>
        <w:tc>
          <w:tcPr>
            <w:tcW w:w="1037" w:type="dxa"/>
          </w:tcPr>
          <w:p w14:paraId="6BE2BF51" w14:textId="7903A86C"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74D26774" w14:textId="1C611F63"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WOS</w:t>
            </w:r>
          </w:p>
        </w:tc>
        <w:tc>
          <w:tcPr>
            <w:tcW w:w="850" w:type="dxa"/>
          </w:tcPr>
          <w:p w14:paraId="46D7D609" w14:textId="54FDDF06" w:rsidR="0060027C" w:rsidRPr="0060027C" w:rsidRDefault="0060027C" w:rsidP="0060027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8362</w:t>
            </w:r>
          </w:p>
        </w:tc>
        <w:tc>
          <w:tcPr>
            <w:tcW w:w="6599" w:type="dxa"/>
          </w:tcPr>
          <w:p w14:paraId="2A9A0A98" w14:textId="77777777" w:rsidR="0060027C" w:rsidRDefault="0060027C" w:rsidP="0060027C">
            <w:pPr>
              <w:spacing w:before="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EXECUTIVE COUNCIL PAPER - JUSTICES OF THE PEACE</w:t>
            </w:r>
          </w:p>
          <w:p w14:paraId="613AEBB6" w14:textId="575D52BD" w:rsidR="001116E0" w:rsidRPr="0060027C" w:rsidRDefault="001116E0" w:rsidP="001116E0">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an Executive Council paper.</w:t>
            </w:r>
          </w:p>
        </w:tc>
      </w:tr>
      <w:tr w:rsidR="0060027C" w:rsidRPr="00B00960" w14:paraId="5182B406"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BF39C48" w14:textId="028F137C" w:rsidR="0060027C" w:rsidRPr="0060027C" w:rsidRDefault="0060027C" w:rsidP="001116E0">
            <w:pPr>
              <w:spacing w:before="120" w:after="120"/>
              <w:jc w:val="center"/>
              <w:rPr>
                <w:rFonts w:asciiTheme="minorHAnsi" w:hAnsiTheme="minorHAnsi" w:cs="Arial"/>
                <w:sz w:val="20"/>
              </w:rPr>
            </w:pPr>
            <w:r w:rsidRPr="0060027C">
              <w:rPr>
                <w:rFonts w:asciiTheme="minorHAnsi" w:hAnsiTheme="minorHAnsi" w:cs="Arial"/>
                <w:sz w:val="20"/>
              </w:rPr>
              <w:t>682</w:t>
            </w:r>
          </w:p>
        </w:tc>
        <w:tc>
          <w:tcPr>
            <w:tcW w:w="1037" w:type="dxa"/>
          </w:tcPr>
          <w:p w14:paraId="3BBF4030" w14:textId="45EB3418" w:rsidR="0060027C" w:rsidRPr="0060027C" w:rsidRDefault="0060027C" w:rsidP="001116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330E3699" w14:textId="6B3A5176" w:rsidR="0060027C" w:rsidRPr="0060027C" w:rsidRDefault="0060027C" w:rsidP="001116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WOS</w:t>
            </w:r>
          </w:p>
        </w:tc>
        <w:tc>
          <w:tcPr>
            <w:tcW w:w="850" w:type="dxa"/>
          </w:tcPr>
          <w:p w14:paraId="43515829" w14:textId="37541D6B" w:rsidR="0060027C" w:rsidRPr="0060027C" w:rsidRDefault="0060027C" w:rsidP="001116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8363</w:t>
            </w:r>
          </w:p>
        </w:tc>
        <w:tc>
          <w:tcPr>
            <w:tcW w:w="6599" w:type="dxa"/>
          </w:tcPr>
          <w:p w14:paraId="77BE221F" w14:textId="77777777" w:rsidR="0060027C" w:rsidRDefault="0060027C" w:rsidP="001116E0">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MISUSE OF DRUGS BILL (COMMITTEE STAGE AMENDMENTS)</w:t>
            </w:r>
          </w:p>
          <w:p w14:paraId="22AFE8CD" w14:textId="186E0EF7" w:rsidR="001116E0" w:rsidRPr="0060027C" w:rsidRDefault="001116E0" w:rsidP="001116E0">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Committee Stage amendments to the Misuse of Drugs Bill to allow for destruction of drugs and removal of time limit under clause 19D.</w:t>
            </w:r>
          </w:p>
        </w:tc>
      </w:tr>
      <w:tr w:rsidR="0060027C" w:rsidRPr="00B00960" w14:paraId="312B6DF6"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00AD5AFD" w14:textId="6BFC32E8" w:rsidR="0060027C" w:rsidRPr="0060027C" w:rsidRDefault="0060027C" w:rsidP="001116E0">
            <w:pPr>
              <w:spacing w:before="120" w:after="120"/>
              <w:jc w:val="center"/>
              <w:rPr>
                <w:rFonts w:asciiTheme="minorHAnsi" w:hAnsiTheme="minorHAnsi" w:cs="Arial"/>
                <w:sz w:val="20"/>
              </w:rPr>
            </w:pPr>
            <w:r w:rsidRPr="0060027C">
              <w:rPr>
                <w:rFonts w:asciiTheme="minorHAnsi" w:hAnsiTheme="minorHAnsi" w:cs="Arial"/>
                <w:sz w:val="20"/>
              </w:rPr>
              <w:t>682</w:t>
            </w:r>
          </w:p>
        </w:tc>
        <w:tc>
          <w:tcPr>
            <w:tcW w:w="1037" w:type="dxa"/>
          </w:tcPr>
          <w:p w14:paraId="15885588" w14:textId="4539E57E" w:rsidR="0060027C" w:rsidRPr="0060027C" w:rsidRDefault="0060027C" w:rsidP="001116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2A461009" w14:textId="5925EC50" w:rsidR="0060027C" w:rsidRPr="0060027C" w:rsidRDefault="0060027C" w:rsidP="001116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WOS</w:t>
            </w:r>
          </w:p>
        </w:tc>
        <w:tc>
          <w:tcPr>
            <w:tcW w:w="850" w:type="dxa"/>
          </w:tcPr>
          <w:p w14:paraId="5CE1EF24" w14:textId="1EE7953A" w:rsidR="0060027C" w:rsidRPr="0060027C" w:rsidRDefault="0060027C" w:rsidP="001116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8364</w:t>
            </w:r>
          </w:p>
        </w:tc>
        <w:tc>
          <w:tcPr>
            <w:tcW w:w="6599" w:type="dxa"/>
          </w:tcPr>
          <w:p w14:paraId="57B618BB" w14:textId="77777777" w:rsidR="0060027C" w:rsidRDefault="0060027C" w:rsidP="001116E0">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60027C">
              <w:rPr>
                <w:rFonts w:asciiTheme="minorHAnsi" w:hAnsiTheme="minorHAnsi" w:cs="Arial"/>
                <w:sz w:val="20"/>
              </w:rPr>
              <w:t xml:space="preserve">BILL TO AMEND THE </w:t>
            </w:r>
            <w:r w:rsidRPr="001116E0">
              <w:rPr>
                <w:rFonts w:asciiTheme="minorHAnsi" w:hAnsiTheme="minorHAnsi" w:cs="Arial"/>
                <w:i/>
                <w:sz w:val="20"/>
              </w:rPr>
              <w:t>PASTORAL LAND ACT</w:t>
            </w:r>
          </w:p>
          <w:p w14:paraId="62A00D4F" w14:textId="1BA68909" w:rsidR="00DC5D4D" w:rsidRPr="001116E0" w:rsidRDefault="001116E0" w:rsidP="00563BA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draft Bill to amend the </w:t>
            </w:r>
            <w:r>
              <w:rPr>
                <w:rFonts w:asciiTheme="minorHAnsi" w:hAnsiTheme="minorHAnsi" w:cs="Arial"/>
                <w:i/>
                <w:sz w:val="20"/>
              </w:rPr>
              <w:t>Pastoral Land Act</w:t>
            </w:r>
            <w:r>
              <w:rPr>
                <w:rFonts w:asciiTheme="minorHAnsi" w:hAnsiTheme="minorHAnsi" w:cs="Arial"/>
                <w:sz w:val="20"/>
              </w:rPr>
              <w:t xml:space="preserve"> (C</w:t>
            </w:r>
            <w:r w:rsidR="003E2F15">
              <w:rPr>
                <w:rFonts w:asciiTheme="minorHAnsi" w:hAnsiTheme="minorHAnsi" w:cs="Arial"/>
                <w:sz w:val="20"/>
              </w:rPr>
              <w:t>ommunity Living Areas Tribunal) that removes the need for the Chief Justice of the Northern Territory Supreme Court to nominate a senior legal practitioner for appointment as Chairman of the Tribunal, and for the Administrator to appoint the person instead of the responsible minister.</w:t>
            </w:r>
          </w:p>
        </w:tc>
      </w:tr>
      <w:tr w:rsidR="003E2F15" w:rsidRPr="00B00960" w14:paraId="71BB19D7"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2D080FCD" w14:textId="7E41EF30" w:rsidR="003E2F15" w:rsidRPr="0060027C" w:rsidRDefault="003E2F15" w:rsidP="003E2F15">
            <w:pPr>
              <w:spacing w:before="120" w:after="120"/>
              <w:jc w:val="center"/>
              <w:rPr>
                <w:rFonts w:asciiTheme="minorHAnsi" w:hAnsiTheme="minorHAnsi" w:cs="Arial"/>
                <w:sz w:val="20"/>
              </w:rPr>
            </w:pPr>
            <w:r w:rsidRPr="0060027C">
              <w:rPr>
                <w:rFonts w:asciiTheme="minorHAnsi" w:hAnsiTheme="minorHAnsi" w:cs="Arial"/>
                <w:sz w:val="20"/>
              </w:rPr>
              <w:t>682</w:t>
            </w:r>
          </w:p>
        </w:tc>
        <w:tc>
          <w:tcPr>
            <w:tcW w:w="1037" w:type="dxa"/>
          </w:tcPr>
          <w:p w14:paraId="2952F953" w14:textId="4282004B" w:rsidR="003E2F15" w:rsidRPr="0060027C" w:rsidRDefault="003E2F15" w:rsidP="003E2F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6F33B46D" w14:textId="4295FC97" w:rsidR="003E2F15" w:rsidRPr="0060027C" w:rsidRDefault="003E2F15" w:rsidP="003E2F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2D9D9A2F" w14:textId="03F12F9F" w:rsidR="003E2F15" w:rsidRPr="0060027C" w:rsidRDefault="003E2F15" w:rsidP="003E2F1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2C071A26" w14:textId="269621D3" w:rsidR="003E2F15" w:rsidRDefault="003E2F15" w:rsidP="003E2F15">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INITIATIVES FOR THE INTRODUCTION OF PRIVATE DEVELOPMENT CAPITAL IN THE DEVELOPMENT OF THE TRADE DEVELOPMENT ZONE</w:t>
            </w:r>
          </w:p>
          <w:p w14:paraId="1230B5CC" w14:textId="634B508F" w:rsidR="002707FC" w:rsidRPr="0060027C" w:rsidRDefault="00B873BE"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w:t>
            </w:r>
            <w:r w:rsidR="00CC1D10" w:rsidRPr="00CC1D10">
              <w:rPr>
                <w:rFonts w:asciiTheme="minorHAnsi" w:hAnsiTheme="minorHAnsi" w:cs="Arial"/>
                <w:sz w:val="20"/>
              </w:rPr>
              <w:t xml:space="preserve"> issues relating to the introduction of private capital into all aspects of the TDZ estate, amalgamation of land contiguous with the TDZ estate, and the role of TDZA in management of Crown land zoned for industrial use on the East Arm and within the </w:t>
            </w:r>
            <w:proofErr w:type="spellStart"/>
            <w:r w:rsidR="00CC1D10" w:rsidRPr="00CC1D10">
              <w:rPr>
                <w:rFonts w:asciiTheme="minorHAnsi" w:hAnsiTheme="minorHAnsi" w:cs="Arial"/>
                <w:sz w:val="20"/>
              </w:rPr>
              <w:t>Tivendale</w:t>
            </w:r>
            <w:proofErr w:type="spellEnd"/>
            <w:r w:rsidR="00CC1D10" w:rsidRPr="00CC1D10">
              <w:rPr>
                <w:rFonts w:asciiTheme="minorHAnsi" w:hAnsiTheme="minorHAnsi" w:cs="Arial"/>
                <w:sz w:val="20"/>
              </w:rPr>
              <w:t xml:space="preserve"> Road Estate.</w:t>
            </w:r>
          </w:p>
        </w:tc>
      </w:tr>
      <w:tr w:rsidR="00C322A9" w:rsidRPr="00B00960" w14:paraId="715EF673" w14:textId="77777777" w:rsidTr="00761925">
        <w:tc>
          <w:tcPr>
            <w:cnfStyle w:val="001000000000" w:firstRow="0" w:lastRow="0" w:firstColumn="1" w:lastColumn="0" w:oddVBand="0" w:evenVBand="0" w:oddHBand="0" w:evenHBand="0" w:firstRowFirstColumn="0" w:firstRowLastColumn="0" w:lastRowFirstColumn="0" w:lastRowLastColumn="0"/>
            <w:tcW w:w="1037" w:type="dxa"/>
          </w:tcPr>
          <w:p w14:paraId="5A866189" w14:textId="7A52DBF1" w:rsidR="00C322A9" w:rsidRPr="0060027C" w:rsidRDefault="00C322A9" w:rsidP="00C322A9">
            <w:pPr>
              <w:spacing w:before="120" w:after="120"/>
              <w:jc w:val="center"/>
              <w:rPr>
                <w:rFonts w:asciiTheme="minorHAnsi" w:hAnsiTheme="minorHAnsi" w:cs="Arial"/>
                <w:sz w:val="20"/>
              </w:rPr>
            </w:pPr>
            <w:r w:rsidRPr="0060027C">
              <w:rPr>
                <w:rFonts w:asciiTheme="minorHAnsi" w:hAnsiTheme="minorHAnsi" w:cs="Arial"/>
                <w:sz w:val="20"/>
              </w:rPr>
              <w:t>682</w:t>
            </w:r>
          </w:p>
        </w:tc>
        <w:tc>
          <w:tcPr>
            <w:tcW w:w="1037" w:type="dxa"/>
          </w:tcPr>
          <w:p w14:paraId="7058A978" w14:textId="57CC95D3" w:rsidR="00C322A9" w:rsidRPr="0060027C" w:rsidRDefault="00C322A9" w:rsidP="00C322A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146A6598" w14:textId="5E9CA16F" w:rsidR="00C322A9" w:rsidRDefault="00C322A9" w:rsidP="00C322A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0C83B94" w14:textId="39E9FABD" w:rsidR="00C322A9" w:rsidRDefault="00C322A9" w:rsidP="00C322A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5E36AFFB" w14:textId="77777777" w:rsidR="00C322A9" w:rsidRDefault="00C322A9" w:rsidP="00C322A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PROVISION OF CLINIC VESSEL FOR DELIVERY OF HEALTH SERVICES</w:t>
            </w:r>
          </w:p>
          <w:p w14:paraId="2CA281EC" w14:textId="7270ADF3" w:rsidR="00C322A9" w:rsidRDefault="00A029E0"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 proposal to provide a clinic vessel to service remote coastline communi</w:t>
            </w:r>
            <w:r w:rsidR="00FD3E47">
              <w:rPr>
                <w:rFonts w:asciiTheme="minorHAnsi" w:hAnsiTheme="minorHAnsi" w:cs="Arial"/>
                <w:sz w:val="20"/>
              </w:rPr>
              <w:t>ties in the Northern Territory.</w:t>
            </w:r>
          </w:p>
        </w:tc>
      </w:tr>
      <w:tr w:rsidR="00A029E0" w:rsidRPr="00B00960" w14:paraId="2CB9DB8E"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65F0E6E4" w14:textId="6E9C3B00" w:rsidR="00A029E0" w:rsidRPr="0060027C" w:rsidRDefault="00A029E0" w:rsidP="00A029E0">
            <w:pPr>
              <w:spacing w:before="120" w:after="120"/>
              <w:jc w:val="center"/>
              <w:rPr>
                <w:rFonts w:asciiTheme="minorHAnsi" w:hAnsiTheme="minorHAnsi" w:cs="Arial"/>
                <w:sz w:val="20"/>
              </w:rPr>
            </w:pPr>
            <w:r w:rsidRPr="0060027C">
              <w:rPr>
                <w:rFonts w:asciiTheme="minorHAnsi" w:hAnsiTheme="minorHAnsi" w:cs="Arial"/>
                <w:sz w:val="20"/>
              </w:rPr>
              <w:t>682</w:t>
            </w:r>
          </w:p>
        </w:tc>
        <w:tc>
          <w:tcPr>
            <w:tcW w:w="1037" w:type="dxa"/>
          </w:tcPr>
          <w:p w14:paraId="65D6B67B" w14:textId="7A9059B2" w:rsidR="00A029E0" w:rsidRPr="0060027C" w:rsidRDefault="00A029E0" w:rsidP="00A029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027C">
              <w:rPr>
                <w:rFonts w:asciiTheme="minorHAnsi" w:hAnsiTheme="minorHAnsi" w:cs="Arial"/>
                <w:sz w:val="20"/>
              </w:rPr>
              <w:t>26/8/94</w:t>
            </w:r>
          </w:p>
        </w:tc>
        <w:tc>
          <w:tcPr>
            <w:tcW w:w="785" w:type="dxa"/>
          </w:tcPr>
          <w:p w14:paraId="79237DF9" w14:textId="0ECDF4AF" w:rsidR="00A029E0" w:rsidRDefault="00A029E0" w:rsidP="00A029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61A4ABDF" w14:textId="0E308A29" w:rsidR="00A029E0" w:rsidRDefault="00A029E0" w:rsidP="00A029E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17B6C5E" w14:textId="77777777" w:rsidR="00A029E0" w:rsidRDefault="00A029E0" w:rsidP="00A029E0">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ABORIGINAL COMMUNITY LIVING AREA – ELIZABETH DOWNS</w:t>
            </w:r>
          </w:p>
          <w:p w14:paraId="056271F1" w14:textId="60E88D79" w:rsidR="00A029E0" w:rsidRDefault="00A029E0"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an application on behalf of Haywood Miller for land at ‘</w:t>
            </w:r>
            <w:proofErr w:type="spellStart"/>
            <w:r>
              <w:rPr>
                <w:rFonts w:asciiTheme="minorHAnsi" w:hAnsiTheme="minorHAnsi" w:cs="Arial"/>
                <w:sz w:val="20"/>
              </w:rPr>
              <w:t>Nurdic</w:t>
            </w:r>
            <w:proofErr w:type="spellEnd"/>
            <w:r>
              <w:rPr>
                <w:rFonts w:asciiTheme="minorHAnsi" w:hAnsiTheme="minorHAnsi" w:cs="Arial"/>
                <w:sz w:val="20"/>
              </w:rPr>
              <w:t>’ on Elizabeth Downs Pastora</w:t>
            </w:r>
            <w:r w:rsidR="00FD3E47">
              <w:rPr>
                <w:rFonts w:asciiTheme="minorHAnsi" w:hAnsiTheme="minorHAnsi" w:cs="Arial"/>
                <w:sz w:val="20"/>
              </w:rPr>
              <w:t>l Lease, opposed by the lessee.</w:t>
            </w:r>
          </w:p>
        </w:tc>
      </w:tr>
    </w:tbl>
    <w:p w14:paraId="4D116F6A" w14:textId="51C85DCC" w:rsidR="00DD6556" w:rsidRDefault="00DD6556">
      <w:pPr>
        <w:rPr>
          <w:lang w:eastAsia="en-AU"/>
        </w:rPr>
      </w:pPr>
    </w:p>
    <w:p w14:paraId="352F6776" w14:textId="6828BAD2" w:rsidR="00CC1D10" w:rsidRDefault="00CC1D10">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C1D10" w:rsidRPr="00B00960" w14:paraId="2F09A65F"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52B591F" w14:textId="456AA4C5" w:rsidR="00CC1D10" w:rsidRPr="00B00960" w:rsidRDefault="00CC1D10" w:rsidP="00E10495">
            <w:pPr>
              <w:jc w:val="center"/>
              <w:rPr>
                <w:rFonts w:asciiTheme="minorHAnsi" w:hAnsiTheme="minorHAnsi"/>
              </w:rPr>
            </w:pPr>
            <w:r w:rsidRPr="00B00960">
              <w:rPr>
                <w:rFonts w:asciiTheme="minorHAnsi" w:hAnsiTheme="minorHAnsi"/>
              </w:rPr>
              <w:lastRenderedPageBreak/>
              <w:t xml:space="preserve">Volume </w:t>
            </w:r>
            <w:r w:rsidR="001D116D">
              <w:rPr>
                <w:rFonts w:asciiTheme="minorHAnsi" w:hAnsiTheme="minorHAnsi"/>
              </w:rPr>
              <w:t>446</w:t>
            </w:r>
          </w:p>
          <w:p w14:paraId="5B06CD95" w14:textId="3A70F1C8" w:rsidR="00CC1D10" w:rsidRPr="00B00960" w:rsidRDefault="00CC1D10" w:rsidP="001D116D">
            <w:pPr>
              <w:jc w:val="center"/>
              <w:rPr>
                <w:rFonts w:asciiTheme="minorHAnsi" w:hAnsiTheme="minorHAnsi"/>
              </w:rPr>
            </w:pPr>
            <w:r w:rsidRPr="00B00960">
              <w:rPr>
                <w:rFonts w:asciiTheme="minorHAnsi" w:hAnsiTheme="minorHAnsi"/>
              </w:rPr>
              <w:t>Meeting date:</w:t>
            </w:r>
            <w:r w:rsidR="001D116D">
              <w:rPr>
                <w:rFonts w:asciiTheme="minorHAnsi" w:hAnsiTheme="minorHAnsi"/>
              </w:rPr>
              <w:t xml:space="preserve"> 13 September 1994 </w:t>
            </w:r>
            <w:r w:rsidRPr="00B00960">
              <w:rPr>
                <w:rFonts w:asciiTheme="minorHAnsi" w:hAnsiTheme="minorHAnsi"/>
              </w:rPr>
              <w:t xml:space="preserve">– </w:t>
            </w:r>
            <w:r w:rsidR="001D116D">
              <w:rPr>
                <w:rFonts w:asciiTheme="minorHAnsi" w:hAnsiTheme="minorHAnsi"/>
              </w:rPr>
              <w:t>Darwin</w:t>
            </w:r>
          </w:p>
        </w:tc>
      </w:tr>
      <w:tr w:rsidR="00CC1D10" w:rsidRPr="00B00960" w14:paraId="21A2B51A"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20404ACD" w14:textId="77777777" w:rsidR="00CC1D10" w:rsidRPr="00B00960" w:rsidRDefault="00CC1D10" w:rsidP="00E1049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5D826E77" w14:textId="77777777" w:rsidR="00CC1D10" w:rsidRPr="00B00960" w:rsidRDefault="00CC1D10"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6FD4BCD2" w14:textId="77777777" w:rsidR="00CC1D10" w:rsidRPr="00B00960" w:rsidRDefault="00CC1D10"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4F5CAC37" w14:textId="77777777" w:rsidR="00CC1D10" w:rsidRPr="00B00960" w:rsidRDefault="00CC1D10"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3147916C" w14:textId="77777777" w:rsidR="00CC1D10" w:rsidRPr="00B00960" w:rsidRDefault="00CC1D10" w:rsidP="00E1049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1D116D" w:rsidRPr="00B00960" w14:paraId="42837A5F"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7A0A6A41" w14:textId="19BDAA4C" w:rsidR="001D116D" w:rsidRPr="001D116D" w:rsidRDefault="001D116D" w:rsidP="001D116D">
            <w:pPr>
              <w:spacing w:before="120"/>
              <w:jc w:val="center"/>
              <w:rPr>
                <w:rFonts w:asciiTheme="minorHAnsi" w:hAnsiTheme="minorHAnsi" w:cs="Arial"/>
                <w:sz w:val="20"/>
              </w:rPr>
            </w:pPr>
            <w:r w:rsidRPr="001D116D">
              <w:rPr>
                <w:rFonts w:asciiTheme="minorHAnsi" w:hAnsiTheme="minorHAnsi" w:cs="Arial"/>
                <w:sz w:val="20"/>
              </w:rPr>
              <w:t>685</w:t>
            </w:r>
          </w:p>
        </w:tc>
        <w:tc>
          <w:tcPr>
            <w:tcW w:w="1037" w:type="dxa"/>
          </w:tcPr>
          <w:p w14:paraId="7C9B2836" w14:textId="1C3AEC45" w:rsidR="001D116D" w:rsidRPr="001D116D"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13/9/94</w:t>
            </w:r>
          </w:p>
        </w:tc>
        <w:tc>
          <w:tcPr>
            <w:tcW w:w="785" w:type="dxa"/>
          </w:tcPr>
          <w:p w14:paraId="67628F55" w14:textId="1B86D18F" w:rsidR="001D116D" w:rsidRPr="001D116D"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7035</w:t>
            </w:r>
          </w:p>
        </w:tc>
        <w:tc>
          <w:tcPr>
            <w:tcW w:w="850" w:type="dxa"/>
          </w:tcPr>
          <w:p w14:paraId="4B21A97D" w14:textId="1E222129" w:rsidR="001D116D" w:rsidRPr="001D116D"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8380</w:t>
            </w:r>
          </w:p>
        </w:tc>
        <w:tc>
          <w:tcPr>
            <w:tcW w:w="6599" w:type="dxa"/>
          </w:tcPr>
          <w:p w14:paraId="1546F501" w14:textId="77777777" w:rsid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NT FLEET INFORMATION PAPER AUGUST 1994</w:t>
            </w:r>
          </w:p>
          <w:p w14:paraId="1A79822B" w14:textId="2A980B35" w:rsidR="001D116D" w:rsidRP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current information on NT Fleet.</w:t>
            </w:r>
          </w:p>
        </w:tc>
      </w:tr>
      <w:tr w:rsidR="001D116D" w:rsidRPr="00B00960" w14:paraId="6A9C5D25" w14:textId="77777777" w:rsidTr="00CC1D10">
        <w:tc>
          <w:tcPr>
            <w:cnfStyle w:val="001000000000" w:firstRow="0" w:lastRow="0" w:firstColumn="1" w:lastColumn="0" w:oddVBand="0" w:evenVBand="0" w:oddHBand="0" w:evenHBand="0" w:firstRowFirstColumn="0" w:firstRowLastColumn="0" w:lastRowFirstColumn="0" w:lastRowLastColumn="0"/>
            <w:tcW w:w="1037" w:type="dxa"/>
          </w:tcPr>
          <w:p w14:paraId="79A0835D" w14:textId="01A65DB6" w:rsidR="001D116D" w:rsidRPr="001D116D" w:rsidRDefault="001D116D" w:rsidP="001D116D">
            <w:pPr>
              <w:spacing w:before="120"/>
              <w:jc w:val="center"/>
              <w:rPr>
                <w:rFonts w:asciiTheme="minorHAnsi" w:hAnsiTheme="minorHAnsi" w:cs="Arial"/>
                <w:sz w:val="20"/>
              </w:rPr>
            </w:pPr>
            <w:r w:rsidRPr="001D116D">
              <w:rPr>
                <w:rFonts w:asciiTheme="minorHAnsi" w:hAnsiTheme="minorHAnsi" w:cs="Arial"/>
                <w:sz w:val="20"/>
              </w:rPr>
              <w:t>685</w:t>
            </w:r>
          </w:p>
        </w:tc>
        <w:tc>
          <w:tcPr>
            <w:tcW w:w="1037" w:type="dxa"/>
          </w:tcPr>
          <w:p w14:paraId="1DDC8172" w14:textId="6665C79C" w:rsidR="001D116D" w:rsidRPr="001D116D"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13/9/94</w:t>
            </w:r>
          </w:p>
        </w:tc>
        <w:tc>
          <w:tcPr>
            <w:tcW w:w="785" w:type="dxa"/>
          </w:tcPr>
          <w:p w14:paraId="2F5EB33A" w14:textId="69A7AA3A" w:rsidR="001D116D" w:rsidRPr="001D116D"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7036</w:t>
            </w:r>
          </w:p>
        </w:tc>
        <w:tc>
          <w:tcPr>
            <w:tcW w:w="850" w:type="dxa"/>
          </w:tcPr>
          <w:p w14:paraId="5F0E967A" w14:textId="603A505B" w:rsidR="001D116D" w:rsidRPr="001D116D"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8381</w:t>
            </w:r>
          </w:p>
        </w:tc>
        <w:tc>
          <w:tcPr>
            <w:tcW w:w="6599" w:type="dxa"/>
          </w:tcPr>
          <w:p w14:paraId="5140AA2C" w14:textId="77777777" w:rsid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EXECUTIVE COUNCIL PAPERS</w:t>
            </w:r>
          </w:p>
          <w:p w14:paraId="4DAFC16D" w14:textId="0D43732D" w:rsidR="001D116D" w:rsidRP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1D116D" w:rsidRPr="00B00960" w14:paraId="10079BCB"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75BAE4C1" w14:textId="55307BBB" w:rsidR="001D116D" w:rsidRPr="0060027C" w:rsidRDefault="001D116D" w:rsidP="001D116D">
            <w:pPr>
              <w:spacing w:before="120" w:after="120"/>
              <w:jc w:val="center"/>
              <w:rPr>
                <w:rFonts w:asciiTheme="minorHAnsi" w:hAnsiTheme="minorHAnsi" w:cs="Arial"/>
                <w:sz w:val="20"/>
              </w:rPr>
            </w:pPr>
            <w:r w:rsidRPr="001D116D">
              <w:rPr>
                <w:rFonts w:asciiTheme="minorHAnsi" w:hAnsiTheme="minorHAnsi" w:cs="Arial"/>
                <w:sz w:val="20"/>
              </w:rPr>
              <w:t>685</w:t>
            </w:r>
          </w:p>
        </w:tc>
        <w:tc>
          <w:tcPr>
            <w:tcW w:w="1037" w:type="dxa"/>
          </w:tcPr>
          <w:p w14:paraId="1DE6C616" w14:textId="4007A2EE" w:rsidR="001D116D" w:rsidRPr="0060027C" w:rsidRDefault="001D116D" w:rsidP="001D116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13/9/94</w:t>
            </w:r>
          </w:p>
        </w:tc>
        <w:tc>
          <w:tcPr>
            <w:tcW w:w="785" w:type="dxa"/>
          </w:tcPr>
          <w:p w14:paraId="394A0B24" w14:textId="000250D1" w:rsidR="001D116D" w:rsidRPr="0060027C" w:rsidRDefault="001D116D" w:rsidP="001D116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WOS</w:t>
            </w:r>
          </w:p>
        </w:tc>
        <w:tc>
          <w:tcPr>
            <w:tcW w:w="850" w:type="dxa"/>
          </w:tcPr>
          <w:p w14:paraId="689A330D" w14:textId="73E318EC" w:rsidR="001D116D" w:rsidRPr="0060027C" w:rsidRDefault="001D116D" w:rsidP="001D116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8382</w:t>
            </w:r>
          </w:p>
        </w:tc>
        <w:tc>
          <w:tcPr>
            <w:tcW w:w="6599" w:type="dxa"/>
          </w:tcPr>
          <w:p w14:paraId="6A3FFC03" w14:textId="77777777" w:rsid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D116D">
              <w:rPr>
                <w:rFonts w:asciiTheme="minorHAnsi" w:hAnsiTheme="minorHAnsi" w:cs="Arial"/>
                <w:sz w:val="20"/>
              </w:rPr>
              <w:t>NOMINATIONS FOR MEMBERSHIP TO THE BUILDING PRACTITIONERS BOARD</w:t>
            </w:r>
          </w:p>
          <w:p w14:paraId="2A18AF3E" w14:textId="43E99113" w:rsidR="001D116D" w:rsidRPr="0060027C" w:rsidRDefault="001D116D"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nominations for an Architect’s representative on the Building Practitioners</w:t>
            </w:r>
            <w:r w:rsidR="00FD3E47">
              <w:rPr>
                <w:rFonts w:asciiTheme="minorHAnsi" w:hAnsiTheme="minorHAnsi" w:cs="Arial"/>
                <w:sz w:val="20"/>
              </w:rPr>
              <w:t xml:space="preserve"> Board.</w:t>
            </w:r>
          </w:p>
        </w:tc>
      </w:tr>
    </w:tbl>
    <w:p w14:paraId="4A24D53F" w14:textId="3A84049A" w:rsidR="00DD6556" w:rsidRDefault="00DD6556">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1D116D" w:rsidRPr="00B00960" w14:paraId="794B1CE7"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5045D02" w14:textId="6211B36A" w:rsidR="001D116D" w:rsidRPr="00B00960" w:rsidRDefault="001D116D" w:rsidP="00E10495">
            <w:pPr>
              <w:jc w:val="center"/>
              <w:rPr>
                <w:rFonts w:asciiTheme="minorHAnsi" w:hAnsiTheme="minorHAnsi"/>
              </w:rPr>
            </w:pPr>
            <w:r w:rsidRPr="00B00960">
              <w:rPr>
                <w:rFonts w:asciiTheme="minorHAnsi" w:hAnsiTheme="minorHAnsi"/>
              </w:rPr>
              <w:t xml:space="preserve">Volume </w:t>
            </w:r>
            <w:r>
              <w:rPr>
                <w:rFonts w:asciiTheme="minorHAnsi" w:hAnsiTheme="minorHAnsi"/>
              </w:rPr>
              <w:t>446</w:t>
            </w:r>
          </w:p>
          <w:p w14:paraId="6370CBE6" w14:textId="21193B7C" w:rsidR="001D116D" w:rsidRPr="00B00960" w:rsidRDefault="001D116D" w:rsidP="00E10495">
            <w:pPr>
              <w:jc w:val="center"/>
              <w:rPr>
                <w:rFonts w:asciiTheme="minorHAnsi" w:hAnsiTheme="minorHAnsi"/>
              </w:rPr>
            </w:pPr>
            <w:r w:rsidRPr="00B00960">
              <w:rPr>
                <w:rFonts w:asciiTheme="minorHAnsi" w:hAnsiTheme="minorHAnsi"/>
              </w:rPr>
              <w:t>Meeting date:</w:t>
            </w:r>
            <w:r>
              <w:rPr>
                <w:rFonts w:asciiTheme="minorHAnsi" w:hAnsiTheme="minorHAnsi"/>
              </w:rPr>
              <w:t xml:space="preserve"> 6 September 1994 </w:t>
            </w:r>
            <w:r w:rsidRPr="00B00960">
              <w:rPr>
                <w:rFonts w:asciiTheme="minorHAnsi" w:hAnsiTheme="minorHAnsi"/>
              </w:rPr>
              <w:t xml:space="preserve">– </w:t>
            </w:r>
            <w:r>
              <w:rPr>
                <w:rFonts w:asciiTheme="minorHAnsi" w:hAnsiTheme="minorHAnsi"/>
              </w:rPr>
              <w:t>Darwin</w:t>
            </w:r>
          </w:p>
        </w:tc>
      </w:tr>
      <w:tr w:rsidR="001D116D" w:rsidRPr="00B00960" w14:paraId="531CE345"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51A0CEC4" w14:textId="77777777" w:rsidR="001D116D" w:rsidRPr="00B00960" w:rsidRDefault="001D116D" w:rsidP="00E1049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212910FE"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3F7DA74E"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52883CAB"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4F8C4416" w14:textId="77777777" w:rsidR="001D116D" w:rsidRPr="00B00960" w:rsidRDefault="001D116D" w:rsidP="00E1049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1D116D" w:rsidRPr="00B00960" w14:paraId="64B6A656"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0BBDE331" w14:textId="53049792" w:rsidR="001D116D" w:rsidRPr="00FF55DF" w:rsidRDefault="001D116D" w:rsidP="001D116D">
            <w:pPr>
              <w:spacing w:before="120"/>
              <w:jc w:val="center"/>
              <w:rPr>
                <w:rFonts w:asciiTheme="minorHAnsi" w:hAnsiTheme="minorHAnsi" w:cs="Arial"/>
                <w:sz w:val="20"/>
              </w:rPr>
            </w:pPr>
            <w:r w:rsidRPr="00FF55DF">
              <w:rPr>
                <w:rFonts w:asciiTheme="minorHAnsi" w:hAnsiTheme="minorHAnsi" w:cs="Arial"/>
                <w:sz w:val="20"/>
              </w:rPr>
              <w:t>684</w:t>
            </w:r>
          </w:p>
        </w:tc>
        <w:tc>
          <w:tcPr>
            <w:tcW w:w="1037" w:type="dxa"/>
          </w:tcPr>
          <w:p w14:paraId="0EC195E9" w14:textId="72379F51"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6/9/94</w:t>
            </w:r>
          </w:p>
        </w:tc>
        <w:tc>
          <w:tcPr>
            <w:tcW w:w="785" w:type="dxa"/>
          </w:tcPr>
          <w:p w14:paraId="33A0CD95" w14:textId="5AE7DA1D"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6996</w:t>
            </w:r>
          </w:p>
        </w:tc>
        <w:tc>
          <w:tcPr>
            <w:tcW w:w="850" w:type="dxa"/>
          </w:tcPr>
          <w:p w14:paraId="3AFBA0F9" w14:textId="0BA775C3"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8376</w:t>
            </w:r>
          </w:p>
        </w:tc>
        <w:tc>
          <w:tcPr>
            <w:tcW w:w="6599" w:type="dxa"/>
          </w:tcPr>
          <w:p w14:paraId="4C04E25E" w14:textId="77777777" w:rsidR="001D116D" w:rsidRPr="00FF55DF"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LAND USE AND DEVELOPMENT POLICY FOR THE FRANCES BAY/SADGROVES CREEK FORESHORE</w:t>
            </w:r>
          </w:p>
          <w:p w14:paraId="625B541C" w14:textId="34099DF5" w:rsidR="001D116D" w:rsidRPr="00FF55DF"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 xml:space="preserve">To endorse the preparation of draft Land Use Objectives based on three preliminary precincts, and direct policy </w:t>
            </w:r>
            <w:proofErr w:type="gramStart"/>
            <w:r w:rsidRPr="00FF55DF">
              <w:rPr>
                <w:rFonts w:asciiTheme="minorHAnsi" w:hAnsiTheme="minorHAnsi" w:cs="Arial"/>
                <w:sz w:val="20"/>
              </w:rPr>
              <w:t>with regard to</w:t>
            </w:r>
            <w:proofErr w:type="gramEnd"/>
            <w:r w:rsidRPr="00FF55DF">
              <w:rPr>
                <w:rFonts w:asciiTheme="minorHAnsi" w:hAnsiTheme="minorHAnsi" w:cs="Arial"/>
                <w:sz w:val="20"/>
              </w:rPr>
              <w:t xml:space="preserve"> landfill limit options for the Frances Bay / Sadgroves Creek foreshore.</w:t>
            </w:r>
          </w:p>
        </w:tc>
      </w:tr>
      <w:tr w:rsidR="001D116D" w:rsidRPr="00B00960" w14:paraId="52603691"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4E182E39" w14:textId="44CD32E2" w:rsidR="001D116D" w:rsidRPr="00FF55DF" w:rsidRDefault="001D116D" w:rsidP="001D116D">
            <w:pPr>
              <w:spacing w:before="120"/>
              <w:jc w:val="center"/>
              <w:rPr>
                <w:rFonts w:asciiTheme="minorHAnsi" w:hAnsiTheme="minorHAnsi" w:cs="Arial"/>
                <w:sz w:val="20"/>
              </w:rPr>
            </w:pPr>
            <w:r w:rsidRPr="00FF55DF">
              <w:rPr>
                <w:rFonts w:asciiTheme="minorHAnsi" w:hAnsiTheme="minorHAnsi" w:cs="Arial"/>
                <w:sz w:val="20"/>
              </w:rPr>
              <w:t>684</w:t>
            </w:r>
          </w:p>
        </w:tc>
        <w:tc>
          <w:tcPr>
            <w:tcW w:w="1037" w:type="dxa"/>
          </w:tcPr>
          <w:p w14:paraId="10B219A6" w14:textId="0F25E085"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6/9/94</w:t>
            </w:r>
          </w:p>
        </w:tc>
        <w:tc>
          <w:tcPr>
            <w:tcW w:w="785" w:type="dxa"/>
          </w:tcPr>
          <w:p w14:paraId="1B8EC016" w14:textId="3B230EAE"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7033</w:t>
            </w:r>
          </w:p>
        </w:tc>
        <w:tc>
          <w:tcPr>
            <w:tcW w:w="850" w:type="dxa"/>
          </w:tcPr>
          <w:p w14:paraId="4E6BCA1B" w14:textId="4AF7042C"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8377</w:t>
            </w:r>
          </w:p>
        </w:tc>
        <w:tc>
          <w:tcPr>
            <w:tcW w:w="6599" w:type="dxa"/>
          </w:tcPr>
          <w:p w14:paraId="16ABB9DE" w14:textId="77777777" w:rsid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FIRE AND EMERGENCY BILL</w:t>
            </w:r>
          </w:p>
          <w:p w14:paraId="18355DE7" w14:textId="3E7DB2B1" w:rsidR="00FF55DF" w:rsidRPr="00FF55DF" w:rsidRDefault="00FF55DF"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 Fire and Emergency Bill to replace the current </w:t>
            </w:r>
            <w:r>
              <w:rPr>
                <w:rFonts w:asciiTheme="minorHAnsi" w:hAnsiTheme="minorHAnsi" w:cs="Arial"/>
                <w:i/>
                <w:sz w:val="20"/>
              </w:rPr>
              <w:t>Fire Service Act</w:t>
            </w:r>
            <w:r>
              <w:rPr>
                <w:rFonts w:asciiTheme="minorHAnsi" w:hAnsiTheme="minorHAnsi" w:cs="Arial"/>
                <w:sz w:val="20"/>
              </w:rPr>
              <w:t xml:space="preserve"> based on policy and legislative initiatives for fire, rescue, hazardous </w:t>
            </w:r>
            <w:proofErr w:type="gramStart"/>
            <w:r>
              <w:rPr>
                <w:rFonts w:asciiTheme="minorHAnsi" w:hAnsiTheme="minorHAnsi" w:cs="Arial"/>
                <w:sz w:val="20"/>
              </w:rPr>
              <w:t>material</w:t>
            </w:r>
            <w:proofErr w:type="gramEnd"/>
            <w:r>
              <w:rPr>
                <w:rFonts w:asciiTheme="minorHAnsi" w:hAnsiTheme="minorHAnsi" w:cs="Arial"/>
                <w:sz w:val="20"/>
              </w:rPr>
              <w:t xml:space="preserve"> and related emergency response services.</w:t>
            </w:r>
          </w:p>
        </w:tc>
      </w:tr>
      <w:tr w:rsidR="001D116D" w:rsidRPr="00B00960" w14:paraId="459AE62F"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501A35BC" w14:textId="0CD9BF72" w:rsidR="001D116D" w:rsidRPr="00FF55DF" w:rsidRDefault="001D116D" w:rsidP="001D116D">
            <w:pPr>
              <w:spacing w:before="120"/>
              <w:jc w:val="center"/>
              <w:rPr>
                <w:rFonts w:asciiTheme="minorHAnsi" w:hAnsiTheme="minorHAnsi" w:cs="Arial"/>
                <w:sz w:val="20"/>
              </w:rPr>
            </w:pPr>
            <w:r w:rsidRPr="00FF55DF">
              <w:rPr>
                <w:rFonts w:asciiTheme="minorHAnsi" w:hAnsiTheme="minorHAnsi" w:cs="Arial"/>
                <w:sz w:val="20"/>
              </w:rPr>
              <w:t>684</w:t>
            </w:r>
          </w:p>
        </w:tc>
        <w:tc>
          <w:tcPr>
            <w:tcW w:w="1037" w:type="dxa"/>
          </w:tcPr>
          <w:p w14:paraId="188C5E11" w14:textId="189225E6"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6/9/94</w:t>
            </w:r>
          </w:p>
        </w:tc>
        <w:tc>
          <w:tcPr>
            <w:tcW w:w="785" w:type="dxa"/>
          </w:tcPr>
          <w:p w14:paraId="5C0173D0" w14:textId="39C4B159"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7015</w:t>
            </w:r>
          </w:p>
        </w:tc>
        <w:tc>
          <w:tcPr>
            <w:tcW w:w="850" w:type="dxa"/>
          </w:tcPr>
          <w:p w14:paraId="3EC4D0E6" w14:textId="49D47BC9"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8378</w:t>
            </w:r>
          </w:p>
        </w:tc>
        <w:tc>
          <w:tcPr>
            <w:tcW w:w="6599" w:type="dxa"/>
          </w:tcPr>
          <w:p w14:paraId="11C282DC" w14:textId="77777777" w:rsid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FF55DF">
              <w:rPr>
                <w:rFonts w:asciiTheme="minorHAnsi" w:hAnsiTheme="minorHAnsi" w:cs="Arial"/>
                <w:sz w:val="20"/>
              </w:rPr>
              <w:t xml:space="preserve">ANTI-DISCRIMINATION COMMISSION - REGULATIONS UNDER THE </w:t>
            </w:r>
            <w:r w:rsidRPr="00FF55DF">
              <w:rPr>
                <w:rFonts w:asciiTheme="minorHAnsi" w:hAnsiTheme="minorHAnsi" w:cs="Arial"/>
                <w:i/>
                <w:sz w:val="20"/>
              </w:rPr>
              <w:t>ANTI-DISCRIMINATION ACT 1992</w:t>
            </w:r>
          </w:p>
          <w:p w14:paraId="1F8ED555" w14:textId="578546E0" w:rsidR="00FF55DF" w:rsidRP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set upper monetary limits for regulations made under sections 88 (orders after Hearing), 93 (fees for witnesses) and 102 (discontinuance of complaint) of the </w:t>
            </w:r>
            <w:r>
              <w:rPr>
                <w:rFonts w:asciiTheme="minorHAnsi" w:hAnsiTheme="minorHAnsi" w:cs="Arial"/>
                <w:i/>
                <w:sz w:val="20"/>
              </w:rPr>
              <w:t>Anti-Discrimination Act</w:t>
            </w:r>
            <w:r>
              <w:rPr>
                <w:rFonts w:asciiTheme="minorHAnsi" w:hAnsiTheme="minorHAnsi" w:cs="Arial"/>
                <w:sz w:val="20"/>
              </w:rPr>
              <w:t>.</w:t>
            </w:r>
          </w:p>
        </w:tc>
      </w:tr>
      <w:tr w:rsidR="001D116D" w:rsidRPr="00B00960" w14:paraId="364D315B"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627D7DC7" w14:textId="75D31960" w:rsidR="001D116D" w:rsidRPr="00FF55DF" w:rsidRDefault="001D116D" w:rsidP="001D116D">
            <w:pPr>
              <w:spacing w:before="120"/>
              <w:jc w:val="center"/>
              <w:rPr>
                <w:rFonts w:asciiTheme="minorHAnsi" w:hAnsiTheme="minorHAnsi" w:cs="Arial"/>
                <w:sz w:val="20"/>
              </w:rPr>
            </w:pPr>
            <w:r w:rsidRPr="00FF55DF">
              <w:rPr>
                <w:rFonts w:asciiTheme="minorHAnsi" w:hAnsiTheme="minorHAnsi" w:cs="Arial"/>
                <w:sz w:val="20"/>
              </w:rPr>
              <w:t>684</w:t>
            </w:r>
          </w:p>
        </w:tc>
        <w:tc>
          <w:tcPr>
            <w:tcW w:w="1037" w:type="dxa"/>
          </w:tcPr>
          <w:p w14:paraId="034F19EE" w14:textId="3E8176BB"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6/9/94</w:t>
            </w:r>
          </w:p>
        </w:tc>
        <w:tc>
          <w:tcPr>
            <w:tcW w:w="785" w:type="dxa"/>
          </w:tcPr>
          <w:p w14:paraId="0CA282C0" w14:textId="07B4AB58"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7034</w:t>
            </w:r>
          </w:p>
        </w:tc>
        <w:tc>
          <w:tcPr>
            <w:tcW w:w="850" w:type="dxa"/>
          </w:tcPr>
          <w:p w14:paraId="517EB793" w14:textId="391E066B" w:rsidR="001D116D" w:rsidRPr="00FF55DF" w:rsidRDefault="001D116D" w:rsidP="001D11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8379</w:t>
            </w:r>
          </w:p>
        </w:tc>
        <w:tc>
          <w:tcPr>
            <w:tcW w:w="6599" w:type="dxa"/>
          </w:tcPr>
          <w:p w14:paraId="109FDEB9" w14:textId="77777777" w:rsidR="001D116D" w:rsidRDefault="001D116D"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BORROLOOLA AERODROME - LIMITED UPGRADING</w:t>
            </w:r>
          </w:p>
          <w:p w14:paraId="0555593D" w14:textId="3A1F70DE" w:rsidR="00FF55DF" w:rsidRPr="00FF55DF" w:rsidRDefault="00FF55DF" w:rsidP="001D11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expenditure to upgrade the Borroloola Aerodrome.</w:t>
            </w:r>
          </w:p>
        </w:tc>
      </w:tr>
    </w:tbl>
    <w:p w14:paraId="75B16C92" w14:textId="32268098" w:rsidR="001D116D" w:rsidRDefault="001D116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1D116D" w:rsidRPr="00B00960" w14:paraId="48AB8F7A"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5725CCF" w14:textId="76A218C2" w:rsidR="001D116D" w:rsidRPr="00B00960" w:rsidRDefault="001D116D" w:rsidP="00E10495">
            <w:pPr>
              <w:jc w:val="center"/>
              <w:rPr>
                <w:rFonts w:asciiTheme="minorHAnsi" w:hAnsiTheme="minorHAnsi"/>
              </w:rPr>
            </w:pPr>
            <w:r w:rsidRPr="00B00960">
              <w:rPr>
                <w:rFonts w:asciiTheme="minorHAnsi" w:hAnsiTheme="minorHAnsi"/>
              </w:rPr>
              <w:lastRenderedPageBreak/>
              <w:t xml:space="preserve">Volume </w:t>
            </w:r>
            <w:r w:rsidR="00FF55DF">
              <w:rPr>
                <w:rFonts w:asciiTheme="minorHAnsi" w:hAnsiTheme="minorHAnsi"/>
              </w:rPr>
              <w:t>446</w:t>
            </w:r>
          </w:p>
          <w:p w14:paraId="3F5F5E25" w14:textId="714B3AB1" w:rsidR="001D116D" w:rsidRPr="00B00960" w:rsidRDefault="001D116D" w:rsidP="00E10495">
            <w:pPr>
              <w:jc w:val="center"/>
              <w:rPr>
                <w:rFonts w:asciiTheme="minorHAnsi" w:hAnsiTheme="minorHAnsi"/>
              </w:rPr>
            </w:pPr>
            <w:r w:rsidRPr="00B00960">
              <w:rPr>
                <w:rFonts w:asciiTheme="minorHAnsi" w:hAnsiTheme="minorHAnsi"/>
              </w:rPr>
              <w:t>Meeting date:</w:t>
            </w:r>
            <w:r>
              <w:rPr>
                <w:rFonts w:asciiTheme="minorHAnsi" w:hAnsiTheme="minorHAnsi"/>
              </w:rPr>
              <w:t xml:space="preserve"> </w:t>
            </w:r>
            <w:r w:rsidR="00FF55DF">
              <w:rPr>
                <w:rFonts w:asciiTheme="minorHAnsi" w:hAnsiTheme="minorHAnsi"/>
              </w:rPr>
              <w:t>2 September 1994</w:t>
            </w:r>
            <w:r>
              <w:rPr>
                <w:rFonts w:asciiTheme="minorHAnsi" w:hAnsiTheme="minorHAnsi"/>
              </w:rPr>
              <w:t xml:space="preserve"> </w:t>
            </w:r>
            <w:r w:rsidRPr="00B00960">
              <w:rPr>
                <w:rFonts w:asciiTheme="minorHAnsi" w:hAnsiTheme="minorHAnsi"/>
              </w:rPr>
              <w:t xml:space="preserve">– </w:t>
            </w:r>
            <w:r w:rsidR="00FF55DF">
              <w:rPr>
                <w:rFonts w:asciiTheme="minorHAnsi" w:hAnsiTheme="minorHAnsi"/>
              </w:rPr>
              <w:t>Darwin</w:t>
            </w:r>
          </w:p>
        </w:tc>
      </w:tr>
      <w:tr w:rsidR="001D116D" w:rsidRPr="00B00960" w14:paraId="4042E505"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78AC1395" w14:textId="77777777" w:rsidR="001D116D" w:rsidRPr="00B00960" w:rsidRDefault="001D116D" w:rsidP="00E1049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7C783A47"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2B60BF70"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399CF917"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560CB32F" w14:textId="77777777" w:rsidR="001D116D" w:rsidRPr="00B00960" w:rsidRDefault="001D116D" w:rsidP="00E1049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FF55DF" w:rsidRPr="00B00960" w14:paraId="1F2723E4"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6158CD93" w14:textId="1B782419"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26D37BA9" w14:textId="6B0D941E"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1A3BD485" w14:textId="02F83638"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7024</w:t>
            </w:r>
          </w:p>
        </w:tc>
        <w:tc>
          <w:tcPr>
            <w:tcW w:w="850" w:type="dxa"/>
          </w:tcPr>
          <w:p w14:paraId="0454A8CB" w14:textId="0744A471"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8365</w:t>
            </w:r>
          </w:p>
        </w:tc>
        <w:tc>
          <w:tcPr>
            <w:tcW w:w="6599" w:type="dxa"/>
          </w:tcPr>
          <w:p w14:paraId="7272749D"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 xml:space="preserve">AMENDMENT TO THE </w:t>
            </w:r>
            <w:r w:rsidRPr="00FF55DF">
              <w:rPr>
                <w:rFonts w:asciiTheme="minorHAnsi" w:hAnsiTheme="minorHAnsi" w:cs="Arial"/>
                <w:i/>
                <w:sz w:val="20"/>
              </w:rPr>
              <w:t>RACING AND BETTING ACT</w:t>
            </w:r>
            <w:r w:rsidRPr="00FF55DF">
              <w:rPr>
                <w:rFonts w:asciiTheme="minorHAnsi" w:hAnsiTheme="minorHAnsi" w:cs="Arial"/>
                <w:sz w:val="20"/>
              </w:rPr>
              <w:t xml:space="preserve"> TO ALLOW THE DETERMINATION OF THE AMOUNT OF SECURITY LODGED BY A BOOKMAKER TO BE MADE BY REGULATION</w:t>
            </w:r>
          </w:p>
          <w:p w14:paraId="3EDC293F" w14:textId="7063E694" w:rsidR="00FF55DF" w:rsidRP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Racing and Betting Act</w:t>
            </w:r>
            <w:r>
              <w:rPr>
                <w:rFonts w:asciiTheme="minorHAnsi" w:hAnsiTheme="minorHAnsi" w:cs="Arial"/>
                <w:sz w:val="20"/>
              </w:rPr>
              <w:t xml:space="preserve"> to allow for the determination of bookmakers’ security to be provided for by Regulation.</w:t>
            </w:r>
          </w:p>
        </w:tc>
      </w:tr>
      <w:tr w:rsidR="00FF55DF" w:rsidRPr="00B00960" w14:paraId="1A413902"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3B9898AD" w14:textId="66B891DB" w:rsidR="00FF55DF" w:rsidRPr="00B6521D" w:rsidRDefault="00FF55DF" w:rsidP="00FF55DF">
            <w:pPr>
              <w:spacing w:before="120"/>
              <w:jc w:val="center"/>
              <w:rPr>
                <w:rFonts w:asciiTheme="minorHAnsi" w:hAnsiTheme="minorHAnsi" w:cs="Arial"/>
                <w:sz w:val="20"/>
              </w:rPr>
            </w:pPr>
            <w:r w:rsidRPr="00B6521D">
              <w:rPr>
                <w:rFonts w:asciiTheme="minorHAnsi" w:hAnsiTheme="minorHAnsi" w:cs="Arial"/>
                <w:sz w:val="20"/>
              </w:rPr>
              <w:t>683</w:t>
            </w:r>
          </w:p>
        </w:tc>
        <w:tc>
          <w:tcPr>
            <w:tcW w:w="1037" w:type="dxa"/>
          </w:tcPr>
          <w:p w14:paraId="6825FD30" w14:textId="51C06044" w:rsidR="00FF55DF" w:rsidRPr="00B6521D"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521D">
              <w:rPr>
                <w:rFonts w:asciiTheme="minorHAnsi" w:hAnsiTheme="minorHAnsi" w:cs="Arial"/>
                <w:sz w:val="20"/>
              </w:rPr>
              <w:t>2/9/94</w:t>
            </w:r>
          </w:p>
        </w:tc>
        <w:tc>
          <w:tcPr>
            <w:tcW w:w="785" w:type="dxa"/>
          </w:tcPr>
          <w:p w14:paraId="146EFA33" w14:textId="16E1791F" w:rsidR="00FF55DF" w:rsidRPr="00B6521D"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521D">
              <w:rPr>
                <w:rFonts w:asciiTheme="minorHAnsi" w:hAnsiTheme="minorHAnsi" w:cs="Arial"/>
                <w:sz w:val="20"/>
              </w:rPr>
              <w:t>7025</w:t>
            </w:r>
          </w:p>
        </w:tc>
        <w:tc>
          <w:tcPr>
            <w:tcW w:w="850" w:type="dxa"/>
          </w:tcPr>
          <w:p w14:paraId="00812F41" w14:textId="62F04618" w:rsidR="00FF55DF" w:rsidRPr="00B6521D"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521D">
              <w:rPr>
                <w:rFonts w:asciiTheme="minorHAnsi" w:hAnsiTheme="minorHAnsi" w:cs="Arial"/>
                <w:sz w:val="20"/>
              </w:rPr>
              <w:t>8366</w:t>
            </w:r>
          </w:p>
        </w:tc>
        <w:tc>
          <w:tcPr>
            <w:tcW w:w="6599" w:type="dxa"/>
          </w:tcPr>
          <w:p w14:paraId="70DAFA1A" w14:textId="1A5E9327" w:rsidR="00FF55DF" w:rsidRPr="00B6521D"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521D">
              <w:rPr>
                <w:rFonts w:asciiTheme="minorHAnsi" w:hAnsiTheme="minorHAnsi" w:cs="Arial"/>
                <w:sz w:val="20"/>
              </w:rPr>
              <w:t>LAND APPLICATION FOR LAND ADJACENT TO THE BERRIMAH POLICE STATION - COUNCIL FOR ABORIGINAL ALCOHOL PROGRAM SERVICES INC.</w:t>
            </w:r>
          </w:p>
          <w:p w14:paraId="60C9D894" w14:textId="77777777" w:rsidR="00B6521D" w:rsidRDefault="00B6521D" w:rsidP="00B6521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521D">
              <w:rPr>
                <w:rFonts w:asciiTheme="minorHAnsi" w:hAnsiTheme="minorHAnsi" w:cs="Arial"/>
                <w:sz w:val="20"/>
              </w:rPr>
              <w:t>To consider a land application from the Council for Aboriginal Alcohol Program S</w:t>
            </w:r>
            <w:r w:rsidR="00FD3E47">
              <w:rPr>
                <w:rFonts w:asciiTheme="minorHAnsi" w:hAnsiTheme="minorHAnsi" w:cs="Arial"/>
                <w:sz w:val="20"/>
              </w:rPr>
              <w:t>ervices for further assessment.</w:t>
            </w:r>
          </w:p>
          <w:p w14:paraId="76FE70FB" w14:textId="5AF1BDB9" w:rsidR="000D37BD" w:rsidRPr="00B6521D" w:rsidRDefault="000D37BD" w:rsidP="00B6521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76A69">
              <w:rPr>
                <w:rFonts w:asciiTheme="minorHAnsi" w:hAnsiTheme="minorHAnsi" w:cs="Arial"/>
                <w:color w:val="0070C0"/>
                <w:sz w:val="20"/>
              </w:rPr>
              <w:t>Submission deferred.</w:t>
            </w:r>
          </w:p>
        </w:tc>
      </w:tr>
      <w:tr w:rsidR="00FF55DF" w:rsidRPr="00B00960" w14:paraId="73615F79"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5334CF6D" w14:textId="45C5AF3A"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2C06704D" w14:textId="4BE014FE"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0E0EFC70" w14:textId="2EDAEE6C"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7026</w:t>
            </w:r>
          </w:p>
        </w:tc>
        <w:tc>
          <w:tcPr>
            <w:tcW w:w="850" w:type="dxa"/>
          </w:tcPr>
          <w:p w14:paraId="6FF70C95" w14:textId="1FF9739D"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8367</w:t>
            </w:r>
          </w:p>
        </w:tc>
        <w:tc>
          <w:tcPr>
            <w:tcW w:w="6599" w:type="dxa"/>
          </w:tcPr>
          <w:p w14:paraId="6A229D35"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LAND APPLICATIONS - WEEK ENDING 29 JULY 1994</w:t>
            </w:r>
          </w:p>
          <w:p w14:paraId="73AA9D4C" w14:textId="000C30AB" w:rsidR="00FF55DF" w:rsidRP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FF55DF" w:rsidRPr="00B00960" w14:paraId="0CFBE170"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79989053" w14:textId="2E4D4CC7"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6CE5CB97" w14:textId="66872CB5"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46C06168" w14:textId="69A21085"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7027</w:t>
            </w:r>
          </w:p>
        </w:tc>
        <w:tc>
          <w:tcPr>
            <w:tcW w:w="850" w:type="dxa"/>
          </w:tcPr>
          <w:p w14:paraId="5D65AEDE" w14:textId="09609FF4"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8368</w:t>
            </w:r>
          </w:p>
        </w:tc>
        <w:tc>
          <w:tcPr>
            <w:tcW w:w="6599" w:type="dxa"/>
          </w:tcPr>
          <w:p w14:paraId="05EFF9A4"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CONTROL OF SALT MARSH MOSQUITOS IN AND AROUND DARWIN</w:t>
            </w:r>
          </w:p>
          <w:p w14:paraId="7C9225DC" w14:textId="7EE5E11E" w:rsidR="00B6521D" w:rsidRPr="00E10495" w:rsidRDefault="00E10495"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10495">
              <w:rPr>
                <w:rFonts w:asciiTheme="minorHAnsi" w:hAnsiTheme="minorHAnsi" w:cs="Arial"/>
                <w:sz w:val="20"/>
              </w:rPr>
              <w:t>To approve funding for strategies aimed at eliminating mosquito outbreaks in plague proportions.</w:t>
            </w:r>
          </w:p>
          <w:p w14:paraId="20F25D8E" w14:textId="4E2E4700" w:rsidR="00E10495" w:rsidRPr="00E10495" w:rsidRDefault="00E10495"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FF55DF" w:rsidRPr="00B00960" w14:paraId="13CC6A5C"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360438CA" w14:textId="4D4A0A8E"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5B037293" w14:textId="2C83B93C"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2E4F5F66" w14:textId="1D7490E9"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7028</w:t>
            </w:r>
          </w:p>
        </w:tc>
        <w:tc>
          <w:tcPr>
            <w:tcW w:w="850" w:type="dxa"/>
          </w:tcPr>
          <w:p w14:paraId="360B9868" w14:textId="1BE80979"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8369</w:t>
            </w:r>
          </w:p>
        </w:tc>
        <w:tc>
          <w:tcPr>
            <w:tcW w:w="6599" w:type="dxa"/>
          </w:tcPr>
          <w:p w14:paraId="7ABD18E7"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CAPITAL WORKS PROGRAM - NEW ALICE SPRINGS PRISON</w:t>
            </w:r>
          </w:p>
          <w:p w14:paraId="75E2AB24" w14:textId="4EF90263" w:rsidR="006F6653" w:rsidRPr="00FF55DF" w:rsidRDefault="006F6653"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additional funding to complete construction of the new Alice Springs prison.</w:t>
            </w:r>
          </w:p>
        </w:tc>
      </w:tr>
      <w:tr w:rsidR="00FF55DF" w:rsidRPr="00B00960" w14:paraId="5AA22070"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2D3140C8" w14:textId="42744179"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558F1664" w14:textId="010098CD"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6D5ADD15" w14:textId="7841604D"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7029</w:t>
            </w:r>
          </w:p>
        </w:tc>
        <w:tc>
          <w:tcPr>
            <w:tcW w:w="850" w:type="dxa"/>
          </w:tcPr>
          <w:p w14:paraId="51E057E7" w14:textId="7F187436"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8370</w:t>
            </w:r>
          </w:p>
        </w:tc>
        <w:tc>
          <w:tcPr>
            <w:tcW w:w="6599" w:type="dxa"/>
          </w:tcPr>
          <w:p w14:paraId="0A592C6A"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ELECTRICITY CHARGES REIMBURSEMENT SCHEME FOR PUBLIC SECTOR EMPLOYEES IN REMOTE COMMUNITIES</w:t>
            </w:r>
          </w:p>
          <w:p w14:paraId="26991AB4" w14:textId="0C257062" w:rsidR="006F6653" w:rsidRPr="00FF55DF" w:rsidRDefault="006F6653"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commence a user-pays system for employees in remote localities whilst maintaining recruitment and retention measures.</w:t>
            </w:r>
          </w:p>
        </w:tc>
      </w:tr>
      <w:tr w:rsidR="00FF55DF" w:rsidRPr="00B00960" w14:paraId="03FC0862"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4046EA95" w14:textId="24D1B7BC"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7BA238F5" w14:textId="1C826DA8"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196FFF40" w14:textId="77D4707F"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7030</w:t>
            </w:r>
          </w:p>
        </w:tc>
        <w:tc>
          <w:tcPr>
            <w:tcW w:w="850" w:type="dxa"/>
          </w:tcPr>
          <w:p w14:paraId="789FF19E" w14:textId="2BECBB6A"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8371</w:t>
            </w:r>
          </w:p>
        </w:tc>
        <w:tc>
          <w:tcPr>
            <w:tcW w:w="6599" w:type="dxa"/>
          </w:tcPr>
          <w:p w14:paraId="57F48C42"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SUBMISSION TO THE INDUSTRY COMMISSION INQUIRY INTO OCCUPATIONAL HEALTH AND SAFETY IN AUSTRALIA</w:t>
            </w:r>
          </w:p>
          <w:p w14:paraId="2B054385" w14:textId="6B96A71F" w:rsidR="00EF4839" w:rsidRPr="00FF55DF" w:rsidRDefault="00EF4839"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Government Submission to the Industry Commission Inquiry into Occupational Health and Safety in Australia.</w:t>
            </w:r>
          </w:p>
        </w:tc>
      </w:tr>
      <w:tr w:rsidR="00FF55DF" w:rsidRPr="00B00960" w14:paraId="3C4F6AA2"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2418FCA7" w14:textId="52F11079"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6DA1531B" w14:textId="0511D34B"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60FE14BD" w14:textId="7BF979B2"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7031</w:t>
            </w:r>
          </w:p>
        </w:tc>
        <w:tc>
          <w:tcPr>
            <w:tcW w:w="850" w:type="dxa"/>
          </w:tcPr>
          <w:p w14:paraId="0E6E8016" w14:textId="2CBEA59D"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8372</w:t>
            </w:r>
          </w:p>
        </w:tc>
        <w:tc>
          <w:tcPr>
            <w:tcW w:w="6599" w:type="dxa"/>
          </w:tcPr>
          <w:p w14:paraId="4EB9E5CA"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 xml:space="preserve">APPROVAL FOR LEGISLATIVE DRAFTING OF AMENDMENTS TO THE </w:t>
            </w:r>
            <w:r w:rsidRPr="00FF55DF">
              <w:rPr>
                <w:rFonts w:asciiTheme="minorHAnsi" w:hAnsiTheme="minorHAnsi" w:cs="Arial"/>
                <w:i/>
                <w:sz w:val="20"/>
              </w:rPr>
              <w:t>PLANT DISEASES CONTROL ACT</w:t>
            </w:r>
          </w:p>
          <w:p w14:paraId="40349546" w14:textId="67187E36" w:rsidR="00EF4839" w:rsidRPr="00EF4839" w:rsidRDefault="00EF4839"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Plant Diseases Control Act</w:t>
            </w:r>
            <w:r>
              <w:rPr>
                <w:rFonts w:asciiTheme="minorHAnsi" w:hAnsiTheme="minorHAnsi" w:cs="Arial"/>
                <w:sz w:val="20"/>
              </w:rPr>
              <w:t xml:space="preserve"> to amend deficiencies in the Act to allow better control of quarantine measures.</w:t>
            </w:r>
          </w:p>
        </w:tc>
      </w:tr>
      <w:tr w:rsidR="00FF55DF" w:rsidRPr="00B00960" w14:paraId="18663AE0"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4DBA9846" w14:textId="55DD9298"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t>683</w:t>
            </w:r>
          </w:p>
        </w:tc>
        <w:tc>
          <w:tcPr>
            <w:tcW w:w="1037" w:type="dxa"/>
          </w:tcPr>
          <w:p w14:paraId="0A70A3F4" w14:textId="304DA31E"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1E4E780C" w14:textId="59681895"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7032</w:t>
            </w:r>
          </w:p>
        </w:tc>
        <w:tc>
          <w:tcPr>
            <w:tcW w:w="850" w:type="dxa"/>
          </w:tcPr>
          <w:p w14:paraId="436024DF" w14:textId="0983E8F8"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8373</w:t>
            </w:r>
          </w:p>
        </w:tc>
        <w:tc>
          <w:tcPr>
            <w:tcW w:w="6599" w:type="dxa"/>
          </w:tcPr>
          <w:p w14:paraId="472BD321"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MARINE ACT AMENDMENT BILL</w:t>
            </w:r>
          </w:p>
          <w:p w14:paraId="5A7367E9" w14:textId="3E7A62F5" w:rsidR="00EF4839" w:rsidRPr="00EF4839" w:rsidRDefault="00EF4839"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Marine Act</w:t>
            </w:r>
            <w:r>
              <w:rPr>
                <w:rFonts w:asciiTheme="minorHAnsi" w:hAnsiTheme="minorHAnsi" w:cs="Arial"/>
                <w:sz w:val="20"/>
              </w:rPr>
              <w:t xml:space="preserve"> to enact a discretionary commercial licensing power to be used to commercially regulate </w:t>
            </w:r>
            <w:proofErr w:type="gramStart"/>
            <w:r>
              <w:rPr>
                <w:rFonts w:asciiTheme="minorHAnsi" w:hAnsiTheme="minorHAnsi" w:cs="Arial"/>
                <w:sz w:val="20"/>
              </w:rPr>
              <w:t>particular marine</w:t>
            </w:r>
            <w:proofErr w:type="gramEnd"/>
            <w:r>
              <w:rPr>
                <w:rFonts w:asciiTheme="minorHAnsi" w:hAnsiTheme="minorHAnsi" w:cs="Arial"/>
                <w:sz w:val="20"/>
              </w:rPr>
              <w:t xml:space="preserve"> undertakings.</w:t>
            </w:r>
          </w:p>
        </w:tc>
      </w:tr>
      <w:tr w:rsidR="00FF55DF" w:rsidRPr="00B00960" w14:paraId="242082D6"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24ED6610" w14:textId="42282B29" w:rsidR="00FF55DF" w:rsidRPr="00FF55DF" w:rsidRDefault="00FF55DF" w:rsidP="00FF55DF">
            <w:pPr>
              <w:spacing w:before="120"/>
              <w:jc w:val="center"/>
              <w:rPr>
                <w:rFonts w:asciiTheme="minorHAnsi" w:hAnsiTheme="minorHAnsi" w:cs="Arial"/>
                <w:sz w:val="20"/>
              </w:rPr>
            </w:pPr>
            <w:r w:rsidRPr="00FF55DF">
              <w:rPr>
                <w:rFonts w:asciiTheme="minorHAnsi" w:hAnsiTheme="minorHAnsi" w:cs="Arial"/>
                <w:sz w:val="20"/>
              </w:rPr>
              <w:lastRenderedPageBreak/>
              <w:t>683</w:t>
            </w:r>
          </w:p>
        </w:tc>
        <w:tc>
          <w:tcPr>
            <w:tcW w:w="1037" w:type="dxa"/>
          </w:tcPr>
          <w:p w14:paraId="4271409D" w14:textId="1A0CA77A"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0DC8A7D9" w14:textId="5634C038"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WOS</w:t>
            </w:r>
          </w:p>
        </w:tc>
        <w:tc>
          <w:tcPr>
            <w:tcW w:w="850" w:type="dxa"/>
          </w:tcPr>
          <w:p w14:paraId="65DBD704" w14:textId="40BF018E" w:rsidR="00FF55DF" w:rsidRPr="00FF55DF" w:rsidRDefault="00FF55DF" w:rsidP="00FF55D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8374</w:t>
            </w:r>
          </w:p>
        </w:tc>
        <w:tc>
          <w:tcPr>
            <w:tcW w:w="6599" w:type="dxa"/>
          </w:tcPr>
          <w:p w14:paraId="191BC95A" w14:textId="77777777" w:rsidR="00FF55DF" w:rsidRDefault="00FF55DF"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REVISED CAPITAL WORKS PROGRAM</w:t>
            </w:r>
          </w:p>
          <w:p w14:paraId="3DD4B495" w14:textId="5DCEE1FF" w:rsidR="00EF4839" w:rsidRPr="00FF55DF" w:rsidRDefault="00924FC5" w:rsidP="00FF55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variations to the Capital Works Program.</w:t>
            </w:r>
          </w:p>
        </w:tc>
      </w:tr>
      <w:tr w:rsidR="00FF55DF" w:rsidRPr="00B00960" w14:paraId="5D9FFE32"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0E4802E5" w14:textId="3BF63D8E" w:rsidR="00FF55DF" w:rsidRPr="00FF55DF" w:rsidRDefault="00FF55DF" w:rsidP="00FF55DF">
            <w:pPr>
              <w:spacing w:before="120" w:after="120"/>
              <w:jc w:val="center"/>
              <w:rPr>
                <w:rFonts w:asciiTheme="minorHAnsi" w:hAnsiTheme="minorHAnsi" w:cs="Arial"/>
                <w:sz w:val="20"/>
              </w:rPr>
            </w:pPr>
            <w:r w:rsidRPr="00FF55DF">
              <w:rPr>
                <w:rFonts w:asciiTheme="minorHAnsi" w:hAnsiTheme="minorHAnsi" w:cs="Arial"/>
                <w:sz w:val="20"/>
              </w:rPr>
              <w:t>683</w:t>
            </w:r>
          </w:p>
        </w:tc>
        <w:tc>
          <w:tcPr>
            <w:tcW w:w="1037" w:type="dxa"/>
          </w:tcPr>
          <w:p w14:paraId="7BA3B2AD" w14:textId="70A44939" w:rsidR="00FF55DF" w:rsidRPr="00FF55DF" w:rsidRDefault="00FF55DF" w:rsidP="00FF55D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520A8C7C" w14:textId="1FE46FDC" w:rsidR="00FF55DF" w:rsidRPr="00FF55DF" w:rsidRDefault="00FF55DF" w:rsidP="00FF55D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WOS</w:t>
            </w:r>
          </w:p>
        </w:tc>
        <w:tc>
          <w:tcPr>
            <w:tcW w:w="850" w:type="dxa"/>
          </w:tcPr>
          <w:p w14:paraId="79BC51C7" w14:textId="19A403CC" w:rsidR="00FF55DF" w:rsidRPr="00FF55DF" w:rsidRDefault="00FF55DF" w:rsidP="00FF55DF">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8375</w:t>
            </w:r>
          </w:p>
        </w:tc>
        <w:tc>
          <w:tcPr>
            <w:tcW w:w="6599" w:type="dxa"/>
          </w:tcPr>
          <w:p w14:paraId="0DF371D1" w14:textId="77777777" w:rsidR="00FF55DF" w:rsidRDefault="00FF55DF" w:rsidP="00FF55DF">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HEALTH FUNDING</w:t>
            </w:r>
          </w:p>
          <w:p w14:paraId="489A2C3D" w14:textId="69E1EF26" w:rsidR="00924FC5" w:rsidRPr="00FF55DF" w:rsidRDefault="004302C7" w:rsidP="00FF55DF">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additional funding for non-acute care beds and other nominated reforms, and the re-allocation of savings from interstate cross border payments.</w:t>
            </w:r>
          </w:p>
        </w:tc>
      </w:tr>
      <w:tr w:rsidR="00924FC5" w:rsidRPr="00B00960" w14:paraId="0C35934F"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6C4EA8F4" w14:textId="662C37A6" w:rsidR="00924FC5" w:rsidRPr="0060027C" w:rsidRDefault="00924FC5" w:rsidP="00924FC5">
            <w:pPr>
              <w:spacing w:before="120" w:after="120"/>
              <w:jc w:val="center"/>
              <w:rPr>
                <w:rFonts w:asciiTheme="minorHAnsi" w:hAnsiTheme="minorHAnsi" w:cs="Arial"/>
                <w:sz w:val="20"/>
              </w:rPr>
            </w:pPr>
            <w:r w:rsidRPr="00FF55DF">
              <w:rPr>
                <w:rFonts w:asciiTheme="minorHAnsi" w:hAnsiTheme="minorHAnsi" w:cs="Arial"/>
                <w:sz w:val="20"/>
              </w:rPr>
              <w:t>683</w:t>
            </w:r>
          </w:p>
        </w:tc>
        <w:tc>
          <w:tcPr>
            <w:tcW w:w="1037" w:type="dxa"/>
          </w:tcPr>
          <w:p w14:paraId="20B4855D" w14:textId="495FC900" w:rsidR="00924FC5" w:rsidRPr="0060027C" w:rsidRDefault="00924FC5" w:rsidP="00924FC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5DF">
              <w:rPr>
                <w:rFonts w:asciiTheme="minorHAnsi" w:hAnsiTheme="minorHAnsi" w:cs="Arial"/>
                <w:sz w:val="20"/>
              </w:rPr>
              <w:t>2/9/94</w:t>
            </w:r>
          </w:p>
        </w:tc>
        <w:tc>
          <w:tcPr>
            <w:tcW w:w="785" w:type="dxa"/>
          </w:tcPr>
          <w:p w14:paraId="486D09D7" w14:textId="7F3FE393" w:rsidR="00924FC5" w:rsidRPr="0060027C" w:rsidRDefault="00924FC5" w:rsidP="00924FC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1A1F5AC5" w14:textId="5A1FD0FC" w:rsidR="00924FC5" w:rsidRPr="0060027C" w:rsidRDefault="00924FC5" w:rsidP="00924FC5">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0C90A53A" w14:textId="77777777" w:rsidR="00924FC5" w:rsidRDefault="00924FC5" w:rsidP="00924FC5">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HIDDEN VALLEY MOTOR SPORTS COMPLEX</w:t>
            </w:r>
          </w:p>
          <w:p w14:paraId="3FE9ECFE" w14:textId="43DD5224" w:rsidR="00924FC5" w:rsidRPr="0060027C" w:rsidRDefault="00924FC5"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302C7">
              <w:rPr>
                <w:rFonts w:asciiTheme="minorHAnsi" w:hAnsiTheme="minorHAnsi" w:cs="Arial"/>
                <w:sz w:val="20"/>
              </w:rPr>
              <w:t xml:space="preserve">To note key issues </w:t>
            </w:r>
            <w:r w:rsidR="004302C7">
              <w:rPr>
                <w:rFonts w:asciiTheme="minorHAnsi" w:hAnsiTheme="minorHAnsi" w:cs="Arial"/>
                <w:sz w:val="20"/>
              </w:rPr>
              <w:t xml:space="preserve">and options </w:t>
            </w:r>
            <w:r w:rsidRPr="004302C7">
              <w:rPr>
                <w:rFonts w:asciiTheme="minorHAnsi" w:hAnsiTheme="minorHAnsi" w:cs="Arial"/>
                <w:sz w:val="20"/>
              </w:rPr>
              <w:t>relating to the establishment of an exclusion zone around the Hid</w:t>
            </w:r>
            <w:r w:rsidR="004302C7" w:rsidRPr="004302C7">
              <w:rPr>
                <w:rFonts w:asciiTheme="minorHAnsi" w:hAnsiTheme="minorHAnsi" w:cs="Arial"/>
                <w:sz w:val="20"/>
              </w:rPr>
              <w:t>den Valley Motor Sports Complex in which residential development is prohibited.</w:t>
            </w:r>
          </w:p>
        </w:tc>
      </w:tr>
    </w:tbl>
    <w:p w14:paraId="0A2005A3" w14:textId="2354B486" w:rsidR="001D116D" w:rsidRDefault="001D116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1D116D" w:rsidRPr="00B00960" w14:paraId="691E31C6"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2826A75" w14:textId="768EA2D5" w:rsidR="001D116D" w:rsidRPr="00B00960" w:rsidRDefault="001D116D" w:rsidP="00E10495">
            <w:pPr>
              <w:jc w:val="center"/>
              <w:rPr>
                <w:rFonts w:asciiTheme="minorHAnsi" w:hAnsiTheme="minorHAnsi"/>
              </w:rPr>
            </w:pPr>
            <w:r w:rsidRPr="00B00960">
              <w:rPr>
                <w:rFonts w:asciiTheme="minorHAnsi" w:hAnsiTheme="minorHAnsi"/>
              </w:rPr>
              <w:t xml:space="preserve">Volume </w:t>
            </w:r>
            <w:r w:rsidR="004302C7">
              <w:rPr>
                <w:rFonts w:asciiTheme="minorHAnsi" w:hAnsiTheme="minorHAnsi"/>
              </w:rPr>
              <w:t>447</w:t>
            </w:r>
          </w:p>
          <w:p w14:paraId="003AC181" w14:textId="3AB35983" w:rsidR="001D116D" w:rsidRPr="00B00960" w:rsidRDefault="001D116D" w:rsidP="00E10495">
            <w:pPr>
              <w:jc w:val="center"/>
              <w:rPr>
                <w:rFonts w:asciiTheme="minorHAnsi" w:hAnsiTheme="minorHAnsi"/>
              </w:rPr>
            </w:pPr>
            <w:r w:rsidRPr="00B00960">
              <w:rPr>
                <w:rFonts w:asciiTheme="minorHAnsi" w:hAnsiTheme="minorHAnsi"/>
              </w:rPr>
              <w:t>Meeting date:</w:t>
            </w:r>
            <w:r>
              <w:rPr>
                <w:rFonts w:asciiTheme="minorHAnsi" w:hAnsiTheme="minorHAnsi"/>
              </w:rPr>
              <w:t xml:space="preserve"> </w:t>
            </w:r>
            <w:r w:rsidR="004302C7">
              <w:rPr>
                <w:rFonts w:asciiTheme="minorHAnsi" w:hAnsiTheme="minorHAnsi"/>
              </w:rPr>
              <w:t>27 September 1994</w:t>
            </w:r>
            <w:r>
              <w:rPr>
                <w:rFonts w:asciiTheme="minorHAnsi" w:hAnsiTheme="minorHAnsi"/>
              </w:rPr>
              <w:t xml:space="preserve"> </w:t>
            </w:r>
            <w:r w:rsidRPr="00B00960">
              <w:rPr>
                <w:rFonts w:asciiTheme="minorHAnsi" w:hAnsiTheme="minorHAnsi"/>
              </w:rPr>
              <w:t xml:space="preserve">– </w:t>
            </w:r>
            <w:r w:rsidR="004302C7">
              <w:rPr>
                <w:rFonts w:asciiTheme="minorHAnsi" w:hAnsiTheme="minorHAnsi"/>
              </w:rPr>
              <w:t>Darwin</w:t>
            </w:r>
          </w:p>
        </w:tc>
      </w:tr>
      <w:tr w:rsidR="001D116D" w:rsidRPr="00B00960" w14:paraId="70675E19" w14:textId="77777777" w:rsidTr="00E1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466876D0" w14:textId="77777777" w:rsidR="001D116D" w:rsidRPr="00B00960" w:rsidRDefault="001D116D" w:rsidP="00E1049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30A2D16C"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7148D720"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1271DDFD" w14:textId="77777777" w:rsidR="001D116D" w:rsidRPr="00B00960" w:rsidRDefault="001D116D" w:rsidP="00E104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355DF406" w14:textId="77777777" w:rsidR="001D116D" w:rsidRPr="00B00960" w:rsidRDefault="001D116D" w:rsidP="00E1049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4302C7" w:rsidRPr="00B00960" w14:paraId="2E025C75"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569F3CB0" w14:textId="5287144C" w:rsidR="004302C7" w:rsidRPr="00A06C5D" w:rsidRDefault="004302C7" w:rsidP="004302C7">
            <w:pPr>
              <w:spacing w:before="120"/>
              <w:jc w:val="center"/>
              <w:rPr>
                <w:rFonts w:asciiTheme="minorHAnsi" w:hAnsiTheme="minorHAnsi" w:cs="Arial"/>
                <w:sz w:val="20"/>
              </w:rPr>
            </w:pPr>
            <w:r w:rsidRPr="00A06C5D">
              <w:rPr>
                <w:rFonts w:asciiTheme="minorHAnsi" w:hAnsiTheme="minorHAnsi" w:cs="Arial"/>
                <w:sz w:val="20"/>
              </w:rPr>
              <w:t>687</w:t>
            </w:r>
          </w:p>
        </w:tc>
        <w:tc>
          <w:tcPr>
            <w:tcW w:w="1037" w:type="dxa"/>
          </w:tcPr>
          <w:p w14:paraId="35E809E6" w14:textId="23229AB4"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27/9/94</w:t>
            </w:r>
          </w:p>
        </w:tc>
        <w:tc>
          <w:tcPr>
            <w:tcW w:w="785" w:type="dxa"/>
          </w:tcPr>
          <w:p w14:paraId="21D08DDB" w14:textId="01959EDF"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7042</w:t>
            </w:r>
          </w:p>
        </w:tc>
        <w:tc>
          <w:tcPr>
            <w:tcW w:w="850" w:type="dxa"/>
          </w:tcPr>
          <w:p w14:paraId="58DEC11B" w14:textId="63FC7C52"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8390</w:t>
            </w:r>
          </w:p>
        </w:tc>
        <w:tc>
          <w:tcPr>
            <w:tcW w:w="6599" w:type="dxa"/>
          </w:tcPr>
          <w:p w14:paraId="496A4390" w14:textId="77777777" w:rsidR="004302C7" w:rsidRPr="00A06C5D" w:rsidRDefault="004302C7"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SUPPLEMENTARY INFORMATION PAPER - RUBINO'S PTY LTD LAND APPLICATION OVER VACANT CROWN LAND ADJOINING LOT 5652 ALICE SPRINGS</w:t>
            </w:r>
          </w:p>
          <w:p w14:paraId="74A30BA3" w14:textId="7BCA8092" w:rsidR="004302C7" w:rsidRPr="00A06C5D" w:rsidRDefault="00D001C4" w:rsidP="00FD3E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To note the additional information on the land application from Rubino’s</w:t>
            </w:r>
            <w:r w:rsidR="00FD3E47">
              <w:rPr>
                <w:rFonts w:asciiTheme="minorHAnsi" w:hAnsiTheme="minorHAnsi" w:cs="Arial"/>
                <w:sz w:val="20"/>
              </w:rPr>
              <w:t> </w:t>
            </w:r>
            <w:r w:rsidRPr="00A06C5D">
              <w:rPr>
                <w:rFonts w:asciiTheme="minorHAnsi" w:hAnsiTheme="minorHAnsi" w:cs="Arial"/>
                <w:sz w:val="20"/>
              </w:rPr>
              <w:t>Pty Ltd over vacant Crown land adjoining Lot 5652 Alice Springs.</w:t>
            </w:r>
          </w:p>
        </w:tc>
      </w:tr>
      <w:tr w:rsidR="004302C7" w:rsidRPr="00B00960" w14:paraId="508C9D80"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2BA1D23E" w14:textId="1B30D167" w:rsidR="004302C7" w:rsidRPr="00A06C5D" w:rsidRDefault="004302C7" w:rsidP="004302C7">
            <w:pPr>
              <w:spacing w:before="120"/>
              <w:jc w:val="center"/>
              <w:rPr>
                <w:rFonts w:asciiTheme="minorHAnsi" w:hAnsiTheme="minorHAnsi" w:cs="Arial"/>
                <w:sz w:val="20"/>
              </w:rPr>
            </w:pPr>
            <w:r w:rsidRPr="00A06C5D">
              <w:rPr>
                <w:rFonts w:asciiTheme="minorHAnsi" w:hAnsiTheme="minorHAnsi" w:cs="Arial"/>
                <w:sz w:val="20"/>
              </w:rPr>
              <w:t>687</w:t>
            </w:r>
          </w:p>
        </w:tc>
        <w:tc>
          <w:tcPr>
            <w:tcW w:w="1037" w:type="dxa"/>
          </w:tcPr>
          <w:p w14:paraId="7A0B50EA" w14:textId="3ADE2027"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27/9/94</w:t>
            </w:r>
          </w:p>
        </w:tc>
        <w:tc>
          <w:tcPr>
            <w:tcW w:w="785" w:type="dxa"/>
          </w:tcPr>
          <w:p w14:paraId="1F2C0A49" w14:textId="768459CC"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7043</w:t>
            </w:r>
          </w:p>
        </w:tc>
        <w:tc>
          <w:tcPr>
            <w:tcW w:w="850" w:type="dxa"/>
          </w:tcPr>
          <w:p w14:paraId="77934DEF" w14:textId="4E75DAF3"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8391</w:t>
            </w:r>
          </w:p>
        </w:tc>
        <w:tc>
          <w:tcPr>
            <w:tcW w:w="6599" w:type="dxa"/>
          </w:tcPr>
          <w:p w14:paraId="0A45EFB8" w14:textId="77777777" w:rsidR="004302C7" w:rsidRPr="00A06C5D" w:rsidRDefault="004302C7"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LAND APPLICATIONS - WEEK ENDING 5 AUGUST 1994</w:t>
            </w:r>
          </w:p>
          <w:p w14:paraId="6921CB99" w14:textId="190ACB8B" w:rsidR="00A06C5D" w:rsidRPr="00FD3E47" w:rsidRDefault="00D001C4" w:rsidP="00FD3E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To note the land applicatio</w:t>
            </w:r>
            <w:r w:rsidR="00FD3E47">
              <w:rPr>
                <w:rFonts w:asciiTheme="minorHAnsi" w:hAnsiTheme="minorHAnsi" w:cs="Arial"/>
                <w:sz w:val="20"/>
              </w:rPr>
              <w:t>ns received during this period.</w:t>
            </w:r>
          </w:p>
        </w:tc>
      </w:tr>
      <w:tr w:rsidR="004302C7" w:rsidRPr="00B00960" w14:paraId="31D7185E"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3D830713" w14:textId="0D80BA79" w:rsidR="004302C7" w:rsidRPr="00A06C5D" w:rsidRDefault="004302C7" w:rsidP="004302C7">
            <w:pPr>
              <w:spacing w:before="120"/>
              <w:jc w:val="center"/>
              <w:rPr>
                <w:rFonts w:asciiTheme="minorHAnsi" w:hAnsiTheme="minorHAnsi" w:cs="Arial"/>
                <w:sz w:val="20"/>
              </w:rPr>
            </w:pPr>
            <w:r w:rsidRPr="00A06C5D">
              <w:rPr>
                <w:rFonts w:asciiTheme="minorHAnsi" w:hAnsiTheme="minorHAnsi" w:cs="Arial"/>
                <w:sz w:val="20"/>
              </w:rPr>
              <w:t>687</w:t>
            </w:r>
          </w:p>
        </w:tc>
        <w:tc>
          <w:tcPr>
            <w:tcW w:w="1037" w:type="dxa"/>
          </w:tcPr>
          <w:p w14:paraId="66B339FE" w14:textId="1E7E627D"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27/9/94</w:t>
            </w:r>
          </w:p>
        </w:tc>
        <w:tc>
          <w:tcPr>
            <w:tcW w:w="785" w:type="dxa"/>
          </w:tcPr>
          <w:p w14:paraId="04C4BA2A" w14:textId="71952787"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7044</w:t>
            </w:r>
          </w:p>
        </w:tc>
        <w:tc>
          <w:tcPr>
            <w:tcW w:w="850" w:type="dxa"/>
          </w:tcPr>
          <w:p w14:paraId="0A269E86" w14:textId="021A693F"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8392</w:t>
            </w:r>
          </w:p>
        </w:tc>
        <w:tc>
          <w:tcPr>
            <w:tcW w:w="6599" w:type="dxa"/>
          </w:tcPr>
          <w:p w14:paraId="0DB3693A" w14:textId="77777777" w:rsidR="004302C7" w:rsidRPr="00A06C5D" w:rsidRDefault="004302C7"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LAND APPLICATIONS - WEEK ENDING 26 AUGUST 1994</w:t>
            </w:r>
          </w:p>
          <w:p w14:paraId="069C362D" w14:textId="65B7988B" w:rsidR="00A06C5D" w:rsidRPr="00FD3E47" w:rsidRDefault="00D001C4" w:rsidP="00A06C5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To note the land application</w:t>
            </w:r>
            <w:r w:rsidR="00FD3E47">
              <w:rPr>
                <w:rFonts w:asciiTheme="minorHAnsi" w:hAnsiTheme="minorHAnsi" w:cs="Arial"/>
                <w:sz w:val="20"/>
              </w:rPr>
              <w:t>s received during this period.</w:t>
            </w:r>
          </w:p>
        </w:tc>
      </w:tr>
      <w:tr w:rsidR="004302C7" w:rsidRPr="00B00960" w14:paraId="728B9575"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23CE9495" w14:textId="390FC2D7" w:rsidR="004302C7" w:rsidRPr="00A06C5D" w:rsidRDefault="004302C7" w:rsidP="004302C7">
            <w:pPr>
              <w:spacing w:before="120"/>
              <w:jc w:val="center"/>
              <w:rPr>
                <w:rFonts w:asciiTheme="minorHAnsi" w:hAnsiTheme="minorHAnsi" w:cs="Arial"/>
                <w:sz w:val="20"/>
              </w:rPr>
            </w:pPr>
            <w:r w:rsidRPr="00A06C5D">
              <w:rPr>
                <w:rFonts w:asciiTheme="minorHAnsi" w:hAnsiTheme="minorHAnsi" w:cs="Arial"/>
                <w:sz w:val="20"/>
              </w:rPr>
              <w:t>687</w:t>
            </w:r>
          </w:p>
        </w:tc>
        <w:tc>
          <w:tcPr>
            <w:tcW w:w="1037" w:type="dxa"/>
          </w:tcPr>
          <w:p w14:paraId="4726E814" w14:textId="2CB27BD6"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27/9/94</w:t>
            </w:r>
          </w:p>
        </w:tc>
        <w:tc>
          <w:tcPr>
            <w:tcW w:w="785" w:type="dxa"/>
          </w:tcPr>
          <w:p w14:paraId="3AA219D6" w14:textId="56459064"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7045</w:t>
            </w:r>
          </w:p>
        </w:tc>
        <w:tc>
          <w:tcPr>
            <w:tcW w:w="850" w:type="dxa"/>
          </w:tcPr>
          <w:p w14:paraId="77C60706" w14:textId="45C12964" w:rsidR="004302C7" w:rsidRPr="00A06C5D"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8393</w:t>
            </w:r>
          </w:p>
        </w:tc>
        <w:tc>
          <w:tcPr>
            <w:tcW w:w="6599" w:type="dxa"/>
          </w:tcPr>
          <w:p w14:paraId="236E98B2" w14:textId="77777777" w:rsidR="004302C7" w:rsidRPr="00A06C5D" w:rsidRDefault="004302C7"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FINANCIAL ASSISTANCE TO PASTORALISTS AS A PARTY TO AN ABORIGINAL COMMUNITY LIVING AREA APPLICATION</w:t>
            </w:r>
          </w:p>
          <w:p w14:paraId="03085AAF" w14:textId="0C67FAEB" w:rsidR="00F65E95" w:rsidRPr="00FD3E47" w:rsidRDefault="00F65E95" w:rsidP="00F65E9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6C5D">
              <w:rPr>
                <w:rFonts w:asciiTheme="minorHAnsi" w:hAnsiTheme="minorHAnsi" w:cs="Arial"/>
                <w:sz w:val="20"/>
              </w:rPr>
              <w:t>To endorse applications for financial assistance by pastoralists for legal expenses incurred in preparing submissions to the Community Living Areas Tribunal.</w:t>
            </w:r>
          </w:p>
        </w:tc>
      </w:tr>
      <w:tr w:rsidR="004302C7" w:rsidRPr="00B00960" w14:paraId="3CE07A99"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6FF197F3" w14:textId="0A920CF0" w:rsidR="004302C7" w:rsidRPr="00026319" w:rsidRDefault="004302C7" w:rsidP="004302C7">
            <w:pPr>
              <w:spacing w:before="120"/>
              <w:jc w:val="center"/>
              <w:rPr>
                <w:rFonts w:asciiTheme="minorHAnsi" w:hAnsiTheme="minorHAnsi" w:cs="Arial"/>
                <w:sz w:val="20"/>
              </w:rPr>
            </w:pPr>
            <w:r w:rsidRPr="00026319">
              <w:rPr>
                <w:rFonts w:asciiTheme="minorHAnsi" w:hAnsiTheme="minorHAnsi" w:cs="Arial"/>
                <w:sz w:val="20"/>
              </w:rPr>
              <w:t>687</w:t>
            </w:r>
          </w:p>
        </w:tc>
        <w:tc>
          <w:tcPr>
            <w:tcW w:w="1037" w:type="dxa"/>
          </w:tcPr>
          <w:p w14:paraId="225F2C28" w14:textId="20070B29" w:rsidR="004302C7" w:rsidRPr="00026319"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27/9/94</w:t>
            </w:r>
          </w:p>
        </w:tc>
        <w:tc>
          <w:tcPr>
            <w:tcW w:w="785" w:type="dxa"/>
          </w:tcPr>
          <w:p w14:paraId="382DBD25" w14:textId="4943F1AB" w:rsidR="004302C7" w:rsidRPr="00026319"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7046</w:t>
            </w:r>
          </w:p>
        </w:tc>
        <w:tc>
          <w:tcPr>
            <w:tcW w:w="850" w:type="dxa"/>
          </w:tcPr>
          <w:p w14:paraId="4DBDFA46" w14:textId="4E9B1BCA" w:rsidR="004302C7" w:rsidRPr="00026319"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8394</w:t>
            </w:r>
          </w:p>
        </w:tc>
        <w:tc>
          <w:tcPr>
            <w:tcW w:w="6599" w:type="dxa"/>
          </w:tcPr>
          <w:p w14:paraId="33A97CB6" w14:textId="4477E5A1" w:rsidR="004302C7" w:rsidRPr="00026319" w:rsidRDefault="004302C7"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NATIONAL ENVIR</w:t>
            </w:r>
            <w:r w:rsidR="00D36AF4" w:rsidRPr="00026319">
              <w:rPr>
                <w:rFonts w:asciiTheme="minorHAnsi" w:hAnsiTheme="minorHAnsi" w:cs="Arial"/>
                <w:sz w:val="20"/>
              </w:rPr>
              <w:t>ONMENT PROTECTION COUNCIL</w:t>
            </w:r>
          </w:p>
          <w:p w14:paraId="46B139B7" w14:textId="3A524BA7" w:rsidR="00D36AF4" w:rsidRPr="00026319" w:rsidRDefault="00D36AF4"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 xml:space="preserve">To confirm the Northern Territory position on the National Environment Protection Council and </w:t>
            </w:r>
            <w:r w:rsidR="00FD3E47">
              <w:rPr>
                <w:rFonts w:asciiTheme="minorHAnsi" w:hAnsiTheme="minorHAnsi" w:cs="Arial"/>
                <w:sz w:val="20"/>
              </w:rPr>
              <w:t xml:space="preserve">to </w:t>
            </w:r>
            <w:r w:rsidRPr="00026319">
              <w:rPr>
                <w:rFonts w:asciiTheme="minorHAnsi" w:hAnsiTheme="minorHAnsi" w:cs="Arial"/>
                <w:sz w:val="20"/>
              </w:rPr>
              <w:t>advise the Western Australia Government accordingly.</w:t>
            </w:r>
          </w:p>
          <w:p w14:paraId="0C37345D" w14:textId="78ADE038" w:rsidR="00D36AF4" w:rsidRPr="00026319" w:rsidRDefault="00D36AF4"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color w:val="0070C0"/>
                <w:sz w:val="20"/>
              </w:rPr>
              <w:t>Submission deferred.</w:t>
            </w:r>
          </w:p>
        </w:tc>
      </w:tr>
      <w:tr w:rsidR="004302C7" w:rsidRPr="00B00960" w14:paraId="74C2D3AF"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0ACC1CDF" w14:textId="41B19FA0" w:rsidR="004302C7" w:rsidRPr="00026319" w:rsidRDefault="004302C7" w:rsidP="004302C7">
            <w:pPr>
              <w:spacing w:before="120"/>
              <w:jc w:val="center"/>
              <w:rPr>
                <w:rFonts w:asciiTheme="minorHAnsi" w:hAnsiTheme="minorHAnsi" w:cs="Arial"/>
                <w:sz w:val="20"/>
              </w:rPr>
            </w:pPr>
            <w:r w:rsidRPr="00026319">
              <w:rPr>
                <w:rFonts w:asciiTheme="minorHAnsi" w:hAnsiTheme="minorHAnsi" w:cs="Arial"/>
                <w:sz w:val="20"/>
              </w:rPr>
              <w:lastRenderedPageBreak/>
              <w:t>687</w:t>
            </w:r>
          </w:p>
        </w:tc>
        <w:tc>
          <w:tcPr>
            <w:tcW w:w="1037" w:type="dxa"/>
          </w:tcPr>
          <w:p w14:paraId="537C4FF5" w14:textId="5645A6C6" w:rsidR="004302C7" w:rsidRPr="00026319"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27/9/94</w:t>
            </w:r>
          </w:p>
        </w:tc>
        <w:tc>
          <w:tcPr>
            <w:tcW w:w="785" w:type="dxa"/>
          </w:tcPr>
          <w:p w14:paraId="631445A4" w14:textId="491BD81D" w:rsidR="004302C7" w:rsidRPr="00026319"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7047</w:t>
            </w:r>
          </w:p>
        </w:tc>
        <w:tc>
          <w:tcPr>
            <w:tcW w:w="850" w:type="dxa"/>
          </w:tcPr>
          <w:p w14:paraId="1BC0840A" w14:textId="4C3EB6BD" w:rsidR="004302C7" w:rsidRPr="00026319"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8395</w:t>
            </w:r>
          </w:p>
        </w:tc>
        <w:tc>
          <w:tcPr>
            <w:tcW w:w="6599" w:type="dxa"/>
          </w:tcPr>
          <w:p w14:paraId="1401CE0A" w14:textId="77777777" w:rsidR="004302C7" w:rsidRPr="00026319" w:rsidRDefault="004302C7"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026319">
              <w:rPr>
                <w:rFonts w:asciiTheme="minorHAnsi" w:hAnsiTheme="minorHAnsi" w:cs="Arial"/>
                <w:sz w:val="20"/>
              </w:rPr>
              <w:t xml:space="preserve">BILL TO AMEND THE </w:t>
            </w:r>
            <w:r w:rsidRPr="00026319">
              <w:rPr>
                <w:rFonts w:asciiTheme="minorHAnsi" w:hAnsiTheme="minorHAnsi" w:cs="Arial"/>
                <w:i/>
                <w:sz w:val="20"/>
              </w:rPr>
              <w:t>TRAFFIC ACT</w:t>
            </w:r>
          </w:p>
          <w:p w14:paraId="439636D8" w14:textId="0E1F77A3" w:rsidR="00D36AF4" w:rsidRPr="00026319" w:rsidRDefault="00D36AF4" w:rsidP="00D36AF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 xml:space="preserve">To approve introduction into the Legislative Assembly of the Bill to amend the </w:t>
            </w:r>
            <w:r w:rsidRPr="00026319">
              <w:rPr>
                <w:rFonts w:asciiTheme="minorHAnsi" w:hAnsiTheme="minorHAnsi" w:cs="Arial"/>
                <w:i/>
                <w:sz w:val="20"/>
              </w:rPr>
              <w:t xml:space="preserve">Traffic Act </w:t>
            </w:r>
            <w:r w:rsidRPr="00026319">
              <w:rPr>
                <w:rFonts w:asciiTheme="minorHAnsi" w:hAnsiTheme="minorHAnsi" w:cs="Arial"/>
                <w:sz w:val="20"/>
              </w:rPr>
              <w:t>that removes power to use evidence from a breath analysis test taken in licensed premises in any criminal or civil proceedings in Court.</w:t>
            </w:r>
          </w:p>
        </w:tc>
      </w:tr>
      <w:tr w:rsidR="004302C7" w:rsidRPr="00B00960" w14:paraId="621C0820"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713FCAE5" w14:textId="07D37236" w:rsidR="004302C7" w:rsidRPr="0060685E" w:rsidRDefault="004302C7" w:rsidP="004302C7">
            <w:pPr>
              <w:spacing w:before="120"/>
              <w:jc w:val="center"/>
              <w:rPr>
                <w:rFonts w:asciiTheme="minorHAnsi" w:hAnsiTheme="minorHAnsi" w:cs="Arial"/>
                <w:sz w:val="20"/>
              </w:rPr>
            </w:pPr>
            <w:r w:rsidRPr="0060685E">
              <w:rPr>
                <w:rFonts w:asciiTheme="minorHAnsi" w:hAnsiTheme="minorHAnsi" w:cs="Arial"/>
                <w:sz w:val="20"/>
              </w:rPr>
              <w:t>687</w:t>
            </w:r>
          </w:p>
        </w:tc>
        <w:tc>
          <w:tcPr>
            <w:tcW w:w="1037" w:type="dxa"/>
          </w:tcPr>
          <w:p w14:paraId="3757A9CE" w14:textId="55D140EE" w:rsidR="004302C7" w:rsidRPr="0060685E"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27/9/94</w:t>
            </w:r>
          </w:p>
        </w:tc>
        <w:tc>
          <w:tcPr>
            <w:tcW w:w="785" w:type="dxa"/>
          </w:tcPr>
          <w:p w14:paraId="391A0BFE" w14:textId="57B4D6F5" w:rsidR="004302C7" w:rsidRPr="0060685E"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7048</w:t>
            </w:r>
          </w:p>
        </w:tc>
        <w:tc>
          <w:tcPr>
            <w:tcW w:w="850" w:type="dxa"/>
          </w:tcPr>
          <w:p w14:paraId="374AE60B" w14:textId="4FA74F71" w:rsidR="004302C7" w:rsidRPr="0060685E" w:rsidRDefault="004302C7" w:rsidP="004302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8396</w:t>
            </w:r>
          </w:p>
        </w:tc>
        <w:tc>
          <w:tcPr>
            <w:tcW w:w="6599" w:type="dxa"/>
          </w:tcPr>
          <w:p w14:paraId="10146EFE" w14:textId="77777777" w:rsidR="004302C7" w:rsidRPr="0060685E" w:rsidRDefault="004302C7"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MANTON DAM</w:t>
            </w:r>
          </w:p>
          <w:p w14:paraId="4F67F482" w14:textId="6B3D1067" w:rsidR="00D36AF4" w:rsidRPr="0060685E" w:rsidRDefault="00D36AF4" w:rsidP="004302C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To approve further investigation into the proposal that the next augmentation of Darwin’s water supply be through the construction of a new higher Manton Dam and the transference of water to Darwin River Dam through a gravity channel.</w:t>
            </w:r>
          </w:p>
        </w:tc>
      </w:tr>
      <w:tr w:rsidR="004302C7" w:rsidRPr="00B00960" w14:paraId="100C0A08"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687098DA" w14:textId="62C23B97" w:rsidR="004302C7" w:rsidRPr="0060685E" w:rsidRDefault="004302C7" w:rsidP="004302C7">
            <w:pPr>
              <w:spacing w:before="120" w:after="120"/>
              <w:jc w:val="center"/>
              <w:rPr>
                <w:rFonts w:asciiTheme="minorHAnsi" w:hAnsiTheme="minorHAnsi" w:cs="Arial"/>
                <w:sz w:val="20"/>
              </w:rPr>
            </w:pPr>
            <w:r w:rsidRPr="0060685E">
              <w:rPr>
                <w:rFonts w:asciiTheme="minorHAnsi" w:hAnsiTheme="minorHAnsi" w:cs="Arial"/>
                <w:sz w:val="20"/>
              </w:rPr>
              <w:t>687</w:t>
            </w:r>
          </w:p>
        </w:tc>
        <w:tc>
          <w:tcPr>
            <w:tcW w:w="1037" w:type="dxa"/>
          </w:tcPr>
          <w:p w14:paraId="42A4CC3F" w14:textId="50750771"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27/9/94</w:t>
            </w:r>
          </w:p>
        </w:tc>
        <w:tc>
          <w:tcPr>
            <w:tcW w:w="785" w:type="dxa"/>
          </w:tcPr>
          <w:p w14:paraId="473C59B0" w14:textId="34AB4FFF"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7049</w:t>
            </w:r>
          </w:p>
        </w:tc>
        <w:tc>
          <w:tcPr>
            <w:tcW w:w="850" w:type="dxa"/>
          </w:tcPr>
          <w:p w14:paraId="714995BE" w14:textId="2B28AA3A"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8397</w:t>
            </w:r>
          </w:p>
        </w:tc>
        <w:tc>
          <w:tcPr>
            <w:tcW w:w="6599" w:type="dxa"/>
          </w:tcPr>
          <w:p w14:paraId="490C26BA" w14:textId="77777777" w:rsidR="004302C7" w:rsidRPr="0060685E"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60685E">
              <w:rPr>
                <w:rFonts w:asciiTheme="minorHAnsi" w:hAnsiTheme="minorHAnsi" w:cs="Arial"/>
                <w:sz w:val="20"/>
              </w:rPr>
              <w:t xml:space="preserve">AMENDMENT TO THE </w:t>
            </w:r>
            <w:r w:rsidRPr="0060685E">
              <w:rPr>
                <w:rFonts w:asciiTheme="minorHAnsi" w:hAnsiTheme="minorHAnsi" w:cs="Arial"/>
                <w:i/>
                <w:sz w:val="20"/>
              </w:rPr>
              <w:t>WATER SUPPLY AND SEWERAGE ACT</w:t>
            </w:r>
          </w:p>
          <w:p w14:paraId="2F028DF0" w14:textId="60C17B52" w:rsidR="00D36AF4" w:rsidRPr="0060685E" w:rsidRDefault="00B86672"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 xml:space="preserve">To approve introduction into the Legislative Assembly of the Bill to amend the </w:t>
            </w:r>
            <w:r w:rsidRPr="0060685E">
              <w:rPr>
                <w:rFonts w:asciiTheme="minorHAnsi" w:hAnsiTheme="minorHAnsi" w:cs="Arial"/>
                <w:i/>
                <w:sz w:val="20"/>
              </w:rPr>
              <w:t xml:space="preserve">Water Supply and Sewerage Act </w:t>
            </w:r>
            <w:r w:rsidRPr="0060685E">
              <w:rPr>
                <w:rFonts w:asciiTheme="minorHAnsi" w:hAnsiTheme="minorHAnsi" w:cs="Arial"/>
                <w:sz w:val="20"/>
              </w:rPr>
              <w:t>to allow for the imposition of caveats on properties that benefit from extension of services, and for Cabinet to approve all caveats.</w:t>
            </w:r>
          </w:p>
        </w:tc>
      </w:tr>
      <w:tr w:rsidR="004302C7" w:rsidRPr="00B00960" w14:paraId="1744B2FF"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06FDCFBF" w14:textId="607BB482" w:rsidR="004302C7" w:rsidRPr="0060685E" w:rsidRDefault="004302C7" w:rsidP="004302C7">
            <w:pPr>
              <w:spacing w:before="120" w:after="120"/>
              <w:jc w:val="center"/>
              <w:rPr>
                <w:rFonts w:asciiTheme="minorHAnsi" w:hAnsiTheme="minorHAnsi" w:cs="Arial"/>
                <w:sz w:val="20"/>
              </w:rPr>
            </w:pPr>
            <w:r w:rsidRPr="0060685E">
              <w:rPr>
                <w:rFonts w:asciiTheme="minorHAnsi" w:hAnsiTheme="minorHAnsi" w:cs="Arial"/>
                <w:sz w:val="20"/>
              </w:rPr>
              <w:t>687</w:t>
            </w:r>
          </w:p>
        </w:tc>
        <w:tc>
          <w:tcPr>
            <w:tcW w:w="1037" w:type="dxa"/>
          </w:tcPr>
          <w:p w14:paraId="521774C7" w14:textId="04C8C8A8"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27/9/94</w:t>
            </w:r>
          </w:p>
        </w:tc>
        <w:tc>
          <w:tcPr>
            <w:tcW w:w="785" w:type="dxa"/>
          </w:tcPr>
          <w:p w14:paraId="68E7DE71" w14:textId="25C677F3"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7050</w:t>
            </w:r>
          </w:p>
        </w:tc>
        <w:tc>
          <w:tcPr>
            <w:tcW w:w="850" w:type="dxa"/>
          </w:tcPr>
          <w:p w14:paraId="224D8153" w14:textId="49F4717B"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8398</w:t>
            </w:r>
          </w:p>
        </w:tc>
        <w:tc>
          <w:tcPr>
            <w:tcW w:w="6599" w:type="dxa"/>
          </w:tcPr>
          <w:p w14:paraId="4D6CF10C" w14:textId="77777777" w:rsidR="004302C7" w:rsidRPr="0060685E"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CEREMONIAL LEAVE FOR ABORIGINAL STAFF</w:t>
            </w:r>
          </w:p>
          <w:p w14:paraId="126712B0" w14:textId="3D48D4A8" w:rsidR="00B86672" w:rsidRPr="0060685E" w:rsidRDefault="00B86672"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To approve ceremonial leave for Aboriginal staff.</w:t>
            </w:r>
          </w:p>
        </w:tc>
      </w:tr>
      <w:tr w:rsidR="004302C7" w:rsidRPr="00B00960" w14:paraId="3DEDF801"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58FA06F8" w14:textId="6FF83953" w:rsidR="004302C7" w:rsidRPr="0060685E" w:rsidRDefault="004302C7" w:rsidP="004302C7">
            <w:pPr>
              <w:spacing w:before="120" w:after="120"/>
              <w:jc w:val="center"/>
              <w:rPr>
                <w:rFonts w:asciiTheme="minorHAnsi" w:hAnsiTheme="minorHAnsi" w:cs="Arial"/>
                <w:sz w:val="20"/>
              </w:rPr>
            </w:pPr>
            <w:r w:rsidRPr="0060685E">
              <w:rPr>
                <w:rFonts w:asciiTheme="minorHAnsi" w:hAnsiTheme="minorHAnsi" w:cs="Arial"/>
                <w:sz w:val="20"/>
              </w:rPr>
              <w:t>687</w:t>
            </w:r>
          </w:p>
        </w:tc>
        <w:tc>
          <w:tcPr>
            <w:tcW w:w="1037" w:type="dxa"/>
          </w:tcPr>
          <w:p w14:paraId="0AEA4A23" w14:textId="20BC2249"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27/9/94</w:t>
            </w:r>
          </w:p>
        </w:tc>
        <w:tc>
          <w:tcPr>
            <w:tcW w:w="785" w:type="dxa"/>
          </w:tcPr>
          <w:p w14:paraId="592AE5B9" w14:textId="6C7C0B2E"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7051</w:t>
            </w:r>
          </w:p>
        </w:tc>
        <w:tc>
          <w:tcPr>
            <w:tcW w:w="850" w:type="dxa"/>
          </w:tcPr>
          <w:p w14:paraId="5DBBCF35" w14:textId="6DC5DA8B"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8399</w:t>
            </w:r>
          </w:p>
        </w:tc>
        <w:tc>
          <w:tcPr>
            <w:tcW w:w="6599" w:type="dxa"/>
          </w:tcPr>
          <w:p w14:paraId="38D3A11F" w14:textId="77777777" w:rsidR="004302C7" w:rsidRPr="0060685E"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EXECUTIVE COUNCIL PAPERS</w:t>
            </w:r>
          </w:p>
          <w:p w14:paraId="09091EC4" w14:textId="4955DF11" w:rsidR="00B86672" w:rsidRPr="0060685E" w:rsidRDefault="00B86672"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To consider Executive Council papers.</w:t>
            </w:r>
          </w:p>
        </w:tc>
      </w:tr>
      <w:tr w:rsidR="004302C7" w:rsidRPr="00B00960" w14:paraId="0835CC70"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749815B8" w14:textId="64B24D15" w:rsidR="004302C7" w:rsidRPr="0060685E" w:rsidRDefault="004302C7" w:rsidP="004302C7">
            <w:pPr>
              <w:spacing w:before="120" w:after="120"/>
              <w:jc w:val="center"/>
              <w:rPr>
                <w:rFonts w:asciiTheme="minorHAnsi" w:hAnsiTheme="minorHAnsi" w:cs="Arial"/>
                <w:sz w:val="20"/>
              </w:rPr>
            </w:pPr>
            <w:r w:rsidRPr="0060685E">
              <w:rPr>
                <w:rFonts w:asciiTheme="minorHAnsi" w:hAnsiTheme="minorHAnsi" w:cs="Arial"/>
                <w:sz w:val="20"/>
              </w:rPr>
              <w:t>687</w:t>
            </w:r>
          </w:p>
        </w:tc>
        <w:tc>
          <w:tcPr>
            <w:tcW w:w="1037" w:type="dxa"/>
          </w:tcPr>
          <w:p w14:paraId="0986170D" w14:textId="2744097A"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27/9/94</w:t>
            </w:r>
          </w:p>
        </w:tc>
        <w:tc>
          <w:tcPr>
            <w:tcW w:w="785" w:type="dxa"/>
          </w:tcPr>
          <w:p w14:paraId="782F1414" w14:textId="782C67E8"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7052</w:t>
            </w:r>
          </w:p>
        </w:tc>
        <w:tc>
          <w:tcPr>
            <w:tcW w:w="850" w:type="dxa"/>
          </w:tcPr>
          <w:p w14:paraId="4122329C" w14:textId="5A9B2046"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8400</w:t>
            </w:r>
          </w:p>
        </w:tc>
        <w:tc>
          <w:tcPr>
            <w:tcW w:w="6599" w:type="dxa"/>
          </w:tcPr>
          <w:p w14:paraId="4D15DDFD" w14:textId="77777777" w:rsidR="004302C7" w:rsidRPr="0060685E"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 xml:space="preserve">AMENDMENT TO SECTION 6 OF THE </w:t>
            </w:r>
            <w:r w:rsidRPr="0060685E">
              <w:rPr>
                <w:rFonts w:asciiTheme="minorHAnsi" w:hAnsiTheme="minorHAnsi" w:cs="Arial"/>
                <w:i/>
                <w:sz w:val="20"/>
              </w:rPr>
              <w:t>NORTHERN TERRITORY TOURIST COMMISSION ACT</w:t>
            </w:r>
          </w:p>
          <w:p w14:paraId="57FC6183" w14:textId="047D055C" w:rsidR="00B86672" w:rsidRPr="0060685E" w:rsidRDefault="00B86672" w:rsidP="0097562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To approve introduction into the Legislative Assembly of the Northern Territory Tourist Commission Amendment Bill that increases membership of the Commission Board by one</w:t>
            </w:r>
            <w:r w:rsidR="00975628" w:rsidRPr="0060685E">
              <w:rPr>
                <w:rFonts w:asciiTheme="minorHAnsi" w:hAnsiTheme="minorHAnsi" w:cs="Arial"/>
                <w:sz w:val="20"/>
              </w:rPr>
              <w:t>, being a person who possesses knowledge and experience of Aboriginal needs and aspirations of the tourism industry in the Northern Territory.</w:t>
            </w:r>
          </w:p>
        </w:tc>
      </w:tr>
      <w:tr w:rsidR="004302C7" w:rsidRPr="00B00960" w14:paraId="7090AFEA"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6653FA11" w14:textId="7369696D" w:rsidR="004302C7" w:rsidRPr="0060685E" w:rsidRDefault="004302C7" w:rsidP="004302C7">
            <w:pPr>
              <w:spacing w:before="120" w:after="120"/>
              <w:jc w:val="center"/>
              <w:rPr>
                <w:rFonts w:asciiTheme="minorHAnsi" w:hAnsiTheme="minorHAnsi" w:cs="Arial"/>
                <w:sz w:val="20"/>
              </w:rPr>
            </w:pPr>
            <w:r w:rsidRPr="0060685E">
              <w:rPr>
                <w:rFonts w:asciiTheme="minorHAnsi" w:hAnsiTheme="minorHAnsi" w:cs="Arial"/>
                <w:sz w:val="20"/>
              </w:rPr>
              <w:t>687</w:t>
            </w:r>
          </w:p>
        </w:tc>
        <w:tc>
          <w:tcPr>
            <w:tcW w:w="1037" w:type="dxa"/>
          </w:tcPr>
          <w:p w14:paraId="3EAD5AEF" w14:textId="2DFE6FDD"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27/9/94</w:t>
            </w:r>
          </w:p>
        </w:tc>
        <w:tc>
          <w:tcPr>
            <w:tcW w:w="785" w:type="dxa"/>
          </w:tcPr>
          <w:p w14:paraId="1B8646DD" w14:textId="15162F1B"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7053</w:t>
            </w:r>
          </w:p>
        </w:tc>
        <w:tc>
          <w:tcPr>
            <w:tcW w:w="850" w:type="dxa"/>
          </w:tcPr>
          <w:p w14:paraId="09593D11" w14:textId="0F19CCAB"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8401</w:t>
            </w:r>
          </w:p>
        </w:tc>
        <w:tc>
          <w:tcPr>
            <w:tcW w:w="6599" w:type="dxa"/>
          </w:tcPr>
          <w:p w14:paraId="77304B88" w14:textId="77777777" w:rsidR="004302C7" w:rsidRPr="0060685E"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MARINE ACT AMENDMENT BILL</w:t>
            </w:r>
          </w:p>
          <w:p w14:paraId="3F88722B" w14:textId="68B85E6B" w:rsidR="00975628" w:rsidRPr="0060685E" w:rsidRDefault="00975628"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To approve introduction into the Legislative Assembly of the Marine Act Amendment Bill that provides for a discretionary economic regulatory power fo</w:t>
            </w:r>
            <w:r w:rsidR="00FD3E47">
              <w:rPr>
                <w:rFonts w:asciiTheme="minorHAnsi" w:hAnsiTheme="minorHAnsi" w:cs="Arial"/>
                <w:sz w:val="20"/>
              </w:rPr>
              <w:t>r marine commercial operations.</w:t>
            </w:r>
          </w:p>
        </w:tc>
      </w:tr>
      <w:tr w:rsidR="004302C7" w:rsidRPr="00B00960" w14:paraId="73FF48D5"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19AFE2EA" w14:textId="44308764" w:rsidR="004302C7" w:rsidRPr="0060685E" w:rsidRDefault="004302C7" w:rsidP="004302C7">
            <w:pPr>
              <w:spacing w:before="120" w:after="120"/>
              <w:jc w:val="center"/>
              <w:rPr>
                <w:rFonts w:asciiTheme="minorHAnsi" w:hAnsiTheme="minorHAnsi" w:cs="Arial"/>
                <w:sz w:val="20"/>
              </w:rPr>
            </w:pPr>
            <w:r w:rsidRPr="0060685E">
              <w:rPr>
                <w:rFonts w:asciiTheme="minorHAnsi" w:hAnsiTheme="minorHAnsi" w:cs="Arial"/>
                <w:sz w:val="20"/>
              </w:rPr>
              <w:t>687</w:t>
            </w:r>
          </w:p>
        </w:tc>
        <w:tc>
          <w:tcPr>
            <w:tcW w:w="1037" w:type="dxa"/>
          </w:tcPr>
          <w:p w14:paraId="0BA0F3FE" w14:textId="14C6DFF9"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27/9/94</w:t>
            </w:r>
          </w:p>
        </w:tc>
        <w:tc>
          <w:tcPr>
            <w:tcW w:w="785" w:type="dxa"/>
          </w:tcPr>
          <w:p w14:paraId="38BD079A" w14:textId="2C8B025D"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7054</w:t>
            </w:r>
          </w:p>
        </w:tc>
        <w:tc>
          <w:tcPr>
            <w:tcW w:w="850" w:type="dxa"/>
          </w:tcPr>
          <w:p w14:paraId="46D97EDA" w14:textId="6BE67862" w:rsidR="004302C7" w:rsidRPr="0060685E"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685E">
              <w:rPr>
                <w:rFonts w:asciiTheme="minorHAnsi" w:hAnsiTheme="minorHAnsi" w:cs="Arial"/>
                <w:sz w:val="20"/>
              </w:rPr>
              <w:t>8402</w:t>
            </w:r>
          </w:p>
        </w:tc>
        <w:tc>
          <w:tcPr>
            <w:tcW w:w="6599" w:type="dxa"/>
          </w:tcPr>
          <w:p w14:paraId="1A34DF78" w14:textId="77777777" w:rsidR="004302C7" w:rsidRPr="008B3019"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3019">
              <w:rPr>
                <w:rFonts w:asciiTheme="minorHAnsi" w:hAnsiTheme="minorHAnsi" w:cs="Arial"/>
                <w:sz w:val="20"/>
              </w:rPr>
              <w:t>AMENDMENT TO STAMP DUTY LEGISLATION</w:t>
            </w:r>
          </w:p>
          <w:p w14:paraId="20E45E38" w14:textId="788AEA04" w:rsidR="00D913A8" w:rsidRPr="008B3019" w:rsidRDefault="008B3019" w:rsidP="00D913A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3019">
              <w:rPr>
                <w:rFonts w:asciiTheme="minorHAnsi" w:hAnsiTheme="minorHAnsi" w:cs="Arial"/>
                <w:sz w:val="20"/>
              </w:rPr>
              <w:t xml:space="preserve">To approve the drafting of amendments to the </w:t>
            </w:r>
            <w:r w:rsidRPr="008B3019">
              <w:rPr>
                <w:rFonts w:asciiTheme="minorHAnsi" w:hAnsiTheme="minorHAnsi" w:cs="Arial"/>
                <w:i/>
                <w:sz w:val="20"/>
              </w:rPr>
              <w:t>Stamp Duty Act</w:t>
            </w:r>
            <w:r w:rsidRPr="008B3019">
              <w:rPr>
                <w:rFonts w:asciiTheme="minorHAnsi" w:hAnsiTheme="minorHAnsi" w:cs="Arial"/>
                <w:sz w:val="20"/>
              </w:rPr>
              <w:t xml:space="preserve"> and the </w:t>
            </w:r>
            <w:r w:rsidRPr="008B3019">
              <w:rPr>
                <w:rFonts w:asciiTheme="minorHAnsi" w:hAnsiTheme="minorHAnsi" w:cs="Arial"/>
                <w:i/>
                <w:sz w:val="20"/>
              </w:rPr>
              <w:t>Taxation (Administration) Act</w:t>
            </w:r>
            <w:r w:rsidRPr="008B3019">
              <w:rPr>
                <w:rFonts w:asciiTheme="minorHAnsi" w:hAnsiTheme="minorHAnsi" w:cs="Arial"/>
                <w:sz w:val="20"/>
              </w:rPr>
              <w:t xml:space="preserve"> </w:t>
            </w:r>
            <w:r w:rsidR="00D913A8" w:rsidRPr="008B3019">
              <w:rPr>
                <w:rFonts w:asciiTheme="minorHAnsi" w:hAnsiTheme="minorHAnsi" w:cs="Arial"/>
                <w:sz w:val="20"/>
              </w:rPr>
              <w:t xml:space="preserve">to </w:t>
            </w:r>
            <w:r w:rsidR="00D913A8">
              <w:rPr>
                <w:rFonts w:asciiTheme="minorHAnsi" w:hAnsiTheme="minorHAnsi" w:cs="Arial"/>
                <w:sz w:val="20"/>
              </w:rPr>
              <w:t xml:space="preserve">make the place of incorporation of a company the </w:t>
            </w:r>
            <w:r w:rsidR="00D913A8" w:rsidRPr="008B3019">
              <w:rPr>
                <w:rFonts w:asciiTheme="minorHAnsi" w:hAnsiTheme="minorHAnsi" w:cs="Arial"/>
                <w:sz w:val="20"/>
              </w:rPr>
              <w:t xml:space="preserve">nexus for Marketable Security </w:t>
            </w:r>
            <w:r w:rsidR="00D913A8">
              <w:rPr>
                <w:rFonts w:asciiTheme="minorHAnsi" w:hAnsiTheme="minorHAnsi" w:cs="Arial"/>
                <w:sz w:val="20"/>
              </w:rPr>
              <w:t>D</w:t>
            </w:r>
            <w:r w:rsidR="00D913A8" w:rsidRPr="008B3019">
              <w:rPr>
                <w:rFonts w:asciiTheme="minorHAnsi" w:hAnsiTheme="minorHAnsi" w:cs="Arial"/>
                <w:sz w:val="20"/>
              </w:rPr>
              <w:t>uty</w:t>
            </w:r>
            <w:r w:rsidR="00D913A8">
              <w:rPr>
                <w:rFonts w:asciiTheme="minorHAnsi" w:hAnsiTheme="minorHAnsi" w:cs="Arial"/>
                <w:sz w:val="20"/>
              </w:rPr>
              <w:t>;</w:t>
            </w:r>
            <w:r w:rsidR="00D913A8" w:rsidRPr="008B3019">
              <w:rPr>
                <w:rFonts w:asciiTheme="minorHAnsi" w:hAnsiTheme="minorHAnsi" w:cs="Arial"/>
                <w:sz w:val="20"/>
              </w:rPr>
              <w:t xml:space="preserve"> to </w:t>
            </w:r>
            <w:r w:rsidR="00D913A8">
              <w:rPr>
                <w:rFonts w:asciiTheme="minorHAnsi" w:hAnsiTheme="minorHAnsi" w:cs="Arial"/>
                <w:sz w:val="20"/>
              </w:rPr>
              <w:t xml:space="preserve">provide an offset for duty paid in another jurisdiction in respect of certain hiring arrangements; and </w:t>
            </w:r>
            <w:r w:rsidR="00D913A8" w:rsidRPr="008B3019">
              <w:rPr>
                <w:rFonts w:asciiTheme="minorHAnsi" w:hAnsiTheme="minorHAnsi" w:cs="Arial"/>
                <w:sz w:val="20"/>
              </w:rPr>
              <w:t>to make other minor amendments.</w:t>
            </w:r>
          </w:p>
        </w:tc>
      </w:tr>
      <w:tr w:rsidR="004302C7" w:rsidRPr="00B00960" w14:paraId="45CBF8C4" w14:textId="77777777" w:rsidTr="00FD3E47">
        <w:tc>
          <w:tcPr>
            <w:cnfStyle w:val="001000000000" w:firstRow="0" w:lastRow="0" w:firstColumn="1" w:lastColumn="0" w:oddVBand="0" w:evenVBand="0" w:oddHBand="0" w:evenHBand="0" w:firstRowFirstColumn="0" w:firstRowLastColumn="0" w:lastRowFirstColumn="0" w:lastRowLastColumn="0"/>
            <w:tcW w:w="1037" w:type="dxa"/>
          </w:tcPr>
          <w:p w14:paraId="4409EFBD" w14:textId="741CF9E6" w:rsidR="004302C7" w:rsidRPr="008E4000" w:rsidRDefault="004302C7" w:rsidP="004302C7">
            <w:pPr>
              <w:spacing w:before="120" w:after="120"/>
              <w:jc w:val="center"/>
              <w:rPr>
                <w:rFonts w:asciiTheme="minorHAnsi" w:hAnsiTheme="minorHAnsi" w:cs="Arial"/>
                <w:sz w:val="20"/>
              </w:rPr>
            </w:pPr>
            <w:r w:rsidRPr="008E4000">
              <w:rPr>
                <w:rFonts w:asciiTheme="minorHAnsi" w:hAnsiTheme="minorHAnsi" w:cs="Arial"/>
                <w:sz w:val="20"/>
              </w:rPr>
              <w:t>687</w:t>
            </w:r>
          </w:p>
        </w:tc>
        <w:tc>
          <w:tcPr>
            <w:tcW w:w="1037" w:type="dxa"/>
          </w:tcPr>
          <w:p w14:paraId="4C3F04E5" w14:textId="16ABCF50"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27/9/94</w:t>
            </w:r>
          </w:p>
        </w:tc>
        <w:tc>
          <w:tcPr>
            <w:tcW w:w="785" w:type="dxa"/>
          </w:tcPr>
          <w:p w14:paraId="28AB99DD" w14:textId="583CF31F"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7055</w:t>
            </w:r>
          </w:p>
        </w:tc>
        <w:tc>
          <w:tcPr>
            <w:tcW w:w="850" w:type="dxa"/>
          </w:tcPr>
          <w:p w14:paraId="5A3A7080" w14:textId="3547DBE8"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8403</w:t>
            </w:r>
          </w:p>
        </w:tc>
        <w:tc>
          <w:tcPr>
            <w:tcW w:w="6599" w:type="dxa"/>
          </w:tcPr>
          <w:p w14:paraId="1CE758DC" w14:textId="77777777" w:rsidR="004302C7" w:rsidRPr="008E4000"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POKER MACHINES IN COMMUNITY VENUES</w:t>
            </w:r>
          </w:p>
          <w:p w14:paraId="0EFAC7B4" w14:textId="38996324" w:rsidR="00E60938" w:rsidRPr="008E4000" w:rsidRDefault="00E60938"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To approve re-negotiation of the Casino Operators Agreements so that poker machines can be introduced before the end of the exclusivity periods.</w:t>
            </w:r>
          </w:p>
        </w:tc>
      </w:tr>
      <w:tr w:rsidR="004302C7" w:rsidRPr="00B00960" w14:paraId="600ECE9B"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2603E5BD" w14:textId="51E0A778" w:rsidR="004302C7" w:rsidRPr="008E4000" w:rsidRDefault="004302C7" w:rsidP="004302C7">
            <w:pPr>
              <w:spacing w:before="120" w:after="120"/>
              <w:jc w:val="center"/>
              <w:rPr>
                <w:rFonts w:asciiTheme="minorHAnsi" w:hAnsiTheme="minorHAnsi" w:cs="Arial"/>
                <w:sz w:val="20"/>
              </w:rPr>
            </w:pPr>
            <w:r w:rsidRPr="008E4000">
              <w:rPr>
                <w:rFonts w:asciiTheme="minorHAnsi" w:hAnsiTheme="minorHAnsi" w:cs="Arial"/>
                <w:sz w:val="20"/>
              </w:rPr>
              <w:lastRenderedPageBreak/>
              <w:t>687</w:t>
            </w:r>
          </w:p>
        </w:tc>
        <w:tc>
          <w:tcPr>
            <w:tcW w:w="1037" w:type="dxa"/>
          </w:tcPr>
          <w:p w14:paraId="7E914F69" w14:textId="3285951D"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27/9/94</w:t>
            </w:r>
          </w:p>
        </w:tc>
        <w:tc>
          <w:tcPr>
            <w:tcW w:w="785" w:type="dxa"/>
          </w:tcPr>
          <w:p w14:paraId="27A0617D" w14:textId="49B6504D"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WOS</w:t>
            </w:r>
          </w:p>
        </w:tc>
        <w:tc>
          <w:tcPr>
            <w:tcW w:w="850" w:type="dxa"/>
          </w:tcPr>
          <w:p w14:paraId="4EC8B314" w14:textId="723380D9"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8404</w:t>
            </w:r>
          </w:p>
        </w:tc>
        <w:tc>
          <w:tcPr>
            <w:tcW w:w="6599" w:type="dxa"/>
          </w:tcPr>
          <w:p w14:paraId="3B0A689B" w14:textId="77777777" w:rsidR="004302C7" w:rsidRPr="008E4000"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YOUTH PARLIAMENT</w:t>
            </w:r>
          </w:p>
          <w:p w14:paraId="048AE8BA" w14:textId="558C4E24" w:rsidR="00E60938" w:rsidRPr="008E4000" w:rsidRDefault="00106AF1"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To approve the proposal for a Youth Parliament to be held in Darwin in the June/July semester break in 1995.</w:t>
            </w:r>
          </w:p>
        </w:tc>
      </w:tr>
      <w:tr w:rsidR="004302C7" w:rsidRPr="00B00960" w14:paraId="2D0792C7"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33190280" w14:textId="68C70429" w:rsidR="004302C7" w:rsidRPr="008E4000" w:rsidRDefault="004302C7" w:rsidP="004302C7">
            <w:pPr>
              <w:spacing w:before="120" w:after="120"/>
              <w:jc w:val="center"/>
              <w:rPr>
                <w:rFonts w:asciiTheme="minorHAnsi" w:hAnsiTheme="minorHAnsi" w:cs="Arial"/>
                <w:sz w:val="20"/>
              </w:rPr>
            </w:pPr>
            <w:r w:rsidRPr="008E4000">
              <w:rPr>
                <w:rFonts w:asciiTheme="minorHAnsi" w:hAnsiTheme="minorHAnsi" w:cs="Arial"/>
                <w:sz w:val="20"/>
              </w:rPr>
              <w:t>687</w:t>
            </w:r>
          </w:p>
        </w:tc>
        <w:tc>
          <w:tcPr>
            <w:tcW w:w="1037" w:type="dxa"/>
          </w:tcPr>
          <w:p w14:paraId="6181BB72" w14:textId="35F781F2"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27/9/94</w:t>
            </w:r>
          </w:p>
        </w:tc>
        <w:tc>
          <w:tcPr>
            <w:tcW w:w="785" w:type="dxa"/>
          </w:tcPr>
          <w:p w14:paraId="4900E12D" w14:textId="7340EDB6"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WOS</w:t>
            </w:r>
          </w:p>
        </w:tc>
        <w:tc>
          <w:tcPr>
            <w:tcW w:w="850" w:type="dxa"/>
          </w:tcPr>
          <w:p w14:paraId="41CB503E" w14:textId="1CEC664A"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8405</w:t>
            </w:r>
          </w:p>
        </w:tc>
        <w:tc>
          <w:tcPr>
            <w:tcW w:w="6599" w:type="dxa"/>
          </w:tcPr>
          <w:p w14:paraId="5E1E1CC2" w14:textId="77777777" w:rsidR="004302C7" w:rsidRPr="008E4000"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SPIRIT HILLS STATION</w:t>
            </w:r>
          </w:p>
          <w:p w14:paraId="2FD22CA5" w14:textId="500DC63B" w:rsidR="00106AF1" w:rsidRPr="008E4000" w:rsidRDefault="00106AF1"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To authorise the compulsory acquisition of Spirit Hills Station with the land to be offered to the Northern Territory Land Corporation and Conservation Land Corporation as appropriate.</w:t>
            </w:r>
          </w:p>
        </w:tc>
      </w:tr>
      <w:tr w:rsidR="004302C7" w:rsidRPr="00B00960" w14:paraId="048898F6" w14:textId="77777777" w:rsidTr="00127556">
        <w:tc>
          <w:tcPr>
            <w:cnfStyle w:val="001000000000" w:firstRow="0" w:lastRow="0" w:firstColumn="1" w:lastColumn="0" w:oddVBand="0" w:evenVBand="0" w:oddHBand="0" w:evenHBand="0" w:firstRowFirstColumn="0" w:firstRowLastColumn="0" w:lastRowFirstColumn="0" w:lastRowLastColumn="0"/>
            <w:tcW w:w="1037" w:type="dxa"/>
          </w:tcPr>
          <w:p w14:paraId="1696B828" w14:textId="558D6616" w:rsidR="004302C7" w:rsidRPr="008E4000" w:rsidRDefault="004302C7" w:rsidP="004302C7">
            <w:pPr>
              <w:spacing w:before="120" w:after="120"/>
              <w:jc w:val="center"/>
              <w:rPr>
                <w:rFonts w:asciiTheme="minorHAnsi" w:hAnsiTheme="minorHAnsi" w:cs="Arial"/>
                <w:sz w:val="20"/>
              </w:rPr>
            </w:pPr>
            <w:r w:rsidRPr="008E4000">
              <w:rPr>
                <w:rFonts w:asciiTheme="minorHAnsi" w:hAnsiTheme="minorHAnsi" w:cs="Arial"/>
                <w:sz w:val="20"/>
              </w:rPr>
              <w:t>687</w:t>
            </w:r>
          </w:p>
        </w:tc>
        <w:tc>
          <w:tcPr>
            <w:tcW w:w="1037" w:type="dxa"/>
          </w:tcPr>
          <w:p w14:paraId="2F23A488" w14:textId="2C924B0F"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27/9/94</w:t>
            </w:r>
          </w:p>
        </w:tc>
        <w:tc>
          <w:tcPr>
            <w:tcW w:w="785" w:type="dxa"/>
          </w:tcPr>
          <w:p w14:paraId="056BD29F" w14:textId="03565BF7"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7037</w:t>
            </w:r>
          </w:p>
        </w:tc>
        <w:tc>
          <w:tcPr>
            <w:tcW w:w="850" w:type="dxa"/>
          </w:tcPr>
          <w:p w14:paraId="147BCFBE" w14:textId="2312BA38" w:rsidR="004302C7" w:rsidRPr="008E4000" w:rsidRDefault="004302C7" w:rsidP="004302C7">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8406</w:t>
            </w:r>
          </w:p>
        </w:tc>
        <w:tc>
          <w:tcPr>
            <w:tcW w:w="6599" w:type="dxa"/>
          </w:tcPr>
          <w:p w14:paraId="3276A657" w14:textId="6B9BEF99" w:rsidR="004302C7" w:rsidRPr="008E4000" w:rsidRDefault="004302C7"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VARIATIONS TO THE 1994/95 CAPITAL WORKS PROGRAM AND CASH, DESIGN LIST AND FORWARD WORKS</w:t>
            </w:r>
          </w:p>
          <w:p w14:paraId="5843A117" w14:textId="6DEA1536" w:rsidR="001B2DE3" w:rsidRPr="008E4000" w:rsidRDefault="001B2DE3" w:rsidP="004302C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 xml:space="preserve">To approve variations to cash allocated for capital works and to capital works, design list and forward works programs which have arisen largely due to the early budget and election commitments. </w:t>
            </w:r>
          </w:p>
          <w:p w14:paraId="6CDD656B" w14:textId="73AD5C39" w:rsidR="00DC5D4D" w:rsidRPr="008E4000" w:rsidRDefault="00106AF1" w:rsidP="00E821FA">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To rescind that part of Cabinet Decision 8383 of 20 September 1994 relating to the construction of a fountain in Liberty Square.</w:t>
            </w:r>
          </w:p>
        </w:tc>
      </w:tr>
      <w:tr w:rsidR="00106AF1" w:rsidRPr="00B00960" w14:paraId="3317036E" w14:textId="77777777" w:rsidTr="00E10495">
        <w:tc>
          <w:tcPr>
            <w:cnfStyle w:val="001000000000" w:firstRow="0" w:lastRow="0" w:firstColumn="1" w:lastColumn="0" w:oddVBand="0" w:evenVBand="0" w:oddHBand="0" w:evenHBand="0" w:firstRowFirstColumn="0" w:firstRowLastColumn="0" w:lastRowFirstColumn="0" w:lastRowLastColumn="0"/>
            <w:tcW w:w="1037" w:type="dxa"/>
          </w:tcPr>
          <w:p w14:paraId="6448D9BE" w14:textId="171A40CF" w:rsidR="00106AF1" w:rsidRPr="008E4000" w:rsidRDefault="00106AF1" w:rsidP="00106AF1">
            <w:pPr>
              <w:spacing w:before="120" w:after="120"/>
              <w:jc w:val="center"/>
              <w:rPr>
                <w:rFonts w:asciiTheme="minorHAnsi" w:hAnsiTheme="minorHAnsi" w:cs="Arial"/>
                <w:sz w:val="20"/>
              </w:rPr>
            </w:pPr>
            <w:r w:rsidRPr="008E4000">
              <w:rPr>
                <w:rFonts w:asciiTheme="minorHAnsi" w:hAnsiTheme="minorHAnsi" w:cs="Arial"/>
                <w:sz w:val="20"/>
              </w:rPr>
              <w:t>687</w:t>
            </w:r>
          </w:p>
        </w:tc>
        <w:tc>
          <w:tcPr>
            <w:tcW w:w="1037" w:type="dxa"/>
          </w:tcPr>
          <w:p w14:paraId="59D641B6" w14:textId="653515D2" w:rsidR="00106AF1" w:rsidRPr="008E4000" w:rsidRDefault="00106AF1" w:rsidP="00106AF1">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27/9/94</w:t>
            </w:r>
          </w:p>
        </w:tc>
        <w:tc>
          <w:tcPr>
            <w:tcW w:w="785" w:type="dxa"/>
          </w:tcPr>
          <w:p w14:paraId="0BA3CE58" w14:textId="7C124E09" w:rsidR="00106AF1" w:rsidRPr="008E4000" w:rsidRDefault="00106AF1" w:rsidP="00106AF1">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WOS</w:t>
            </w:r>
          </w:p>
        </w:tc>
        <w:tc>
          <w:tcPr>
            <w:tcW w:w="850" w:type="dxa"/>
          </w:tcPr>
          <w:p w14:paraId="262FB6AD" w14:textId="69DAA3E1" w:rsidR="00106AF1" w:rsidRPr="008E4000" w:rsidRDefault="00106AF1" w:rsidP="00106AF1">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WOD</w:t>
            </w:r>
          </w:p>
        </w:tc>
        <w:tc>
          <w:tcPr>
            <w:tcW w:w="6599" w:type="dxa"/>
          </w:tcPr>
          <w:p w14:paraId="4E49FD26" w14:textId="77777777" w:rsidR="00106AF1" w:rsidRPr="008E4000" w:rsidRDefault="00106AF1" w:rsidP="00106AF1">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COMMERCIAL PASSENGER ADVISORY COMMITTEE</w:t>
            </w:r>
          </w:p>
          <w:p w14:paraId="0F7FC0E0" w14:textId="32BB46F9" w:rsidR="00106AF1" w:rsidRPr="008E4000" w:rsidRDefault="00106AF1"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 xml:space="preserve">To note the Information Paper detailing the principles underlying the </w:t>
            </w:r>
            <w:r w:rsidRPr="008E4000">
              <w:rPr>
                <w:rFonts w:asciiTheme="minorHAnsi" w:hAnsiTheme="minorHAnsi" w:cs="Arial"/>
                <w:i/>
                <w:sz w:val="20"/>
              </w:rPr>
              <w:t>Commercial Passenger (Road) Transport Act,</w:t>
            </w:r>
            <w:r w:rsidRPr="008E4000">
              <w:rPr>
                <w:rFonts w:asciiTheme="minorHAnsi" w:hAnsiTheme="minorHAnsi" w:cs="Arial"/>
                <w:sz w:val="20"/>
              </w:rPr>
              <w:t xml:space="preserve"> the scope of the review and the implications of a moratorium being placed on the issuing of further private hire car licences wh</w:t>
            </w:r>
            <w:r w:rsidR="00FD3E47">
              <w:rPr>
                <w:rFonts w:asciiTheme="minorHAnsi" w:hAnsiTheme="minorHAnsi" w:cs="Arial"/>
                <w:sz w:val="20"/>
              </w:rPr>
              <w:t>ile the review is carried out.</w:t>
            </w:r>
          </w:p>
        </w:tc>
      </w:tr>
    </w:tbl>
    <w:p w14:paraId="740841C6" w14:textId="348DEE27" w:rsidR="004302C7" w:rsidRDefault="004302C7">
      <w:pPr>
        <w:rPr>
          <w:lang w:eastAsia="en-AU"/>
        </w:rPr>
      </w:pPr>
    </w:p>
    <w:p w14:paraId="43F6283B"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302C7" w:rsidRPr="00B00960" w14:paraId="3E91496B" w14:textId="77777777" w:rsidTr="00BE1D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0325136" w14:textId="764E32C4" w:rsidR="004302C7" w:rsidRPr="00B00960" w:rsidRDefault="004302C7" w:rsidP="00BE1D85">
            <w:pPr>
              <w:jc w:val="center"/>
              <w:rPr>
                <w:rFonts w:asciiTheme="minorHAnsi" w:hAnsiTheme="minorHAnsi"/>
              </w:rPr>
            </w:pPr>
            <w:r w:rsidRPr="00B00960">
              <w:rPr>
                <w:rFonts w:asciiTheme="minorHAnsi" w:hAnsiTheme="minorHAnsi"/>
              </w:rPr>
              <w:t xml:space="preserve">Volume </w:t>
            </w:r>
            <w:r w:rsidR="00106AF1">
              <w:rPr>
                <w:rFonts w:asciiTheme="minorHAnsi" w:hAnsiTheme="minorHAnsi"/>
              </w:rPr>
              <w:t>447</w:t>
            </w:r>
          </w:p>
          <w:p w14:paraId="55627E3A" w14:textId="04DA4CD4" w:rsidR="004302C7" w:rsidRPr="00B00960" w:rsidRDefault="004302C7" w:rsidP="004302C7">
            <w:pPr>
              <w:jc w:val="center"/>
              <w:rPr>
                <w:rFonts w:asciiTheme="minorHAnsi" w:hAnsiTheme="minorHAnsi"/>
              </w:rPr>
            </w:pPr>
            <w:r w:rsidRPr="00B00960">
              <w:rPr>
                <w:rFonts w:asciiTheme="minorHAnsi" w:hAnsiTheme="minorHAnsi"/>
              </w:rPr>
              <w:t>Meeting date:</w:t>
            </w:r>
            <w:r w:rsidR="00106AF1">
              <w:rPr>
                <w:rFonts w:asciiTheme="minorHAnsi" w:hAnsiTheme="minorHAnsi"/>
              </w:rPr>
              <w:t xml:space="preserve"> 20 September 1994 </w:t>
            </w:r>
            <w:r w:rsidRPr="00B00960">
              <w:rPr>
                <w:rFonts w:asciiTheme="minorHAnsi" w:hAnsiTheme="minorHAnsi"/>
              </w:rPr>
              <w:t xml:space="preserve">– </w:t>
            </w:r>
            <w:r w:rsidR="00106AF1">
              <w:rPr>
                <w:rFonts w:asciiTheme="minorHAnsi" w:hAnsiTheme="minorHAnsi"/>
              </w:rPr>
              <w:t>Darwin</w:t>
            </w:r>
          </w:p>
        </w:tc>
      </w:tr>
      <w:tr w:rsidR="004302C7" w:rsidRPr="00B00960" w14:paraId="7AB32FB3" w14:textId="77777777" w:rsidTr="00BE1D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66BA593F" w14:textId="77777777" w:rsidR="004302C7" w:rsidRPr="00B00960" w:rsidRDefault="004302C7" w:rsidP="00BE1D8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15FEBBC0" w14:textId="77777777" w:rsidR="004302C7" w:rsidRPr="00B00960" w:rsidRDefault="004302C7"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687583DF" w14:textId="77777777" w:rsidR="004302C7" w:rsidRPr="00B00960" w:rsidRDefault="004302C7"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7F50FB04" w14:textId="77777777" w:rsidR="004302C7" w:rsidRPr="00B00960" w:rsidRDefault="004302C7"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60BAD611" w14:textId="77777777" w:rsidR="004302C7" w:rsidRPr="00B00960" w:rsidRDefault="004302C7" w:rsidP="00BE1D8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1B2DE3" w:rsidRPr="00B00960" w14:paraId="288F9379"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4739EAF3" w14:textId="7754B31C" w:rsidR="001B2DE3" w:rsidRPr="00127556" w:rsidRDefault="001B2DE3" w:rsidP="001B2DE3">
            <w:pPr>
              <w:spacing w:before="120"/>
              <w:jc w:val="center"/>
              <w:rPr>
                <w:rFonts w:asciiTheme="minorHAnsi" w:hAnsiTheme="minorHAnsi" w:cs="Arial"/>
                <w:sz w:val="20"/>
              </w:rPr>
            </w:pPr>
            <w:r w:rsidRPr="00127556">
              <w:rPr>
                <w:rFonts w:asciiTheme="minorHAnsi" w:hAnsiTheme="minorHAnsi" w:cs="Arial"/>
                <w:sz w:val="20"/>
              </w:rPr>
              <w:t>686</w:t>
            </w:r>
          </w:p>
        </w:tc>
        <w:tc>
          <w:tcPr>
            <w:tcW w:w="1037" w:type="dxa"/>
          </w:tcPr>
          <w:p w14:paraId="13F74F1C" w14:textId="07683DDD" w:rsidR="001B2DE3" w:rsidRPr="00127556"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20/9/94</w:t>
            </w:r>
          </w:p>
        </w:tc>
        <w:tc>
          <w:tcPr>
            <w:tcW w:w="785" w:type="dxa"/>
          </w:tcPr>
          <w:p w14:paraId="11A2AF0E" w14:textId="451A05DA" w:rsidR="001B2DE3" w:rsidRPr="00127556"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7037</w:t>
            </w:r>
          </w:p>
        </w:tc>
        <w:tc>
          <w:tcPr>
            <w:tcW w:w="850" w:type="dxa"/>
          </w:tcPr>
          <w:p w14:paraId="2922634F" w14:textId="125F4960" w:rsidR="001B2DE3" w:rsidRPr="00127556"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8383</w:t>
            </w:r>
          </w:p>
        </w:tc>
        <w:tc>
          <w:tcPr>
            <w:tcW w:w="6599" w:type="dxa"/>
          </w:tcPr>
          <w:p w14:paraId="06F0A698" w14:textId="77777777" w:rsidR="001B2DE3" w:rsidRPr="00127556" w:rsidRDefault="001B2DE3"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VARIATIONS TO THE 1994/95 CAPITAL WORKS PROGRAM AND CASH, DESIGN LIST AND FORWARD WORKS</w:t>
            </w:r>
          </w:p>
          <w:p w14:paraId="2748A285" w14:textId="5E4E2202" w:rsidR="00A06C5D" w:rsidRPr="00127556" w:rsidRDefault="001B2DE3" w:rsidP="00B471A6">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 xml:space="preserve">To approve variations to cash allocated for capital works and to capital works, design </w:t>
            </w:r>
            <w:r w:rsidR="00B471A6">
              <w:rPr>
                <w:rFonts w:asciiTheme="minorHAnsi" w:hAnsiTheme="minorHAnsi" w:cs="Arial"/>
                <w:sz w:val="20"/>
              </w:rPr>
              <w:t>list and forward works programs.</w:t>
            </w:r>
          </w:p>
        </w:tc>
      </w:tr>
      <w:tr w:rsidR="001B2DE3" w:rsidRPr="00B00960" w14:paraId="387F3FE1" w14:textId="77777777" w:rsidTr="004B5E5C">
        <w:tc>
          <w:tcPr>
            <w:cnfStyle w:val="001000000000" w:firstRow="0" w:lastRow="0" w:firstColumn="1" w:lastColumn="0" w:oddVBand="0" w:evenVBand="0" w:oddHBand="0" w:evenHBand="0" w:firstRowFirstColumn="0" w:firstRowLastColumn="0" w:lastRowFirstColumn="0" w:lastRowLastColumn="0"/>
            <w:tcW w:w="1037" w:type="dxa"/>
          </w:tcPr>
          <w:p w14:paraId="2719438E" w14:textId="2571627B" w:rsidR="001B2DE3" w:rsidRPr="00127556" w:rsidRDefault="001B2DE3" w:rsidP="001B2DE3">
            <w:pPr>
              <w:spacing w:before="120"/>
              <w:jc w:val="center"/>
              <w:rPr>
                <w:rFonts w:asciiTheme="minorHAnsi" w:hAnsiTheme="minorHAnsi" w:cs="Arial"/>
                <w:b/>
                <w:sz w:val="20"/>
              </w:rPr>
            </w:pPr>
            <w:r w:rsidRPr="00127556">
              <w:rPr>
                <w:rFonts w:asciiTheme="minorHAnsi" w:hAnsiTheme="minorHAnsi" w:cs="Arial"/>
                <w:sz w:val="20"/>
              </w:rPr>
              <w:t>686</w:t>
            </w:r>
          </w:p>
        </w:tc>
        <w:tc>
          <w:tcPr>
            <w:tcW w:w="1037" w:type="dxa"/>
          </w:tcPr>
          <w:p w14:paraId="0F4153B7" w14:textId="09DBCDB2" w:rsidR="001B2DE3" w:rsidRPr="00127556"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20/9/94</w:t>
            </w:r>
          </w:p>
        </w:tc>
        <w:tc>
          <w:tcPr>
            <w:tcW w:w="785" w:type="dxa"/>
          </w:tcPr>
          <w:p w14:paraId="58353EA3" w14:textId="366ED76B" w:rsidR="001B2DE3" w:rsidRPr="00127556"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7038</w:t>
            </w:r>
          </w:p>
        </w:tc>
        <w:tc>
          <w:tcPr>
            <w:tcW w:w="850" w:type="dxa"/>
          </w:tcPr>
          <w:p w14:paraId="0DB0E509" w14:textId="554AFF82" w:rsidR="001B2DE3" w:rsidRPr="00127556"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8384</w:t>
            </w:r>
          </w:p>
        </w:tc>
        <w:tc>
          <w:tcPr>
            <w:tcW w:w="6599" w:type="dxa"/>
          </w:tcPr>
          <w:p w14:paraId="210631DA" w14:textId="77777777" w:rsidR="001B2DE3" w:rsidRPr="00127556" w:rsidRDefault="001B2DE3"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COOPERATIVE RESEARCH CENTRE (CRC) FOR NEW AND RENEWABLE ENERGY CONVERSION SYSTEMS</w:t>
            </w:r>
          </w:p>
          <w:p w14:paraId="564F3A5F" w14:textId="3914B3FE" w:rsidR="004503AE" w:rsidRPr="00127556" w:rsidRDefault="004503AE" w:rsidP="004B5E5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To consider funding to be provided to the proposed Cooperative Research Centre for new and renewable energy conversion systems.</w:t>
            </w:r>
          </w:p>
        </w:tc>
      </w:tr>
      <w:tr w:rsidR="001B2DE3" w:rsidRPr="00B00960" w14:paraId="273CC989"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04C26DC3" w14:textId="4825975A" w:rsidR="001B2DE3" w:rsidRPr="008E4000" w:rsidRDefault="001B2DE3" w:rsidP="001B2DE3">
            <w:pPr>
              <w:spacing w:before="120"/>
              <w:jc w:val="center"/>
              <w:rPr>
                <w:rFonts w:asciiTheme="minorHAnsi" w:hAnsiTheme="minorHAnsi" w:cs="Arial"/>
                <w:b/>
                <w:sz w:val="20"/>
              </w:rPr>
            </w:pPr>
            <w:r w:rsidRPr="008E4000">
              <w:rPr>
                <w:rFonts w:asciiTheme="minorHAnsi" w:hAnsiTheme="minorHAnsi" w:cs="Arial"/>
                <w:sz w:val="20"/>
              </w:rPr>
              <w:t>686</w:t>
            </w:r>
          </w:p>
        </w:tc>
        <w:tc>
          <w:tcPr>
            <w:tcW w:w="1037" w:type="dxa"/>
          </w:tcPr>
          <w:p w14:paraId="31F98F35" w14:textId="652C3222"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20/9/94</w:t>
            </w:r>
          </w:p>
        </w:tc>
        <w:tc>
          <w:tcPr>
            <w:tcW w:w="785" w:type="dxa"/>
          </w:tcPr>
          <w:p w14:paraId="4DF7B507" w14:textId="5A690C26"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7039</w:t>
            </w:r>
          </w:p>
        </w:tc>
        <w:tc>
          <w:tcPr>
            <w:tcW w:w="850" w:type="dxa"/>
          </w:tcPr>
          <w:p w14:paraId="32E8A00A" w14:textId="0B03E506"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8385</w:t>
            </w:r>
          </w:p>
        </w:tc>
        <w:tc>
          <w:tcPr>
            <w:tcW w:w="6599" w:type="dxa"/>
          </w:tcPr>
          <w:p w14:paraId="77A00DEE" w14:textId="77777777" w:rsidR="001B2DE3" w:rsidRPr="008E4000" w:rsidRDefault="001B2DE3"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8E4000">
              <w:rPr>
                <w:rFonts w:asciiTheme="minorHAnsi" w:hAnsiTheme="minorHAnsi" w:cs="Arial"/>
                <w:sz w:val="20"/>
              </w:rPr>
              <w:t xml:space="preserve">AMENDMENT TO THE </w:t>
            </w:r>
            <w:r w:rsidRPr="008E4000">
              <w:rPr>
                <w:rFonts w:asciiTheme="minorHAnsi" w:hAnsiTheme="minorHAnsi" w:cs="Arial"/>
                <w:i/>
                <w:sz w:val="20"/>
              </w:rPr>
              <w:t>NORTHERN TERRITORY UNIVERSITY ACT</w:t>
            </w:r>
          </w:p>
          <w:p w14:paraId="215078F3" w14:textId="434CD03E" w:rsidR="004503AE" w:rsidRPr="008E4000" w:rsidRDefault="00DD07B7"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 xml:space="preserve">To approve introduction into the Legislative Assembly of the Northern Territory University Act Amendment Bill that </w:t>
            </w:r>
            <w:proofErr w:type="gramStart"/>
            <w:r w:rsidRPr="008E4000">
              <w:rPr>
                <w:rFonts w:asciiTheme="minorHAnsi" w:hAnsiTheme="minorHAnsi" w:cs="Arial"/>
                <w:sz w:val="20"/>
              </w:rPr>
              <w:t>takes into account</w:t>
            </w:r>
            <w:proofErr w:type="gramEnd"/>
            <w:r w:rsidRPr="008E4000">
              <w:rPr>
                <w:rFonts w:asciiTheme="minorHAnsi" w:hAnsiTheme="minorHAnsi" w:cs="Arial"/>
                <w:sz w:val="20"/>
              </w:rPr>
              <w:t xml:space="preserve"> the decision to remove the legal requirement to have an Institute of TAFE within the University, and to remove gender-specific language.</w:t>
            </w:r>
          </w:p>
        </w:tc>
      </w:tr>
      <w:tr w:rsidR="001B2DE3" w:rsidRPr="00B00960" w14:paraId="7B18C0DE"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620C5CA4" w14:textId="1EC2C3CD" w:rsidR="001B2DE3" w:rsidRPr="008E4000" w:rsidRDefault="001B2DE3" w:rsidP="001B2DE3">
            <w:pPr>
              <w:spacing w:before="120"/>
              <w:jc w:val="center"/>
              <w:rPr>
                <w:rFonts w:asciiTheme="minorHAnsi" w:hAnsiTheme="minorHAnsi" w:cs="Arial"/>
                <w:b/>
                <w:sz w:val="20"/>
              </w:rPr>
            </w:pPr>
            <w:r w:rsidRPr="008E4000">
              <w:rPr>
                <w:rFonts w:asciiTheme="minorHAnsi" w:hAnsiTheme="minorHAnsi" w:cs="Arial"/>
                <w:sz w:val="20"/>
              </w:rPr>
              <w:lastRenderedPageBreak/>
              <w:t>686</w:t>
            </w:r>
          </w:p>
        </w:tc>
        <w:tc>
          <w:tcPr>
            <w:tcW w:w="1037" w:type="dxa"/>
          </w:tcPr>
          <w:p w14:paraId="0F4AF18C" w14:textId="30DE505D"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20/9/94</w:t>
            </w:r>
          </w:p>
        </w:tc>
        <w:tc>
          <w:tcPr>
            <w:tcW w:w="785" w:type="dxa"/>
          </w:tcPr>
          <w:p w14:paraId="492145E6" w14:textId="5764C440"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7040</w:t>
            </w:r>
          </w:p>
        </w:tc>
        <w:tc>
          <w:tcPr>
            <w:tcW w:w="850" w:type="dxa"/>
          </w:tcPr>
          <w:p w14:paraId="1C8371AE" w14:textId="4FC9B2BA"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8386</w:t>
            </w:r>
          </w:p>
        </w:tc>
        <w:tc>
          <w:tcPr>
            <w:tcW w:w="6599" w:type="dxa"/>
          </w:tcPr>
          <w:p w14:paraId="2F4F2197" w14:textId="77777777" w:rsidR="001B2DE3" w:rsidRPr="008E4000" w:rsidRDefault="001B2DE3"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ROAD TRANSPORT REFORM (DANGEROUS GOODS) BILL</w:t>
            </w:r>
          </w:p>
          <w:p w14:paraId="79ACF3FA" w14:textId="76D3AF0D" w:rsidR="00DD07B7" w:rsidRPr="008E4000" w:rsidRDefault="00DD07B7"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To disapprove proposed Commonwealth legislation on the transport of dangerous goods, and to agree to matters essential to national uniformity in the Road Transport Reform (Dangerous Goods) Bill be included in future NT dangerous goods legislation.</w:t>
            </w:r>
          </w:p>
        </w:tc>
      </w:tr>
      <w:tr w:rsidR="001B2DE3" w:rsidRPr="00B00960" w14:paraId="6428672D"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7FABF902" w14:textId="1EFF58C6" w:rsidR="001B2DE3" w:rsidRPr="008E4000" w:rsidRDefault="001B2DE3" w:rsidP="001B2DE3">
            <w:pPr>
              <w:spacing w:before="120"/>
              <w:jc w:val="center"/>
              <w:rPr>
                <w:rFonts w:asciiTheme="minorHAnsi" w:hAnsiTheme="minorHAnsi" w:cs="Arial"/>
                <w:sz w:val="20"/>
              </w:rPr>
            </w:pPr>
            <w:r w:rsidRPr="008E4000">
              <w:rPr>
                <w:rFonts w:asciiTheme="minorHAnsi" w:hAnsiTheme="minorHAnsi" w:cs="Arial"/>
                <w:sz w:val="20"/>
              </w:rPr>
              <w:t>686</w:t>
            </w:r>
          </w:p>
        </w:tc>
        <w:tc>
          <w:tcPr>
            <w:tcW w:w="1037" w:type="dxa"/>
          </w:tcPr>
          <w:p w14:paraId="037CC561" w14:textId="44FD5588"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20/9/94</w:t>
            </w:r>
          </w:p>
        </w:tc>
        <w:tc>
          <w:tcPr>
            <w:tcW w:w="785" w:type="dxa"/>
          </w:tcPr>
          <w:p w14:paraId="64ACD342" w14:textId="5F416F08"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7041</w:t>
            </w:r>
          </w:p>
        </w:tc>
        <w:tc>
          <w:tcPr>
            <w:tcW w:w="850" w:type="dxa"/>
          </w:tcPr>
          <w:p w14:paraId="55316D95" w14:textId="6C4D71F3"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8387</w:t>
            </w:r>
          </w:p>
        </w:tc>
        <w:tc>
          <w:tcPr>
            <w:tcW w:w="6599" w:type="dxa"/>
          </w:tcPr>
          <w:p w14:paraId="0C78D93B" w14:textId="77777777" w:rsidR="001B2DE3" w:rsidRPr="008E4000" w:rsidRDefault="001B2DE3"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 xml:space="preserve">AMENDMENT TO SECTION 6 OF THE </w:t>
            </w:r>
            <w:r w:rsidRPr="008E4000">
              <w:rPr>
                <w:rFonts w:asciiTheme="minorHAnsi" w:hAnsiTheme="minorHAnsi" w:cs="Arial"/>
                <w:i/>
                <w:sz w:val="20"/>
              </w:rPr>
              <w:t>NORTHERN TERRITORY TOURIST COMMISSION ACT</w:t>
            </w:r>
          </w:p>
          <w:p w14:paraId="6445C877" w14:textId="7F95FE3D" w:rsidR="008E4000" w:rsidRPr="008E4000" w:rsidRDefault="008E4000" w:rsidP="008E4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 xml:space="preserve">To approve the drafting of amendments to the </w:t>
            </w:r>
            <w:r w:rsidRPr="008E4000">
              <w:rPr>
                <w:rFonts w:asciiTheme="minorHAnsi" w:hAnsiTheme="minorHAnsi" w:cs="Arial"/>
                <w:i/>
                <w:sz w:val="20"/>
              </w:rPr>
              <w:t>Northern Territory Tourist Commission Act</w:t>
            </w:r>
            <w:r w:rsidRPr="008E4000">
              <w:rPr>
                <w:rFonts w:asciiTheme="minorHAnsi" w:hAnsiTheme="minorHAnsi" w:cs="Arial"/>
                <w:sz w:val="20"/>
              </w:rPr>
              <w:t xml:space="preserve"> that increases membership of the Commission Board by one, being a person who possesses knowledge and experience of Aboriginal needs and aspirations of the tourism industry in the Northern Territory.</w:t>
            </w:r>
          </w:p>
        </w:tc>
      </w:tr>
      <w:tr w:rsidR="001B2DE3" w:rsidRPr="00B00960" w14:paraId="2D498A37"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7D0B2367" w14:textId="1BFC76B1" w:rsidR="001B2DE3" w:rsidRPr="008E4000" w:rsidRDefault="001B2DE3" w:rsidP="001B2DE3">
            <w:pPr>
              <w:spacing w:before="120"/>
              <w:jc w:val="center"/>
              <w:rPr>
                <w:rFonts w:asciiTheme="minorHAnsi" w:hAnsiTheme="minorHAnsi" w:cs="Arial"/>
                <w:b/>
                <w:sz w:val="20"/>
              </w:rPr>
            </w:pPr>
            <w:r w:rsidRPr="008E4000">
              <w:rPr>
                <w:rFonts w:asciiTheme="minorHAnsi" w:hAnsiTheme="minorHAnsi" w:cs="Arial"/>
                <w:sz w:val="20"/>
              </w:rPr>
              <w:t>686</w:t>
            </w:r>
          </w:p>
        </w:tc>
        <w:tc>
          <w:tcPr>
            <w:tcW w:w="1037" w:type="dxa"/>
          </w:tcPr>
          <w:p w14:paraId="2F5A2280" w14:textId="3F62324D"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20/9/94</w:t>
            </w:r>
          </w:p>
        </w:tc>
        <w:tc>
          <w:tcPr>
            <w:tcW w:w="785" w:type="dxa"/>
          </w:tcPr>
          <w:p w14:paraId="2FEA5A8C" w14:textId="559C4058"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WOS</w:t>
            </w:r>
          </w:p>
        </w:tc>
        <w:tc>
          <w:tcPr>
            <w:tcW w:w="850" w:type="dxa"/>
          </w:tcPr>
          <w:p w14:paraId="4CA082BA" w14:textId="665D538C" w:rsidR="001B2DE3" w:rsidRPr="008E4000"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8388</w:t>
            </w:r>
          </w:p>
        </w:tc>
        <w:tc>
          <w:tcPr>
            <w:tcW w:w="6599" w:type="dxa"/>
          </w:tcPr>
          <w:p w14:paraId="1EE12654" w14:textId="77777777" w:rsidR="001B2DE3" w:rsidRPr="008E4000" w:rsidRDefault="001B2DE3"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TERRITORY INSURANCE OFFICE ANNUAL RETURN</w:t>
            </w:r>
          </w:p>
          <w:p w14:paraId="44C3F98E" w14:textId="4DEF38DB" w:rsidR="008E4000" w:rsidRPr="008E4000" w:rsidRDefault="008E4000"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E4000">
              <w:rPr>
                <w:rFonts w:asciiTheme="minorHAnsi" w:hAnsiTheme="minorHAnsi" w:cs="Arial"/>
                <w:sz w:val="20"/>
              </w:rPr>
              <w:t>To confirm that the Territory Insurance Office is required to adhere to the legislative requirements for Annual Returns.</w:t>
            </w:r>
          </w:p>
        </w:tc>
      </w:tr>
      <w:tr w:rsidR="001B2DE3" w:rsidRPr="00B00960" w14:paraId="0D3E901F"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79481A59" w14:textId="1D9B6D69" w:rsidR="001B2DE3" w:rsidRPr="00026319" w:rsidRDefault="001B2DE3" w:rsidP="001B2DE3">
            <w:pPr>
              <w:spacing w:before="120"/>
              <w:jc w:val="center"/>
              <w:rPr>
                <w:rFonts w:asciiTheme="minorHAnsi" w:hAnsiTheme="minorHAnsi" w:cs="Arial"/>
                <w:b/>
                <w:sz w:val="20"/>
              </w:rPr>
            </w:pPr>
            <w:r w:rsidRPr="00026319">
              <w:rPr>
                <w:rFonts w:asciiTheme="minorHAnsi" w:hAnsiTheme="minorHAnsi" w:cs="Arial"/>
                <w:sz w:val="20"/>
              </w:rPr>
              <w:t>686</w:t>
            </w:r>
          </w:p>
        </w:tc>
        <w:tc>
          <w:tcPr>
            <w:tcW w:w="1037" w:type="dxa"/>
          </w:tcPr>
          <w:p w14:paraId="5E27B547" w14:textId="6EC11355" w:rsidR="001B2DE3" w:rsidRPr="00026319"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20/9/94</w:t>
            </w:r>
          </w:p>
        </w:tc>
        <w:tc>
          <w:tcPr>
            <w:tcW w:w="785" w:type="dxa"/>
          </w:tcPr>
          <w:p w14:paraId="346242D4" w14:textId="30C41930" w:rsidR="001B2DE3" w:rsidRPr="00026319"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7029</w:t>
            </w:r>
          </w:p>
        </w:tc>
        <w:tc>
          <w:tcPr>
            <w:tcW w:w="850" w:type="dxa"/>
          </w:tcPr>
          <w:p w14:paraId="38AA9748" w14:textId="6E071F00" w:rsidR="001B2DE3" w:rsidRPr="00026319" w:rsidRDefault="001B2DE3" w:rsidP="001B2D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8389</w:t>
            </w:r>
          </w:p>
        </w:tc>
        <w:tc>
          <w:tcPr>
            <w:tcW w:w="6599" w:type="dxa"/>
          </w:tcPr>
          <w:p w14:paraId="4B1C67E5" w14:textId="7429119E" w:rsidR="001B2DE3" w:rsidRPr="00026319" w:rsidRDefault="001B2DE3" w:rsidP="001B2D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ELECTRICITY CHARGES REIMBURSEMENT SCHEME FOR PUBLIC SECTOR EMPLOYEES IN REMOTE COMMUNITIES</w:t>
            </w:r>
          </w:p>
          <w:p w14:paraId="037A7DF3" w14:textId="7EE478D6" w:rsidR="008E4000" w:rsidRPr="00026319" w:rsidRDefault="008E4000"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
                <w:color w:val="000000"/>
                <w:sz w:val="20"/>
              </w:rPr>
            </w:pPr>
            <w:r w:rsidRPr="00026319">
              <w:rPr>
                <w:rFonts w:asciiTheme="minorHAnsi" w:hAnsiTheme="minorHAnsi" w:cs="Arial"/>
                <w:sz w:val="20"/>
              </w:rPr>
              <w:t>To rescind Cabinet Decision 8370 of 2 September 1994</w:t>
            </w:r>
            <w:r w:rsidR="00026319">
              <w:rPr>
                <w:rFonts w:asciiTheme="minorHAnsi" w:hAnsiTheme="minorHAnsi" w:cs="Arial"/>
                <w:sz w:val="20"/>
              </w:rPr>
              <w:t xml:space="preserve"> and approve </w:t>
            </w:r>
            <w:r w:rsidR="00026319" w:rsidRPr="00026319">
              <w:rPr>
                <w:rFonts w:asciiTheme="minorHAnsi" w:hAnsiTheme="minorHAnsi" w:cs="Helv"/>
                <w:color w:val="000000"/>
                <w:sz w:val="20"/>
              </w:rPr>
              <w:t>Public Sector employees occupying Government-owned accommodation in the remote communities listed at Attachment A receive a reimbursement of electricity charges up to a maximum of $243</w:t>
            </w:r>
            <w:r w:rsidR="00026319">
              <w:rPr>
                <w:rFonts w:asciiTheme="minorHAnsi" w:hAnsiTheme="minorHAnsi" w:cs="Helv"/>
                <w:color w:val="000000"/>
                <w:sz w:val="20"/>
              </w:rPr>
              <w:t xml:space="preserve"> per quarter</w:t>
            </w:r>
            <w:r w:rsidR="00026319" w:rsidRPr="00026319">
              <w:rPr>
                <w:rFonts w:asciiTheme="minorHAnsi" w:hAnsiTheme="minorHAnsi" w:cs="Helv"/>
                <w:color w:val="000000"/>
                <w:sz w:val="20"/>
              </w:rPr>
              <w:t xml:space="preserve"> commencing from 1 January 1995, and that the listed communities and maximum rate of reimbursement be reviewed annually.</w:t>
            </w:r>
          </w:p>
        </w:tc>
      </w:tr>
    </w:tbl>
    <w:p w14:paraId="0CC255DE" w14:textId="41935111" w:rsidR="00DC5D4D" w:rsidRDefault="00DC5D4D">
      <w:pPr>
        <w:rPr>
          <w:sz w:val="20"/>
          <w:szCs w:val="20"/>
          <w:lang w:eastAsia="en-AU"/>
        </w:rPr>
      </w:pPr>
    </w:p>
    <w:p w14:paraId="4B99C501" w14:textId="77777777" w:rsidR="00DC5D4D" w:rsidRPr="00DC5D4D" w:rsidRDefault="00DC5D4D">
      <w:pPr>
        <w:rPr>
          <w:sz w:val="20"/>
          <w:szCs w:val="20"/>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106AF1" w:rsidRPr="00B00960" w14:paraId="15E56953" w14:textId="77777777" w:rsidTr="00BE1D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31988ED" w14:textId="32CC6598" w:rsidR="00106AF1" w:rsidRPr="00B00960" w:rsidRDefault="00106AF1" w:rsidP="00BE1D85">
            <w:pPr>
              <w:jc w:val="center"/>
              <w:rPr>
                <w:rFonts w:asciiTheme="minorHAnsi" w:hAnsiTheme="minorHAnsi"/>
              </w:rPr>
            </w:pPr>
            <w:r w:rsidRPr="00B00960">
              <w:rPr>
                <w:rFonts w:asciiTheme="minorHAnsi" w:hAnsiTheme="minorHAnsi"/>
              </w:rPr>
              <w:t xml:space="preserve">Volume </w:t>
            </w:r>
            <w:r w:rsidR="00026319">
              <w:rPr>
                <w:rFonts w:asciiTheme="minorHAnsi" w:hAnsiTheme="minorHAnsi"/>
              </w:rPr>
              <w:t>448</w:t>
            </w:r>
          </w:p>
          <w:p w14:paraId="75A6AA6F" w14:textId="6E7CB5CB" w:rsidR="00106AF1" w:rsidRPr="00B00960" w:rsidRDefault="00106AF1" w:rsidP="00106AF1">
            <w:pPr>
              <w:jc w:val="center"/>
              <w:rPr>
                <w:rFonts w:asciiTheme="minorHAnsi" w:hAnsiTheme="minorHAnsi"/>
              </w:rPr>
            </w:pPr>
            <w:r w:rsidRPr="00B00960">
              <w:rPr>
                <w:rFonts w:asciiTheme="minorHAnsi" w:hAnsiTheme="minorHAnsi"/>
              </w:rPr>
              <w:t>Meeting date:</w:t>
            </w:r>
            <w:r w:rsidR="00026319">
              <w:rPr>
                <w:rFonts w:asciiTheme="minorHAnsi" w:hAnsiTheme="minorHAnsi"/>
              </w:rPr>
              <w:t xml:space="preserve"> 7 October 1994</w:t>
            </w:r>
            <w:r>
              <w:rPr>
                <w:rFonts w:asciiTheme="minorHAnsi" w:hAnsiTheme="minorHAnsi"/>
              </w:rPr>
              <w:t xml:space="preserve"> </w:t>
            </w:r>
            <w:r w:rsidRPr="00B00960">
              <w:rPr>
                <w:rFonts w:asciiTheme="minorHAnsi" w:hAnsiTheme="minorHAnsi"/>
              </w:rPr>
              <w:t xml:space="preserve">– </w:t>
            </w:r>
            <w:r w:rsidR="00026319">
              <w:rPr>
                <w:rFonts w:asciiTheme="minorHAnsi" w:hAnsiTheme="minorHAnsi"/>
              </w:rPr>
              <w:t>Darwin</w:t>
            </w:r>
          </w:p>
        </w:tc>
      </w:tr>
      <w:tr w:rsidR="00106AF1" w:rsidRPr="00B00960" w14:paraId="0CA0D64D" w14:textId="77777777" w:rsidTr="00BE1D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1D065884" w14:textId="77777777" w:rsidR="00106AF1" w:rsidRPr="00B00960" w:rsidRDefault="00106AF1" w:rsidP="00BE1D8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177E7EBF" w14:textId="77777777" w:rsidR="00106AF1" w:rsidRPr="00B00960" w:rsidRDefault="00106AF1"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6AD1211A" w14:textId="77777777" w:rsidR="00106AF1" w:rsidRPr="00B00960" w:rsidRDefault="00106AF1"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73EFD9BA" w14:textId="77777777" w:rsidR="00106AF1" w:rsidRPr="00B00960" w:rsidRDefault="00106AF1"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5380BB5E" w14:textId="77777777" w:rsidR="00106AF1" w:rsidRPr="00B00960" w:rsidRDefault="00106AF1" w:rsidP="00BE1D8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026319" w:rsidRPr="00B00960" w14:paraId="4CC32CE8"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1149F096" w14:textId="6D1B14EF" w:rsidR="00026319" w:rsidRPr="00026319" w:rsidRDefault="00026319" w:rsidP="00026319">
            <w:pPr>
              <w:spacing w:before="120"/>
              <w:jc w:val="center"/>
              <w:rPr>
                <w:rFonts w:asciiTheme="minorHAnsi" w:hAnsiTheme="minorHAnsi" w:cs="Arial"/>
                <w:sz w:val="20"/>
              </w:rPr>
            </w:pPr>
            <w:r w:rsidRPr="00026319">
              <w:rPr>
                <w:rFonts w:asciiTheme="minorHAnsi" w:hAnsiTheme="minorHAnsi" w:cs="Arial"/>
                <w:sz w:val="20"/>
              </w:rPr>
              <w:t>688</w:t>
            </w:r>
          </w:p>
        </w:tc>
        <w:tc>
          <w:tcPr>
            <w:tcW w:w="1037" w:type="dxa"/>
          </w:tcPr>
          <w:p w14:paraId="5C9F6F33" w14:textId="42FF146D"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6B79E705" w14:textId="4EBF8053"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7056</w:t>
            </w:r>
          </w:p>
        </w:tc>
        <w:tc>
          <w:tcPr>
            <w:tcW w:w="850" w:type="dxa"/>
          </w:tcPr>
          <w:p w14:paraId="3EA08F72" w14:textId="23AACB1E"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8407</w:t>
            </w:r>
          </w:p>
        </w:tc>
        <w:tc>
          <w:tcPr>
            <w:tcW w:w="6599" w:type="dxa"/>
          </w:tcPr>
          <w:p w14:paraId="7E4D2A1A"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AMENDMENT SCHEDULE FOR RACING AND BETTING ACT AMENDMENT BILL</w:t>
            </w:r>
          </w:p>
          <w:p w14:paraId="30ABE028" w14:textId="07738118" w:rsidR="00026319" w:rsidRP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Racing and Betting Act Amendment Schedule that allows for the determination of bookmakers’ security to be provided for by Regulation.</w:t>
            </w:r>
          </w:p>
        </w:tc>
      </w:tr>
      <w:tr w:rsidR="00026319" w:rsidRPr="00B00960" w14:paraId="36A4E1E4"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769E99F8" w14:textId="4C3D2E01" w:rsidR="00026319" w:rsidRPr="00026319" w:rsidRDefault="00026319" w:rsidP="00026319">
            <w:pPr>
              <w:spacing w:before="120"/>
              <w:jc w:val="center"/>
              <w:rPr>
                <w:rFonts w:asciiTheme="minorHAnsi" w:hAnsiTheme="minorHAnsi" w:cs="Arial"/>
                <w:b/>
                <w:sz w:val="20"/>
              </w:rPr>
            </w:pPr>
            <w:r w:rsidRPr="00026319">
              <w:rPr>
                <w:rFonts w:asciiTheme="minorHAnsi" w:hAnsiTheme="minorHAnsi" w:cs="Arial"/>
                <w:sz w:val="20"/>
              </w:rPr>
              <w:t>688</w:t>
            </w:r>
          </w:p>
        </w:tc>
        <w:tc>
          <w:tcPr>
            <w:tcW w:w="1037" w:type="dxa"/>
          </w:tcPr>
          <w:p w14:paraId="3D85A931" w14:textId="621AB381"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4BB89E6F" w14:textId="0EAFDFAB"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7057</w:t>
            </w:r>
          </w:p>
        </w:tc>
        <w:tc>
          <w:tcPr>
            <w:tcW w:w="850" w:type="dxa"/>
          </w:tcPr>
          <w:p w14:paraId="04A2D5CE" w14:textId="0C24509B"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8408</w:t>
            </w:r>
          </w:p>
        </w:tc>
        <w:tc>
          <w:tcPr>
            <w:tcW w:w="6599" w:type="dxa"/>
          </w:tcPr>
          <w:p w14:paraId="16CA6F80"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NATIONAL ENVIRONMENT PROTECTION COUNCIL (NORTHERN TERRITORY) BILL</w:t>
            </w:r>
          </w:p>
          <w:p w14:paraId="75F0EC44" w14:textId="7CB9197C" w:rsidR="00026319" w:rsidRPr="00026319" w:rsidRDefault="00026319" w:rsidP="00BE1D8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w:t>
            </w:r>
            <w:r w:rsidR="00BE1D85">
              <w:rPr>
                <w:rFonts w:asciiTheme="minorHAnsi" w:hAnsiTheme="minorHAnsi" w:cs="Arial"/>
                <w:sz w:val="20"/>
              </w:rPr>
              <w:t>the</w:t>
            </w:r>
            <w:r>
              <w:rPr>
                <w:rFonts w:asciiTheme="minorHAnsi" w:hAnsiTheme="minorHAnsi" w:cs="Arial"/>
                <w:sz w:val="20"/>
              </w:rPr>
              <w:t xml:space="preserve"> </w:t>
            </w:r>
            <w:r w:rsidR="00BE1D85">
              <w:rPr>
                <w:rFonts w:asciiTheme="minorHAnsi" w:hAnsiTheme="minorHAnsi" w:cs="Arial"/>
                <w:sz w:val="20"/>
              </w:rPr>
              <w:t xml:space="preserve">National Environment Protection Council (Northern Territory) </w:t>
            </w:r>
            <w:r>
              <w:rPr>
                <w:rFonts w:asciiTheme="minorHAnsi" w:hAnsiTheme="minorHAnsi" w:cs="Arial"/>
                <w:sz w:val="20"/>
              </w:rPr>
              <w:t xml:space="preserve">Bill that </w:t>
            </w:r>
            <w:r w:rsidR="00BE1D85">
              <w:rPr>
                <w:rFonts w:asciiTheme="minorHAnsi" w:hAnsiTheme="minorHAnsi" w:cs="Arial"/>
                <w:sz w:val="20"/>
              </w:rPr>
              <w:t xml:space="preserve">provides for the </w:t>
            </w:r>
            <w:r>
              <w:rPr>
                <w:rFonts w:asciiTheme="minorHAnsi" w:hAnsiTheme="minorHAnsi" w:cs="Arial"/>
                <w:sz w:val="20"/>
              </w:rPr>
              <w:t>establish</w:t>
            </w:r>
            <w:r w:rsidR="00BE1D85">
              <w:rPr>
                <w:rFonts w:asciiTheme="minorHAnsi" w:hAnsiTheme="minorHAnsi" w:cs="Arial"/>
                <w:sz w:val="20"/>
              </w:rPr>
              <w:t>ment of</w:t>
            </w:r>
            <w:r>
              <w:rPr>
                <w:rFonts w:asciiTheme="minorHAnsi" w:hAnsiTheme="minorHAnsi" w:cs="Arial"/>
                <w:sz w:val="20"/>
              </w:rPr>
              <w:t xml:space="preserve"> the </w:t>
            </w:r>
            <w:r w:rsidRPr="00BE1D85">
              <w:rPr>
                <w:rFonts w:asciiTheme="minorHAnsi" w:hAnsiTheme="minorHAnsi" w:cs="Arial"/>
                <w:sz w:val="20"/>
              </w:rPr>
              <w:t xml:space="preserve">National Environment Protection Council </w:t>
            </w:r>
            <w:r w:rsidR="00BE1D85">
              <w:rPr>
                <w:rFonts w:asciiTheme="minorHAnsi" w:hAnsiTheme="minorHAnsi" w:cs="Arial"/>
                <w:sz w:val="20"/>
              </w:rPr>
              <w:t>in accordance with Schedule 4 of the Intergovernmental Agreement on the Environment.</w:t>
            </w:r>
          </w:p>
        </w:tc>
      </w:tr>
      <w:tr w:rsidR="00026319" w:rsidRPr="00B00960" w14:paraId="3EEA3E5D"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6E7AC4F6" w14:textId="48327A71" w:rsidR="00026319" w:rsidRPr="00026319" w:rsidRDefault="00026319" w:rsidP="00026319">
            <w:pPr>
              <w:spacing w:before="120"/>
              <w:jc w:val="center"/>
              <w:rPr>
                <w:rFonts w:asciiTheme="minorHAnsi" w:hAnsiTheme="minorHAnsi" w:cs="Arial"/>
                <w:b/>
                <w:sz w:val="20"/>
              </w:rPr>
            </w:pPr>
            <w:r w:rsidRPr="00026319">
              <w:rPr>
                <w:rFonts w:asciiTheme="minorHAnsi" w:hAnsiTheme="minorHAnsi" w:cs="Arial"/>
                <w:sz w:val="20"/>
              </w:rPr>
              <w:lastRenderedPageBreak/>
              <w:t>688</w:t>
            </w:r>
          </w:p>
        </w:tc>
        <w:tc>
          <w:tcPr>
            <w:tcW w:w="1037" w:type="dxa"/>
          </w:tcPr>
          <w:p w14:paraId="76E30919" w14:textId="53901352"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7EE10E79" w14:textId="557168C0"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7058</w:t>
            </w:r>
          </w:p>
        </w:tc>
        <w:tc>
          <w:tcPr>
            <w:tcW w:w="850" w:type="dxa"/>
          </w:tcPr>
          <w:p w14:paraId="1AF524AE" w14:textId="7ACC645D"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8409</w:t>
            </w:r>
          </w:p>
        </w:tc>
        <w:tc>
          <w:tcPr>
            <w:tcW w:w="6599" w:type="dxa"/>
          </w:tcPr>
          <w:p w14:paraId="033922C5"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MOTOR ACCIDENTS (COMPENSATION) AMENDMENT ACT</w:t>
            </w:r>
          </w:p>
          <w:p w14:paraId="498CF044" w14:textId="427637FE" w:rsidR="00C07E2D" w:rsidRPr="00026319" w:rsidRDefault="00BE1D85" w:rsidP="00C07E2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Motor Accidents (Compensation) Amendment Bill that limits the acceptance of claims to an absolute period of three years from the date of an accide</w:t>
            </w:r>
            <w:r w:rsidR="00C07E2D">
              <w:rPr>
                <w:rFonts w:asciiTheme="minorHAnsi" w:hAnsiTheme="minorHAnsi" w:cs="Arial"/>
                <w:sz w:val="20"/>
              </w:rPr>
              <w:t>nt, or three years after a claimant has reached the age of majority.</w:t>
            </w:r>
          </w:p>
        </w:tc>
      </w:tr>
      <w:tr w:rsidR="00026319" w:rsidRPr="00B00960" w14:paraId="53A2B770"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3B675193" w14:textId="6FB75A39" w:rsidR="00026319" w:rsidRPr="00026319" w:rsidRDefault="00026319" w:rsidP="00026319">
            <w:pPr>
              <w:spacing w:before="120"/>
              <w:jc w:val="center"/>
              <w:rPr>
                <w:rFonts w:asciiTheme="minorHAnsi" w:hAnsiTheme="minorHAnsi" w:cs="Arial"/>
                <w:b/>
                <w:sz w:val="20"/>
              </w:rPr>
            </w:pPr>
            <w:r w:rsidRPr="00026319">
              <w:rPr>
                <w:rFonts w:asciiTheme="minorHAnsi" w:hAnsiTheme="minorHAnsi" w:cs="Arial"/>
                <w:sz w:val="20"/>
              </w:rPr>
              <w:t>688</w:t>
            </w:r>
          </w:p>
        </w:tc>
        <w:tc>
          <w:tcPr>
            <w:tcW w:w="1037" w:type="dxa"/>
          </w:tcPr>
          <w:p w14:paraId="05B13B70" w14:textId="680D356A"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7B41F2A7" w14:textId="5FA19435"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7059</w:t>
            </w:r>
          </w:p>
        </w:tc>
        <w:tc>
          <w:tcPr>
            <w:tcW w:w="850" w:type="dxa"/>
          </w:tcPr>
          <w:p w14:paraId="2C06EF00" w14:textId="54BFA0B3"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8410</w:t>
            </w:r>
          </w:p>
        </w:tc>
        <w:tc>
          <w:tcPr>
            <w:tcW w:w="6599" w:type="dxa"/>
          </w:tcPr>
          <w:p w14:paraId="6655EDC3"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026319">
              <w:rPr>
                <w:rFonts w:asciiTheme="minorHAnsi" w:hAnsiTheme="minorHAnsi" w:cs="Arial"/>
                <w:sz w:val="20"/>
              </w:rPr>
              <w:t xml:space="preserve">AMENDMENT OF THE </w:t>
            </w:r>
            <w:r w:rsidRPr="00BE1D85">
              <w:rPr>
                <w:rFonts w:asciiTheme="minorHAnsi" w:hAnsiTheme="minorHAnsi" w:cs="Arial"/>
                <w:i/>
                <w:sz w:val="20"/>
              </w:rPr>
              <w:t>PLANT DISEASES CONTROL ACT</w:t>
            </w:r>
          </w:p>
          <w:p w14:paraId="210B9012" w14:textId="21ED1A33" w:rsidR="00C07E2D" w:rsidRPr="00BE1D85" w:rsidRDefault="00C07E2D" w:rsidP="00C07E2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Plant Diseases Control Amendment Bill that amends deficiencies in the Act to allow better control of quarantine measures.</w:t>
            </w:r>
          </w:p>
        </w:tc>
      </w:tr>
      <w:tr w:rsidR="00026319" w:rsidRPr="00B00960" w14:paraId="6D3851A5"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246426AB" w14:textId="34C95F2B" w:rsidR="00026319" w:rsidRPr="00026319" w:rsidRDefault="00026319" w:rsidP="00026319">
            <w:pPr>
              <w:spacing w:before="120"/>
              <w:jc w:val="center"/>
              <w:rPr>
                <w:rFonts w:asciiTheme="minorHAnsi" w:hAnsiTheme="minorHAnsi" w:cs="Arial"/>
                <w:sz w:val="20"/>
              </w:rPr>
            </w:pPr>
            <w:r w:rsidRPr="00026319">
              <w:rPr>
                <w:rFonts w:asciiTheme="minorHAnsi" w:hAnsiTheme="minorHAnsi" w:cs="Arial"/>
                <w:sz w:val="20"/>
              </w:rPr>
              <w:t>688</w:t>
            </w:r>
          </w:p>
        </w:tc>
        <w:tc>
          <w:tcPr>
            <w:tcW w:w="1037" w:type="dxa"/>
          </w:tcPr>
          <w:p w14:paraId="312C45F0" w14:textId="2C54C791"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0A83DD89" w14:textId="426BD306"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7060</w:t>
            </w:r>
          </w:p>
        </w:tc>
        <w:tc>
          <w:tcPr>
            <w:tcW w:w="850" w:type="dxa"/>
          </w:tcPr>
          <w:p w14:paraId="7FD67FF9" w14:textId="3D8B66B8"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8411</w:t>
            </w:r>
          </w:p>
        </w:tc>
        <w:tc>
          <w:tcPr>
            <w:tcW w:w="6599" w:type="dxa"/>
          </w:tcPr>
          <w:p w14:paraId="5B768623"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VALUATION OF LAND AMENDMENT BILL 1994</w:t>
            </w:r>
          </w:p>
          <w:p w14:paraId="62F85DEE" w14:textId="4B61D94D" w:rsidR="00C07E2D" w:rsidRPr="00026319" w:rsidRDefault="00C1326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Valuation of Land Amendment Bill 1994 that </w:t>
            </w:r>
            <w:r w:rsidR="008C6B83">
              <w:rPr>
                <w:rFonts w:asciiTheme="minorHAnsi" w:hAnsiTheme="minorHAnsi" w:cs="Arial"/>
                <w:sz w:val="20"/>
              </w:rPr>
              <w:t>clarifies the intent that an extraordinary valuation is to be on the same basis as the previous cyclical valuation.</w:t>
            </w:r>
          </w:p>
        </w:tc>
      </w:tr>
      <w:tr w:rsidR="00026319" w:rsidRPr="00B00960" w14:paraId="7CD5ADB8"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24A10D25" w14:textId="6533A936" w:rsidR="00026319" w:rsidRPr="00026319" w:rsidRDefault="00026319" w:rsidP="00026319">
            <w:pPr>
              <w:spacing w:before="120"/>
              <w:jc w:val="center"/>
              <w:rPr>
                <w:rFonts w:asciiTheme="minorHAnsi" w:hAnsiTheme="minorHAnsi" w:cs="Arial"/>
                <w:b/>
                <w:sz w:val="20"/>
              </w:rPr>
            </w:pPr>
            <w:r w:rsidRPr="00026319">
              <w:rPr>
                <w:rFonts w:asciiTheme="minorHAnsi" w:hAnsiTheme="minorHAnsi" w:cs="Arial"/>
                <w:sz w:val="20"/>
              </w:rPr>
              <w:t>688</w:t>
            </w:r>
          </w:p>
        </w:tc>
        <w:tc>
          <w:tcPr>
            <w:tcW w:w="1037" w:type="dxa"/>
          </w:tcPr>
          <w:p w14:paraId="518214FD" w14:textId="09EF721C"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066C11DE" w14:textId="4FF8793C"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7061</w:t>
            </w:r>
          </w:p>
        </w:tc>
        <w:tc>
          <w:tcPr>
            <w:tcW w:w="850" w:type="dxa"/>
          </w:tcPr>
          <w:p w14:paraId="7AF630F6" w14:textId="0A4FE5E4"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8412</w:t>
            </w:r>
          </w:p>
        </w:tc>
        <w:tc>
          <w:tcPr>
            <w:tcW w:w="6599" w:type="dxa"/>
          </w:tcPr>
          <w:p w14:paraId="22EBC582"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LANDS ACQUISITION AMENDMENT BILL (NO 2) 1994 (SERIAL 37)</w:t>
            </w:r>
          </w:p>
          <w:p w14:paraId="51C139DD" w14:textId="2E9D0741" w:rsidR="008C6B83" w:rsidRPr="008C6B83" w:rsidRDefault="008C6B83"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amend the </w:t>
            </w:r>
            <w:r>
              <w:rPr>
                <w:rFonts w:asciiTheme="minorHAnsi" w:hAnsiTheme="minorHAnsi" w:cs="Arial"/>
                <w:i/>
                <w:sz w:val="20"/>
              </w:rPr>
              <w:t xml:space="preserve">Lands Acquisition Act </w:t>
            </w:r>
            <w:r>
              <w:rPr>
                <w:rFonts w:asciiTheme="minorHAnsi" w:hAnsiTheme="minorHAnsi" w:cs="Arial"/>
                <w:sz w:val="20"/>
              </w:rPr>
              <w:t xml:space="preserve">so that the roles of the Chairman and Deputy Chairman of the Lands Acquisition Tribunal are </w:t>
            </w:r>
            <w:proofErr w:type="gramStart"/>
            <w:r>
              <w:rPr>
                <w:rFonts w:asciiTheme="minorHAnsi" w:hAnsiTheme="minorHAnsi" w:cs="Arial"/>
                <w:sz w:val="20"/>
              </w:rPr>
              <w:t>clarified</w:t>
            </w:r>
            <w:proofErr w:type="gramEnd"/>
            <w:r>
              <w:rPr>
                <w:rFonts w:asciiTheme="minorHAnsi" w:hAnsiTheme="minorHAnsi" w:cs="Arial"/>
                <w:sz w:val="20"/>
              </w:rPr>
              <w:t xml:space="preserve"> and certain land acquisition procedures modified.</w:t>
            </w:r>
          </w:p>
        </w:tc>
      </w:tr>
      <w:tr w:rsidR="00026319" w:rsidRPr="00B00960" w14:paraId="50E2ABCF"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2C767544" w14:textId="0CF02EEE" w:rsidR="00026319" w:rsidRPr="00026319" w:rsidRDefault="00026319" w:rsidP="00026319">
            <w:pPr>
              <w:spacing w:before="120"/>
              <w:jc w:val="center"/>
              <w:rPr>
                <w:rFonts w:asciiTheme="minorHAnsi" w:hAnsiTheme="minorHAnsi" w:cs="Arial"/>
                <w:b/>
                <w:sz w:val="20"/>
              </w:rPr>
            </w:pPr>
            <w:r w:rsidRPr="00026319">
              <w:rPr>
                <w:rFonts w:asciiTheme="minorHAnsi" w:hAnsiTheme="minorHAnsi" w:cs="Arial"/>
                <w:sz w:val="20"/>
              </w:rPr>
              <w:t>688</w:t>
            </w:r>
          </w:p>
        </w:tc>
        <w:tc>
          <w:tcPr>
            <w:tcW w:w="1037" w:type="dxa"/>
          </w:tcPr>
          <w:p w14:paraId="577D6A46" w14:textId="7545276A"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0162DE98" w14:textId="5FDEF502"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7062</w:t>
            </w:r>
          </w:p>
        </w:tc>
        <w:tc>
          <w:tcPr>
            <w:tcW w:w="850" w:type="dxa"/>
          </w:tcPr>
          <w:p w14:paraId="4902148E" w14:textId="076A271F"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8413</w:t>
            </w:r>
          </w:p>
        </w:tc>
        <w:tc>
          <w:tcPr>
            <w:tcW w:w="6599" w:type="dxa"/>
          </w:tcPr>
          <w:p w14:paraId="40189DDE"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REPLACEMENT PIRLANGIMPI COMMUNITY GOVERNMENT SCHEME</w:t>
            </w:r>
          </w:p>
          <w:p w14:paraId="6FDB7349" w14:textId="4ECFAB42" w:rsidR="008C6B83" w:rsidRPr="00026319" w:rsidRDefault="008C6B83"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tabling in the Legislative Assembly of the replacement Pirlangimpi Community Government Scheme.</w:t>
            </w:r>
          </w:p>
        </w:tc>
      </w:tr>
      <w:tr w:rsidR="00026319" w:rsidRPr="00B00960" w14:paraId="22BD5AA5"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22E5FA72" w14:textId="1A336C57" w:rsidR="00026319" w:rsidRPr="00026319" w:rsidRDefault="00026319" w:rsidP="00026319">
            <w:pPr>
              <w:spacing w:before="120"/>
              <w:jc w:val="center"/>
              <w:rPr>
                <w:rFonts w:asciiTheme="minorHAnsi" w:hAnsiTheme="minorHAnsi" w:cs="Arial"/>
                <w:b/>
                <w:sz w:val="20"/>
              </w:rPr>
            </w:pPr>
            <w:r w:rsidRPr="00026319">
              <w:rPr>
                <w:rFonts w:asciiTheme="minorHAnsi" w:hAnsiTheme="minorHAnsi" w:cs="Arial"/>
                <w:sz w:val="20"/>
              </w:rPr>
              <w:t>688</w:t>
            </w:r>
          </w:p>
        </w:tc>
        <w:tc>
          <w:tcPr>
            <w:tcW w:w="1037" w:type="dxa"/>
          </w:tcPr>
          <w:p w14:paraId="6BC59D83" w14:textId="41D00F09"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173889FA" w14:textId="4BEC2F61"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7063</w:t>
            </w:r>
          </w:p>
        </w:tc>
        <w:tc>
          <w:tcPr>
            <w:tcW w:w="850" w:type="dxa"/>
          </w:tcPr>
          <w:p w14:paraId="6F11F823" w14:textId="3EE26837" w:rsidR="00026319" w:rsidRPr="00026319" w:rsidRDefault="00026319" w:rsidP="000263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8414</w:t>
            </w:r>
          </w:p>
        </w:tc>
        <w:tc>
          <w:tcPr>
            <w:tcW w:w="6599" w:type="dxa"/>
          </w:tcPr>
          <w:p w14:paraId="47CE4F92" w14:textId="77777777" w:rsidR="00026319" w:rsidRDefault="00026319"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LAND APPLICATIONS - WEEK ENDING 9 SEPTEMBER 1994</w:t>
            </w:r>
          </w:p>
          <w:p w14:paraId="1F693906" w14:textId="7E8920BE" w:rsidR="008C6B83" w:rsidRPr="00026319" w:rsidRDefault="008C6B83" w:rsidP="000263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026319" w:rsidRPr="00B00960" w14:paraId="52D2D191"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38C8BC88" w14:textId="672BE1F5"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07F58FDE" w14:textId="19886B71"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729CDEAF" w14:textId="32D980CE"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7064</w:t>
            </w:r>
          </w:p>
        </w:tc>
        <w:tc>
          <w:tcPr>
            <w:tcW w:w="850" w:type="dxa"/>
          </w:tcPr>
          <w:p w14:paraId="0717D1C5" w14:textId="5D2F347A"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8415</w:t>
            </w:r>
          </w:p>
        </w:tc>
        <w:tc>
          <w:tcPr>
            <w:tcW w:w="6599" w:type="dxa"/>
          </w:tcPr>
          <w:p w14:paraId="2652DE41" w14:textId="77777777" w:rsidR="00026319"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MINE MANAGEMENT AMENDMENT ACT</w:t>
            </w:r>
          </w:p>
          <w:p w14:paraId="37D71F26" w14:textId="0F4FA864" w:rsidR="008C6B83" w:rsidRPr="008C6B83" w:rsidRDefault="008C6B83" w:rsidP="0060685E">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to amend the </w:t>
            </w:r>
            <w:r>
              <w:rPr>
                <w:rFonts w:asciiTheme="minorHAnsi" w:hAnsiTheme="minorHAnsi" w:cs="Arial"/>
                <w:i/>
                <w:sz w:val="20"/>
              </w:rPr>
              <w:t>Mine Management Act</w:t>
            </w:r>
            <w:r>
              <w:rPr>
                <w:rFonts w:asciiTheme="minorHAnsi" w:hAnsiTheme="minorHAnsi" w:cs="Arial"/>
                <w:sz w:val="20"/>
              </w:rPr>
              <w:t xml:space="preserve"> </w:t>
            </w:r>
            <w:r w:rsidR="0060685E">
              <w:rPr>
                <w:rFonts w:asciiTheme="minorHAnsi" w:hAnsiTheme="minorHAnsi" w:cs="Arial"/>
                <w:sz w:val="20"/>
              </w:rPr>
              <w:t>t</w:t>
            </w:r>
            <w:r>
              <w:rPr>
                <w:rFonts w:asciiTheme="minorHAnsi" w:hAnsiTheme="minorHAnsi" w:cs="Arial"/>
                <w:sz w:val="20"/>
              </w:rPr>
              <w:t xml:space="preserve">o provide for </w:t>
            </w:r>
            <w:r w:rsidR="0060685E">
              <w:rPr>
                <w:rFonts w:asciiTheme="minorHAnsi" w:hAnsiTheme="minorHAnsi" w:cs="Arial"/>
                <w:sz w:val="20"/>
              </w:rPr>
              <w:t>greater cooperation in occupational health and safety matters between mine management and mine workers.</w:t>
            </w:r>
          </w:p>
        </w:tc>
      </w:tr>
      <w:tr w:rsidR="00026319" w:rsidRPr="00B00960" w14:paraId="4B72B9BB"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6A03B1D8" w14:textId="75575020"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2ACA9C8A" w14:textId="31A9D130"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39E41148" w14:textId="676B9BD4"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7065</w:t>
            </w:r>
          </w:p>
        </w:tc>
        <w:tc>
          <w:tcPr>
            <w:tcW w:w="850" w:type="dxa"/>
          </w:tcPr>
          <w:p w14:paraId="7D77C501" w14:textId="2645F3B3"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8416</w:t>
            </w:r>
          </w:p>
        </w:tc>
        <w:tc>
          <w:tcPr>
            <w:tcW w:w="6599" w:type="dxa"/>
          </w:tcPr>
          <w:p w14:paraId="50E1714F" w14:textId="77777777" w:rsidR="00026319"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 xml:space="preserve">AMENDMENT OF </w:t>
            </w:r>
            <w:r w:rsidRPr="008C6B83">
              <w:rPr>
                <w:rFonts w:asciiTheme="minorHAnsi" w:hAnsiTheme="minorHAnsi" w:cs="Arial"/>
                <w:i/>
                <w:sz w:val="20"/>
              </w:rPr>
              <w:t>TRAFFIC ACT</w:t>
            </w:r>
          </w:p>
          <w:p w14:paraId="76CDACFF" w14:textId="1B43891B" w:rsidR="0060685E" w:rsidRPr="0060685E" w:rsidRDefault="0060685E"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Traffic Act</w:t>
            </w:r>
            <w:r>
              <w:rPr>
                <w:rFonts w:asciiTheme="minorHAnsi" w:hAnsiTheme="minorHAnsi" w:cs="Arial"/>
                <w:sz w:val="20"/>
              </w:rPr>
              <w:t xml:space="preserve"> to correct anomalies in the provisions for immediate suspension of driving licences.</w:t>
            </w:r>
          </w:p>
        </w:tc>
      </w:tr>
      <w:tr w:rsidR="00026319" w:rsidRPr="00B00960" w14:paraId="461C0313"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0606D26B" w14:textId="7F18BC6D"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4EC303A6" w14:textId="7301913D"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2A6FDAA9" w14:textId="5A30404B"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7066</w:t>
            </w:r>
          </w:p>
        </w:tc>
        <w:tc>
          <w:tcPr>
            <w:tcW w:w="850" w:type="dxa"/>
          </w:tcPr>
          <w:p w14:paraId="202459B1" w14:textId="081F68B2"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8417</w:t>
            </w:r>
          </w:p>
        </w:tc>
        <w:tc>
          <w:tcPr>
            <w:tcW w:w="6599" w:type="dxa"/>
          </w:tcPr>
          <w:p w14:paraId="2B8EFF70" w14:textId="77777777" w:rsidR="00026319"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AMENDMENT TO STAMP DUTY LEGISLATION</w:t>
            </w:r>
          </w:p>
          <w:p w14:paraId="2D919C0A" w14:textId="37957DFE" w:rsidR="008B3019" w:rsidRPr="00D913A8" w:rsidRDefault="0060685E" w:rsidP="00D913A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3019">
              <w:rPr>
                <w:rFonts w:asciiTheme="minorHAnsi" w:hAnsiTheme="minorHAnsi" w:cs="Arial"/>
                <w:sz w:val="20"/>
              </w:rPr>
              <w:t xml:space="preserve">To approve introduction into the Legislative Assembly of the </w:t>
            </w:r>
            <w:r w:rsidR="008B3019" w:rsidRPr="008B3019">
              <w:rPr>
                <w:rFonts w:asciiTheme="minorHAnsi" w:hAnsiTheme="minorHAnsi" w:cs="Arial"/>
                <w:sz w:val="20"/>
              </w:rPr>
              <w:t xml:space="preserve">Bills amending the </w:t>
            </w:r>
            <w:r w:rsidR="008B3019" w:rsidRPr="008B3019">
              <w:rPr>
                <w:rFonts w:asciiTheme="minorHAnsi" w:hAnsiTheme="minorHAnsi" w:cs="Arial"/>
                <w:i/>
                <w:sz w:val="20"/>
              </w:rPr>
              <w:t>Stamp Duty Act</w:t>
            </w:r>
            <w:r w:rsidR="008B3019" w:rsidRPr="008B3019">
              <w:rPr>
                <w:rFonts w:asciiTheme="minorHAnsi" w:hAnsiTheme="minorHAnsi" w:cs="Arial"/>
                <w:sz w:val="20"/>
              </w:rPr>
              <w:t xml:space="preserve"> and the </w:t>
            </w:r>
            <w:r w:rsidR="008B3019" w:rsidRPr="008B3019">
              <w:rPr>
                <w:rFonts w:asciiTheme="minorHAnsi" w:hAnsiTheme="minorHAnsi" w:cs="Arial"/>
                <w:i/>
                <w:sz w:val="20"/>
              </w:rPr>
              <w:t>Taxation (Administration) Act</w:t>
            </w:r>
            <w:r w:rsidR="008B3019" w:rsidRPr="008B3019">
              <w:rPr>
                <w:rFonts w:asciiTheme="minorHAnsi" w:hAnsiTheme="minorHAnsi" w:cs="Arial"/>
                <w:sz w:val="20"/>
              </w:rPr>
              <w:t xml:space="preserve"> to </w:t>
            </w:r>
            <w:r w:rsidR="008B3019">
              <w:rPr>
                <w:rFonts w:asciiTheme="minorHAnsi" w:hAnsiTheme="minorHAnsi" w:cs="Arial"/>
                <w:sz w:val="20"/>
              </w:rPr>
              <w:t xml:space="preserve">make the place of incorporation of a company the </w:t>
            </w:r>
            <w:r w:rsidR="008B3019" w:rsidRPr="008B3019">
              <w:rPr>
                <w:rFonts w:asciiTheme="minorHAnsi" w:hAnsiTheme="minorHAnsi" w:cs="Arial"/>
                <w:sz w:val="20"/>
              </w:rPr>
              <w:t xml:space="preserve">nexus for Marketable Security </w:t>
            </w:r>
            <w:r w:rsidR="008B3019">
              <w:rPr>
                <w:rFonts w:asciiTheme="minorHAnsi" w:hAnsiTheme="minorHAnsi" w:cs="Arial"/>
                <w:sz w:val="20"/>
              </w:rPr>
              <w:t>D</w:t>
            </w:r>
            <w:r w:rsidR="008B3019" w:rsidRPr="008B3019">
              <w:rPr>
                <w:rFonts w:asciiTheme="minorHAnsi" w:hAnsiTheme="minorHAnsi" w:cs="Arial"/>
                <w:sz w:val="20"/>
              </w:rPr>
              <w:t>uty</w:t>
            </w:r>
            <w:r w:rsidR="008B3019">
              <w:rPr>
                <w:rFonts w:asciiTheme="minorHAnsi" w:hAnsiTheme="minorHAnsi" w:cs="Arial"/>
                <w:sz w:val="20"/>
              </w:rPr>
              <w:t>;</w:t>
            </w:r>
            <w:r w:rsidR="008B3019" w:rsidRPr="008B3019">
              <w:rPr>
                <w:rFonts w:asciiTheme="minorHAnsi" w:hAnsiTheme="minorHAnsi" w:cs="Arial"/>
                <w:sz w:val="20"/>
              </w:rPr>
              <w:t xml:space="preserve"> to </w:t>
            </w:r>
            <w:r w:rsidR="00D913A8">
              <w:rPr>
                <w:rFonts w:asciiTheme="minorHAnsi" w:hAnsiTheme="minorHAnsi" w:cs="Arial"/>
                <w:sz w:val="20"/>
              </w:rPr>
              <w:t xml:space="preserve">provide an offset for duty paid in another jurisdiction in respect of certain hiring arrangements; and </w:t>
            </w:r>
            <w:r w:rsidR="008B3019" w:rsidRPr="008B3019">
              <w:rPr>
                <w:rFonts w:asciiTheme="minorHAnsi" w:hAnsiTheme="minorHAnsi" w:cs="Arial"/>
                <w:sz w:val="20"/>
              </w:rPr>
              <w:t xml:space="preserve">to make other minor amendments. </w:t>
            </w:r>
          </w:p>
        </w:tc>
      </w:tr>
      <w:tr w:rsidR="00026319" w:rsidRPr="00B00960" w14:paraId="22115325"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499CE437" w14:textId="00369028"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lastRenderedPageBreak/>
              <w:t>688</w:t>
            </w:r>
          </w:p>
        </w:tc>
        <w:tc>
          <w:tcPr>
            <w:tcW w:w="1037" w:type="dxa"/>
          </w:tcPr>
          <w:p w14:paraId="22EBEBD2" w14:textId="4844F545"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4FC2A8F6" w14:textId="7BC85F73"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7067</w:t>
            </w:r>
          </w:p>
        </w:tc>
        <w:tc>
          <w:tcPr>
            <w:tcW w:w="850" w:type="dxa"/>
          </w:tcPr>
          <w:p w14:paraId="79D8BEC1" w14:textId="5102BEAE"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8418</w:t>
            </w:r>
          </w:p>
        </w:tc>
        <w:tc>
          <w:tcPr>
            <w:tcW w:w="6599" w:type="dxa"/>
          </w:tcPr>
          <w:p w14:paraId="02DA0C8B" w14:textId="77777777" w:rsidR="00026319"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 xml:space="preserve">AMENDMENT OF THE </w:t>
            </w:r>
            <w:r w:rsidRPr="008B3019">
              <w:rPr>
                <w:rFonts w:asciiTheme="minorHAnsi" w:hAnsiTheme="minorHAnsi" w:cs="Arial"/>
                <w:i/>
                <w:sz w:val="20"/>
              </w:rPr>
              <w:t>TERRITORY PARKS AND WILDLIFE CONSERVATION ACT</w:t>
            </w:r>
            <w:r w:rsidRPr="00026319">
              <w:rPr>
                <w:rFonts w:asciiTheme="minorHAnsi" w:hAnsiTheme="minorHAnsi" w:cs="Arial"/>
                <w:sz w:val="20"/>
              </w:rPr>
              <w:t xml:space="preserve"> AND THE </w:t>
            </w:r>
            <w:r w:rsidRPr="008B3019">
              <w:rPr>
                <w:rFonts w:asciiTheme="minorHAnsi" w:hAnsiTheme="minorHAnsi" w:cs="Arial"/>
                <w:i/>
                <w:sz w:val="20"/>
              </w:rPr>
              <w:t>PETROLEUM (SUBMERGED LANDS) ACT</w:t>
            </w:r>
            <w:r w:rsidRPr="00026319">
              <w:rPr>
                <w:rFonts w:asciiTheme="minorHAnsi" w:hAnsiTheme="minorHAnsi" w:cs="Arial"/>
                <w:sz w:val="20"/>
              </w:rPr>
              <w:t xml:space="preserve"> TO PROVIDE FOR PETROLEUM EXPLORATION AND PRODUCTION IN MARINE PARKS</w:t>
            </w:r>
          </w:p>
          <w:p w14:paraId="0B1AE6B5" w14:textId="5B4AFAF1" w:rsidR="008B3019" w:rsidRPr="00D913A8" w:rsidRDefault="00D913A8" w:rsidP="00D913A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3019">
              <w:rPr>
                <w:rFonts w:asciiTheme="minorHAnsi" w:hAnsiTheme="minorHAnsi" w:cs="Arial"/>
                <w:sz w:val="20"/>
              </w:rPr>
              <w:t>To approve introduction into the Legislative Assembly of the</w:t>
            </w:r>
            <w:r>
              <w:rPr>
                <w:rFonts w:asciiTheme="minorHAnsi" w:hAnsiTheme="minorHAnsi" w:cs="Arial"/>
                <w:sz w:val="20"/>
              </w:rPr>
              <w:t xml:space="preserve"> Bills to amend the </w:t>
            </w:r>
            <w:r>
              <w:rPr>
                <w:rFonts w:asciiTheme="minorHAnsi" w:hAnsiTheme="minorHAnsi" w:cs="Arial"/>
                <w:i/>
                <w:sz w:val="20"/>
              </w:rPr>
              <w:t>Territory Parks and Wildlife Conservation Act</w:t>
            </w:r>
            <w:r>
              <w:rPr>
                <w:rFonts w:asciiTheme="minorHAnsi" w:hAnsiTheme="minorHAnsi" w:cs="Arial"/>
                <w:sz w:val="20"/>
              </w:rPr>
              <w:t xml:space="preserve"> to remove impediments to petroleum exploration and production in Marine Parks, and to provide environmental provisions within the </w:t>
            </w:r>
            <w:r>
              <w:rPr>
                <w:rFonts w:asciiTheme="minorHAnsi" w:hAnsiTheme="minorHAnsi" w:cs="Arial"/>
                <w:i/>
                <w:sz w:val="20"/>
              </w:rPr>
              <w:t>Petroleum (Submerged Lands) Act</w:t>
            </w:r>
            <w:r>
              <w:rPr>
                <w:rFonts w:asciiTheme="minorHAnsi" w:hAnsiTheme="minorHAnsi" w:cs="Arial"/>
                <w:sz w:val="20"/>
              </w:rPr>
              <w:t xml:space="preserve"> for petroleum exploration and production in Marine Parks. </w:t>
            </w:r>
          </w:p>
        </w:tc>
      </w:tr>
      <w:tr w:rsidR="00026319" w:rsidRPr="00B00960" w14:paraId="0A784F5E" w14:textId="77777777" w:rsidTr="003B053D">
        <w:tc>
          <w:tcPr>
            <w:cnfStyle w:val="001000000000" w:firstRow="0" w:lastRow="0" w:firstColumn="1" w:lastColumn="0" w:oddVBand="0" w:evenVBand="0" w:oddHBand="0" w:evenHBand="0" w:firstRowFirstColumn="0" w:firstRowLastColumn="0" w:lastRowFirstColumn="0" w:lastRowLastColumn="0"/>
            <w:tcW w:w="1037" w:type="dxa"/>
          </w:tcPr>
          <w:p w14:paraId="554B4003" w14:textId="4894328F"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42E38549" w14:textId="78646C8A"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2D7D2553" w14:textId="232A0742"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7068</w:t>
            </w:r>
          </w:p>
        </w:tc>
        <w:tc>
          <w:tcPr>
            <w:tcW w:w="850" w:type="dxa"/>
          </w:tcPr>
          <w:p w14:paraId="350DB8E5" w14:textId="1E6537BC"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8419</w:t>
            </w:r>
          </w:p>
        </w:tc>
        <w:tc>
          <w:tcPr>
            <w:tcW w:w="6599" w:type="dxa"/>
          </w:tcPr>
          <w:p w14:paraId="76108C16" w14:textId="77777777" w:rsidR="00026319"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POKER MACHINES IN COMMUNITY VENUES</w:t>
            </w:r>
          </w:p>
          <w:p w14:paraId="6A7AF790" w14:textId="375905BD" w:rsidR="00D913A8" w:rsidRPr="00026319" w:rsidRDefault="00D913A8" w:rsidP="00FD3E4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extension of gaming activities in community venues through the introduction</w:t>
            </w:r>
            <w:r w:rsidR="00FD3E47">
              <w:rPr>
                <w:rFonts w:asciiTheme="minorHAnsi" w:hAnsiTheme="minorHAnsi" w:cs="Arial"/>
                <w:sz w:val="20"/>
              </w:rPr>
              <w:t xml:space="preserve"> of cash-paying poker machines.</w:t>
            </w:r>
          </w:p>
        </w:tc>
      </w:tr>
      <w:tr w:rsidR="00026319" w:rsidRPr="00B00960" w14:paraId="04380996"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3BD948C6" w14:textId="37B5FEEB"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19C9A6E1" w14:textId="5C015DF4"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6813BC22" w14:textId="2C55B6E7"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7069</w:t>
            </w:r>
          </w:p>
        </w:tc>
        <w:tc>
          <w:tcPr>
            <w:tcW w:w="850" w:type="dxa"/>
          </w:tcPr>
          <w:p w14:paraId="58255F9C" w14:textId="6F568173"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8420</w:t>
            </w:r>
          </w:p>
        </w:tc>
        <w:tc>
          <w:tcPr>
            <w:tcW w:w="6599" w:type="dxa"/>
          </w:tcPr>
          <w:p w14:paraId="4F27A508" w14:textId="77777777" w:rsidR="00026319"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INTRODUCTION OF THE RETIREMENT VILLAGES BILL 1994</w:t>
            </w:r>
          </w:p>
          <w:p w14:paraId="2CD1B5CB" w14:textId="1F1FD3AE" w:rsidR="00FD7A72" w:rsidRPr="00026319" w:rsidRDefault="00FD7A72" w:rsidP="00FD7A72">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3019">
              <w:rPr>
                <w:rFonts w:asciiTheme="minorHAnsi" w:hAnsiTheme="minorHAnsi" w:cs="Arial"/>
                <w:sz w:val="20"/>
              </w:rPr>
              <w:t>To approve introduction into the Legislative Assembly of the</w:t>
            </w:r>
            <w:r>
              <w:rPr>
                <w:rFonts w:asciiTheme="minorHAnsi" w:hAnsiTheme="minorHAnsi" w:cs="Arial"/>
                <w:sz w:val="20"/>
              </w:rPr>
              <w:t xml:space="preserve"> Retirement Villages Bill that provide for </w:t>
            </w:r>
            <w:r w:rsidRPr="00BF4406">
              <w:rPr>
                <w:rFonts w:asciiTheme="minorHAnsi" w:hAnsiTheme="minorHAnsi" w:cs="Arial"/>
                <w:sz w:val="20"/>
              </w:rPr>
              <w:t>rules governi</w:t>
            </w:r>
            <w:r>
              <w:rPr>
                <w:rFonts w:asciiTheme="minorHAnsi" w:hAnsiTheme="minorHAnsi" w:cs="Arial"/>
                <w:sz w:val="20"/>
              </w:rPr>
              <w:t xml:space="preserve">ng the </w:t>
            </w:r>
            <w:proofErr w:type="gramStart"/>
            <w:r>
              <w:rPr>
                <w:rFonts w:asciiTheme="minorHAnsi" w:hAnsiTheme="minorHAnsi" w:cs="Arial"/>
                <w:sz w:val="20"/>
              </w:rPr>
              <w:t>day to day</w:t>
            </w:r>
            <w:proofErr w:type="gramEnd"/>
            <w:r>
              <w:rPr>
                <w:rFonts w:asciiTheme="minorHAnsi" w:hAnsiTheme="minorHAnsi" w:cs="Arial"/>
                <w:sz w:val="20"/>
              </w:rPr>
              <w:t xml:space="preserve"> operation of r</w:t>
            </w:r>
            <w:r w:rsidRPr="00BF4406">
              <w:rPr>
                <w:rFonts w:asciiTheme="minorHAnsi" w:hAnsiTheme="minorHAnsi" w:cs="Arial"/>
                <w:sz w:val="20"/>
              </w:rPr>
              <w:t xml:space="preserve">etirement </w:t>
            </w:r>
            <w:r>
              <w:rPr>
                <w:rFonts w:asciiTheme="minorHAnsi" w:hAnsiTheme="minorHAnsi" w:cs="Arial"/>
                <w:sz w:val="20"/>
              </w:rPr>
              <w:t>v</w:t>
            </w:r>
            <w:r w:rsidRPr="00BF4406">
              <w:rPr>
                <w:rFonts w:asciiTheme="minorHAnsi" w:hAnsiTheme="minorHAnsi" w:cs="Arial"/>
                <w:sz w:val="20"/>
              </w:rPr>
              <w:t xml:space="preserve">illage </w:t>
            </w:r>
            <w:r>
              <w:rPr>
                <w:rFonts w:asciiTheme="minorHAnsi" w:hAnsiTheme="minorHAnsi" w:cs="Arial"/>
                <w:sz w:val="20"/>
              </w:rPr>
              <w:t>s</w:t>
            </w:r>
            <w:r w:rsidRPr="00BF4406">
              <w:rPr>
                <w:rFonts w:asciiTheme="minorHAnsi" w:hAnsiTheme="minorHAnsi" w:cs="Arial"/>
                <w:sz w:val="20"/>
              </w:rPr>
              <w:t>chemes</w:t>
            </w:r>
            <w:r>
              <w:rPr>
                <w:rFonts w:asciiTheme="minorHAnsi" w:hAnsiTheme="minorHAnsi" w:cs="Arial"/>
                <w:sz w:val="20"/>
              </w:rPr>
              <w:t>,</w:t>
            </w:r>
            <w:r w:rsidRPr="00BF4406">
              <w:rPr>
                <w:rFonts w:asciiTheme="minorHAnsi" w:hAnsiTheme="minorHAnsi" w:cs="Arial"/>
                <w:sz w:val="20"/>
              </w:rPr>
              <w:t xml:space="preserve"> and dispute resolution </w:t>
            </w:r>
            <w:r>
              <w:rPr>
                <w:rFonts w:asciiTheme="minorHAnsi" w:hAnsiTheme="minorHAnsi" w:cs="Arial"/>
                <w:sz w:val="20"/>
              </w:rPr>
              <w:t xml:space="preserve">and enforcement </w:t>
            </w:r>
            <w:r w:rsidRPr="00BF4406">
              <w:rPr>
                <w:rFonts w:asciiTheme="minorHAnsi" w:hAnsiTheme="minorHAnsi" w:cs="Arial"/>
                <w:sz w:val="20"/>
              </w:rPr>
              <w:t>procedures.</w:t>
            </w:r>
          </w:p>
        </w:tc>
      </w:tr>
      <w:tr w:rsidR="00026319" w:rsidRPr="00B00960" w14:paraId="4D1DE346" w14:textId="77777777" w:rsidTr="00BE1D85">
        <w:tc>
          <w:tcPr>
            <w:cnfStyle w:val="001000000000" w:firstRow="0" w:lastRow="0" w:firstColumn="1" w:lastColumn="0" w:oddVBand="0" w:evenVBand="0" w:oddHBand="0" w:evenHBand="0" w:firstRowFirstColumn="0" w:firstRowLastColumn="0" w:lastRowFirstColumn="0" w:lastRowLastColumn="0"/>
            <w:tcW w:w="1037" w:type="dxa"/>
          </w:tcPr>
          <w:p w14:paraId="74D474FD" w14:textId="05D24533"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15990247" w14:textId="6EB576CA"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29F914B8" w14:textId="769443E5"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7015</w:t>
            </w:r>
          </w:p>
        </w:tc>
        <w:tc>
          <w:tcPr>
            <w:tcW w:w="850" w:type="dxa"/>
          </w:tcPr>
          <w:p w14:paraId="539C8FCA" w14:textId="30FDB150"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8421</w:t>
            </w:r>
          </w:p>
        </w:tc>
        <w:tc>
          <w:tcPr>
            <w:tcW w:w="6599" w:type="dxa"/>
          </w:tcPr>
          <w:p w14:paraId="15DB7334" w14:textId="325AC92F" w:rsidR="00026319"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026319">
              <w:rPr>
                <w:rFonts w:asciiTheme="minorHAnsi" w:hAnsiTheme="minorHAnsi" w:cs="Arial"/>
                <w:sz w:val="20"/>
              </w:rPr>
              <w:t xml:space="preserve">ANTI-DISCRIMINATION COMMISSION - REGULATIONS UNDER THE </w:t>
            </w:r>
            <w:r w:rsidRPr="00FD7A72">
              <w:rPr>
                <w:rFonts w:asciiTheme="minorHAnsi" w:hAnsiTheme="minorHAnsi" w:cs="Arial"/>
                <w:i/>
                <w:sz w:val="20"/>
              </w:rPr>
              <w:t>ANTI-DISCRIMINATION ACT 1992</w:t>
            </w:r>
          </w:p>
          <w:p w14:paraId="38451405" w14:textId="2EAAB2DC" w:rsidR="00127556" w:rsidRPr="00FD7A72" w:rsidRDefault="00127556" w:rsidP="00127556">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proofErr w:type="gramStart"/>
            <w:r>
              <w:rPr>
                <w:rFonts w:asciiTheme="minorHAnsi" w:hAnsiTheme="minorHAnsi" w:cs="Arial"/>
                <w:sz w:val="20"/>
              </w:rPr>
              <w:t>witnesses</w:t>
            </w:r>
            <w:proofErr w:type="gramEnd"/>
            <w:r>
              <w:rPr>
                <w:rFonts w:asciiTheme="minorHAnsi" w:hAnsiTheme="minorHAnsi" w:cs="Arial"/>
                <w:sz w:val="20"/>
              </w:rPr>
              <w:t xml:space="preserve"> fees and allowances for expenses.</w:t>
            </w:r>
          </w:p>
        </w:tc>
      </w:tr>
      <w:tr w:rsidR="00026319" w:rsidRPr="00B00960" w14:paraId="0F32793D" w14:textId="77777777" w:rsidTr="003B053D">
        <w:tc>
          <w:tcPr>
            <w:cnfStyle w:val="001000000000" w:firstRow="0" w:lastRow="0" w:firstColumn="1" w:lastColumn="0" w:oddVBand="0" w:evenVBand="0" w:oddHBand="0" w:evenHBand="0" w:firstRowFirstColumn="0" w:firstRowLastColumn="0" w:lastRowFirstColumn="0" w:lastRowLastColumn="0"/>
            <w:tcW w:w="1037" w:type="dxa"/>
          </w:tcPr>
          <w:p w14:paraId="0EA4DE02" w14:textId="461BC8E2" w:rsidR="00026319" w:rsidRPr="00026319" w:rsidRDefault="00026319" w:rsidP="0002631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65E5A394" w14:textId="32F665DC" w:rsidR="00026319" w:rsidRPr="00026319"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35C14F17" w14:textId="716C4DE7" w:rsidR="00026319" w:rsidRPr="00127556"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WOS</w:t>
            </w:r>
          </w:p>
        </w:tc>
        <w:tc>
          <w:tcPr>
            <w:tcW w:w="850" w:type="dxa"/>
          </w:tcPr>
          <w:p w14:paraId="5403F587" w14:textId="62F5897B" w:rsidR="00026319" w:rsidRPr="00127556" w:rsidRDefault="00026319" w:rsidP="0002631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8422</w:t>
            </w:r>
          </w:p>
        </w:tc>
        <w:tc>
          <w:tcPr>
            <w:tcW w:w="6599" w:type="dxa"/>
          </w:tcPr>
          <w:p w14:paraId="0AF4261E" w14:textId="77777777" w:rsidR="00026319" w:rsidRPr="00127556" w:rsidRDefault="00026319" w:rsidP="0002631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DEFAMATION ACTION - COULTER V. JOHNSON</w:t>
            </w:r>
          </w:p>
          <w:p w14:paraId="36EF2385" w14:textId="56ECF8BB" w:rsidR="00127556" w:rsidRPr="00127556" w:rsidRDefault="00127556" w:rsidP="003B053D">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127556">
              <w:rPr>
                <w:rFonts w:asciiTheme="minorHAnsi" w:hAnsiTheme="minorHAnsi" w:cs="Arial"/>
                <w:sz w:val="20"/>
              </w:rPr>
              <w:t xml:space="preserve">To consider </w:t>
            </w:r>
            <w:r w:rsidRPr="003B416C">
              <w:rPr>
                <w:rFonts w:asciiTheme="minorHAnsi" w:hAnsiTheme="minorHAnsi" w:cs="Arial"/>
                <w:sz w:val="20"/>
              </w:rPr>
              <w:t>funding the recovery of costs</w:t>
            </w:r>
            <w:r w:rsidRPr="00127556">
              <w:rPr>
                <w:rFonts w:asciiTheme="minorHAnsi" w:hAnsiTheme="minorHAnsi" w:cs="Arial"/>
                <w:sz w:val="20"/>
              </w:rPr>
              <w:t xml:space="preserve"> against Johnson through the Local Court.</w:t>
            </w:r>
          </w:p>
        </w:tc>
      </w:tr>
      <w:tr w:rsidR="00F31649" w:rsidRPr="00B00960" w14:paraId="7B6352EC" w14:textId="77777777" w:rsidTr="00127556">
        <w:tc>
          <w:tcPr>
            <w:cnfStyle w:val="001000000000" w:firstRow="0" w:lastRow="0" w:firstColumn="1" w:lastColumn="0" w:oddVBand="0" w:evenVBand="0" w:oddHBand="0" w:evenHBand="0" w:firstRowFirstColumn="0" w:firstRowLastColumn="0" w:lastRowFirstColumn="0" w:lastRowLastColumn="0"/>
            <w:tcW w:w="1037" w:type="dxa"/>
          </w:tcPr>
          <w:p w14:paraId="17B2F5CC" w14:textId="71E3DD9C" w:rsidR="00F31649" w:rsidRPr="00026319" w:rsidRDefault="00F31649" w:rsidP="00F3164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478C5772" w14:textId="4DB99438" w:rsidR="00F31649" w:rsidRPr="00026319" w:rsidRDefault="00F31649" w:rsidP="00F3164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6E037D10" w14:textId="63780D92" w:rsidR="00F31649" w:rsidRDefault="00F31649" w:rsidP="00F3164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16E1C80D" w14:textId="0FAD8318" w:rsidR="00F31649" w:rsidRDefault="00F31649" w:rsidP="00F3164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50B1035D" w14:textId="77777777" w:rsidR="00F31649" w:rsidRDefault="00F31649" w:rsidP="00F3164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APPOINTMENT OF NEW MEMBER – NORTHERN TERRITORY LAND CORPORATION</w:t>
            </w:r>
          </w:p>
          <w:p w14:paraId="6EC44A4D" w14:textId="44BA1918" w:rsidR="00E73926" w:rsidRPr="00127556" w:rsidRDefault="00E73926" w:rsidP="003B053D">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appointment of a new member to the Northern Territory Land Corporation.</w:t>
            </w:r>
          </w:p>
        </w:tc>
      </w:tr>
      <w:tr w:rsidR="00F31649" w:rsidRPr="00B00960" w14:paraId="27FCFFFA" w14:textId="77777777" w:rsidTr="00127556">
        <w:tc>
          <w:tcPr>
            <w:cnfStyle w:val="001000000000" w:firstRow="0" w:lastRow="0" w:firstColumn="1" w:lastColumn="0" w:oddVBand="0" w:evenVBand="0" w:oddHBand="0" w:evenHBand="0" w:firstRowFirstColumn="0" w:firstRowLastColumn="0" w:lastRowFirstColumn="0" w:lastRowLastColumn="0"/>
            <w:tcW w:w="1037" w:type="dxa"/>
          </w:tcPr>
          <w:p w14:paraId="174A29CC" w14:textId="5DE701DD" w:rsidR="00F31649" w:rsidRPr="00026319" w:rsidRDefault="00F31649" w:rsidP="00F31649">
            <w:pPr>
              <w:spacing w:before="120" w:after="120"/>
              <w:jc w:val="center"/>
              <w:rPr>
                <w:rFonts w:asciiTheme="minorHAnsi" w:hAnsiTheme="minorHAnsi" w:cs="Arial"/>
                <w:sz w:val="20"/>
              </w:rPr>
            </w:pPr>
            <w:r w:rsidRPr="00026319">
              <w:rPr>
                <w:rFonts w:asciiTheme="minorHAnsi" w:hAnsiTheme="minorHAnsi" w:cs="Arial"/>
                <w:sz w:val="20"/>
              </w:rPr>
              <w:t>688</w:t>
            </w:r>
          </w:p>
        </w:tc>
        <w:tc>
          <w:tcPr>
            <w:tcW w:w="1037" w:type="dxa"/>
          </w:tcPr>
          <w:p w14:paraId="133234B4" w14:textId="023F6038" w:rsidR="00F31649" w:rsidRPr="00026319" w:rsidRDefault="00F31649" w:rsidP="00F3164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6319">
              <w:rPr>
                <w:rFonts w:asciiTheme="minorHAnsi" w:hAnsiTheme="minorHAnsi" w:cs="Arial"/>
                <w:sz w:val="20"/>
              </w:rPr>
              <w:t>7/10/94</w:t>
            </w:r>
          </w:p>
        </w:tc>
        <w:tc>
          <w:tcPr>
            <w:tcW w:w="785" w:type="dxa"/>
          </w:tcPr>
          <w:p w14:paraId="081C9CB5" w14:textId="545AEB28" w:rsidR="00F31649" w:rsidRDefault="00F31649" w:rsidP="00F3164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4CB491E3" w14:textId="3EFC3AD2" w:rsidR="00F31649" w:rsidRDefault="00F31649" w:rsidP="00F3164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4F6BF94" w14:textId="77777777" w:rsidR="00F31649" w:rsidRDefault="00F31649" w:rsidP="00F3164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OPTIONS FOR ADDRESSING THE SHORTAGE OF RENTAL ACCOMMODATION IN KATHERINE</w:t>
            </w:r>
          </w:p>
          <w:p w14:paraId="464D8BE7" w14:textId="70F7901A" w:rsidR="00E73926" w:rsidRPr="00127556" w:rsidRDefault="00E73926" w:rsidP="003B053D">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841799">
              <w:rPr>
                <w:rFonts w:asciiTheme="minorHAnsi" w:hAnsiTheme="minorHAnsi" w:cs="Arial"/>
                <w:sz w:val="20"/>
              </w:rPr>
              <w:t>note advice regarding the Industry Housing Assistance Scheme and options for addressing the shortage of rental accommodation in Katherine.</w:t>
            </w:r>
          </w:p>
        </w:tc>
      </w:tr>
    </w:tbl>
    <w:p w14:paraId="1517381C" w14:textId="686B59DF" w:rsidR="00106AF1" w:rsidRDefault="00106AF1">
      <w:pPr>
        <w:rPr>
          <w:lang w:eastAsia="en-AU"/>
        </w:rPr>
      </w:pPr>
    </w:p>
    <w:p w14:paraId="7963C18F"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106AF1" w:rsidRPr="00B00960" w14:paraId="71F21B1D" w14:textId="77777777" w:rsidTr="00BE1D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F822ECD" w14:textId="4175D47E" w:rsidR="00106AF1" w:rsidRPr="00B00960" w:rsidRDefault="00106AF1" w:rsidP="00BE1D85">
            <w:pPr>
              <w:jc w:val="center"/>
              <w:rPr>
                <w:rFonts w:asciiTheme="minorHAnsi" w:hAnsiTheme="minorHAnsi"/>
              </w:rPr>
            </w:pPr>
            <w:r w:rsidRPr="00B00960">
              <w:rPr>
                <w:rFonts w:asciiTheme="minorHAnsi" w:hAnsiTheme="minorHAnsi"/>
              </w:rPr>
              <w:lastRenderedPageBreak/>
              <w:t xml:space="preserve">Volume </w:t>
            </w:r>
            <w:r w:rsidR="00841799">
              <w:rPr>
                <w:rFonts w:asciiTheme="minorHAnsi" w:hAnsiTheme="minorHAnsi"/>
              </w:rPr>
              <w:t>449</w:t>
            </w:r>
          </w:p>
          <w:p w14:paraId="704A6ADA" w14:textId="687547D8" w:rsidR="00106AF1" w:rsidRPr="00B00960" w:rsidRDefault="00106AF1" w:rsidP="00106AF1">
            <w:pPr>
              <w:jc w:val="center"/>
              <w:rPr>
                <w:rFonts w:asciiTheme="minorHAnsi" w:hAnsiTheme="minorHAnsi"/>
              </w:rPr>
            </w:pPr>
            <w:r w:rsidRPr="00B00960">
              <w:rPr>
                <w:rFonts w:asciiTheme="minorHAnsi" w:hAnsiTheme="minorHAnsi"/>
              </w:rPr>
              <w:t>Meeting date:</w:t>
            </w:r>
            <w:r w:rsidR="00841799">
              <w:rPr>
                <w:rFonts w:asciiTheme="minorHAnsi" w:hAnsiTheme="minorHAnsi"/>
              </w:rPr>
              <w:t xml:space="preserve"> 25 October 1994</w:t>
            </w:r>
            <w:r w:rsidRPr="00B00960">
              <w:rPr>
                <w:rFonts w:asciiTheme="minorHAnsi" w:hAnsiTheme="minorHAnsi"/>
              </w:rPr>
              <w:t xml:space="preserve">– </w:t>
            </w:r>
            <w:r w:rsidR="00841799">
              <w:rPr>
                <w:rFonts w:asciiTheme="minorHAnsi" w:hAnsiTheme="minorHAnsi"/>
              </w:rPr>
              <w:t>Darwin</w:t>
            </w:r>
          </w:p>
        </w:tc>
      </w:tr>
      <w:tr w:rsidR="00106AF1" w:rsidRPr="00B00960" w14:paraId="71E69BFF" w14:textId="77777777" w:rsidTr="008417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F2F2F2" w:themeFill="background2" w:themeFillShade="F2"/>
          </w:tcPr>
          <w:p w14:paraId="7007135B" w14:textId="77777777" w:rsidR="00106AF1" w:rsidRPr="00B00960" w:rsidRDefault="00106AF1" w:rsidP="00BE1D85">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93" w:type="dxa"/>
            <w:shd w:val="clear" w:color="auto" w:fill="F2F2F2" w:themeFill="background2" w:themeFillShade="F2"/>
          </w:tcPr>
          <w:p w14:paraId="5A7E7295" w14:textId="77777777" w:rsidR="00106AF1" w:rsidRPr="00B00960" w:rsidRDefault="00106AF1"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4" w:type="dxa"/>
            <w:shd w:val="clear" w:color="auto" w:fill="F2F2F2" w:themeFill="background2" w:themeFillShade="F2"/>
          </w:tcPr>
          <w:p w14:paraId="3FFEA6F4" w14:textId="77777777" w:rsidR="00106AF1" w:rsidRPr="00B00960" w:rsidRDefault="00106AF1"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48" w:type="dxa"/>
            <w:shd w:val="clear" w:color="auto" w:fill="F2F2F2" w:themeFill="background2" w:themeFillShade="F2"/>
          </w:tcPr>
          <w:p w14:paraId="2757BCE7" w14:textId="77777777" w:rsidR="00106AF1" w:rsidRPr="00B00960" w:rsidRDefault="00106AF1" w:rsidP="00BE1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47" w:type="dxa"/>
            <w:shd w:val="clear" w:color="auto" w:fill="F2F2F2" w:themeFill="background2" w:themeFillShade="F2"/>
          </w:tcPr>
          <w:p w14:paraId="6BF6B0B9" w14:textId="77777777" w:rsidR="00106AF1" w:rsidRPr="00B00960" w:rsidRDefault="00106AF1" w:rsidP="00BE1D8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841799" w:rsidRPr="00B00960" w14:paraId="1789285C" w14:textId="77777777" w:rsidTr="00841799">
        <w:tc>
          <w:tcPr>
            <w:cnfStyle w:val="001000000000" w:firstRow="0" w:lastRow="0" w:firstColumn="1" w:lastColumn="0" w:oddVBand="0" w:evenVBand="0" w:oddHBand="0" w:evenHBand="0" w:firstRowFirstColumn="0" w:firstRowLastColumn="0" w:lastRowFirstColumn="0" w:lastRowLastColumn="0"/>
            <w:tcW w:w="1036" w:type="dxa"/>
          </w:tcPr>
          <w:p w14:paraId="02B56C95" w14:textId="38411607" w:rsidR="00841799" w:rsidRPr="00841799" w:rsidRDefault="00841799" w:rsidP="00841799">
            <w:pPr>
              <w:spacing w:before="120"/>
              <w:jc w:val="center"/>
              <w:rPr>
                <w:rFonts w:asciiTheme="minorHAnsi" w:hAnsiTheme="minorHAnsi" w:cs="Arial"/>
                <w:sz w:val="20"/>
              </w:rPr>
            </w:pPr>
            <w:r w:rsidRPr="00841799">
              <w:rPr>
                <w:rFonts w:asciiTheme="minorHAnsi" w:hAnsiTheme="minorHAnsi" w:cs="Arial"/>
                <w:sz w:val="20"/>
              </w:rPr>
              <w:t>690</w:t>
            </w:r>
          </w:p>
        </w:tc>
        <w:tc>
          <w:tcPr>
            <w:tcW w:w="1093" w:type="dxa"/>
          </w:tcPr>
          <w:p w14:paraId="05133286" w14:textId="33F6C9C9" w:rsidR="00841799" w:rsidRPr="00841799" w:rsidRDefault="00841799" w:rsidP="0084179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25/10/94</w:t>
            </w:r>
          </w:p>
        </w:tc>
        <w:tc>
          <w:tcPr>
            <w:tcW w:w="784" w:type="dxa"/>
          </w:tcPr>
          <w:p w14:paraId="4C860078" w14:textId="611C0E61" w:rsidR="00841799" w:rsidRPr="00841799" w:rsidRDefault="00841799" w:rsidP="0084179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7071</w:t>
            </w:r>
          </w:p>
        </w:tc>
        <w:tc>
          <w:tcPr>
            <w:tcW w:w="848" w:type="dxa"/>
          </w:tcPr>
          <w:p w14:paraId="4BCCD87F" w14:textId="16D47168" w:rsidR="00841799" w:rsidRPr="00841799" w:rsidRDefault="00841799" w:rsidP="0084179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8432</w:t>
            </w:r>
          </w:p>
        </w:tc>
        <w:tc>
          <w:tcPr>
            <w:tcW w:w="6547" w:type="dxa"/>
          </w:tcPr>
          <w:p w14:paraId="29CDC0CE" w14:textId="77777777" w:rsidR="00841799" w:rsidRDefault="00841799" w:rsidP="0084179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PURCHASE OF THREE PROPERTIES FROM SOMERVILLE COMMUNITY SERVICES INCORPORATED</w:t>
            </w:r>
          </w:p>
          <w:p w14:paraId="498DFF3C" w14:textId="77777777" w:rsidR="006853B2" w:rsidRDefault="006853B2" w:rsidP="006853B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purchase of three houses from Somerville Community Services Incorporated used as residential facilities for disabled clients, then placed in NT Housing Commission stock and leased back for use as accommodation for persons with disabilities.</w:t>
            </w:r>
          </w:p>
          <w:p w14:paraId="0C9A53AF" w14:textId="307859C7" w:rsidR="00841799" w:rsidRPr="006853B2" w:rsidRDefault="006853B2" w:rsidP="0084179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deferred.</w:t>
            </w:r>
          </w:p>
        </w:tc>
      </w:tr>
      <w:tr w:rsidR="00841799" w:rsidRPr="00B00960" w14:paraId="420A2694" w14:textId="77777777" w:rsidTr="00841799">
        <w:tc>
          <w:tcPr>
            <w:cnfStyle w:val="001000000000" w:firstRow="0" w:lastRow="0" w:firstColumn="1" w:lastColumn="0" w:oddVBand="0" w:evenVBand="0" w:oddHBand="0" w:evenHBand="0" w:firstRowFirstColumn="0" w:firstRowLastColumn="0" w:lastRowFirstColumn="0" w:lastRowLastColumn="0"/>
            <w:tcW w:w="1036" w:type="dxa"/>
          </w:tcPr>
          <w:p w14:paraId="3D50047B" w14:textId="0F486CD6" w:rsidR="00841799" w:rsidRPr="00841799" w:rsidRDefault="00841799" w:rsidP="00841799">
            <w:pPr>
              <w:spacing w:before="120"/>
              <w:jc w:val="center"/>
              <w:rPr>
                <w:rFonts w:asciiTheme="minorHAnsi" w:hAnsiTheme="minorHAnsi" w:cs="Arial"/>
                <w:sz w:val="20"/>
              </w:rPr>
            </w:pPr>
            <w:r w:rsidRPr="00841799">
              <w:rPr>
                <w:rFonts w:asciiTheme="minorHAnsi" w:hAnsiTheme="minorHAnsi" w:cs="Arial"/>
                <w:sz w:val="20"/>
              </w:rPr>
              <w:t>690</w:t>
            </w:r>
          </w:p>
        </w:tc>
        <w:tc>
          <w:tcPr>
            <w:tcW w:w="1093" w:type="dxa"/>
          </w:tcPr>
          <w:p w14:paraId="41C8C48A" w14:textId="6884178B" w:rsidR="00841799" w:rsidRPr="00841799" w:rsidRDefault="00841799" w:rsidP="0084179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25/10/94</w:t>
            </w:r>
          </w:p>
        </w:tc>
        <w:tc>
          <w:tcPr>
            <w:tcW w:w="784" w:type="dxa"/>
          </w:tcPr>
          <w:p w14:paraId="4E28C483" w14:textId="2E882C7A" w:rsidR="00841799" w:rsidRPr="00841799" w:rsidRDefault="00841799" w:rsidP="0084179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7077</w:t>
            </w:r>
          </w:p>
        </w:tc>
        <w:tc>
          <w:tcPr>
            <w:tcW w:w="848" w:type="dxa"/>
          </w:tcPr>
          <w:p w14:paraId="0D07C264" w14:textId="391F1D43" w:rsidR="00841799" w:rsidRPr="00841799" w:rsidRDefault="00841799" w:rsidP="0084179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8433</w:t>
            </w:r>
          </w:p>
        </w:tc>
        <w:tc>
          <w:tcPr>
            <w:tcW w:w="6547" w:type="dxa"/>
          </w:tcPr>
          <w:p w14:paraId="050BCF0C" w14:textId="77777777" w:rsidR="00841799" w:rsidRDefault="00841799" w:rsidP="0084179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COMBINED HEALTH LABORATORIES MENZIES SCHOOL OF HEALTH RESEARCH</w:t>
            </w:r>
          </w:p>
          <w:p w14:paraId="7DB91FE9" w14:textId="5B7DC436" w:rsidR="00841799" w:rsidRPr="00841799" w:rsidRDefault="00841799" w:rsidP="0084179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construction of a new laboratory.</w:t>
            </w:r>
          </w:p>
        </w:tc>
      </w:tr>
      <w:tr w:rsidR="009D5157" w:rsidRPr="00B00960" w14:paraId="4B204D2A" w14:textId="77777777" w:rsidTr="00841799">
        <w:tc>
          <w:tcPr>
            <w:cnfStyle w:val="001000000000" w:firstRow="0" w:lastRow="0" w:firstColumn="1" w:lastColumn="0" w:oddVBand="0" w:evenVBand="0" w:oddHBand="0" w:evenHBand="0" w:firstRowFirstColumn="0" w:firstRowLastColumn="0" w:lastRowFirstColumn="0" w:lastRowLastColumn="0"/>
            <w:tcW w:w="1036" w:type="dxa"/>
          </w:tcPr>
          <w:p w14:paraId="6441C2F4" w14:textId="4D53C17C" w:rsidR="009D5157" w:rsidRPr="00841799" w:rsidRDefault="009D5157" w:rsidP="009D5157">
            <w:pPr>
              <w:spacing w:before="120"/>
              <w:jc w:val="center"/>
              <w:rPr>
                <w:rFonts w:asciiTheme="minorHAnsi" w:hAnsiTheme="minorHAnsi" w:cs="Arial"/>
                <w:sz w:val="20"/>
              </w:rPr>
            </w:pPr>
            <w:r w:rsidRPr="00841799">
              <w:rPr>
                <w:rFonts w:asciiTheme="minorHAnsi" w:hAnsiTheme="minorHAnsi" w:cs="Arial"/>
                <w:sz w:val="20"/>
              </w:rPr>
              <w:t>690</w:t>
            </w:r>
          </w:p>
        </w:tc>
        <w:tc>
          <w:tcPr>
            <w:tcW w:w="1093" w:type="dxa"/>
          </w:tcPr>
          <w:p w14:paraId="49E10766" w14:textId="2132957B"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25/10/94</w:t>
            </w:r>
          </w:p>
        </w:tc>
        <w:tc>
          <w:tcPr>
            <w:tcW w:w="784" w:type="dxa"/>
          </w:tcPr>
          <w:p w14:paraId="58E5A38D" w14:textId="2C9D4496"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7078</w:t>
            </w:r>
          </w:p>
        </w:tc>
        <w:tc>
          <w:tcPr>
            <w:tcW w:w="848" w:type="dxa"/>
          </w:tcPr>
          <w:p w14:paraId="7CC04DB5" w14:textId="285CEB1C"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8434</w:t>
            </w:r>
          </w:p>
        </w:tc>
        <w:tc>
          <w:tcPr>
            <w:tcW w:w="6547" w:type="dxa"/>
          </w:tcPr>
          <w:p w14:paraId="00B82561" w14:textId="77777777" w:rsidR="009D5157" w:rsidRDefault="009D5157" w:rsidP="009D51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MANAGEMENT OF THE COBOURG MARINE PARK</w:t>
            </w:r>
          </w:p>
          <w:p w14:paraId="787211C3" w14:textId="352F4D55" w:rsidR="009D5157" w:rsidRPr="00841799" w:rsidRDefault="009D5157" w:rsidP="009D51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implement arrangements for the management of the Cobourg Marine Park by the Cob</w:t>
            </w:r>
            <w:r w:rsidR="007D2CDE">
              <w:rPr>
                <w:rFonts w:asciiTheme="minorHAnsi" w:hAnsiTheme="minorHAnsi" w:cs="Arial"/>
                <w:sz w:val="20"/>
              </w:rPr>
              <w:t xml:space="preserve">ourg Peninsula Sanctuary Board </w:t>
            </w:r>
            <w:r>
              <w:rPr>
                <w:rFonts w:asciiTheme="minorHAnsi" w:hAnsiTheme="minorHAnsi" w:cs="Arial"/>
                <w:sz w:val="20"/>
              </w:rPr>
              <w:t>under the direction of the Minister for Conservation and in accordance with a Plan of Management allowed by the Legislative Assembly.</w:t>
            </w:r>
          </w:p>
        </w:tc>
      </w:tr>
      <w:tr w:rsidR="009D5157" w:rsidRPr="00B00960" w14:paraId="5BAA764C" w14:textId="77777777" w:rsidTr="00841799">
        <w:tc>
          <w:tcPr>
            <w:cnfStyle w:val="001000000000" w:firstRow="0" w:lastRow="0" w:firstColumn="1" w:lastColumn="0" w:oddVBand="0" w:evenVBand="0" w:oddHBand="0" w:evenHBand="0" w:firstRowFirstColumn="0" w:firstRowLastColumn="0" w:lastRowFirstColumn="0" w:lastRowLastColumn="0"/>
            <w:tcW w:w="1036" w:type="dxa"/>
          </w:tcPr>
          <w:p w14:paraId="36FB69F7" w14:textId="6E050BEA" w:rsidR="009D5157" w:rsidRPr="00841799" w:rsidRDefault="009D5157" w:rsidP="009D5157">
            <w:pPr>
              <w:spacing w:before="120"/>
              <w:jc w:val="center"/>
              <w:rPr>
                <w:rFonts w:asciiTheme="minorHAnsi" w:hAnsiTheme="minorHAnsi" w:cs="Arial"/>
                <w:sz w:val="20"/>
              </w:rPr>
            </w:pPr>
            <w:r w:rsidRPr="00841799">
              <w:rPr>
                <w:rFonts w:asciiTheme="minorHAnsi" w:hAnsiTheme="minorHAnsi" w:cs="Arial"/>
                <w:sz w:val="20"/>
              </w:rPr>
              <w:t>690</w:t>
            </w:r>
          </w:p>
        </w:tc>
        <w:tc>
          <w:tcPr>
            <w:tcW w:w="1093" w:type="dxa"/>
          </w:tcPr>
          <w:p w14:paraId="661D0AF6" w14:textId="52A71468"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25/10/94</w:t>
            </w:r>
          </w:p>
        </w:tc>
        <w:tc>
          <w:tcPr>
            <w:tcW w:w="784" w:type="dxa"/>
          </w:tcPr>
          <w:p w14:paraId="033A5E3B" w14:textId="6EC6B21F"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7079</w:t>
            </w:r>
          </w:p>
        </w:tc>
        <w:tc>
          <w:tcPr>
            <w:tcW w:w="848" w:type="dxa"/>
          </w:tcPr>
          <w:p w14:paraId="713DAF42" w14:textId="57AC2F05"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8435</w:t>
            </w:r>
          </w:p>
        </w:tc>
        <w:tc>
          <w:tcPr>
            <w:tcW w:w="6547" w:type="dxa"/>
          </w:tcPr>
          <w:p w14:paraId="6F66125F" w14:textId="77777777" w:rsidR="009D5157" w:rsidRDefault="009D5157" w:rsidP="009D51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EXECUTIVE COUNCIL PAPERS</w:t>
            </w:r>
          </w:p>
          <w:p w14:paraId="66796F29" w14:textId="51706928" w:rsidR="009D5157" w:rsidRPr="00841799" w:rsidRDefault="009D5157" w:rsidP="009D51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9D5157" w:rsidRPr="00B00960" w14:paraId="346BC4A8" w14:textId="77777777" w:rsidTr="00841799">
        <w:tc>
          <w:tcPr>
            <w:cnfStyle w:val="001000000000" w:firstRow="0" w:lastRow="0" w:firstColumn="1" w:lastColumn="0" w:oddVBand="0" w:evenVBand="0" w:oddHBand="0" w:evenHBand="0" w:firstRowFirstColumn="0" w:firstRowLastColumn="0" w:lastRowFirstColumn="0" w:lastRowLastColumn="0"/>
            <w:tcW w:w="1036" w:type="dxa"/>
          </w:tcPr>
          <w:p w14:paraId="7E03884C" w14:textId="6E515388" w:rsidR="009D5157" w:rsidRPr="00841799" w:rsidRDefault="009D5157" w:rsidP="009D5157">
            <w:pPr>
              <w:spacing w:before="120"/>
              <w:jc w:val="center"/>
              <w:rPr>
                <w:rFonts w:asciiTheme="minorHAnsi" w:hAnsiTheme="minorHAnsi" w:cs="Arial"/>
                <w:b/>
                <w:sz w:val="20"/>
              </w:rPr>
            </w:pPr>
            <w:r w:rsidRPr="00841799">
              <w:rPr>
                <w:rFonts w:asciiTheme="minorHAnsi" w:hAnsiTheme="minorHAnsi" w:cs="Arial"/>
                <w:sz w:val="20"/>
              </w:rPr>
              <w:t>690</w:t>
            </w:r>
          </w:p>
        </w:tc>
        <w:tc>
          <w:tcPr>
            <w:tcW w:w="1093" w:type="dxa"/>
          </w:tcPr>
          <w:p w14:paraId="6890D8FF" w14:textId="40FE816A"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25/10/94</w:t>
            </w:r>
          </w:p>
        </w:tc>
        <w:tc>
          <w:tcPr>
            <w:tcW w:w="784" w:type="dxa"/>
          </w:tcPr>
          <w:p w14:paraId="17E1A58D" w14:textId="7EB7A6D5"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7070</w:t>
            </w:r>
          </w:p>
        </w:tc>
        <w:tc>
          <w:tcPr>
            <w:tcW w:w="848" w:type="dxa"/>
          </w:tcPr>
          <w:p w14:paraId="4698CFD0" w14:textId="668825B9"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8436</w:t>
            </w:r>
          </w:p>
        </w:tc>
        <w:tc>
          <w:tcPr>
            <w:tcW w:w="6547" w:type="dxa"/>
          </w:tcPr>
          <w:p w14:paraId="101C1D3A" w14:textId="77777777" w:rsidR="009D5157" w:rsidRDefault="009D5157" w:rsidP="009D51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ANTI-DISCRIMINATION COMMISSION - INCREASE IN STAFFING</w:t>
            </w:r>
          </w:p>
          <w:p w14:paraId="6F69443D" w14:textId="594F71BA" w:rsidR="00970C3B" w:rsidRPr="00841799"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position of Assistant Conciliator within the Anti-Discrimination Commission.</w:t>
            </w:r>
          </w:p>
        </w:tc>
      </w:tr>
      <w:tr w:rsidR="009D5157" w:rsidRPr="00B00960" w14:paraId="4BF8EC03" w14:textId="77777777" w:rsidTr="007D2CDE">
        <w:tc>
          <w:tcPr>
            <w:cnfStyle w:val="001000000000" w:firstRow="0" w:lastRow="0" w:firstColumn="1" w:lastColumn="0" w:oddVBand="0" w:evenVBand="0" w:oddHBand="0" w:evenHBand="0" w:firstRowFirstColumn="0" w:firstRowLastColumn="0" w:lastRowFirstColumn="0" w:lastRowLastColumn="0"/>
            <w:tcW w:w="1036" w:type="dxa"/>
          </w:tcPr>
          <w:p w14:paraId="64F5D921" w14:textId="194E063F" w:rsidR="009D5157" w:rsidRPr="00970C3B" w:rsidRDefault="009D5157" w:rsidP="009D5157">
            <w:pPr>
              <w:spacing w:before="120"/>
              <w:jc w:val="center"/>
              <w:rPr>
                <w:rFonts w:asciiTheme="minorHAnsi" w:hAnsiTheme="minorHAnsi" w:cs="Arial"/>
                <w:sz w:val="20"/>
              </w:rPr>
            </w:pPr>
            <w:r w:rsidRPr="00970C3B">
              <w:rPr>
                <w:rFonts w:asciiTheme="minorHAnsi" w:hAnsiTheme="minorHAnsi" w:cs="Arial"/>
                <w:sz w:val="20"/>
              </w:rPr>
              <w:t>690</w:t>
            </w:r>
          </w:p>
        </w:tc>
        <w:tc>
          <w:tcPr>
            <w:tcW w:w="1093" w:type="dxa"/>
          </w:tcPr>
          <w:p w14:paraId="4697A420" w14:textId="61526DC9" w:rsidR="009D5157" w:rsidRPr="00970C3B"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70C3B">
              <w:rPr>
                <w:rFonts w:asciiTheme="minorHAnsi" w:hAnsiTheme="minorHAnsi" w:cs="Arial"/>
                <w:sz w:val="20"/>
              </w:rPr>
              <w:t>25/10/94</w:t>
            </w:r>
          </w:p>
        </w:tc>
        <w:tc>
          <w:tcPr>
            <w:tcW w:w="784" w:type="dxa"/>
          </w:tcPr>
          <w:p w14:paraId="428030FF" w14:textId="1D6F3873" w:rsidR="009D5157" w:rsidRPr="00970C3B"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70C3B">
              <w:rPr>
                <w:rFonts w:asciiTheme="minorHAnsi" w:hAnsiTheme="minorHAnsi" w:cs="Arial"/>
                <w:sz w:val="20"/>
              </w:rPr>
              <w:t>WOS</w:t>
            </w:r>
          </w:p>
        </w:tc>
        <w:tc>
          <w:tcPr>
            <w:tcW w:w="848" w:type="dxa"/>
          </w:tcPr>
          <w:p w14:paraId="4AE48A84" w14:textId="4ED5672C" w:rsidR="009D5157" w:rsidRPr="00970C3B"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70C3B">
              <w:rPr>
                <w:rFonts w:asciiTheme="minorHAnsi" w:hAnsiTheme="minorHAnsi" w:cs="Arial"/>
                <w:sz w:val="20"/>
              </w:rPr>
              <w:t>8437</w:t>
            </w:r>
          </w:p>
        </w:tc>
        <w:tc>
          <w:tcPr>
            <w:tcW w:w="6547" w:type="dxa"/>
          </w:tcPr>
          <w:p w14:paraId="76E7094B" w14:textId="77777777" w:rsidR="009D5157" w:rsidRPr="00970C3B" w:rsidRDefault="009D5157" w:rsidP="009D51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70C3B">
              <w:rPr>
                <w:rFonts w:asciiTheme="minorHAnsi" w:hAnsiTheme="minorHAnsi" w:cs="Arial"/>
                <w:sz w:val="20"/>
              </w:rPr>
              <w:t>MEMORANDUM OF UNDERSTANDING ON ECONOMIC CO-OPERATION IN THE ASIA-PACIFIC REGION BETWEEN THE GOVERNMENT OF SOUTH AUSTRALIA AND THE GOVERNMENT OF THE NORTHERN TERRITORY OF AUSTRALIA</w:t>
            </w:r>
          </w:p>
          <w:p w14:paraId="3CA2C8AA" w14:textId="7A427E1C" w:rsidR="00970C3B" w:rsidRPr="00970C3B" w:rsidRDefault="00970C3B" w:rsidP="007D2CD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70C3B">
              <w:rPr>
                <w:rFonts w:asciiTheme="minorHAnsi" w:hAnsiTheme="minorHAnsi" w:cs="Arial"/>
                <w:sz w:val="20"/>
              </w:rPr>
              <w:t>To note the draft Memoranda of Understanding on economic cooperation in the Asia-Pacific region between the Government of South Australia and the Government of the N</w:t>
            </w:r>
            <w:r w:rsidR="007D2CDE">
              <w:rPr>
                <w:rFonts w:asciiTheme="minorHAnsi" w:hAnsiTheme="minorHAnsi" w:cs="Arial"/>
                <w:sz w:val="20"/>
              </w:rPr>
              <w:t>orthern Territory of Australia.</w:t>
            </w:r>
          </w:p>
        </w:tc>
      </w:tr>
      <w:tr w:rsidR="009D5157" w:rsidRPr="00B00960" w14:paraId="0530CA10" w14:textId="77777777" w:rsidTr="003B053D">
        <w:tc>
          <w:tcPr>
            <w:cnfStyle w:val="001000000000" w:firstRow="0" w:lastRow="0" w:firstColumn="1" w:lastColumn="0" w:oddVBand="0" w:evenVBand="0" w:oddHBand="0" w:evenHBand="0" w:firstRowFirstColumn="0" w:firstRowLastColumn="0" w:lastRowFirstColumn="0" w:lastRowLastColumn="0"/>
            <w:tcW w:w="1036" w:type="dxa"/>
          </w:tcPr>
          <w:p w14:paraId="27830928" w14:textId="3E7EF3A7" w:rsidR="009D5157" w:rsidRPr="00841799" w:rsidRDefault="009D5157" w:rsidP="009D5157">
            <w:pPr>
              <w:spacing w:before="120"/>
              <w:jc w:val="center"/>
              <w:rPr>
                <w:rFonts w:asciiTheme="minorHAnsi" w:hAnsiTheme="minorHAnsi" w:cs="Arial"/>
                <w:b/>
                <w:sz w:val="20"/>
              </w:rPr>
            </w:pPr>
            <w:r w:rsidRPr="00841799">
              <w:rPr>
                <w:rFonts w:asciiTheme="minorHAnsi" w:hAnsiTheme="minorHAnsi" w:cs="Arial"/>
                <w:sz w:val="20"/>
              </w:rPr>
              <w:t>690</w:t>
            </w:r>
          </w:p>
        </w:tc>
        <w:tc>
          <w:tcPr>
            <w:tcW w:w="1093" w:type="dxa"/>
          </w:tcPr>
          <w:p w14:paraId="690303BE" w14:textId="27562BB4"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25/10/94</w:t>
            </w:r>
          </w:p>
        </w:tc>
        <w:tc>
          <w:tcPr>
            <w:tcW w:w="784" w:type="dxa"/>
          </w:tcPr>
          <w:p w14:paraId="33B3836A" w14:textId="208FB155"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7080</w:t>
            </w:r>
          </w:p>
        </w:tc>
        <w:tc>
          <w:tcPr>
            <w:tcW w:w="848" w:type="dxa"/>
          </w:tcPr>
          <w:p w14:paraId="08C548DC" w14:textId="4392DE53" w:rsidR="009D5157" w:rsidRPr="00841799" w:rsidRDefault="009D5157" w:rsidP="009D515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8438</w:t>
            </w:r>
          </w:p>
        </w:tc>
        <w:tc>
          <w:tcPr>
            <w:tcW w:w="6547" w:type="dxa"/>
          </w:tcPr>
          <w:p w14:paraId="1EF68819" w14:textId="77777777" w:rsidR="009D5157" w:rsidRDefault="009D5157" w:rsidP="009D51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799">
              <w:rPr>
                <w:rFonts w:asciiTheme="minorHAnsi" w:hAnsiTheme="minorHAnsi" w:cs="Arial"/>
                <w:sz w:val="20"/>
              </w:rPr>
              <w:t>PROPOSED PALMERSTON LAKES GOLF COURSE AND RESIDENTIAL DEVELOPMENT</w:t>
            </w:r>
          </w:p>
          <w:p w14:paraId="1388E11D" w14:textId="12724CB6" w:rsidR="008B0701" w:rsidRPr="00841799" w:rsidRDefault="007D2CDE"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in-principle the allocation of Crown land so more detailed negotiations with Defence Housing Authority can proceed for a joint golf course and residential estate development.</w:t>
            </w:r>
            <w:r w:rsidR="00A06C5D">
              <w:rPr>
                <w:rFonts w:asciiTheme="minorHAnsi" w:hAnsiTheme="minorHAnsi" w:cs="Arial"/>
                <w:sz w:val="20"/>
              </w:rPr>
              <w:t xml:space="preserve"> </w:t>
            </w:r>
          </w:p>
        </w:tc>
      </w:tr>
    </w:tbl>
    <w:p w14:paraId="33CAAB5F" w14:textId="67B2DE2C" w:rsidR="00106AF1" w:rsidRDefault="00106AF1">
      <w:pPr>
        <w:rPr>
          <w:lang w:eastAsia="en-AU"/>
        </w:rPr>
      </w:pPr>
    </w:p>
    <w:p w14:paraId="54021AAB"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9"/>
        <w:gridCol w:w="6546"/>
      </w:tblGrid>
      <w:tr w:rsidR="00841799" w:rsidRPr="00B00960" w14:paraId="4DFB5F24" w14:textId="77777777" w:rsidTr="00FF50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EC15D85" w14:textId="62500F96" w:rsidR="00841799" w:rsidRPr="00B00960" w:rsidRDefault="00841799" w:rsidP="00FF50FA">
            <w:pPr>
              <w:jc w:val="center"/>
              <w:rPr>
                <w:rFonts w:asciiTheme="minorHAnsi" w:hAnsiTheme="minorHAnsi"/>
              </w:rPr>
            </w:pPr>
            <w:r w:rsidRPr="00B00960">
              <w:rPr>
                <w:rFonts w:asciiTheme="minorHAnsi" w:hAnsiTheme="minorHAnsi"/>
              </w:rPr>
              <w:lastRenderedPageBreak/>
              <w:t xml:space="preserve">Volume </w:t>
            </w:r>
            <w:r w:rsidR="00704656">
              <w:rPr>
                <w:rFonts w:asciiTheme="minorHAnsi" w:hAnsiTheme="minorHAnsi"/>
              </w:rPr>
              <w:t>449</w:t>
            </w:r>
          </w:p>
          <w:p w14:paraId="6B2D9007" w14:textId="3379445D" w:rsidR="00841799" w:rsidRPr="00B00960" w:rsidRDefault="00841799" w:rsidP="00FF50FA">
            <w:pPr>
              <w:jc w:val="center"/>
              <w:rPr>
                <w:rFonts w:asciiTheme="minorHAnsi" w:hAnsiTheme="minorHAnsi"/>
              </w:rPr>
            </w:pPr>
            <w:r w:rsidRPr="00B00960">
              <w:rPr>
                <w:rFonts w:asciiTheme="minorHAnsi" w:hAnsiTheme="minorHAnsi"/>
              </w:rPr>
              <w:t>Meeting date:</w:t>
            </w:r>
            <w:r w:rsidR="00704656">
              <w:rPr>
                <w:rFonts w:asciiTheme="minorHAnsi" w:hAnsiTheme="minorHAnsi"/>
              </w:rPr>
              <w:t xml:space="preserve"> 18 October 1994 </w:t>
            </w:r>
            <w:r w:rsidRPr="00B00960">
              <w:rPr>
                <w:rFonts w:asciiTheme="minorHAnsi" w:hAnsiTheme="minorHAnsi"/>
              </w:rPr>
              <w:t xml:space="preserve">– </w:t>
            </w:r>
            <w:r w:rsidR="00704656">
              <w:rPr>
                <w:rFonts w:asciiTheme="minorHAnsi" w:hAnsiTheme="minorHAnsi"/>
              </w:rPr>
              <w:t>Alice Springs</w:t>
            </w:r>
          </w:p>
        </w:tc>
      </w:tr>
      <w:tr w:rsidR="00841799" w:rsidRPr="00B00960" w14:paraId="12F38EC0" w14:textId="77777777" w:rsidTr="000D3A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F2F2F2" w:themeFill="background2" w:themeFillShade="F2"/>
          </w:tcPr>
          <w:p w14:paraId="3F7DD8FF" w14:textId="77777777" w:rsidR="00841799" w:rsidRPr="00B00960" w:rsidRDefault="00841799" w:rsidP="00FF50FA">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93" w:type="dxa"/>
            <w:shd w:val="clear" w:color="auto" w:fill="F2F2F2" w:themeFill="background2" w:themeFillShade="F2"/>
          </w:tcPr>
          <w:p w14:paraId="59FA7E36"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4" w:type="dxa"/>
            <w:shd w:val="clear" w:color="auto" w:fill="F2F2F2" w:themeFill="background2" w:themeFillShade="F2"/>
          </w:tcPr>
          <w:p w14:paraId="79C8B3B5"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49" w:type="dxa"/>
            <w:shd w:val="clear" w:color="auto" w:fill="F2F2F2" w:themeFill="background2" w:themeFillShade="F2"/>
          </w:tcPr>
          <w:p w14:paraId="23A31BA5"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46" w:type="dxa"/>
            <w:shd w:val="clear" w:color="auto" w:fill="F2F2F2" w:themeFill="background2" w:themeFillShade="F2"/>
          </w:tcPr>
          <w:p w14:paraId="43684A34" w14:textId="77777777" w:rsidR="00841799" w:rsidRPr="00B00960" w:rsidRDefault="00841799" w:rsidP="00FF50F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704656" w:rsidRPr="00B00960" w14:paraId="57E67108"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24B817C5" w14:textId="46B3B5C9" w:rsidR="00704656" w:rsidRPr="0060027C" w:rsidRDefault="00704656" w:rsidP="00704656">
            <w:pPr>
              <w:spacing w:before="120"/>
              <w:jc w:val="center"/>
              <w:rPr>
                <w:rFonts w:asciiTheme="minorHAnsi" w:hAnsiTheme="minorHAnsi" w:cs="Arial"/>
                <w:sz w:val="20"/>
              </w:rPr>
            </w:pPr>
            <w:r w:rsidRPr="00F957B5">
              <w:rPr>
                <w:rFonts w:ascii="Arial" w:hAnsi="Arial" w:cs="Arial"/>
                <w:sz w:val="20"/>
              </w:rPr>
              <w:t>689</w:t>
            </w:r>
          </w:p>
        </w:tc>
        <w:tc>
          <w:tcPr>
            <w:tcW w:w="1093" w:type="dxa"/>
          </w:tcPr>
          <w:p w14:paraId="4574A700" w14:textId="7751BCED" w:rsidR="00704656" w:rsidRPr="0060027C"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Arial" w:hAnsi="Arial" w:cs="Arial"/>
                <w:sz w:val="20"/>
              </w:rPr>
              <w:t>18/10/94</w:t>
            </w:r>
          </w:p>
        </w:tc>
        <w:tc>
          <w:tcPr>
            <w:tcW w:w="784" w:type="dxa"/>
          </w:tcPr>
          <w:p w14:paraId="27377AF3" w14:textId="1E5D115B" w:rsidR="00704656" w:rsidRPr="0060027C"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7070</w:t>
            </w:r>
          </w:p>
        </w:tc>
        <w:tc>
          <w:tcPr>
            <w:tcW w:w="849" w:type="dxa"/>
          </w:tcPr>
          <w:p w14:paraId="16748EDA" w14:textId="11A45328" w:rsidR="00704656" w:rsidRPr="0060027C"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8423</w:t>
            </w:r>
          </w:p>
        </w:tc>
        <w:tc>
          <w:tcPr>
            <w:tcW w:w="6546" w:type="dxa"/>
          </w:tcPr>
          <w:p w14:paraId="1DB7A516" w14:textId="0A2E0F37" w:rsidR="00704656"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ANTI-DISCRIMINATION COMMISSION – INCREASE IN STAFFING</w:t>
            </w:r>
          </w:p>
          <w:p w14:paraId="68DF5A02" w14:textId="062F3804" w:rsidR="00704656"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position of Assistant Conciliator within the Anti-Discrimination Commission.</w:t>
            </w:r>
          </w:p>
          <w:p w14:paraId="1098FB1E" w14:textId="433A475B" w:rsidR="00704656" w:rsidRPr="0060027C"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4656">
              <w:rPr>
                <w:rFonts w:asciiTheme="minorHAnsi" w:hAnsiTheme="minorHAnsi" w:cs="Arial"/>
                <w:color w:val="0070C0"/>
                <w:sz w:val="20"/>
              </w:rPr>
              <w:t>Submission deferred.</w:t>
            </w:r>
          </w:p>
        </w:tc>
      </w:tr>
      <w:tr w:rsidR="00704656" w:rsidRPr="00B00960" w14:paraId="718AB4A9"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3E8B3685" w14:textId="6993A01C" w:rsidR="00704656" w:rsidRPr="003207A9" w:rsidRDefault="00704656" w:rsidP="00704656">
            <w:pPr>
              <w:spacing w:before="120"/>
              <w:jc w:val="center"/>
              <w:rPr>
                <w:rFonts w:asciiTheme="minorHAnsi" w:hAnsiTheme="minorHAnsi" w:cs="Arial"/>
                <w:b/>
                <w:sz w:val="20"/>
              </w:rPr>
            </w:pPr>
            <w:r w:rsidRPr="003207A9">
              <w:rPr>
                <w:rFonts w:asciiTheme="minorHAnsi" w:hAnsiTheme="minorHAnsi" w:cs="Arial"/>
                <w:sz w:val="20"/>
              </w:rPr>
              <w:t>689</w:t>
            </w:r>
          </w:p>
        </w:tc>
        <w:tc>
          <w:tcPr>
            <w:tcW w:w="1093" w:type="dxa"/>
          </w:tcPr>
          <w:p w14:paraId="7DB75465" w14:textId="5F723A78" w:rsidR="00704656" w:rsidRPr="003207A9"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18/10/94</w:t>
            </w:r>
          </w:p>
        </w:tc>
        <w:tc>
          <w:tcPr>
            <w:tcW w:w="784" w:type="dxa"/>
          </w:tcPr>
          <w:p w14:paraId="7D2D9CDA" w14:textId="14FEC47F" w:rsidR="00704656" w:rsidRPr="003207A9"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7071</w:t>
            </w:r>
          </w:p>
        </w:tc>
        <w:tc>
          <w:tcPr>
            <w:tcW w:w="849" w:type="dxa"/>
          </w:tcPr>
          <w:p w14:paraId="59E74244" w14:textId="601EBEF4" w:rsidR="00704656" w:rsidRPr="003207A9"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8424</w:t>
            </w:r>
          </w:p>
        </w:tc>
        <w:tc>
          <w:tcPr>
            <w:tcW w:w="6546" w:type="dxa"/>
          </w:tcPr>
          <w:p w14:paraId="39AE41B3" w14:textId="0AEFA92E" w:rsidR="00704656" w:rsidRPr="003207A9"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PURCHASE OF THREE PROPERTIES FROM SOMERVILLE COMMUNITY SERVICES INCORPORATED</w:t>
            </w:r>
          </w:p>
          <w:p w14:paraId="2739F15A" w14:textId="05430FD3" w:rsidR="00704656" w:rsidRPr="003207A9"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 xml:space="preserve">To approve funding </w:t>
            </w:r>
            <w:r w:rsidR="00282A25" w:rsidRPr="003207A9">
              <w:rPr>
                <w:rFonts w:asciiTheme="minorHAnsi" w:hAnsiTheme="minorHAnsi" w:cs="Arial"/>
                <w:sz w:val="20"/>
              </w:rPr>
              <w:t>for the purchase of three houses from Somerville Community Services Incorporated used as residential facilities for disabled clients, then placed in NT Housing Commission stock and leased back for use as accommodation for persons with disabilities.</w:t>
            </w:r>
          </w:p>
          <w:p w14:paraId="17E61A46" w14:textId="39836A8C" w:rsidR="00704656" w:rsidRPr="003207A9"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color w:val="0070C0"/>
                <w:sz w:val="20"/>
              </w:rPr>
              <w:t>Submission deferred.</w:t>
            </w:r>
          </w:p>
        </w:tc>
      </w:tr>
      <w:tr w:rsidR="00704656" w:rsidRPr="00B00960" w14:paraId="678BAC4C"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7141B14D" w14:textId="47E1236C" w:rsidR="00704656" w:rsidRPr="003207A9" w:rsidRDefault="00704656" w:rsidP="00704656">
            <w:pPr>
              <w:spacing w:before="120"/>
              <w:jc w:val="center"/>
              <w:rPr>
                <w:rFonts w:asciiTheme="minorHAnsi" w:hAnsiTheme="minorHAnsi" w:cs="Arial"/>
                <w:b/>
                <w:sz w:val="20"/>
              </w:rPr>
            </w:pPr>
            <w:r w:rsidRPr="003207A9">
              <w:rPr>
                <w:rFonts w:asciiTheme="minorHAnsi" w:hAnsiTheme="minorHAnsi" w:cs="Arial"/>
                <w:sz w:val="20"/>
              </w:rPr>
              <w:t>689</w:t>
            </w:r>
          </w:p>
        </w:tc>
        <w:tc>
          <w:tcPr>
            <w:tcW w:w="1093" w:type="dxa"/>
          </w:tcPr>
          <w:p w14:paraId="003BC532" w14:textId="2318C013" w:rsidR="00704656" w:rsidRPr="003207A9"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18/10/94</w:t>
            </w:r>
          </w:p>
        </w:tc>
        <w:tc>
          <w:tcPr>
            <w:tcW w:w="784" w:type="dxa"/>
          </w:tcPr>
          <w:p w14:paraId="1008CA23" w14:textId="078D6A94" w:rsidR="00704656" w:rsidRPr="003207A9"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7072</w:t>
            </w:r>
          </w:p>
        </w:tc>
        <w:tc>
          <w:tcPr>
            <w:tcW w:w="849" w:type="dxa"/>
          </w:tcPr>
          <w:p w14:paraId="3C3F5252" w14:textId="573E62CA" w:rsidR="00704656" w:rsidRPr="003207A9"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8425</w:t>
            </w:r>
          </w:p>
        </w:tc>
        <w:tc>
          <w:tcPr>
            <w:tcW w:w="6546" w:type="dxa"/>
          </w:tcPr>
          <w:p w14:paraId="3EA78D14" w14:textId="77777777" w:rsidR="00704656" w:rsidRPr="003207A9"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LAND APPLICATIONS - WEEK ENDING 2 SEPTEMBER 1994</w:t>
            </w:r>
          </w:p>
          <w:p w14:paraId="6445DF12" w14:textId="038460BF" w:rsidR="00282A25" w:rsidRPr="003207A9" w:rsidRDefault="00282A25"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To note the land applications received during this period.</w:t>
            </w:r>
          </w:p>
        </w:tc>
      </w:tr>
      <w:tr w:rsidR="00704656" w:rsidRPr="00B00960" w14:paraId="0EEDE48C" w14:textId="77777777" w:rsidTr="003B053D">
        <w:tc>
          <w:tcPr>
            <w:cnfStyle w:val="001000000000" w:firstRow="0" w:lastRow="0" w:firstColumn="1" w:lastColumn="0" w:oddVBand="0" w:evenVBand="0" w:oddHBand="0" w:evenHBand="0" w:firstRowFirstColumn="0" w:firstRowLastColumn="0" w:lastRowFirstColumn="0" w:lastRowLastColumn="0"/>
            <w:tcW w:w="1036" w:type="dxa"/>
          </w:tcPr>
          <w:p w14:paraId="745DDBFD" w14:textId="10B0C336" w:rsidR="00704656" w:rsidRPr="003B053D" w:rsidRDefault="00704656" w:rsidP="00704656">
            <w:pPr>
              <w:spacing w:before="120"/>
              <w:jc w:val="center"/>
              <w:rPr>
                <w:rFonts w:asciiTheme="minorHAnsi" w:hAnsiTheme="minorHAnsi" w:cs="Arial"/>
                <w:b/>
                <w:sz w:val="20"/>
              </w:rPr>
            </w:pPr>
            <w:r w:rsidRPr="003B053D">
              <w:rPr>
                <w:rFonts w:asciiTheme="minorHAnsi" w:hAnsiTheme="minorHAnsi" w:cs="Arial"/>
                <w:sz w:val="20"/>
              </w:rPr>
              <w:t>689</w:t>
            </w:r>
          </w:p>
        </w:tc>
        <w:tc>
          <w:tcPr>
            <w:tcW w:w="1093" w:type="dxa"/>
          </w:tcPr>
          <w:p w14:paraId="4FCD66D4" w14:textId="683DBA98" w:rsidR="00704656" w:rsidRPr="003B053D"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B053D">
              <w:rPr>
                <w:rFonts w:asciiTheme="minorHAnsi" w:hAnsiTheme="minorHAnsi" w:cs="Arial"/>
                <w:sz w:val="20"/>
              </w:rPr>
              <w:t>18/10/94</w:t>
            </w:r>
          </w:p>
        </w:tc>
        <w:tc>
          <w:tcPr>
            <w:tcW w:w="784" w:type="dxa"/>
          </w:tcPr>
          <w:p w14:paraId="15EEBED7" w14:textId="232C3A1A" w:rsidR="00704656" w:rsidRPr="003B053D"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B053D">
              <w:rPr>
                <w:rFonts w:asciiTheme="minorHAnsi" w:hAnsiTheme="minorHAnsi" w:cs="Arial"/>
                <w:sz w:val="20"/>
              </w:rPr>
              <w:t>7073</w:t>
            </w:r>
          </w:p>
        </w:tc>
        <w:tc>
          <w:tcPr>
            <w:tcW w:w="849" w:type="dxa"/>
          </w:tcPr>
          <w:p w14:paraId="031C0032" w14:textId="72BDCBF6" w:rsidR="00704656" w:rsidRPr="003B053D"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B053D">
              <w:rPr>
                <w:rFonts w:asciiTheme="minorHAnsi" w:hAnsiTheme="minorHAnsi" w:cs="Arial"/>
                <w:sz w:val="20"/>
              </w:rPr>
              <w:t>8426</w:t>
            </w:r>
          </w:p>
        </w:tc>
        <w:tc>
          <w:tcPr>
            <w:tcW w:w="6546" w:type="dxa"/>
          </w:tcPr>
          <w:p w14:paraId="0CD08436" w14:textId="77777777" w:rsidR="00704656" w:rsidRPr="003B053D"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B053D">
              <w:rPr>
                <w:rFonts w:asciiTheme="minorHAnsi" w:hAnsiTheme="minorHAnsi" w:cs="Arial"/>
                <w:sz w:val="20"/>
              </w:rPr>
              <w:t>STRATEGY FOR RELEASE OF LAND FOR BANANA PRODUCTION AND OTHER HORTICULTURE IN LAMBELLS LAGOON REGION</w:t>
            </w:r>
          </w:p>
          <w:p w14:paraId="64403995" w14:textId="4756E9CE" w:rsidR="00F73A09" w:rsidRPr="003B053D" w:rsidRDefault="00B0742E" w:rsidP="00F73A0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B053D">
              <w:rPr>
                <w:rFonts w:asciiTheme="minorHAnsi" w:hAnsiTheme="minorHAnsi" w:cs="Arial"/>
                <w:sz w:val="20"/>
              </w:rPr>
              <w:t xml:space="preserve">To endorse a strategy to accommodate respective horticultural interests in the </w:t>
            </w:r>
            <w:proofErr w:type="spellStart"/>
            <w:r w:rsidRPr="003B053D">
              <w:rPr>
                <w:rFonts w:asciiTheme="minorHAnsi" w:hAnsiTheme="minorHAnsi" w:cs="Arial"/>
                <w:sz w:val="20"/>
              </w:rPr>
              <w:t>Lambells</w:t>
            </w:r>
            <w:proofErr w:type="spellEnd"/>
            <w:r w:rsidRPr="003B053D">
              <w:rPr>
                <w:rFonts w:asciiTheme="minorHAnsi" w:hAnsiTheme="minorHAnsi" w:cs="Arial"/>
                <w:sz w:val="20"/>
              </w:rPr>
              <w:t xml:space="preserve"> Lagoon region.</w:t>
            </w:r>
          </w:p>
        </w:tc>
      </w:tr>
      <w:tr w:rsidR="00704656" w:rsidRPr="00B00960" w14:paraId="5FA5B1FC"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57658A0D" w14:textId="0D506608" w:rsidR="00704656" w:rsidRPr="0060027C" w:rsidRDefault="00704656" w:rsidP="00704656">
            <w:pPr>
              <w:spacing w:before="120"/>
              <w:jc w:val="center"/>
              <w:rPr>
                <w:rFonts w:asciiTheme="minorHAnsi" w:hAnsiTheme="minorHAnsi" w:cs="Arial"/>
                <w:sz w:val="20"/>
              </w:rPr>
            </w:pPr>
            <w:r w:rsidRPr="00F957B5">
              <w:rPr>
                <w:rFonts w:ascii="Arial" w:hAnsi="Arial" w:cs="Arial"/>
                <w:sz w:val="20"/>
              </w:rPr>
              <w:t>689</w:t>
            </w:r>
          </w:p>
        </w:tc>
        <w:tc>
          <w:tcPr>
            <w:tcW w:w="1093" w:type="dxa"/>
          </w:tcPr>
          <w:p w14:paraId="6D6E0197" w14:textId="6066FB93"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18/10/94</w:t>
            </w:r>
          </w:p>
        </w:tc>
        <w:tc>
          <w:tcPr>
            <w:tcW w:w="784" w:type="dxa"/>
          </w:tcPr>
          <w:p w14:paraId="303FFB23" w14:textId="69CE18DB"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7074</w:t>
            </w:r>
          </w:p>
        </w:tc>
        <w:tc>
          <w:tcPr>
            <w:tcW w:w="849" w:type="dxa"/>
          </w:tcPr>
          <w:p w14:paraId="21923C2B" w14:textId="229C7D53"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8427</w:t>
            </w:r>
          </w:p>
        </w:tc>
        <w:tc>
          <w:tcPr>
            <w:tcW w:w="6546" w:type="dxa"/>
          </w:tcPr>
          <w:p w14:paraId="4994D37F" w14:textId="77777777" w:rsidR="00704656" w:rsidRPr="00924734"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ROAD TRANSPORT REFORM HEAVY VEHICLE ROADWORTHINESS REGULATION AND GUIDELINES</w:t>
            </w:r>
          </w:p>
          <w:p w14:paraId="021AF7EB" w14:textId="24D7A447" w:rsidR="000E58E8" w:rsidRPr="00924734" w:rsidRDefault="00BC7D78" w:rsidP="00BC7D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To approve the Minister for Transport exercising his vote in the Ministerial Council on Road Transport on the proposed roadworthiness amendment to the Road Transport Reform (Heavy Vehicle Standards) Regulations, and the proposed Heavy Vehicle Roadworthiness Guidelines.</w:t>
            </w:r>
          </w:p>
        </w:tc>
      </w:tr>
      <w:tr w:rsidR="00704656" w:rsidRPr="00B00960" w14:paraId="7A607409"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72A9F28D" w14:textId="2A460422" w:rsidR="00704656" w:rsidRPr="0060027C" w:rsidRDefault="00704656" w:rsidP="00704656">
            <w:pPr>
              <w:spacing w:before="120"/>
              <w:jc w:val="center"/>
              <w:rPr>
                <w:rFonts w:asciiTheme="minorHAnsi" w:hAnsiTheme="minorHAnsi" w:cs="Arial"/>
                <w:b/>
                <w:sz w:val="20"/>
              </w:rPr>
            </w:pPr>
            <w:r w:rsidRPr="00F957B5">
              <w:rPr>
                <w:rFonts w:ascii="Arial" w:hAnsi="Arial" w:cs="Arial"/>
                <w:sz w:val="20"/>
              </w:rPr>
              <w:t>689</w:t>
            </w:r>
          </w:p>
        </w:tc>
        <w:tc>
          <w:tcPr>
            <w:tcW w:w="1093" w:type="dxa"/>
          </w:tcPr>
          <w:p w14:paraId="7CCB128A" w14:textId="5B1942C0"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18/10/94</w:t>
            </w:r>
          </w:p>
        </w:tc>
        <w:tc>
          <w:tcPr>
            <w:tcW w:w="784" w:type="dxa"/>
          </w:tcPr>
          <w:p w14:paraId="15933A23" w14:textId="732294A4"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7075</w:t>
            </w:r>
          </w:p>
        </w:tc>
        <w:tc>
          <w:tcPr>
            <w:tcW w:w="849" w:type="dxa"/>
          </w:tcPr>
          <w:p w14:paraId="4C2A09E2" w14:textId="10AD5011"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8428</w:t>
            </w:r>
          </w:p>
        </w:tc>
        <w:tc>
          <w:tcPr>
            <w:tcW w:w="6546" w:type="dxa"/>
          </w:tcPr>
          <w:p w14:paraId="6945BDD4" w14:textId="77777777" w:rsidR="00704656" w:rsidRPr="00924734"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EXECUTIVE COUNCIL PAPERS</w:t>
            </w:r>
          </w:p>
          <w:p w14:paraId="03CA13A6" w14:textId="4061413C" w:rsidR="00BC7D78" w:rsidRPr="00924734" w:rsidRDefault="00BC7D78"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To consider the Executive Council papers.</w:t>
            </w:r>
          </w:p>
        </w:tc>
      </w:tr>
      <w:tr w:rsidR="00704656" w:rsidRPr="00B00960" w14:paraId="679DF7E0"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615067F7" w14:textId="6FA0862A" w:rsidR="00704656" w:rsidRPr="00B578E3" w:rsidRDefault="00704656" w:rsidP="00704656">
            <w:pPr>
              <w:spacing w:before="120"/>
              <w:jc w:val="center"/>
              <w:rPr>
                <w:rFonts w:asciiTheme="minorHAnsi" w:hAnsiTheme="minorHAnsi" w:cs="Arial"/>
                <w:b/>
                <w:sz w:val="20"/>
              </w:rPr>
            </w:pPr>
            <w:r w:rsidRPr="00F957B5">
              <w:rPr>
                <w:rFonts w:ascii="Arial" w:hAnsi="Arial" w:cs="Arial"/>
                <w:sz w:val="20"/>
              </w:rPr>
              <w:t>689</w:t>
            </w:r>
          </w:p>
        </w:tc>
        <w:tc>
          <w:tcPr>
            <w:tcW w:w="1093" w:type="dxa"/>
          </w:tcPr>
          <w:p w14:paraId="64B161BE" w14:textId="7C47ED9E"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18/10/94</w:t>
            </w:r>
          </w:p>
        </w:tc>
        <w:tc>
          <w:tcPr>
            <w:tcW w:w="784" w:type="dxa"/>
          </w:tcPr>
          <w:p w14:paraId="03FFAF43" w14:textId="6E73CA0C"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7076</w:t>
            </w:r>
          </w:p>
        </w:tc>
        <w:tc>
          <w:tcPr>
            <w:tcW w:w="849" w:type="dxa"/>
          </w:tcPr>
          <w:p w14:paraId="02F34CC6" w14:textId="6B1B0DBE"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8429</w:t>
            </w:r>
          </w:p>
        </w:tc>
        <w:tc>
          <w:tcPr>
            <w:tcW w:w="6546" w:type="dxa"/>
          </w:tcPr>
          <w:p w14:paraId="3DB636FA" w14:textId="77777777" w:rsidR="00704656" w:rsidRPr="00924734"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DARWIN NIGHTCLUBS: A REVIEW OF TRADING HOURS AND RELATED ISSUES</w:t>
            </w:r>
          </w:p>
          <w:p w14:paraId="4AD4FA95" w14:textId="44C5DE17" w:rsidR="00520FC9" w:rsidRPr="00924734" w:rsidRDefault="00BC7D78" w:rsidP="003207A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To support recommendations contained in</w:t>
            </w:r>
            <w:r w:rsidR="00520FC9" w:rsidRPr="00924734">
              <w:rPr>
                <w:rFonts w:asciiTheme="minorHAnsi" w:hAnsiTheme="minorHAnsi" w:cs="Arial"/>
                <w:sz w:val="20"/>
              </w:rPr>
              <w:t xml:space="preserve"> the report by </w:t>
            </w:r>
            <w:r w:rsidRPr="00924734">
              <w:rPr>
                <w:rFonts w:asciiTheme="minorHAnsi" w:hAnsiTheme="minorHAnsi" w:cs="Arial"/>
                <w:sz w:val="20"/>
              </w:rPr>
              <w:t xml:space="preserve">Dr </w:t>
            </w:r>
            <w:r w:rsidR="00520FC9" w:rsidRPr="00924734">
              <w:rPr>
                <w:rFonts w:asciiTheme="minorHAnsi" w:hAnsiTheme="minorHAnsi" w:cs="Arial"/>
                <w:sz w:val="20"/>
              </w:rPr>
              <w:t xml:space="preserve">Peter </w:t>
            </w:r>
            <w:proofErr w:type="spellStart"/>
            <w:r w:rsidRPr="00924734">
              <w:rPr>
                <w:rFonts w:asciiTheme="minorHAnsi" w:hAnsiTheme="minorHAnsi" w:cs="Arial"/>
                <w:sz w:val="20"/>
              </w:rPr>
              <w:t>d’Abbs</w:t>
            </w:r>
            <w:proofErr w:type="spellEnd"/>
            <w:r w:rsidRPr="00924734">
              <w:rPr>
                <w:rFonts w:asciiTheme="minorHAnsi" w:hAnsiTheme="minorHAnsi" w:cs="Arial"/>
                <w:sz w:val="20"/>
              </w:rPr>
              <w:t xml:space="preserve"> </w:t>
            </w:r>
            <w:r w:rsidR="00520FC9" w:rsidRPr="00924734">
              <w:rPr>
                <w:rFonts w:asciiTheme="minorHAnsi" w:hAnsiTheme="minorHAnsi" w:cs="Arial"/>
                <w:sz w:val="20"/>
              </w:rPr>
              <w:t xml:space="preserve">of Menzies School of Health Research on </w:t>
            </w:r>
            <w:r w:rsidR="003B416C">
              <w:rPr>
                <w:rFonts w:asciiTheme="minorHAnsi" w:hAnsiTheme="minorHAnsi" w:cs="Arial"/>
                <w:sz w:val="20"/>
              </w:rPr>
              <w:t>nightclub trading hours.</w:t>
            </w:r>
          </w:p>
        </w:tc>
      </w:tr>
      <w:tr w:rsidR="00704656" w:rsidRPr="00B00960" w14:paraId="2BF3B310"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323B43BD" w14:textId="60861FC5" w:rsidR="00704656" w:rsidRPr="0060027C" w:rsidRDefault="00704656" w:rsidP="00704656">
            <w:pPr>
              <w:spacing w:before="120"/>
              <w:jc w:val="center"/>
              <w:rPr>
                <w:rFonts w:asciiTheme="minorHAnsi" w:hAnsiTheme="minorHAnsi" w:cs="Arial"/>
                <w:b/>
                <w:sz w:val="20"/>
              </w:rPr>
            </w:pPr>
            <w:r w:rsidRPr="00F957B5">
              <w:rPr>
                <w:rFonts w:ascii="Arial" w:hAnsi="Arial" w:cs="Arial"/>
                <w:sz w:val="20"/>
              </w:rPr>
              <w:t>689</w:t>
            </w:r>
          </w:p>
        </w:tc>
        <w:tc>
          <w:tcPr>
            <w:tcW w:w="1093" w:type="dxa"/>
          </w:tcPr>
          <w:p w14:paraId="26A26AB3" w14:textId="147DB55E"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18/10/94</w:t>
            </w:r>
          </w:p>
        </w:tc>
        <w:tc>
          <w:tcPr>
            <w:tcW w:w="784" w:type="dxa"/>
          </w:tcPr>
          <w:p w14:paraId="3FE421FB" w14:textId="35A380BC"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WOS</w:t>
            </w:r>
          </w:p>
        </w:tc>
        <w:tc>
          <w:tcPr>
            <w:tcW w:w="849" w:type="dxa"/>
          </w:tcPr>
          <w:p w14:paraId="2DF86291" w14:textId="5C8E7EDE" w:rsidR="00704656" w:rsidRPr="00924734" w:rsidRDefault="00704656" w:rsidP="0070465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8430</w:t>
            </w:r>
          </w:p>
        </w:tc>
        <w:tc>
          <w:tcPr>
            <w:tcW w:w="6546" w:type="dxa"/>
          </w:tcPr>
          <w:p w14:paraId="48B24839" w14:textId="77777777" w:rsidR="00704656" w:rsidRPr="00924734" w:rsidRDefault="00704656"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SPORTS BETTING</w:t>
            </w:r>
          </w:p>
          <w:p w14:paraId="2CEA19FC" w14:textId="369C3939" w:rsidR="00520FC9" w:rsidRPr="00924734" w:rsidRDefault="00520FC9" w:rsidP="0070465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To approve, in-principle, amendments to the regulation of sports betting in the Northern Territory including a reduction in betting tax.</w:t>
            </w:r>
          </w:p>
        </w:tc>
      </w:tr>
      <w:tr w:rsidR="00704656" w:rsidRPr="00B00960" w14:paraId="5CB9A54D" w14:textId="77777777" w:rsidTr="000D3AEE">
        <w:tc>
          <w:tcPr>
            <w:cnfStyle w:val="001000000000" w:firstRow="0" w:lastRow="0" w:firstColumn="1" w:lastColumn="0" w:oddVBand="0" w:evenVBand="0" w:oddHBand="0" w:evenHBand="0" w:firstRowFirstColumn="0" w:firstRowLastColumn="0" w:lastRowFirstColumn="0" w:lastRowLastColumn="0"/>
            <w:tcW w:w="1036" w:type="dxa"/>
          </w:tcPr>
          <w:p w14:paraId="3F293079" w14:textId="353295F6" w:rsidR="00704656" w:rsidRPr="00924734" w:rsidRDefault="00704656" w:rsidP="00704656">
            <w:pPr>
              <w:spacing w:before="120" w:after="120"/>
              <w:jc w:val="center"/>
              <w:rPr>
                <w:rFonts w:asciiTheme="minorHAnsi" w:hAnsiTheme="minorHAnsi" w:cs="Arial"/>
                <w:sz w:val="20"/>
              </w:rPr>
            </w:pPr>
            <w:r w:rsidRPr="00924734">
              <w:rPr>
                <w:rFonts w:asciiTheme="minorHAnsi" w:hAnsiTheme="minorHAnsi" w:cs="Arial"/>
                <w:sz w:val="20"/>
              </w:rPr>
              <w:t>689</w:t>
            </w:r>
          </w:p>
        </w:tc>
        <w:tc>
          <w:tcPr>
            <w:tcW w:w="1093" w:type="dxa"/>
          </w:tcPr>
          <w:p w14:paraId="2A356C9F" w14:textId="70AFCE9D" w:rsidR="00704656" w:rsidRPr="00924734" w:rsidRDefault="00704656" w:rsidP="00704656">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18/10/94</w:t>
            </w:r>
          </w:p>
        </w:tc>
        <w:tc>
          <w:tcPr>
            <w:tcW w:w="784" w:type="dxa"/>
          </w:tcPr>
          <w:p w14:paraId="5E94E15B" w14:textId="23964B7B" w:rsidR="00704656" w:rsidRPr="00924734" w:rsidRDefault="00704656" w:rsidP="00704656">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WOS</w:t>
            </w:r>
          </w:p>
        </w:tc>
        <w:tc>
          <w:tcPr>
            <w:tcW w:w="849" w:type="dxa"/>
          </w:tcPr>
          <w:p w14:paraId="109658D9" w14:textId="57DA7DA2" w:rsidR="00704656" w:rsidRPr="00924734" w:rsidRDefault="00704656" w:rsidP="00704656">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8431</w:t>
            </w:r>
          </w:p>
        </w:tc>
        <w:tc>
          <w:tcPr>
            <w:tcW w:w="6546" w:type="dxa"/>
          </w:tcPr>
          <w:p w14:paraId="756E66EC" w14:textId="77777777" w:rsidR="00704656" w:rsidRPr="00924734" w:rsidRDefault="00704656" w:rsidP="00704656">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YULARA TOWN COUNCIL - COMMUNITY RECREATION AND LEISURE ASSOCIATION</w:t>
            </w:r>
          </w:p>
          <w:p w14:paraId="72DB28D0" w14:textId="698FC8E7" w:rsidR="00A21077" w:rsidRPr="00924734" w:rsidRDefault="00520FC9" w:rsidP="00563BA7">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24734">
              <w:rPr>
                <w:rFonts w:asciiTheme="minorHAnsi" w:hAnsiTheme="minorHAnsi" w:cs="Arial"/>
                <w:sz w:val="20"/>
              </w:rPr>
              <w:t>To approve funding to the Yulara Town Council for the employment of a full-time recreation/activities officer and for the purchase of portable furnishings for the new recreation complex.</w:t>
            </w:r>
          </w:p>
        </w:tc>
      </w:tr>
      <w:tr w:rsidR="00520FC9" w:rsidRPr="00B00960" w14:paraId="13EE516B" w14:textId="77777777" w:rsidTr="003B053D">
        <w:tc>
          <w:tcPr>
            <w:cnfStyle w:val="001000000000" w:firstRow="0" w:lastRow="0" w:firstColumn="1" w:lastColumn="0" w:oddVBand="0" w:evenVBand="0" w:oddHBand="0" w:evenHBand="0" w:firstRowFirstColumn="0" w:firstRowLastColumn="0" w:lastRowFirstColumn="0" w:lastRowLastColumn="0"/>
            <w:tcW w:w="1036" w:type="dxa"/>
          </w:tcPr>
          <w:p w14:paraId="4D17C0A3" w14:textId="2D6F1999" w:rsidR="00520FC9" w:rsidRPr="003207A9" w:rsidRDefault="00520FC9" w:rsidP="00520FC9">
            <w:pPr>
              <w:spacing w:before="120" w:after="120"/>
              <w:jc w:val="center"/>
              <w:rPr>
                <w:rFonts w:asciiTheme="minorHAnsi" w:hAnsiTheme="minorHAnsi" w:cs="Arial"/>
                <w:sz w:val="20"/>
              </w:rPr>
            </w:pPr>
            <w:r w:rsidRPr="003207A9">
              <w:rPr>
                <w:rFonts w:asciiTheme="minorHAnsi" w:hAnsiTheme="minorHAnsi" w:cs="Arial"/>
                <w:sz w:val="20"/>
              </w:rPr>
              <w:lastRenderedPageBreak/>
              <w:t>689</w:t>
            </w:r>
          </w:p>
        </w:tc>
        <w:tc>
          <w:tcPr>
            <w:tcW w:w="1093" w:type="dxa"/>
          </w:tcPr>
          <w:p w14:paraId="23460376" w14:textId="1A35DC0D" w:rsidR="00520FC9" w:rsidRPr="003207A9" w:rsidRDefault="00520FC9"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18/10/94</w:t>
            </w:r>
          </w:p>
        </w:tc>
        <w:tc>
          <w:tcPr>
            <w:tcW w:w="784" w:type="dxa"/>
          </w:tcPr>
          <w:p w14:paraId="4FFF7BF7" w14:textId="6C18C796" w:rsidR="00520FC9" w:rsidRPr="003207A9" w:rsidRDefault="00520FC9"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WOS</w:t>
            </w:r>
          </w:p>
        </w:tc>
        <w:tc>
          <w:tcPr>
            <w:tcW w:w="849" w:type="dxa"/>
          </w:tcPr>
          <w:p w14:paraId="1743921E" w14:textId="6BA30D43" w:rsidR="00520FC9" w:rsidRPr="003207A9" w:rsidRDefault="00520FC9"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WOD</w:t>
            </w:r>
          </w:p>
        </w:tc>
        <w:tc>
          <w:tcPr>
            <w:tcW w:w="6546" w:type="dxa"/>
          </w:tcPr>
          <w:p w14:paraId="0E3312FA" w14:textId="77777777" w:rsidR="00520FC9" w:rsidRPr="003207A9" w:rsidRDefault="00520FC9" w:rsidP="00520FC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SUMMARY OF REQUESTS FOR DISBURSEMENTS FROM LOTTERIES TRUST FUND</w:t>
            </w:r>
          </w:p>
          <w:p w14:paraId="16494525" w14:textId="3B622446" w:rsidR="003207A9" w:rsidRPr="003207A9" w:rsidRDefault="00924734" w:rsidP="003B053D">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207A9">
              <w:rPr>
                <w:rFonts w:asciiTheme="minorHAnsi" w:hAnsiTheme="minorHAnsi" w:cs="Arial"/>
                <w:sz w:val="20"/>
              </w:rPr>
              <w:t>To note the requests for funding received from community groups.</w:t>
            </w:r>
          </w:p>
        </w:tc>
      </w:tr>
      <w:tr w:rsidR="00520FC9" w:rsidRPr="00B00960" w14:paraId="22915052" w14:textId="77777777" w:rsidTr="003B053D">
        <w:tc>
          <w:tcPr>
            <w:cnfStyle w:val="001000000000" w:firstRow="0" w:lastRow="0" w:firstColumn="1" w:lastColumn="0" w:oddVBand="0" w:evenVBand="0" w:oddHBand="0" w:evenHBand="0" w:firstRowFirstColumn="0" w:firstRowLastColumn="0" w:lastRowFirstColumn="0" w:lastRowLastColumn="0"/>
            <w:tcW w:w="1036" w:type="dxa"/>
          </w:tcPr>
          <w:p w14:paraId="0642D321" w14:textId="33F6F3CD" w:rsidR="00520FC9" w:rsidRPr="007064E2" w:rsidRDefault="00520FC9" w:rsidP="00520FC9">
            <w:pPr>
              <w:spacing w:before="120" w:after="120"/>
              <w:jc w:val="center"/>
              <w:rPr>
                <w:rFonts w:asciiTheme="minorHAnsi" w:hAnsiTheme="minorHAnsi" w:cs="Arial"/>
                <w:sz w:val="20"/>
              </w:rPr>
            </w:pPr>
            <w:r w:rsidRPr="007064E2">
              <w:rPr>
                <w:rFonts w:asciiTheme="minorHAnsi" w:hAnsiTheme="minorHAnsi" w:cs="Arial"/>
                <w:sz w:val="20"/>
              </w:rPr>
              <w:t>689</w:t>
            </w:r>
          </w:p>
        </w:tc>
        <w:tc>
          <w:tcPr>
            <w:tcW w:w="1093" w:type="dxa"/>
          </w:tcPr>
          <w:p w14:paraId="4CAA595A" w14:textId="23F3D7E4" w:rsidR="00520FC9" w:rsidRPr="007064E2" w:rsidRDefault="00520FC9"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64E2">
              <w:rPr>
                <w:rFonts w:asciiTheme="minorHAnsi" w:hAnsiTheme="minorHAnsi" w:cs="Arial"/>
                <w:sz w:val="20"/>
              </w:rPr>
              <w:t>18/10/94</w:t>
            </w:r>
          </w:p>
        </w:tc>
        <w:tc>
          <w:tcPr>
            <w:tcW w:w="784" w:type="dxa"/>
          </w:tcPr>
          <w:p w14:paraId="3E32ACA9" w14:textId="59B8ED0A" w:rsidR="00520FC9" w:rsidRPr="007064E2" w:rsidRDefault="00924734"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64E2">
              <w:rPr>
                <w:rFonts w:asciiTheme="minorHAnsi" w:hAnsiTheme="minorHAnsi" w:cs="Arial"/>
                <w:sz w:val="20"/>
              </w:rPr>
              <w:t>WOS</w:t>
            </w:r>
          </w:p>
        </w:tc>
        <w:tc>
          <w:tcPr>
            <w:tcW w:w="849" w:type="dxa"/>
          </w:tcPr>
          <w:p w14:paraId="39169681" w14:textId="5142CE78" w:rsidR="00520FC9" w:rsidRPr="007064E2" w:rsidRDefault="00924734"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64E2">
              <w:rPr>
                <w:rFonts w:asciiTheme="minorHAnsi" w:hAnsiTheme="minorHAnsi" w:cs="Arial"/>
                <w:sz w:val="20"/>
              </w:rPr>
              <w:t>WOD</w:t>
            </w:r>
          </w:p>
        </w:tc>
        <w:tc>
          <w:tcPr>
            <w:tcW w:w="6546" w:type="dxa"/>
          </w:tcPr>
          <w:p w14:paraId="6E1FF214" w14:textId="46080674" w:rsidR="00520FC9" w:rsidRPr="007064E2" w:rsidRDefault="00924734" w:rsidP="00520FC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64E2">
              <w:rPr>
                <w:rFonts w:asciiTheme="minorHAnsi" w:hAnsiTheme="minorHAnsi" w:cs="Arial"/>
                <w:sz w:val="20"/>
              </w:rPr>
              <w:t>MASONIC HOMES RETIREMENT VILLAGE – TIWI</w:t>
            </w:r>
          </w:p>
          <w:p w14:paraId="329894CD" w14:textId="359A0E1B" w:rsidR="00DF34C5" w:rsidRPr="007064E2" w:rsidRDefault="00924734" w:rsidP="003B053D">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064E2">
              <w:rPr>
                <w:rFonts w:asciiTheme="minorHAnsi" w:hAnsiTheme="minorHAnsi" w:cs="Arial"/>
                <w:sz w:val="20"/>
              </w:rPr>
              <w:t>To consider public housing involvement in the proposed development of a retirement village by Masonic Homes.</w:t>
            </w:r>
          </w:p>
        </w:tc>
      </w:tr>
      <w:tr w:rsidR="00520FC9" w:rsidRPr="00B00960" w14:paraId="2C6A7058" w14:textId="77777777" w:rsidTr="003B053D">
        <w:tc>
          <w:tcPr>
            <w:cnfStyle w:val="001000000000" w:firstRow="0" w:lastRow="0" w:firstColumn="1" w:lastColumn="0" w:oddVBand="0" w:evenVBand="0" w:oddHBand="0" w:evenHBand="0" w:firstRowFirstColumn="0" w:firstRowLastColumn="0" w:lastRowFirstColumn="0" w:lastRowLastColumn="0"/>
            <w:tcW w:w="1036" w:type="dxa"/>
          </w:tcPr>
          <w:p w14:paraId="4C55F702" w14:textId="581A56B4" w:rsidR="00520FC9" w:rsidRPr="00560FDD" w:rsidRDefault="00520FC9" w:rsidP="00520FC9">
            <w:pPr>
              <w:spacing w:before="120" w:after="120"/>
              <w:jc w:val="center"/>
              <w:rPr>
                <w:rFonts w:asciiTheme="minorHAnsi" w:hAnsiTheme="minorHAnsi" w:cs="Arial"/>
                <w:sz w:val="20"/>
              </w:rPr>
            </w:pPr>
            <w:r w:rsidRPr="00560FDD">
              <w:rPr>
                <w:rFonts w:asciiTheme="minorHAnsi" w:hAnsiTheme="minorHAnsi" w:cs="Arial"/>
                <w:sz w:val="20"/>
              </w:rPr>
              <w:t>689</w:t>
            </w:r>
          </w:p>
        </w:tc>
        <w:tc>
          <w:tcPr>
            <w:tcW w:w="1093" w:type="dxa"/>
          </w:tcPr>
          <w:p w14:paraId="18F1EF6E" w14:textId="057D276A" w:rsidR="00520FC9" w:rsidRPr="00560FDD" w:rsidRDefault="00520FC9"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18/10/94</w:t>
            </w:r>
          </w:p>
        </w:tc>
        <w:tc>
          <w:tcPr>
            <w:tcW w:w="784" w:type="dxa"/>
          </w:tcPr>
          <w:p w14:paraId="147B116D" w14:textId="07FE056E" w:rsidR="00520FC9" w:rsidRPr="00560FDD" w:rsidRDefault="00DF34C5"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WOS</w:t>
            </w:r>
          </w:p>
        </w:tc>
        <w:tc>
          <w:tcPr>
            <w:tcW w:w="849" w:type="dxa"/>
          </w:tcPr>
          <w:p w14:paraId="50583A7E" w14:textId="14226B66" w:rsidR="00520FC9" w:rsidRPr="00560FDD" w:rsidRDefault="00DF34C5" w:rsidP="00520FC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WOD</w:t>
            </w:r>
          </w:p>
        </w:tc>
        <w:tc>
          <w:tcPr>
            <w:tcW w:w="6546" w:type="dxa"/>
          </w:tcPr>
          <w:p w14:paraId="32C2D42F" w14:textId="77777777" w:rsidR="00520FC9" w:rsidRPr="00560FDD" w:rsidRDefault="00DF34C5" w:rsidP="00520FC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SECTIONS 1476 AND 1477, HUNDRED OF HUTCHISON – DRAFT CONTROL PLAN AMENDMENT EXHIBITION</w:t>
            </w:r>
          </w:p>
          <w:p w14:paraId="63C8E0F1" w14:textId="7E3B0BDE" w:rsidR="00DF34C5" w:rsidRPr="00560FDD" w:rsidRDefault="00DF34C5" w:rsidP="003B053D">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To consider an application from Landau Pty Ltd to rezone their land from RL2 to RL1.</w:t>
            </w:r>
          </w:p>
        </w:tc>
      </w:tr>
    </w:tbl>
    <w:p w14:paraId="22A4A944" w14:textId="78869C2A" w:rsidR="00106AF1" w:rsidRDefault="00106AF1">
      <w:pPr>
        <w:rPr>
          <w:lang w:eastAsia="en-AU"/>
        </w:rPr>
      </w:pPr>
    </w:p>
    <w:p w14:paraId="5F21E95F"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841799" w:rsidRPr="00B00960" w14:paraId="38CA8DB6" w14:textId="77777777" w:rsidTr="00FF50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4EAF7CE" w14:textId="0801339E" w:rsidR="000D3AEE" w:rsidRPr="00B00960" w:rsidRDefault="00841799" w:rsidP="000D3AEE">
            <w:pPr>
              <w:jc w:val="center"/>
              <w:rPr>
                <w:rFonts w:asciiTheme="minorHAnsi" w:hAnsiTheme="minorHAnsi"/>
              </w:rPr>
            </w:pPr>
            <w:r w:rsidRPr="00B00960">
              <w:rPr>
                <w:rFonts w:asciiTheme="minorHAnsi" w:hAnsiTheme="minorHAnsi"/>
              </w:rPr>
              <w:t xml:space="preserve">Volume </w:t>
            </w:r>
            <w:r w:rsidR="000D3AEE">
              <w:rPr>
                <w:rFonts w:asciiTheme="minorHAnsi" w:hAnsiTheme="minorHAnsi"/>
              </w:rPr>
              <w:t>450</w:t>
            </w:r>
          </w:p>
          <w:p w14:paraId="1F025D86" w14:textId="554E15BB" w:rsidR="00841799" w:rsidRPr="00B00960" w:rsidRDefault="00841799" w:rsidP="00FF50FA">
            <w:pPr>
              <w:jc w:val="center"/>
              <w:rPr>
                <w:rFonts w:asciiTheme="minorHAnsi" w:hAnsiTheme="minorHAnsi"/>
              </w:rPr>
            </w:pPr>
            <w:r w:rsidRPr="00B00960">
              <w:rPr>
                <w:rFonts w:asciiTheme="minorHAnsi" w:hAnsiTheme="minorHAnsi"/>
              </w:rPr>
              <w:t>Meeting date:</w:t>
            </w:r>
            <w:r w:rsidR="000D3AEE">
              <w:rPr>
                <w:rFonts w:asciiTheme="minorHAnsi" w:hAnsiTheme="minorHAnsi"/>
              </w:rPr>
              <w:t xml:space="preserve"> 8 November 1994 </w:t>
            </w:r>
            <w:r w:rsidRPr="00B00960">
              <w:rPr>
                <w:rFonts w:asciiTheme="minorHAnsi" w:hAnsiTheme="minorHAnsi"/>
              </w:rPr>
              <w:t xml:space="preserve">– </w:t>
            </w:r>
            <w:r w:rsidR="000D3AEE">
              <w:rPr>
                <w:rFonts w:asciiTheme="minorHAnsi" w:hAnsiTheme="minorHAnsi"/>
              </w:rPr>
              <w:t>Darwin</w:t>
            </w:r>
          </w:p>
        </w:tc>
      </w:tr>
      <w:tr w:rsidR="00841799" w:rsidRPr="00B00960" w14:paraId="79992E0B" w14:textId="77777777" w:rsidTr="00FF50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4DAB4327" w14:textId="77777777" w:rsidR="00841799" w:rsidRPr="00B00960" w:rsidRDefault="00841799" w:rsidP="00FF50FA">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3E3C064F"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1FCAE80E"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46353561"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024DB158" w14:textId="77777777" w:rsidR="00841799" w:rsidRPr="00B00960" w:rsidRDefault="00841799" w:rsidP="00FF50F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0D3AEE" w:rsidRPr="00B00960" w14:paraId="4EF06DDA" w14:textId="77777777" w:rsidTr="003B053D">
        <w:tc>
          <w:tcPr>
            <w:cnfStyle w:val="001000000000" w:firstRow="0" w:lastRow="0" w:firstColumn="1" w:lastColumn="0" w:oddVBand="0" w:evenVBand="0" w:oddHBand="0" w:evenHBand="0" w:firstRowFirstColumn="0" w:firstRowLastColumn="0" w:lastRowFirstColumn="0" w:lastRowLastColumn="0"/>
            <w:tcW w:w="1037" w:type="dxa"/>
          </w:tcPr>
          <w:p w14:paraId="35E5E0C5" w14:textId="3EEBBCDD" w:rsidR="000D3AEE" w:rsidRPr="00560FDD" w:rsidRDefault="000D3AEE" w:rsidP="000D3AEE">
            <w:pPr>
              <w:spacing w:before="120"/>
              <w:jc w:val="center"/>
              <w:rPr>
                <w:rFonts w:asciiTheme="minorHAnsi" w:hAnsiTheme="minorHAnsi" w:cs="Arial"/>
                <w:sz w:val="20"/>
              </w:rPr>
            </w:pPr>
            <w:r w:rsidRPr="00560FDD">
              <w:rPr>
                <w:rFonts w:asciiTheme="minorHAnsi" w:hAnsiTheme="minorHAnsi" w:cs="Arial"/>
                <w:sz w:val="20"/>
              </w:rPr>
              <w:t>692</w:t>
            </w:r>
          </w:p>
        </w:tc>
        <w:tc>
          <w:tcPr>
            <w:tcW w:w="1037" w:type="dxa"/>
          </w:tcPr>
          <w:p w14:paraId="4EECAFD2" w14:textId="74B93EE0" w:rsidR="000D3AEE" w:rsidRPr="00560FDD"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8/11/94</w:t>
            </w:r>
          </w:p>
        </w:tc>
        <w:tc>
          <w:tcPr>
            <w:tcW w:w="785" w:type="dxa"/>
          </w:tcPr>
          <w:p w14:paraId="6921E55A" w14:textId="37038E76" w:rsidR="000D3AEE" w:rsidRPr="00560FDD"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WOS</w:t>
            </w:r>
          </w:p>
        </w:tc>
        <w:tc>
          <w:tcPr>
            <w:tcW w:w="850" w:type="dxa"/>
          </w:tcPr>
          <w:p w14:paraId="54689445" w14:textId="537BB8F7" w:rsidR="000D3AEE" w:rsidRPr="00560FDD"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WOD</w:t>
            </w:r>
          </w:p>
        </w:tc>
        <w:tc>
          <w:tcPr>
            <w:tcW w:w="6599" w:type="dxa"/>
          </w:tcPr>
          <w:p w14:paraId="3E8A95AF" w14:textId="1392930C" w:rsidR="000D3AEE" w:rsidRPr="00560FDD" w:rsidRDefault="000D3AEE"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EAST ARM PORT - PRESENTATION</w:t>
            </w:r>
          </w:p>
          <w:p w14:paraId="4B0D0E75" w14:textId="07893DFD" w:rsidR="00560FDD" w:rsidRPr="00560FDD" w:rsidRDefault="000D3AEE" w:rsidP="003207A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0FDD">
              <w:rPr>
                <w:rFonts w:asciiTheme="minorHAnsi" w:hAnsiTheme="minorHAnsi" w:cs="Arial"/>
                <w:sz w:val="20"/>
              </w:rPr>
              <w:t>To note the presentation given on the cost estimates for East Arm Port.</w:t>
            </w:r>
          </w:p>
        </w:tc>
      </w:tr>
      <w:tr w:rsidR="000D3AEE" w:rsidRPr="00B00960" w14:paraId="1D4A7C17" w14:textId="77777777" w:rsidTr="003B053D">
        <w:tc>
          <w:tcPr>
            <w:cnfStyle w:val="001000000000" w:firstRow="0" w:lastRow="0" w:firstColumn="1" w:lastColumn="0" w:oddVBand="0" w:evenVBand="0" w:oddHBand="0" w:evenHBand="0" w:firstRowFirstColumn="0" w:firstRowLastColumn="0" w:lastRowFirstColumn="0" w:lastRowLastColumn="0"/>
            <w:tcW w:w="1037" w:type="dxa"/>
          </w:tcPr>
          <w:p w14:paraId="04885B3B" w14:textId="1586D012" w:rsidR="000D3AEE" w:rsidRPr="00FF50FA" w:rsidRDefault="000D3AEE" w:rsidP="000D3AEE">
            <w:pPr>
              <w:spacing w:before="120"/>
              <w:jc w:val="center"/>
              <w:rPr>
                <w:rFonts w:asciiTheme="minorHAnsi" w:hAnsiTheme="minorHAnsi" w:cs="Arial"/>
                <w:sz w:val="20"/>
              </w:rPr>
            </w:pPr>
            <w:r w:rsidRPr="00FF50FA">
              <w:rPr>
                <w:rFonts w:asciiTheme="minorHAnsi" w:hAnsiTheme="minorHAnsi" w:cs="Arial"/>
                <w:sz w:val="20"/>
              </w:rPr>
              <w:t>692</w:t>
            </w:r>
          </w:p>
        </w:tc>
        <w:tc>
          <w:tcPr>
            <w:tcW w:w="1037" w:type="dxa"/>
          </w:tcPr>
          <w:p w14:paraId="7E209AF4" w14:textId="6FE9006D"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8/11/94</w:t>
            </w:r>
          </w:p>
        </w:tc>
        <w:tc>
          <w:tcPr>
            <w:tcW w:w="785" w:type="dxa"/>
          </w:tcPr>
          <w:p w14:paraId="43E58F82" w14:textId="58C25726"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7085</w:t>
            </w:r>
          </w:p>
        </w:tc>
        <w:tc>
          <w:tcPr>
            <w:tcW w:w="850" w:type="dxa"/>
          </w:tcPr>
          <w:p w14:paraId="58BF3449" w14:textId="329628E5"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8444</w:t>
            </w:r>
          </w:p>
        </w:tc>
        <w:tc>
          <w:tcPr>
            <w:tcW w:w="6599" w:type="dxa"/>
          </w:tcPr>
          <w:p w14:paraId="0BD5D84D" w14:textId="77777777" w:rsidR="000D3AEE" w:rsidRPr="00FF50FA" w:rsidRDefault="000D3AEE"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JURISDICTION OF THE OMBUDSMAN IN RESPECT OF THE DIRECTOR OF PUBLIC PROSECUTIONS</w:t>
            </w:r>
          </w:p>
          <w:p w14:paraId="3A45A7FE" w14:textId="50301EAE" w:rsidR="00FF50FA" w:rsidRPr="00FF50FA" w:rsidRDefault="00204AD0" w:rsidP="00204AD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 xml:space="preserve">To approve the drafting of amendments to the </w:t>
            </w:r>
            <w:r w:rsidRPr="00FF50FA">
              <w:rPr>
                <w:rFonts w:asciiTheme="minorHAnsi" w:hAnsiTheme="minorHAnsi" w:cs="Arial"/>
                <w:i/>
                <w:sz w:val="20"/>
              </w:rPr>
              <w:t xml:space="preserve">Ombudsman (Northern Territory) Act </w:t>
            </w:r>
            <w:r w:rsidRPr="00FF50FA">
              <w:rPr>
                <w:rFonts w:asciiTheme="minorHAnsi" w:hAnsiTheme="minorHAnsi" w:cs="Arial"/>
                <w:sz w:val="20"/>
              </w:rPr>
              <w:t xml:space="preserve">to exempt prosecution-related actions of the Director of Public Prosecutions from the jurisdiction of the Ombudsman. </w:t>
            </w:r>
          </w:p>
        </w:tc>
      </w:tr>
      <w:tr w:rsidR="000D3AEE" w:rsidRPr="00B00960" w14:paraId="2041747E"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4D873667" w14:textId="3E8E0CF8" w:rsidR="000D3AEE" w:rsidRPr="00FF50FA" w:rsidRDefault="000D3AEE" w:rsidP="000D3AEE">
            <w:pPr>
              <w:spacing w:before="120"/>
              <w:jc w:val="center"/>
              <w:rPr>
                <w:rFonts w:asciiTheme="minorHAnsi" w:hAnsiTheme="minorHAnsi" w:cs="Arial"/>
                <w:b/>
                <w:sz w:val="20"/>
              </w:rPr>
            </w:pPr>
            <w:r w:rsidRPr="00FF50FA">
              <w:rPr>
                <w:rFonts w:asciiTheme="minorHAnsi" w:hAnsiTheme="minorHAnsi" w:cs="Arial"/>
                <w:sz w:val="20"/>
              </w:rPr>
              <w:t>692</w:t>
            </w:r>
          </w:p>
        </w:tc>
        <w:tc>
          <w:tcPr>
            <w:tcW w:w="1037" w:type="dxa"/>
          </w:tcPr>
          <w:p w14:paraId="573EE229" w14:textId="6A945A9C"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8/11/94</w:t>
            </w:r>
          </w:p>
        </w:tc>
        <w:tc>
          <w:tcPr>
            <w:tcW w:w="785" w:type="dxa"/>
          </w:tcPr>
          <w:p w14:paraId="22772972" w14:textId="629C1E25"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7086</w:t>
            </w:r>
          </w:p>
        </w:tc>
        <w:tc>
          <w:tcPr>
            <w:tcW w:w="850" w:type="dxa"/>
          </w:tcPr>
          <w:p w14:paraId="507DB921" w14:textId="1A3D4AE9"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8445</w:t>
            </w:r>
          </w:p>
        </w:tc>
        <w:tc>
          <w:tcPr>
            <w:tcW w:w="6599" w:type="dxa"/>
          </w:tcPr>
          <w:p w14:paraId="6C590D2E" w14:textId="77777777" w:rsidR="000D3AEE" w:rsidRPr="00FF50FA" w:rsidRDefault="000D3AEE"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LAND APPLICATIONS - WEEK ENDING 7 OCTOBER 1994</w:t>
            </w:r>
          </w:p>
          <w:p w14:paraId="0234021B" w14:textId="2FDFF66D" w:rsidR="00204AD0" w:rsidRPr="00FF50FA" w:rsidRDefault="00204AD0"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To consider land applications received during this period.</w:t>
            </w:r>
          </w:p>
        </w:tc>
      </w:tr>
      <w:tr w:rsidR="000D3AEE" w:rsidRPr="00B00960" w14:paraId="61626CC5"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0A1EBF79" w14:textId="229D5E2D" w:rsidR="000D3AEE" w:rsidRPr="00FF50FA" w:rsidRDefault="000D3AEE" w:rsidP="000D3AEE">
            <w:pPr>
              <w:spacing w:before="120"/>
              <w:jc w:val="center"/>
              <w:rPr>
                <w:rFonts w:asciiTheme="minorHAnsi" w:hAnsiTheme="minorHAnsi" w:cs="Arial"/>
                <w:b/>
                <w:sz w:val="20"/>
              </w:rPr>
            </w:pPr>
            <w:r w:rsidRPr="00FF50FA">
              <w:rPr>
                <w:rFonts w:asciiTheme="minorHAnsi" w:hAnsiTheme="minorHAnsi" w:cs="Arial"/>
                <w:sz w:val="20"/>
              </w:rPr>
              <w:t>692</w:t>
            </w:r>
          </w:p>
        </w:tc>
        <w:tc>
          <w:tcPr>
            <w:tcW w:w="1037" w:type="dxa"/>
          </w:tcPr>
          <w:p w14:paraId="58A44A31" w14:textId="0A3298A7"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8/11/94</w:t>
            </w:r>
          </w:p>
        </w:tc>
        <w:tc>
          <w:tcPr>
            <w:tcW w:w="785" w:type="dxa"/>
          </w:tcPr>
          <w:p w14:paraId="31BF0D59" w14:textId="1BE0BEF4"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7087</w:t>
            </w:r>
          </w:p>
        </w:tc>
        <w:tc>
          <w:tcPr>
            <w:tcW w:w="850" w:type="dxa"/>
          </w:tcPr>
          <w:p w14:paraId="096FD71E" w14:textId="180A62FF"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8446</w:t>
            </w:r>
          </w:p>
        </w:tc>
        <w:tc>
          <w:tcPr>
            <w:tcW w:w="6599" w:type="dxa"/>
          </w:tcPr>
          <w:p w14:paraId="547D858D" w14:textId="77777777" w:rsidR="000D3AEE" w:rsidRDefault="000D3AEE"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NATIONAL PARENTAGE PRESUMPTION LEGISLATION</w:t>
            </w:r>
          </w:p>
          <w:p w14:paraId="229C4DD3" w14:textId="27ADCC18" w:rsidR="00FF50FA" w:rsidRPr="00FF50FA" w:rsidRDefault="00FF50FA" w:rsidP="00B600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w:t>
            </w:r>
            <w:r w:rsidR="00B60062">
              <w:rPr>
                <w:rFonts w:asciiTheme="minorHAnsi" w:hAnsiTheme="minorHAnsi" w:cs="Arial"/>
                <w:sz w:val="20"/>
              </w:rPr>
              <w:t xml:space="preserve">for the purpose of achieving uniform Australian parentage provisions approved at </w:t>
            </w:r>
            <w:r>
              <w:rPr>
                <w:rFonts w:asciiTheme="minorHAnsi" w:hAnsiTheme="minorHAnsi" w:cs="Arial"/>
                <w:sz w:val="20"/>
              </w:rPr>
              <w:t>the Standing</w:t>
            </w:r>
            <w:r w:rsidR="00B60062">
              <w:rPr>
                <w:rFonts w:asciiTheme="minorHAnsi" w:hAnsiTheme="minorHAnsi" w:cs="Arial"/>
                <w:sz w:val="20"/>
              </w:rPr>
              <w:t xml:space="preserve"> Committee of Attorneys-General meeting held on 14 October 1992.</w:t>
            </w:r>
          </w:p>
        </w:tc>
      </w:tr>
      <w:tr w:rsidR="000D3AEE" w:rsidRPr="00B00960" w14:paraId="2D479DB6"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17F3A898" w14:textId="158EA0EF" w:rsidR="000D3AEE" w:rsidRPr="00FF50FA" w:rsidRDefault="000D3AEE" w:rsidP="000D3AEE">
            <w:pPr>
              <w:spacing w:before="120"/>
              <w:jc w:val="center"/>
              <w:rPr>
                <w:rFonts w:asciiTheme="minorHAnsi" w:hAnsiTheme="minorHAnsi" w:cs="Arial"/>
                <w:b/>
                <w:sz w:val="20"/>
              </w:rPr>
            </w:pPr>
            <w:r w:rsidRPr="00FF50FA">
              <w:rPr>
                <w:rFonts w:asciiTheme="minorHAnsi" w:hAnsiTheme="minorHAnsi" w:cs="Arial"/>
                <w:sz w:val="20"/>
              </w:rPr>
              <w:t>692</w:t>
            </w:r>
          </w:p>
        </w:tc>
        <w:tc>
          <w:tcPr>
            <w:tcW w:w="1037" w:type="dxa"/>
          </w:tcPr>
          <w:p w14:paraId="79979FB0" w14:textId="1BC0AB6C"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8/11/94</w:t>
            </w:r>
          </w:p>
        </w:tc>
        <w:tc>
          <w:tcPr>
            <w:tcW w:w="785" w:type="dxa"/>
          </w:tcPr>
          <w:p w14:paraId="48D62649" w14:textId="34543821"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7088</w:t>
            </w:r>
          </w:p>
        </w:tc>
        <w:tc>
          <w:tcPr>
            <w:tcW w:w="850" w:type="dxa"/>
          </w:tcPr>
          <w:p w14:paraId="5A87A864" w14:textId="1DFA2182"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8447</w:t>
            </w:r>
          </w:p>
        </w:tc>
        <w:tc>
          <w:tcPr>
            <w:tcW w:w="6599" w:type="dxa"/>
          </w:tcPr>
          <w:p w14:paraId="41D55CC0" w14:textId="77777777" w:rsidR="000D3AEE" w:rsidRDefault="000D3AEE"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DRAFT YOUTH POLICY OF THE NORTHERN TERRITORY</w:t>
            </w:r>
          </w:p>
          <w:p w14:paraId="2153F76C" w14:textId="4326C1CD" w:rsidR="00B60062" w:rsidRPr="00FF50FA" w:rsidRDefault="00B60062"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draft Youth Policy of the Northern Territory.</w:t>
            </w:r>
          </w:p>
        </w:tc>
      </w:tr>
      <w:tr w:rsidR="000D3AEE" w:rsidRPr="00B00960" w14:paraId="3F834F05"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2F7A20CA" w14:textId="25D8B57E" w:rsidR="000D3AEE" w:rsidRPr="00FF50FA" w:rsidRDefault="000D3AEE" w:rsidP="000D3AEE">
            <w:pPr>
              <w:spacing w:before="120"/>
              <w:jc w:val="center"/>
              <w:rPr>
                <w:rFonts w:asciiTheme="minorHAnsi" w:hAnsiTheme="minorHAnsi" w:cs="Arial"/>
                <w:sz w:val="20"/>
              </w:rPr>
            </w:pPr>
            <w:r w:rsidRPr="00FF50FA">
              <w:rPr>
                <w:rFonts w:asciiTheme="minorHAnsi" w:hAnsiTheme="minorHAnsi" w:cs="Arial"/>
                <w:sz w:val="20"/>
              </w:rPr>
              <w:t>692</w:t>
            </w:r>
          </w:p>
        </w:tc>
        <w:tc>
          <w:tcPr>
            <w:tcW w:w="1037" w:type="dxa"/>
          </w:tcPr>
          <w:p w14:paraId="7B48BEC5" w14:textId="05B77C8B"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8/11/94</w:t>
            </w:r>
          </w:p>
        </w:tc>
        <w:tc>
          <w:tcPr>
            <w:tcW w:w="785" w:type="dxa"/>
          </w:tcPr>
          <w:p w14:paraId="30CB8028" w14:textId="10535FB8"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7089</w:t>
            </w:r>
          </w:p>
        </w:tc>
        <w:tc>
          <w:tcPr>
            <w:tcW w:w="850" w:type="dxa"/>
          </w:tcPr>
          <w:p w14:paraId="0A004A4A" w14:textId="698BD874"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8448</w:t>
            </w:r>
          </w:p>
        </w:tc>
        <w:tc>
          <w:tcPr>
            <w:tcW w:w="6599" w:type="dxa"/>
          </w:tcPr>
          <w:p w14:paraId="4DA7906B" w14:textId="77777777" w:rsidR="000D3AEE" w:rsidRDefault="000D3AEE"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ROAD TRANSPORT REFORM (BUS DRIVING HOURS) REGULATIONS</w:t>
            </w:r>
          </w:p>
          <w:p w14:paraId="482E9E7F" w14:textId="5E3F12DD" w:rsidR="007F052F" w:rsidRPr="00FF50FA" w:rsidRDefault="007F052F"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Minister for Transport and Works exercising his vote in the Ministerial Council on Road Transport to approve the draft Road Transport Reform (Bus Driving Hours) Regulations.</w:t>
            </w:r>
          </w:p>
        </w:tc>
      </w:tr>
      <w:tr w:rsidR="000D3AEE" w:rsidRPr="00B00960" w14:paraId="58A0BE2D"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2B7B4756" w14:textId="134CA8BF" w:rsidR="000D3AEE" w:rsidRPr="00FF50FA" w:rsidRDefault="000D3AEE" w:rsidP="000D3AEE">
            <w:pPr>
              <w:spacing w:before="120"/>
              <w:jc w:val="center"/>
              <w:rPr>
                <w:rFonts w:asciiTheme="minorHAnsi" w:hAnsiTheme="minorHAnsi" w:cs="Arial"/>
                <w:b/>
                <w:sz w:val="20"/>
              </w:rPr>
            </w:pPr>
            <w:r w:rsidRPr="00FF50FA">
              <w:rPr>
                <w:rFonts w:asciiTheme="minorHAnsi" w:hAnsiTheme="minorHAnsi" w:cs="Arial"/>
                <w:sz w:val="20"/>
              </w:rPr>
              <w:lastRenderedPageBreak/>
              <w:t>692</w:t>
            </w:r>
          </w:p>
        </w:tc>
        <w:tc>
          <w:tcPr>
            <w:tcW w:w="1037" w:type="dxa"/>
          </w:tcPr>
          <w:p w14:paraId="336C83E3" w14:textId="7EF26AD2"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8/11/94</w:t>
            </w:r>
          </w:p>
        </w:tc>
        <w:tc>
          <w:tcPr>
            <w:tcW w:w="785" w:type="dxa"/>
          </w:tcPr>
          <w:p w14:paraId="650C668B" w14:textId="39F4B62C"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WOS</w:t>
            </w:r>
          </w:p>
        </w:tc>
        <w:tc>
          <w:tcPr>
            <w:tcW w:w="850" w:type="dxa"/>
          </w:tcPr>
          <w:p w14:paraId="27C6BC7D" w14:textId="7BFD8328" w:rsidR="000D3AEE" w:rsidRPr="00FF50FA" w:rsidRDefault="000D3AEE" w:rsidP="000D3AE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8449</w:t>
            </w:r>
          </w:p>
        </w:tc>
        <w:tc>
          <w:tcPr>
            <w:tcW w:w="6599" w:type="dxa"/>
          </w:tcPr>
          <w:p w14:paraId="2D44A425" w14:textId="77777777" w:rsidR="000D3AEE" w:rsidRDefault="000D3AEE"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ARTIFICIAL FERTILIZATION</w:t>
            </w:r>
          </w:p>
          <w:p w14:paraId="0E39C0A9" w14:textId="099A391D" w:rsidR="007F052F" w:rsidRPr="00FF50FA" w:rsidRDefault="007F052F" w:rsidP="000D3AE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legislative amendment exempting artificial fertilization procedures from the application of the anti-discrimination legislation.</w:t>
            </w:r>
          </w:p>
        </w:tc>
      </w:tr>
      <w:tr w:rsidR="007F052F" w:rsidRPr="00B00960" w14:paraId="3D6BA106"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09395697" w14:textId="2440071B" w:rsidR="007F052F" w:rsidRPr="00FF50FA" w:rsidRDefault="007F052F" w:rsidP="007F052F">
            <w:pPr>
              <w:spacing w:before="120"/>
              <w:jc w:val="center"/>
              <w:rPr>
                <w:rFonts w:asciiTheme="minorHAnsi" w:hAnsiTheme="minorHAnsi" w:cs="Arial"/>
                <w:sz w:val="20"/>
              </w:rPr>
            </w:pPr>
            <w:r w:rsidRPr="00FF50FA">
              <w:rPr>
                <w:rFonts w:asciiTheme="minorHAnsi" w:hAnsiTheme="minorHAnsi" w:cs="Arial"/>
                <w:sz w:val="20"/>
              </w:rPr>
              <w:t>692</w:t>
            </w:r>
          </w:p>
        </w:tc>
        <w:tc>
          <w:tcPr>
            <w:tcW w:w="1037" w:type="dxa"/>
          </w:tcPr>
          <w:p w14:paraId="77BB9B52" w14:textId="475D5586" w:rsidR="007F052F" w:rsidRPr="00FF50FA" w:rsidRDefault="007F052F" w:rsidP="007F05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F50FA">
              <w:rPr>
                <w:rFonts w:asciiTheme="minorHAnsi" w:hAnsiTheme="minorHAnsi" w:cs="Arial"/>
                <w:sz w:val="20"/>
              </w:rPr>
              <w:t>8/11/94</w:t>
            </w:r>
          </w:p>
        </w:tc>
        <w:tc>
          <w:tcPr>
            <w:tcW w:w="785" w:type="dxa"/>
          </w:tcPr>
          <w:p w14:paraId="73428907" w14:textId="7AA547B7" w:rsidR="007F052F" w:rsidRPr="00FF50FA" w:rsidRDefault="007F052F" w:rsidP="007F05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5A8FD5A4" w14:textId="6DFBD8FD" w:rsidR="007F052F" w:rsidRPr="00FF50FA" w:rsidRDefault="007F052F" w:rsidP="007F052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7DC852C9" w14:textId="70C7D1C2" w:rsidR="007F052F" w:rsidRDefault="007F052F" w:rsidP="007F05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STATUS REPORT – NORTHERN TERRITORY GOVERNMENT’S DOMESTIC VIOLENCE STRATEGY</w:t>
            </w:r>
          </w:p>
          <w:p w14:paraId="5B03D768" w14:textId="11F7CE34" w:rsidR="007F052F" w:rsidRPr="003B053D" w:rsidRDefault="007F052F" w:rsidP="007F052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status report on the Northern Territory Government’s Domestic Violence Strategy.</w:t>
            </w:r>
          </w:p>
        </w:tc>
      </w:tr>
    </w:tbl>
    <w:p w14:paraId="4BD5C03E" w14:textId="7C72A74D" w:rsidR="00841799" w:rsidRDefault="00841799">
      <w:pPr>
        <w:rPr>
          <w:lang w:eastAsia="en-AU"/>
        </w:rPr>
      </w:pPr>
    </w:p>
    <w:p w14:paraId="55891D1F"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841799" w:rsidRPr="00B00960" w14:paraId="63F0186B" w14:textId="77777777" w:rsidTr="00FF50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0FE557E" w14:textId="6799C956" w:rsidR="00841799" w:rsidRPr="00B00960" w:rsidRDefault="00841799" w:rsidP="00FF50FA">
            <w:pPr>
              <w:jc w:val="center"/>
              <w:rPr>
                <w:rFonts w:asciiTheme="minorHAnsi" w:hAnsiTheme="minorHAnsi"/>
              </w:rPr>
            </w:pPr>
            <w:r w:rsidRPr="00B00960">
              <w:rPr>
                <w:rFonts w:asciiTheme="minorHAnsi" w:hAnsiTheme="minorHAnsi"/>
              </w:rPr>
              <w:t xml:space="preserve">Volume </w:t>
            </w:r>
            <w:r w:rsidR="007F052F">
              <w:rPr>
                <w:rFonts w:asciiTheme="minorHAnsi" w:hAnsiTheme="minorHAnsi"/>
              </w:rPr>
              <w:t>450</w:t>
            </w:r>
          </w:p>
          <w:p w14:paraId="7822A3BA" w14:textId="2EDCD4A5" w:rsidR="00841799" w:rsidRPr="00B00960" w:rsidRDefault="00841799" w:rsidP="00FF50FA">
            <w:pPr>
              <w:jc w:val="center"/>
              <w:rPr>
                <w:rFonts w:asciiTheme="minorHAnsi" w:hAnsiTheme="minorHAnsi"/>
              </w:rPr>
            </w:pPr>
            <w:r w:rsidRPr="00B00960">
              <w:rPr>
                <w:rFonts w:asciiTheme="minorHAnsi" w:hAnsiTheme="minorHAnsi"/>
              </w:rPr>
              <w:t>Meeting date:</w:t>
            </w:r>
            <w:r w:rsidR="007F052F">
              <w:rPr>
                <w:rFonts w:asciiTheme="minorHAnsi" w:hAnsiTheme="minorHAnsi"/>
              </w:rPr>
              <w:t xml:space="preserve"> 1 November 1994 </w:t>
            </w:r>
            <w:r w:rsidRPr="00B00960">
              <w:rPr>
                <w:rFonts w:asciiTheme="minorHAnsi" w:hAnsiTheme="minorHAnsi"/>
              </w:rPr>
              <w:t xml:space="preserve">– </w:t>
            </w:r>
            <w:r w:rsidR="007F052F">
              <w:rPr>
                <w:rFonts w:asciiTheme="minorHAnsi" w:hAnsiTheme="minorHAnsi"/>
              </w:rPr>
              <w:t>Darwin</w:t>
            </w:r>
          </w:p>
        </w:tc>
      </w:tr>
      <w:tr w:rsidR="00841799" w:rsidRPr="00B00960" w14:paraId="79D2E7E2" w14:textId="77777777" w:rsidTr="00FF50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0CE5B8D6" w14:textId="77777777" w:rsidR="00841799" w:rsidRPr="00B00960" w:rsidRDefault="00841799" w:rsidP="00FF50FA">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63F095CC"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1FAFABD2"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315F62AB" w14:textId="77777777" w:rsidR="00841799" w:rsidRPr="00B00960" w:rsidRDefault="00841799" w:rsidP="00FF50F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3359099F" w14:textId="77777777" w:rsidR="00841799" w:rsidRPr="00B00960" w:rsidRDefault="00841799" w:rsidP="00FF50F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6853B2" w:rsidRPr="00B00960" w14:paraId="7E955A90"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2B16C21D" w14:textId="0C6FB6AA" w:rsidR="006853B2" w:rsidRPr="006853B2" w:rsidRDefault="006853B2" w:rsidP="006853B2">
            <w:pPr>
              <w:spacing w:before="120"/>
              <w:jc w:val="center"/>
              <w:rPr>
                <w:rFonts w:asciiTheme="minorHAnsi" w:hAnsiTheme="minorHAnsi" w:cs="Arial"/>
                <w:sz w:val="20"/>
              </w:rPr>
            </w:pPr>
            <w:r w:rsidRPr="006853B2">
              <w:rPr>
                <w:rFonts w:asciiTheme="minorHAnsi" w:hAnsiTheme="minorHAnsi" w:cs="Arial"/>
                <w:sz w:val="20"/>
              </w:rPr>
              <w:t>691</w:t>
            </w:r>
          </w:p>
        </w:tc>
        <w:tc>
          <w:tcPr>
            <w:tcW w:w="1037" w:type="dxa"/>
          </w:tcPr>
          <w:p w14:paraId="23219380" w14:textId="34BF5BB8" w:rsidR="006853B2" w:rsidRPr="006853B2"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1/11/94</w:t>
            </w:r>
          </w:p>
        </w:tc>
        <w:tc>
          <w:tcPr>
            <w:tcW w:w="785" w:type="dxa"/>
          </w:tcPr>
          <w:p w14:paraId="5A245B7B" w14:textId="2C2E7205" w:rsidR="006853B2" w:rsidRPr="006853B2"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7071</w:t>
            </w:r>
          </w:p>
        </w:tc>
        <w:tc>
          <w:tcPr>
            <w:tcW w:w="850" w:type="dxa"/>
          </w:tcPr>
          <w:p w14:paraId="3FD6708D" w14:textId="0CD8EAEF" w:rsidR="006853B2" w:rsidRPr="006853B2"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8439</w:t>
            </w:r>
          </w:p>
        </w:tc>
        <w:tc>
          <w:tcPr>
            <w:tcW w:w="6599" w:type="dxa"/>
          </w:tcPr>
          <w:p w14:paraId="5A26127E" w14:textId="77777777" w:rsidR="006853B2" w:rsidRDefault="006853B2" w:rsidP="006853B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PURCHASE OF THREE PROPERTIES FROM SOMERVILLE COMMUNITY SERVICES INCORPORATED</w:t>
            </w:r>
          </w:p>
          <w:p w14:paraId="20A89629" w14:textId="5DC4E664" w:rsidR="006853B2" w:rsidRPr="006853B2" w:rsidRDefault="006853B2" w:rsidP="006853B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purchase of three houses from Somerville Community Services Incorporated used as residential facilities for disabled clients, then placed in NT Housing Commission stock and leased back for use as accommodation for persons with disabilities.</w:t>
            </w:r>
          </w:p>
        </w:tc>
      </w:tr>
      <w:tr w:rsidR="006853B2" w:rsidRPr="00B00960" w14:paraId="6BBC5EE8"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42C044F1" w14:textId="5773C491" w:rsidR="006853B2" w:rsidRPr="006853B2" w:rsidRDefault="006853B2" w:rsidP="006853B2">
            <w:pPr>
              <w:spacing w:before="120"/>
              <w:jc w:val="center"/>
              <w:rPr>
                <w:rFonts w:asciiTheme="minorHAnsi" w:hAnsiTheme="minorHAnsi" w:cs="Arial"/>
                <w:b/>
                <w:sz w:val="20"/>
              </w:rPr>
            </w:pPr>
            <w:r w:rsidRPr="006853B2">
              <w:rPr>
                <w:rFonts w:asciiTheme="minorHAnsi" w:hAnsiTheme="minorHAnsi" w:cs="Arial"/>
                <w:sz w:val="20"/>
              </w:rPr>
              <w:t>691</w:t>
            </w:r>
          </w:p>
        </w:tc>
        <w:tc>
          <w:tcPr>
            <w:tcW w:w="1037" w:type="dxa"/>
          </w:tcPr>
          <w:p w14:paraId="6521AA7D" w14:textId="0F48D9E7" w:rsidR="006853B2" w:rsidRPr="006853B2"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1/11/94</w:t>
            </w:r>
          </w:p>
        </w:tc>
        <w:tc>
          <w:tcPr>
            <w:tcW w:w="785" w:type="dxa"/>
          </w:tcPr>
          <w:p w14:paraId="57966E8D" w14:textId="7F7EF3DC" w:rsidR="006853B2" w:rsidRPr="006853B2"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7081</w:t>
            </w:r>
          </w:p>
        </w:tc>
        <w:tc>
          <w:tcPr>
            <w:tcW w:w="850" w:type="dxa"/>
          </w:tcPr>
          <w:p w14:paraId="411BFBB4" w14:textId="445E2B0B" w:rsidR="006853B2" w:rsidRPr="006853B2"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8440</w:t>
            </w:r>
          </w:p>
        </w:tc>
        <w:tc>
          <w:tcPr>
            <w:tcW w:w="6599" w:type="dxa"/>
          </w:tcPr>
          <w:p w14:paraId="11B72628" w14:textId="77777777" w:rsidR="006853B2" w:rsidRDefault="006853B2" w:rsidP="006853B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LAND APPLICATIONS - WEEK ENDING 23 SEPTEMBER 1994</w:t>
            </w:r>
          </w:p>
          <w:p w14:paraId="6993F21E" w14:textId="2CCEC062" w:rsidR="006853B2" w:rsidRPr="006853B2" w:rsidRDefault="006853B2" w:rsidP="006853B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E70EA3" w:rsidRPr="00B00960" w14:paraId="606F79D7"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02886A94" w14:textId="69811176" w:rsidR="00E70EA3" w:rsidRPr="006853B2" w:rsidRDefault="00E70EA3" w:rsidP="00E70EA3">
            <w:pPr>
              <w:spacing w:before="120"/>
              <w:jc w:val="center"/>
              <w:rPr>
                <w:rFonts w:asciiTheme="minorHAnsi" w:hAnsiTheme="minorHAnsi" w:cs="Arial"/>
                <w:sz w:val="20"/>
              </w:rPr>
            </w:pPr>
            <w:r w:rsidRPr="006853B2">
              <w:rPr>
                <w:rFonts w:asciiTheme="minorHAnsi" w:hAnsiTheme="minorHAnsi" w:cs="Arial"/>
                <w:sz w:val="20"/>
              </w:rPr>
              <w:t>691</w:t>
            </w:r>
          </w:p>
        </w:tc>
        <w:tc>
          <w:tcPr>
            <w:tcW w:w="1037" w:type="dxa"/>
          </w:tcPr>
          <w:p w14:paraId="466D5B26" w14:textId="1787C957" w:rsidR="00E70EA3" w:rsidRPr="006853B2" w:rsidRDefault="00E70EA3" w:rsidP="00E70EA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53B2">
              <w:rPr>
                <w:rFonts w:asciiTheme="minorHAnsi" w:hAnsiTheme="minorHAnsi" w:cs="Arial"/>
                <w:sz w:val="20"/>
              </w:rPr>
              <w:t>1/11/94</w:t>
            </w:r>
          </w:p>
        </w:tc>
        <w:tc>
          <w:tcPr>
            <w:tcW w:w="785" w:type="dxa"/>
          </w:tcPr>
          <w:p w14:paraId="6C4EACA9" w14:textId="3AE13D2C" w:rsidR="00E70EA3" w:rsidRPr="006853B2" w:rsidRDefault="00E70EA3" w:rsidP="00E70EA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7082</w:t>
            </w:r>
          </w:p>
        </w:tc>
        <w:tc>
          <w:tcPr>
            <w:tcW w:w="850" w:type="dxa"/>
          </w:tcPr>
          <w:p w14:paraId="2142B78C" w14:textId="17A8B419" w:rsidR="00E70EA3" w:rsidRPr="006853B2" w:rsidRDefault="00E70EA3" w:rsidP="00E70EA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8441</w:t>
            </w:r>
          </w:p>
        </w:tc>
        <w:tc>
          <w:tcPr>
            <w:tcW w:w="6599" w:type="dxa"/>
          </w:tcPr>
          <w:p w14:paraId="716D5AB4" w14:textId="77777777" w:rsidR="00E70EA3" w:rsidRDefault="00E70EA3" w:rsidP="00E70EA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ESTABLISHMENT OF A ROAD DEVELOPMENT CONTRIBUTION SCHEME</w:t>
            </w:r>
          </w:p>
          <w:p w14:paraId="4C83B454" w14:textId="26A008E6" w:rsidR="00E70EA3" w:rsidRDefault="00E70EA3" w:rsidP="00E70EA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470991">
              <w:rPr>
                <w:rFonts w:asciiTheme="minorHAnsi" w:hAnsiTheme="minorHAnsi" w:cs="Arial"/>
                <w:sz w:val="20"/>
              </w:rPr>
              <w:t xml:space="preserve">consider </w:t>
            </w:r>
            <w:r>
              <w:rPr>
                <w:rFonts w:asciiTheme="minorHAnsi" w:hAnsiTheme="minorHAnsi" w:cs="Arial"/>
                <w:sz w:val="20"/>
              </w:rPr>
              <w:t>establish</w:t>
            </w:r>
            <w:r w:rsidR="00470991">
              <w:rPr>
                <w:rFonts w:asciiTheme="minorHAnsi" w:hAnsiTheme="minorHAnsi" w:cs="Arial"/>
                <w:sz w:val="20"/>
              </w:rPr>
              <w:t>ing</w:t>
            </w:r>
            <w:r>
              <w:rPr>
                <w:rFonts w:asciiTheme="minorHAnsi" w:hAnsiTheme="minorHAnsi" w:cs="Arial"/>
                <w:sz w:val="20"/>
              </w:rPr>
              <w:t xml:space="preserve"> a Road Development Contribution Scheme to assist in upgrading identified roads in both incorporated and unincorporated areas of the Territory.</w:t>
            </w:r>
          </w:p>
          <w:p w14:paraId="17883BEC" w14:textId="0C0E0F8D" w:rsidR="00E70EA3" w:rsidRPr="006853B2" w:rsidRDefault="00E70EA3" w:rsidP="00E70EA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70EA3">
              <w:rPr>
                <w:rFonts w:asciiTheme="minorHAnsi" w:hAnsiTheme="minorHAnsi" w:cs="Arial"/>
                <w:color w:val="0070C0"/>
                <w:sz w:val="20"/>
              </w:rPr>
              <w:t>Submission deferred.</w:t>
            </w:r>
          </w:p>
        </w:tc>
      </w:tr>
      <w:tr w:rsidR="006853B2" w:rsidRPr="00B00960" w14:paraId="435C0584" w14:textId="77777777" w:rsidTr="003B053D">
        <w:tc>
          <w:tcPr>
            <w:cnfStyle w:val="001000000000" w:firstRow="0" w:lastRow="0" w:firstColumn="1" w:lastColumn="0" w:oddVBand="0" w:evenVBand="0" w:oddHBand="0" w:evenHBand="0" w:firstRowFirstColumn="0" w:firstRowLastColumn="0" w:lastRowFirstColumn="0" w:lastRowLastColumn="0"/>
            <w:tcW w:w="1037" w:type="dxa"/>
          </w:tcPr>
          <w:p w14:paraId="3491EDB5" w14:textId="21D19A81" w:rsidR="006853B2" w:rsidRPr="00F82E8E" w:rsidRDefault="006853B2" w:rsidP="006853B2">
            <w:pPr>
              <w:spacing w:before="120"/>
              <w:jc w:val="center"/>
              <w:rPr>
                <w:rFonts w:asciiTheme="minorHAnsi" w:hAnsiTheme="minorHAnsi" w:cs="Arial"/>
                <w:b/>
                <w:sz w:val="20"/>
              </w:rPr>
            </w:pPr>
            <w:r w:rsidRPr="00F82E8E">
              <w:rPr>
                <w:rFonts w:asciiTheme="minorHAnsi" w:hAnsiTheme="minorHAnsi" w:cs="Arial"/>
                <w:sz w:val="20"/>
              </w:rPr>
              <w:t>691</w:t>
            </w:r>
          </w:p>
        </w:tc>
        <w:tc>
          <w:tcPr>
            <w:tcW w:w="1037" w:type="dxa"/>
          </w:tcPr>
          <w:p w14:paraId="5D59034E" w14:textId="0120FC71" w:rsidR="006853B2" w:rsidRPr="00F82E8E"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1/11/94</w:t>
            </w:r>
          </w:p>
        </w:tc>
        <w:tc>
          <w:tcPr>
            <w:tcW w:w="785" w:type="dxa"/>
          </w:tcPr>
          <w:p w14:paraId="3AE0BD46" w14:textId="5F9AC22C" w:rsidR="006853B2" w:rsidRPr="00F82E8E"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7083</w:t>
            </w:r>
          </w:p>
        </w:tc>
        <w:tc>
          <w:tcPr>
            <w:tcW w:w="850" w:type="dxa"/>
          </w:tcPr>
          <w:p w14:paraId="5AC9FC85" w14:textId="4F17EAEC" w:rsidR="006853B2" w:rsidRPr="00F82E8E" w:rsidRDefault="006853B2" w:rsidP="006853B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8442</w:t>
            </w:r>
          </w:p>
        </w:tc>
        <w:tc>
          <w:tcPr>
            <w:tcW w:w="6599" w:type="dxa"/>
          </w:tcPr>
          <w:p w14:paraId="5C7BD195" w14:textId="77777777" w:rsidR="006853B2" w:rsidRPr="00F82E8E" w:rsidRDefault="006853B2" w:rsidP="006853B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CRIMINAL CODE AMENDMENT (SEXUAL OFFENCES)</w:t>
            </w:r>
          </w:p>
          <w:p w14:paraId="517FD506" w14:textId="378C12B2" w:rsidR="00F82E8E" w:rsidRPr="00F82E8E" w:rsidRDefault="00E70EA3" w:rsidP="0010542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 xml:space="preserve">To approve the drafting of legislation to amend the </w:t>
            </w:r>
            <w:r w:rsidRPr="00F82E8E">
              <w:rPr>
                <w:rFonts w:asciiTheme="minorHAnsi" w:hAnsiTheme="minorHAnsi" w:cs="Arial"/>
                <w:i/>
                <w:sz w:val="20"/>
              </w:rPr>
              <w:t>Criminal Code</w:t>
            </w:r>
            <w:r w:rsidRPr="00F82E8E">
              <w:rPr>
                <w:rFonts w:asciiTheme="minorHAnsi" w:hAnsiTheme="minorHAnsi" w:cs="Arial"/>
                <w:sz w:val="20"/>
              </w:rPr>
              <w:t xml:space="preserve"> to give effect </w:t>
            </w:r>
            <w:r w:rsidR="00105426" w:rsidRPr="00F82E8E">
              <w:rPr>
                <w:rFonts w:asciiTheme="minorHAnsi" w:hAnsiTheme="minorHAnsi" w:cs="Arial"/>
                <w:sz w:val="20"/>
              </w:rPr>
              <w:t>to sexual offences against mentally ill or handicapped persons.</w:t>
            </w:r>
            <w:r w:rsidR="00F82E8E" w:rsidRPr="00F82E8E">
              <w:rPr>
                <w:rFonts w:asciiTheme="minorHAnsi" w:hAnsiTheme="minorHAnsi" w:cs="Arial"/>
                <w:sz w:val="20"/>
              </w:rPr>
              <w:t xml:space="preserve"> </w:t>
            </w:r>
          </w:p>
        </w:tc>
      </w:tr>
      <w:tr w:rsidR="00F82E8E" w:rsidRPr="00B00960" w14:paraId="282745EE"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3C4C7ACF" w14:textId="5E9B06F8" w:rsidR="00F82E8E" w:rsidRPr="008E2A44" w:rsidRDefault="00F82E8E" w:rsidP="00F82E8E">
            <w:pPr>
              <w:spacing w:before="120"/>
              <w:jc w:val="center"/>
              <w:rPr>
                <w:rFonts w:asciiTheme="minorHAnsi" w:hAnsiTheme="minorHAnsi" w:cs="Arial"/>
                <w:b/>
                <w:sz w:val="20"/>
              </w:rPr>
            </w:pPr>
            <w:r w:rsidRPr="00F82E8E">
              <w:rPr>
                <w:rFonts w:asciiTheme="minorHAnsi" w:hAnsiTheme="minorHAnsi" w:cs="Arial"/>
                <w:sz w:val="20"/>
              </w:rPr>
              <w:t>691</w:t>
            </w:r>
          </w:p>
        </w:tc>
        <w:tc>
          <w:tcPr>
            <w:tcW w:w="1037" w:type="dxa"/>
          </w:tcPr>
          <w:p w14:paraId="5D103994" w14:textId="7C674EED" w:rsidR="00F82E8E" w:rsidRPr="008E2A44" w:rsidRDefault="00F82E8E" w:rsidP="00F82E8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1/11/94</w:t>
            </w:r>
          </w:p>
        </w:tc>
        <w:tc>
          <w:tcPr>
            <w:tcW w:w="785" w:type="dxa"/>
          </w:tcPr>
          <w:p w14:paraId="527DCF90" w14:textId="23EB6E47" w:rsidR="00F82E8E" w:rsidRPr="008E2A44" w:rsidRDefault="00F82E8E" w:rsidP="00F82E8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7084</w:t>
            </w:r>
          </w:p>
        </w:tc>
        <w:tc>
          <w:tcPr>
            <w:tcW w:w="850" w:type="dxa"/>
          </w:tcPr>
          <w:p w14:paraId="3F909743" w14:textId="037D1604" w:rsidR="00F82E8E" w:rsidRPr="008E2A44" w:rsidRDefault="00F82E8E" w:rsidP="00F82E8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8443</w:t>
            </w:r>
          </w:p>
        </w:tc>
        <w:tc>
          <w:tcPr>
            <w:tcW w:w="6599" w:type="dxa"/>
          </w:tcPr>
          <w:p w14:paraId="708CAF70" w14:textId="77777777" w:rsidR="00F82E8E" w:rsidRDefault="00F82E8E" w:rsidP="00F82E8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REVIEW OF NORTHERN TERRITORY POLICE</w:t>
            </w:r>
          </w:p>
          <w:p w14:paraId="6A54297E" w14:textId="41D2587F" w:rsidR="00F82E8E" w:rsidRDefault="00F82E8E" w:rsidP="00F82E8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appointment of a consultant to review the Northern Territory Police establishment, administration and logistics, and once-off funding to enable the review to proceed.</w:t>
            </w:r>
          </w:p>
          <w:p w14:paraId="2907B7EA" w14:textId="20C3881C" w:rsidR="0086653B" w:rsidRPr="003B053D" w:rsidRDefault="00F82E8E" w:rsidP="00F82E8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F82E8E">
              <w:rPr>
                <w:rFonts w:asciiTheme="minorHAnsi" w:hAnsiTheme="minorHAnsi" w:cs="Arial"/>
                <w:color w:val="0070C0"/>
                <w:sz w:val="20"/>
              </w:rPr>
              <w:t>Submission deferred.</w:t>
            </w:r>
          </w:p>
        </w:tc>
      </w:tr>
      <w:tr w:rsidR="00EB6EC4" w:rsidRPr="00B00960" w14:paraId="7D554F58"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1303BDF8" w14:textId="016D247C" w:rsidR="00EB6EC4" w:rsidRPr="0060027C" w:rsidRDefault="00EB6EC4" w:rsidP="00EB6EC4">
            <w:pPr>
              <w:spacing w:before="120"/>
              <w:jc w:val="center"/>
              <w:rPr>
                <w:rFonts w:asciiTheme="minorHAnsi" w:hAnsiTheme="minorHAnsi" w:cs="Arial"/>
                <w:b/>
                <w:sz w:val="20"/>
              </w:rPr>
            </w:pPr>
            <w:r w:rsidRPr="00F82E8E">
              <w:rPr>
                <w:rFonts w:asciiTheme="minorHAnsi" w:hAnsiTheme="minorHAnsi" w:cs="Arial"/>
                <w:sz w:val="20"/>
              </w:rPr>
              <w:lastRenderedPageBreak/>
              <w:t>691</w:t>
            </w:r>
          </w:p>
        </w:tc>
        <w:tc>
          <w:tcPr>
            <w:tcW w:w="1037" w:type="dxa"/>
          </w:tcPr>
          <w:p w14:paraId="119B8406" w14:textId="531D57E0" w:rsidR="00EB6EC4" w:rsidRPr="0060027C" w:rsidRDefault="00EB6EC4" w:rsidP="00EB6E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1/11/94</w:t>
            </w:r>
          </w:p>
        </w:tc>
        <w:tc>
          <w:tcPr>
            <w:tcW w:w="785" w:type="dxa"/>
          </w:tcPr>
          <w:p w14:paraId="1624A51C" w14:textId="1A32D62C" w:rsidR="00EB6EC4" w:rsidRPr="0060027C" w:rsidRDefault="00EB6EC4" w:rsidP="00EB6E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16DEEF3A" w14:textId="25C4DDCB" w:rsidR="00EB6EC4" w:rsidRPr="0060027C" w:rsidRDefault="00EB6EC4" w:rsidP="00EB6E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5532159A" w14:textId="77777777" w:rsidR="00EB6EC4" w:rsidRDefault="00EB6EC4" w:rsidP="00EB6E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SUBDIVISION APPLICATIONS OVER SECTIONS 2933, 2958 and 3424, HUNDRED OF GLYDE</w:t>
            </w:r>
          </w:p>
          <w:p w14:paraId="018C4590" w14:textId="172E04CC" w:rsidR="00EB6EC4" w:rsidRPr="0060027C" w:rsidRDefault="00EB6EC4" w:rsidP="00EB6E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subdivision applications in the Dundee Beach/Dundee Downs locality.</w:t>
            </w:r>
          </w:p>
        </w:tc>
      </w:tr>
      <w:tr w:rsidR="00BE1B42" w:rsidRPr="00B00960" w14:paraId="42CCAF35"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4CD1DF5A" w14:textId="7DF53DEA" w:rsidR="00BE1B42" w:rsidRPr="00B578E3" w:rsidRDefault="00BE1B42" w:rsidP="00BE1B42">
            <w:pPr>
              <w:spacing w:before="120"/>
              <w:jc w:val="center"/>
              <w:rPr>
                <w:rFonts w:asciiTheme="minorHAnsi" w:hAnsiTheme="minorHAnsi" w:cs="Arial"/>
                <w:b/>
                <w:sz w:val="20"/>
              </w:rPr>
            </w:pPr>
            <w:r w:rsidRPr="00F82E8E">
              <w:rPr>
                <w:rFonts w:asciiTheme="minorHAnsi" w:hAnsiTheme="minorHAnsi" w:cs="Arial"/>
                <w:sz w:val="20"/>
              </w:rPr>
              <w:t>691</w:t>
            </w:r>
          </w:p>
        </w:tc>
        <w:tc>
          <w:tcPr>
            <w:tcW w:w="1037" w:type="dxa"/>
          </w:tcPr>
          <w:p w14:paraId="2A7252CB" w14:textId="445541C7" w:rsidR="00BE1B42" w:rsidRPr="00B578E3" w:rsidRDefault="00BE1B42" w:rsidP="00BE1B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1/11/94</w:t>
            </w:r>
          </w:p>
        </w:tc>
        <w:tc>
          <w:tcPr>
            <w:tcW w:w="785" w:type="dxa"/>
          </w:tcPr>
          <w:p w14:paraId="7EDEFA14" w14:textId="15C94E3B" w:rsidR="00BE1B42" w:rsidRPr="00B578E3" w:rsidRDefault="00BE1B42" w:rsidP="00BE1B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4B2CC448" w14:textId="66CAE63A" w:rsidR="00BE1B42" w:rsidRPr="00B578E3" w:rsidRDefault="00BE1B42" w:rsidP="00BE1B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2BC39695" w14:textId="77777777" w:rsidR="00BE1B42" w:rsidRDefault="00BE1B42" w:rsidP="00BE1B4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CORELLA CREEK COMMUNITY LIVING AREA – BRUNETTE DOWNS</w:t>
            </w:r>
          </w:p>
          <w:p w14:paraId="0F72D11B" w14:textId="7493ECCC" w:rsidR="00BE1B42" w:rsidRPr="00B578E3" w:rsidRDefault="00BE1B42" w:rsidP="00022F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current position regarding the community living area to be established at C</w:t>
            </w:r>
            <w:r w:rsidR="00022F04">
              <w:rPr>
                <w:rFonts w:asciiTheme="minorHAnsi" w:hAnsiTheme="minorHAnsi" w:cs="Arial"/>
                <w:sz w:val="20"/>
              </w:rPr>
              <w:t>orella Creek on Brunette Downs.</w:t>
            </w:r>
          </w:p>
        </w:tc>
      </w:tr>
      <w:tr w:rsidR="00BE1B42" w:rsidRPr="00B00960" w14:paraId="6BE73123" w14:textId="77777777" w:rsidTr="00022F04">
        <w:tc>
          <w:tcPr>
            <w:cnfStyle w:val="001000000000" w:firstRow="0" w:lastRow="0" w:firstColumn="1" w:lastColumn="0" w:oddVBand="0" w:evenVBand="0" w:oddHBand="0" w:evenHBand="0" w:firstRowFirstColumn="0" w:firstRowLastColumn="0" w:lastRowFirstColumn="0" w:lastRowLastColumn="0"/>
            <w:tcW w:w="1037" w:type="dxa"/>
          </w:tcPr>
          <w:p w14:paraId="416A5926" w14:textId="48C1E955" w:rsidR="00BE1B42" w:rsidRPr="002A0538" w:rsidRDefault="00BE1B42" w:rsidP="00BE1B42">
            <w:pPr>
              <w:spacing w:before="120"/>
              <w:jc w:val="center"/>
              <w:rPr>
                <w:rFonts w:asciiTheme="minorHAnsi" w:hAnsiTheme="minorHAnsi" w:cs="Arial"/>
                <w:b/>
                <w:sz w:val="20"/>
              </w:rPr>
            </w:pPr>
            <w:r w:rsidRPr="002A0538">
              <w:rPr>
                <w:rFonts w:asciiTheme="minorHAnsi" w:hAnsiTheme="minorHAnsi" w:cs="Arial"/>
                <w:sz w:val="20"/>
              </w:rPr>
              <w:t>691</w:t>
            </w:r>
          </w:p>
        </w:tc>
        <w:tc>
          <w:tcPr>
            <w:tcW w:w="1037" w:type="dxa"/>
          </w:tcPr>
          <w:p w14:paraId="27EAD8EE" w14:textId="52214229" w:rsidR="00BE1B42" w:rsidRPr="002A0538" w:rsidRDefault="00BE1B42" w:rsidP="00BE1B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A0538">
              <w:rPr>
                <w:rFonts w:asciiTheme="minorHAnsi" w:hAnsiTheme="minorHAnsi" w:cs="Arial"/>
                <w:sz w:val="20"/>
              </w:rPr>
              <w:t>1/11/94</w:t>
            </w:r>
          </w:p>
        </w:tc>
        <w:tc>
          <w:tcPr>
            <w:tcW w:w="785" w:type="dxa"/>
          </w:tcPr>
          <w:p w14:paraId="7790D8EE" w14:textId="60F40864" w:rsidR="00BE1B42" w:rsidRPr="002A0538" w:rsidRDefault="00BE1B42" w:rsidP="00BE1B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A0538">
              <w:rPr>
                <w:rFonts w:asciiTheme="minorHAnsi" w:hAnsiTheme="minorHAnsi" w:cs="Arial"/>
                <w:sz w:val="20"/>
              </w:rPr>
              <w:t>WOS</w:t>
            </w:r>
          </w:p>
        </w:tc>
        <w:tc>
          <w:tcPr>
            <w:tcW w:w="850" w:type="dxa"/>
          </w:tcPr>
          <w:p w14:paraId="0ADF24B1" w14:textId="0CF2DAF1" w:rsidR="00BE1B42" w:rsidRPr="002A0538" w:rsidRDefault="00BE1B42" w:rsidP="00BE1B4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A0538">
              <w:rPr>
                <w:rFonts w:asciiTheme="minorHAnsi" w:hAnsiTheme="minorHAnsi" w:cs="Arial"/>
                <w:sz w:val="20"/>
              </w:rPr>
              <w:t>WOD</w:t>
            </w:r>
          </w:p>
        </w:tc>
        <w:tc>
          <w:tcPr>
            <w:tcW w:w="6599" w:type="dxa"/>
          </w:tcPr>
          <w:p w14:paraId="3FC59F5A" w14:textId="04D06073" w:rsidR="00BE1B42" w:rsidRPr="002A0538" w:rsidRDefault="00BE1B42" w:rsidP="00BE1B4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A0538">
              <w:rPr>
                <w:rFonts w:asciiTheme="minorHAnsi" w:hAnsiTheme="minorHAnsi" w:cs="Arial"/>
                <w:i/>
                <w:sz w:val="20"/>
              </w:rPr>
              <w:t>PASTORAL LAND ACT 1992</w:t>
            </w:r>
            <w:r w:rsidRPr="002A0538">
              <w:rPr>
                <w:rFonts w:asciiTheme="minorHAnsi" w:hAnsiTheme="minorHAnsi" w:cs="Arial"/>
                <w:sz w:val="20"/>
              </w:rPr>
              <w:t xml:space="preserve"> – SECTION 34(1)(a) PROPOSAL TO INC</w:t>
            </w:r>
            <w:r w:rsidR="00785AEB">
              <w:rPr>
                <w:rFonts w:asciiTheme="minorHAnsi" w:hAnsiTheme="minorHAnsi" w:cs="Arial"/>
                <w:sz w:val="20"/>
              </w:rPr>
              <w:t>REASE MAXIMUM HOLDING PROVISION</w:t>
            </w:r>
          </w:p>
          <w:p w14:paraId="2D8F4217" w14:textId="2F41EAC8" w:rsidR="00BE1B42" w:rsidRPr="002A0538" w:rsidRDefault="00BE1B42" w:rsidP="00785AE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A0538">
              <w:rPr>
                <w:rFonts w:asciiTheme="minorHAnsi" w:hAnsiTheme="minorHAnsi" w:cs="Arial"/>
                <w:sz w:val="20"/>
              </w:rPr>
              <w:t>To consider a proposal to acquire a</w:t>
            </w:r>
            <w:r w:rsidR="00785AEB">
              <w:rPr>
                <w:rFonts w:asciiTheme="minorHAnsi" w:hAnsiTheme="minorHAnsi" w:cs="Arial"/>
                <w:sz w:val="20"/>
              </w:rPr>
              <w:t>n</w:t>
            </w:r>
            <w:r w:rsidRPr="002A0538">
              <w:rPr>
                <w:rFonts w:asciiTheme="minorHAnsi" w:hAnsiTheme="minorHAnsi" w:cs="Arial"/>
                <w:sz w:val="20"/>
              </w:rPr>
              <w:t xml:space="preserve"> interest in Australi</w:t>
            </w:r>
            <w:r w:rsidR="002A0538" w:rsidRPr="002A0538">
              <w:rPr>
                <w:rFonts w:asciiTheme="minorHAnsi" w:hAnsiTheme="minorHAnsi" w:cs="Arial"/>
                <w:sz w:val="20"/>
              </w:rPr>
              <w:t>an Agricultural Company L</w:t>
            </w:r>
            <w:r w:rsidR="002A0538">
              <w:rPr>
                <w:rFonts w:asciiTheme="minorHAnsi" w:hAnsiTheme="minorHAnsi" w:cs="Arial"/>
                <w:sz w:val="20"/>
              </w:rPr>
              <w:t>imited</w:t>
            </w:r>
            <w:r w:rsidR="00785AEB">
              <w:rPr>
                <w:rFonts w:asciiTheme="minorHAnsi" w:hAnsiTheme="minorHAnsi" w:cs="Arial"/>
                <w:sz w:val="20"/>
              </w:rPr>
              <w:t>.</w:t>
            </w:r>
          </w:p>
        </w:tc>
      </w:tr>
      <w:tr w:rsidR="002A0538" w:rsidRPr="00B00960" w14:paraId="5B456F3E" w14:textId="77777777" w:rsidTr="00FF50FA">
        <w:tc>
          <w:tcPr>
            <w:cnfStyle w:val="001000000000" w:firstRow="0" w:lastRow="0" w:firstColumn="1" w:lastColumn="0" w:oddVBand="0" w:evenVBand="0" w:oddHBand="0" w:evenHBand="0" w:firstRowFirstColumn="0" w:firstRowLastColumn="0" w:lastRowFirstColumn="0" w:lastRowLastColumn="0"/>
            <w:tcW w:w="1037" w:type="dxa"/>
          </w:tcPr>
          <w:p w14:paraId="1F55022E" w14:textId="599993FA" w:rsidR="002A0538" w:rsidRPr="0060027C" w:rsidRDefault="002A0538" w:rsidP="002A0538">
            <w:pPr>
              <w:spacing w:before="120" w:after="120"/>
              <w:jc w:val="center"/>
              <w:rPr>
                <w:rFonts w:asciiTheme="minorHAnsi" w:hAnsiTheme="minorHAnsi" w:cs="Arial"/>
                <w:sz w:val="20"/>
              </w:rPr>
            </w:pPr>
            <w:r w:rsidRPr="00F82E8E">
              <w:rPr>
                <w:rFonts w:asciiTheme="minorHAnsi" w:hAnsiTheme="minorHAnsi" w:cs="Arial"/>
                <w:sz w:val="20"/>
              </w:rPr>
              <w:t>691</w:t>
            </w:r>
          </w:p>
        </w:tc>
        <w:tc>
          <w:tcPr>
            <w:tcW w:w="1037" w:type="dxa"/>
          </w:tcPr>
          <w:p w14:paraId="1B4158EF" w14:textId="73CEC5BE" w:rsidR="002A0538" w:rsidRPr="0060027C" w:rsidRDefault="002A0538" w:rsidP="002A053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82E8E">
              <w:rPr>
                <w:rFonts w:asciiTheme="minorHAnsi" w:hAnsiTheme="minorHAnsi" w:cs="Arial"/>
                <w:sz w:val="20"/>
              </w:rPr>
              <w:t>1/11/94</w:t>
            </w:r>
          </w:p>
        </w:tc>
        <w:tc>
          <w:tcPr>
            <w:tcW w:w="785" w:type="dxa"/>
          </w:tcPr>
          <w:p w14:paraId="34FD8179" w14:textId="5E8507C0" w:rsidR="002A0538" w:rsidRPr="0060027C" w:rsidRDefault="002A0538" w:rsidP="002A053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50" w:type="dxa"/>
          </w:tcPr>
          <w:p w14:paraId="7C5CBEB8" w14:textId="30874929" w:rsidR="002A0538" w:rsidRPr="0060027C" w:rsidRDefault="002A0538" w:rsidP="002A0538">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99" w:type="dxa"/>
          </w:tcPr>
          <w:p w14:paraId="55588740" w14:textId="6B11D409" w:rsidR="002A0538" w:rsidRDefault="002A0538" w:rsidP="002A053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1995/96 CAPITAL WORKS PROGRAM – DEVELOPMENT OF BAKEWELL AND ROSEBERY</w:t>
            </w:r>
          </w:p>
          <w:p w14:paraId="2600432D" w14:textId="27DC1C31" w:rsidR="002A0538" w:rsidRDefault="002A0538" w:rsidP="002A053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C913C8">
              <w:rPr>
                <w:rFonts w:asciiTheme="minorHAnsi" w:hAnsiTheme="minorHAnsi" w:cs="Arial"/>
                <w:sz w:val="20"/>
              </w:rPr>
              <w:t>consider a new item on the draft 1995/96 Capital Works Program called Development of Rosebery Stage 3 to enable sewer and road works to be constructed in early 1995/96.</w:t>
            </w:r>
          </w:p>
          <w:p w14:paraId="42325639" w14:textId="1ACA708B" w:rsidR="00FA0115" w:rsidRPr="00FA0115" w:rsidRDefault="008D3E42" w:rsidP="002A053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Pr>
                <w:rFonts w:asciiTheme="minorHAnsi" w:hAnsiTheme="minorHAnsi" w:cs="Arial"/>
                <w:color w:val="0070C0"/>
                <w:sz w:val="20"/>
              </w:rPr>
              <w:t>Submission d</w:t>
            </w:r>
            <w:r w:rsidR="00FA0115" w:rsidRPr="00FA0115">
              <w:rPr>
                <w:rFonts w:asciiTheme="minorHAnsi" w:hAnsiTheme="minorHAnsi" w:cs="Arial"/>
                <w:color w:val="0070C0"/>
                <w:sz w:val="20"/>
              </w:rPr>
              <w:t>eferred.</w:t>
            </w:r>
          </w:p>
          <w:p w14:paraId="0D0D88CA" w14:textId="5B313FAE" w:rsidR="002A0538" w:rsidRPr="001116E0" w:rsidRDefault="00DC5D4D" w:rsidP="002A0538">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D3E42">
              <w:rPr>
                <w:rFonts w:asciiTheme="minorHAnsi" w:hAnsiTheme="minorHAnsi" w:cs="Arial"/>
                <w:sz w:val="20"/>
              </w:rPr>
              <w:t xml:space="preserve">NB: </w:t>
            </w:r>
            <w:r w:rsidR="00224289" w:rsidRPr="008D3E42">
              <w:rPr>
                <w:rFonts w:asciiTheme="minorHAnsi" w:hAnsiTheme="minorHAnsi" w:cs="Arial"/>
                <w:sz w:val="20"/>
              </w:rPr>
              <w:t>The same record appears under the meeting held 18 November 1994.</w:t>
            </w:r>
          </w:p>
        </w:tc>
      </w:tr>
    </w:tbl>
    <w:p w14:paraId="712A7239" w14:textId="77777777" w:rsidR="00841799" w:rsidRDefault="00841799">
      <w:pPr>
        <w:rPr>
          <w:lang w:eastAsia="en-AU"/>
        </w:rPr>
      </w:pPr>
    </w:p>
    <w:p w14:paraId="5EEA1B9B" w14:textId="77777777" w:rsidR="00106AF1" w:rsidRDefault="00106AF1">
      <w:pPr>
        <w:rPr>
          <w:lang w:eastAsia="en-AU"/>
        </w:rPr>
      </w:pPr>
    </w:p>
    <w:tbl>
      <w:tblPr>
        <w:tblStyle w:val="NTGtable"/>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EB6EC4" w:rsidRPr="00B00960" w14:paraId="07E98C66" w14:textId="77777777" w:rsidTr="00C913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B0B90DF" w14:textId="1D83C942" w:rsidR="00EB6EC4" w:rsidRPr="00B00960" w:rsidRDefault="00EB6EC4" w:rsidP="00EB6EC4">
            <w:pPr>
              <w:jc w:val="center"/>
              <w:rPr>
                <w:rFonts w:asciiTheme="minorHAnsi" w:hAnsiTheme="minorHAnsi"/>
              </w:rPr>
            </w:pPr>
            <w:r w:rsidRPr="00B00960">
              <w:rPr>
                <w:rFonts w:asciiTheme="minorHAnsi" w:hAnsiTheme="minorHAnsi"/>
              </w:rPr>
              <w:t xml:space="preserve">Volume </w:t>
            </w:r>
            <w:r w:rsidR="00C913C8">
              <w:rPr>
                <w:rFonts w:asciiTheme="minorHAnsi" w:hAnsiTheme="minorHAnsi"/>
              </w:rPr>
              <w:t>451</w:t>
            </w:r>
          </w:p>
          <w:p w14:paraId="25C16918" w14:textId="2FB0FE65" w:rsidR="00EB6EC4" w:rsidRPr="00B00960" w:rsidRDefault="00EB6EC4" w:rsidP="00EB6EC4">
            <w:pPr>
              <w:jc w:val="center"/>
              <w:rPr>
                <w:rFonts w:asciiTheme="minorHAnsi" w:hAnsiTheme="minorHAnsi"/>
              </w:rPr>
            </w:pPr>
            <w:r w:rsidRPr="00B00960">
              <w:rPr>
                <w:rFonts w:asciiTheme="minorHAnsi" w:hAnsiTheme="minorHAnsi"/>
              </w:rPr>
              <w:t>Meeting date:</w:t>
            </w:r>
            <w:r>
              <w:rPr>
                <w:rFonts w:asciiTheme="minorHAnsi" w:hAnsiTheme="minorHAnsi"/>
              </w:rPr>
              <w:t xml:space="preserve"> </w:t>
            </w:r>
            <w:r w:rsidR="00C913C8">
              <w:rPr>
                <w:rFonts w:asciiTheme="minorHAnsi" w:hAnsiTheme="minorHAnsi"/>
              </w:rPr>
              <w:t xml:space="preserve">15 November 1994 </w:t>
            </w:r>
            <w:r w:rsidRPr="00B00960">
              <w:rPr>
                <w:rFonts w:asciiTheme="minorHAnsi" w:hAnsiTheme="minorHAnsi"/>
              </w:rPr>
              <w:t xml:space="preserve">– </w:t>
            </w:r>
            <w:r w:rsidR="00C913C8">
              <w:rPr>
                <w:rFonts w:asciiTheme="minorHAnsi" w:hAnsiTheme="minorHAnsi"/>
              </w:rPr>
              <w:t>Darwin</w:t>
            </w:r>
          </w:p>
        </w:tc>
      </w:tr>
      <w:tr w:rsidR="00EB6EC4" w:rsidRPr="00B00960" w14:paraId="4AFE2E32" w14:textId="77777777" w:rsidTr="0044719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F2F2F2" w:themeFill="background2" w:themeFillShade="F2"/>
          </w:tcPr>
          <w:p w14:paraId="25BBCDE4" w14:textId="77777777" w:rsidR="00EB6EC4" w:rsidRPr="00B00960" w:rsidRDefault="00EB6EC4" w:rsidP="00EB6EC4">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93" w:type="dxa"/>
            <w:shd w:val="clear" w:color="auto" w:fill="F2F2F2" w:themeFill="background2" w:themeFillShade="F2"/>
          </w:tcPr>
          <w:p w14:paraId="30D67D72" w14:textId="77777777" w:rsidR="00EB6EC4" w:rsidRPr="00B00960" w:rsidRDefault="00EB6EC4" w:rsidP="00EB6E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4" w:type="dxa"/>
            <w:shd w:val="clear" w:color="auto" w:fill="F2F2F2" w:themeFill="background2" w:themeFillShade="F2"/>
          </w:tcPr>
          <w:p w14:paraId="2F973B2F" w14:textId="77777777" w:rsidR="00EB6EC4" w:rsidRPr="00B00960" w:rsidRDefault="00EB6EC4" w:rsidP="00EB6E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48" w:type="dxa"/>
            <w:shd w:val="clear" w:color="auto" w:fill="F2F2F2" w:themeFill="background2" w:themeFillShade="F2"/>
          </w:tcPr>
          <w:p w14:paraId="57C63976" w14:textId="77777777" w:rsidR="00EB6EC4" w:rsidRPr="00B00960" w:rsidRDefault="00EB6EC4" w:rsidP="00EB6E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47" w:type="dxa"/>
            <w:shd w:val="clear" w:color="auto" w:fill="F2F2F2" w:themeFill="background2" w:themeFillShade="F2"/>
          </w:tcPr>
          <w:p w14:paraId="6A975754" w14:textId="77777777" w:rsidR="00EB6EC4" w:rsidRPr="00B00960" w:rsidRDefault="00EB6EC4" w:rsidP="00EB6EC4">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C913C8" w:rsidRPr="00B00960" w14:paraId="7E414A1C" w14:textId="77777777" w:rsidTr="00394A84">
        <w:tc>
          <w:tcPr>
            <w:cnfStyle w:val="001000000000" w:firstRow="0" w:lastRow="0" w:firstColumn="1" w:lastColumn="0" w:oddVBand="0" w:evenVBand="0" w:oddHBand="0" w:evenHBand="0" w:firstRowFirstColumn="0" w:firstRowLastColumn="0" w:lastRowFirstColumn="0" w:lastRowLastColumn="0"/>
            <w:tcW w:w="1036" w:type="dxa"/>
          </w:tcPr>
          <w:p w14:paraId="143F1799" w14:textId="745AF114" w:rsidR="00C913C8" w:rsidRPr="008B236D" w:rsidRDefault="00C913C8" w:rsidP="00C913C8">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5378FD7B" w14:textId="5FDF7A1C" w:rsidR="00C913C8" w:rsidRPr="008B236D" w:rsidRDefault="00C913C8" w:rsidP="00C913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63A13AA9" w14:textId="1B5C691A" w:rsidR="00C913C8" w:rsidRPr="008B236D" w:rsidRDefault="00C913C8" w:rsidP="00C913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7090</w:t>
            </w:r>
          </w:p>
        </w:tc>
        <w:tc>
          <w:tcPr>
            <w:tcW w:w="848" w:type="dxa"/>
          </w:tcPr>
          <w:p w14:paraId="3B546393" w14:textId="4338D79F" w:rsidR="00C913C8" w:rsidRPr="008B236D" w:rsidRDefault="00C913C8" w:rsidP="00C913C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8450</w:t>
            </w:r>
          </w:p>
        </w:tc>
        <w:tc>
          <w:tcPr>
            <w:tcW w:w="6547" w:type="dxa"/>
          </w:tcPr>
          <w:p w14:paraId="1D45D1E9" w14:textId="77777777" w:rsidR="00C913C8" w:rsidRDefault="00C913C8" w:rsidP="00C913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NORTHERN TERRITORY GOVERNMENT WOMEN'S PLAN OF ACTION</w:t>
            </w:r>
          </w:p>
          <w:p w14:paraId="62D41BF4" w14:textId="0BE83830" w:rsidR="0086653B" w:rsidRPr="001E337C" w:rsidRDefault="008B236D" w:rsidP="001E337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w:t>
            </w:r>
            <w:r w:rsidR="001E337C">
              <w:rPr>
                <w:rFonts w:asciiTheme="minorHAnsi" w:hAnsiTheme="minorHAnsi" w:cs="Arial"/>
                <w:sz w:val="20"/>
              </w:rPr>
              <w:t xml:space="preserve">Looking Ahead, </w:t>
            </w:r>
            <w:r>
              <w:rPr>
                <w:rFonts w:asciiTheme="minorHAnsi" w:hAnsiTheme="minorHAnsi" w:cs="Arial"/>
                <w:sz w:val="20"/>
              </w:rPr>
              <w:t>A Plan of Action for Women in the Northern Territory 2000”.</w:t>
            </w:r>
          </w:p>
        </w:tc>
      </w:tr>
      <w:tr w:rsidR="0044719E" w:rsidRPr="00B00960" w14:paraId="56799839"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4E9927A3" w14:textId="6469FDDC" w:rsidR="0044719E" w:rsidRPr="008B236D" w:rsidRDefault="0044719E" w:rsidP="0044719E">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649270DA" w14:textId="513CC8EC" w:rsidR="0044719E" w:rsidRPr="008B236D" w:rsidRDefault="0044719E" w:rsidP="0044719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610056D3" w14:textId="23F4E412" w:rsidR="0044719E" w:rsidRPr="008B236D" w:rsidRDefault="0044719E" w:rsidP="0044719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7091</w:t>
            </w:r>
          </w:p>
        </w:tc>
        <w:tc>
          <w:tcPr>
            <w:tcW w:w="848" w:type="dxa"/>
          </w:tcPr>
          <w:p w14:paraId="650FD19D" w14:textId="04DE5452" w:rsidR="0044719E" w:rsidRPr="008B236D" w:rsidRDefault="0044719E" w:rsidP="0044719E">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8451</w:t>
            </w:r>
          </w:p>
        </w:tc>
        <w:tc>
          <w:tcPr>
            <w:tcW w:w="6547" w:type="dxa"/>
          </w:tcPr>
          <w:p w14:paraId="4CD9732D" w14:textId="77777777" w:rsidR="0044719E" w:rsidRDefault="0044719E" w:rsidP="0044719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SPORTS BETTING</w:t>
            </w:r>
          </w:p>
          <w:p w14:paraId="2AE962A2" w14:textId="4190DE36" w:rsidR="0044719E" w:rsidRPr="0044719E" w:rsidRDefault="0044719E" w:rsidP="0044719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Racing and Betting Act</w:t>
            </w:r>
            <w:r>
              <w:rPr>
                <w:rFonts w:asciiTheme="minorHAnsi" w:hAnsiTheme="minorHAnsi" w:cs="Arial"/>
                <w:sz w:val="20"/>
              </w:rPr>
              <w:t xml:space="preserve"> and Regulations consistent with recommendations in the </w:t>
            </w:r>
            <w:proofErr w:type="spellStart"/>
            <w:r>
              <w:rPr>
                <w:rFonts w:asciiTheme="minorHAnsi" w:hAnsiTheme="minorHAnsi" w:cs="Arial"/>
                <w:sz w:val="20"/>
              </w:rPr>
              <w:t>Cavanough</w:t>
            </w:r>
            <w:proofErr w:type="spellEnd"/>
            <w:r>
              <w:rPr>
                <w:rFonts w:asciiTheme="minorHAnsi" w:hAnsiTheme="minorHAnsi" w:cs="Arial"/>
                <w:sz w:val="20"/>
              </w:rPr>
              <w:t xml:space="preserve"> Report on sports book making, including a reduction in turnover tax for wagers received from persons in Australia and New Zealand to 0.5 percent.</w:t>
            </w:r>
          </w:p>
        </w:tc>
      </w:tr>
      <w:tr w:rsidR="002B4269" w:rsidRPr="00B00960" w14:paraId="5C6AC95A"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7F516F8C" w14:textId="55C3EC39"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lastRenderedPageBreak/>
              <w:t>693</w:t>
            </w:r>
          </w:p>
        </w:tc>
        <w:tc>
          <w:tcPr>
            <w:tcW w:w="1093" w:type="dxa"/>
          </w:tcPr>
          <w:p w14:paraId="7231522E" w14:textId="584A1DD9"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692AA685" w14:textId="5B15DAFB"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7092</w:t>
            </w:r>
          </w:p>
        </w:tc>
        <w:tc>
          <w:tcPr>
            <w:tcW w:w="848" w:type="dxa"/>
          </w:tcPr>
          <w:p w14:paraId="2443273E" w14:textId="707EB695"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8452</w:t>
            </w:r>
          </w:p>
        </w:tc>
        <w:tc>
          <w:tcPr>
            <w:tcW w:w="6547" w:type="dxa"/>
          </w:tcPr>
          <w:p w14:paraId="360C9A1B"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SERVICE AGREEMENT - PROVISION OF VALUATION SERVICES BY THE AUSTRALIAN VALUATION OFFICE</w:t>
            </w:r>
          </w:p>
          <w:p w14:paraId="3F4530B8" w14:textId="3449E1D2" w:rsidR="0086653B" w:rsidRPr="008B236D" w:rsidRDefault="001B5834" w:rsidP="0086653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entering into a formal agreement with the Commonwealth of Australia covering the provision of valuation services.</w:t>
            </w:r>
          </w:p>
        </w:tc>
      </w:tr>
      <w:tr w:rsidR="002B4269" w:rsidRPr="00B00960" w14:paraId="214BDCF8" w14:textId="77777777" w:rsidTr="00394A84">
        <w:tc>
          <w:tcPr>
            <w:cnfStyle w:val="001000000000" w:firstRow="0" w:lastRow="0" w:firstColumn="1" w:lastColumn="0" w:oddVBand="0" w:evenVBand="0" w:oddHBand="0" w:evenHBand="0" w:firstRowFirstColumn="0" w:firstRowLastColumn="0" w:lastRowFirstColumn="0" w:lastRowLastColumn="0"/>
            <w:tcW w:w="1036" w:type="dxa"/>
          </w:tcPr>
          <w:p w14:paraId="3E2135E1" w14:textId="191F079F" w:rsidR="002B4269" w:rsidRPr="00084E62" w:rsidRDefault="002B4269" w:rsidP="002B4269">
            <w:pPr>
              <w:spacing w:before="120"/>
              <w:jc w:val="center"/>
              <w:rPr>
                <w:rFonts w:asciiTheme="minorHAnsi" w:hAnsiTheme="minorHAnsi" w:cs="Arial"/>
                <w:sz w:val="20"/>
              </w:rPr>
            </w:pPr>
            <w:r w:rsidRPr="00084E62">
              <w:rPr>
                <w:rFonts w:asciiTheme="minorHAnsi" w:hAnsiTheme="minorHAnsi" w:cs="Arial"/>
                <w:sz w:val="20"/>
              </w:rPr>
              <w:t>693</w:t>
            </w:r>
          </w:p>
        </w:tc>
        <w:tc>
          <w:tcPr>
            <w:tcW w:w="1093" w:type="dxa"/>
          </w:tcPr>
          <w:p w14:paraId="1B1CC099" w14:textId="56742AF6" w:rsidR="002B4269" w:rsidRPr="00084E62"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4E62">
              <w:rPr>
                <w:rFonts w:asciiTheme="minorHAnsi" w:hAnsiTheme="minorHAnsi" w:cs="Arial"/>
                <w:sz w:val="20"/>
              </w:rPr>
              <w:t>15/11/94</w:t>
            </w:r>
          </w:p>
        </w:tc>
        <w:tc>
          <w:tcPr>
            <w:tcW w:w="784" w:type="dxa"/>
          </w:tcPr>
          <w:p w14:paraId="3915687A" w14:textId="226C75D4" w:rsidR="002B4269" w:rsidRPr="00084E62"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4E62">
              <w:rPr>
                <w:rFonts w:asciiTheme="minorHAnsi" w:hAnsiTheme="minorHAnsi" w:cs="Arial"/>
                <w:sz w:val="20"/>
              </w:rPr>
              <w:t>7093</w:t>
            </w:r>
          </w:p>
        </w:tc>
        <w:tc>
          <w:tcPr>
            <w:tcW w:w="848" w:type="dxa"/>
          </w:tcPr>
          <w:p w14:paraId="0555E152" w14:textId="35F11D28" w:rsidR="002B4269" w:rsidRPr="00084E62"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4E62">
              <w:rPr>
                <w:rFonts w:asciiTheme="minorHAnsi" w:hAnsiTheme="minorHAnsi" w:cs="Arial"/>
                <w:sz w:val="20"/>
              </w:rPr>
              <w:t>8453</w:t>
            </w:r>
          </w:p>
        </w:tc>
        <w:tc>
          <w:tcPr>
            <w:tcW w:w="6547" w:type="dxa"/>
          </w:tcPr>
          <w:p w14:paraId="3ED66DBD" w14:textId="77777777" w:rsidR="002B4269" w:rsidRPr="00084E62"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4E62">
              <w:rPr>
                <w:rFonts w:asciiTheme="minorHAnsi" w:hAnsiTheme="minorHAnsi" w:cs="Arial"/>
                <w:sz w:val="20"/>
              </w:rPr>
              <w:t>DISCUSSION PAPER - LAND APPLICATION BY ANNEAR HOLDINGS PTY LTD AND ANJEN HOLDINGS PTY LTD</w:t>
            </w:r>
          </w:p>
          <w:p w14:paraId="4AB1C7D4" w14:textId="587A0896" w:rsidR="00084E62" w:rsidRPr="00084E62" w:rsidRDefault="00BA65A8" w:rsidP="00084E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4E62">
              <w:rPr>
                <w:rFonts w:asciiTheme="minorHAnsi" w:hAnsiTheme="minorHAnsi" w:cs="Arial"/>
                <w:sz w:val="20"/>
              </w:rPr>
              <w:t xml:space="preserve">To note further information regarding the land application by Annear Holdings Pty Ltd and </w:t>
            </w:r>
            <w:proofErr w:type="spellStart"/>
            <w:r w:rsidRPr="00084E62">
              <w:rPr>
                <w:rFonts w:asciiTheme="minorHAnsi" w:hAnsiTheme="minorHAnsi" w:cs="Arial"/>
                <w:sz w:val="20"/>
              </w:rPr>
              <w:t>Anjen</w:t>
            </w:r>
            <w:proofErr w:type="spellEnd"/>
            <w:r w:rsidRPr="00084E62">
              <w:rPr>
                <w:rFonts w:asciiTheme="minorHAnsi" w:hAnsiTheme="minorHAnsi" w:cs="Arial"/>
                <w:sz w:val="20"/>
              </w:rPr>
              <w:t xml:space="preserve"> Holdings Pty Ltd to develop land adjoining lots on Gonzales Road, Town of Darwin for a marina and service commercial/residential development.</w:t>
            </w:r>
          </w:p>
        </w:tc>
      </w:tr>
      <w:tr w:rsidR="00084E62" w:rsidRPr="00B00960" w14:paraId="1FC849EA" w14:textId="77777777" w:rsidTr="00394A84">
        <w:tc>
          <w:tcPr>
            <w:cnfStyle w:val="001000000000" w:firstRow="0" w:lastRow="0" w:firstColumn="1" w:lastColumn="0" w:oddVBand="0" w:evenVBand="0" w:oddHBand="0" w:evenHBand="0" w:firstRowFirstColumn="0" w:firstRowLastColumn="0" w:lastRowFirstColumn="0" w:lastRowLastColumn="0"/>
            <w:tcW w:w="1036" w:type="dxa"/>
          </w:tcPr>
          <w:p w14:paraId="276A4F11" w14:textId="385F4D03" w:rsidR="00084E62" w:rsidRPr="00084E62" w:rsidRDefault="00084E62" w:rsidP="00084E62">
            <w:pPr>
              <w:spacing w:before="120"/>
              <w:jc w:val="center"/>
              <w:rPr>
                <w:rFonts w:asciiTheme="minorHAnsi" w:hAnsiTheme="minorHAnsi" w:cs="Arial"/>
                <w:sz w:val="20"/>
              </w:rPr>
            </w:pPr>
            <w:r w:rsidRPr="00084E62">
              <w:rPr>
                <w:rFonts w:asciiTheme="minorHAnsi" w:hAnsiTheme="minorHAnsi" w:cs="Arial"/>
                <w:sz w:val="20"/>
              </w:rPr>
              <w:t>693</w:t>
            </w:r>
          </w:p>
        </w:tc>
        <w:tc>
          <w:tcPr>
            <w:tcW w:w="1093" w:type="dxa"/>
          </w:tcPr>
          <w:p w14:paraId="346805AF" w14:textId="3B1A3F90" w:rsidR="00084E62" w:rsidRPr="00084E62" w:rsidRDefault="00084E62" w:rsidP="00084E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84E62">
              <w:rPr>
                <w:rFonts w:asciiTheme="minorHAnsi" w:hAnsiTheme="minorHAnsi" w:cs="Arial"/>
                <w:sz w:val="20"/>
              </w:rPr>
              <w:t>15/11/94</w:t>
            </w:r>
          </w:p>
        </w:tc>
        <w:tc>
          <w:tcPr>
            <w:tcW w:w="784" w:type="dxa"/>
          </w:tcPr>
          <w:p w14:paraId="15AEE17E" w14:textId="389D3F4D" w:rsidR="00084E62" w:rsidRPr="00084E62" w:rsidRDefault="00084E62" w:rsidP="00084E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7094</w:t>
            </w:r>
          </w:p>
        </w:tc>
        <w:tc>
          <w:tcPr>
            <w:tcW w:w="848" w:type="dxa"/>
          </w:tcPr>
          <w:p w14:paraId="710D6D38" w14:textId="554816BE" w:rsidR="00084E62" w:rsidRPr="00084E62" w:rsidRDefault="00084E62" w:rsidP="00084E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8454</w:t>
            </w:r>
          </w:p>
        </w:tc>
        <w:tc>
          <w:tcPr>
            <w:tcW w:w="6547" w:type="dxa"/>
          </w:tcPr>
          <w:p w14:paraId="3DC99CB9" w14:textId="77777777" w:rsidR="00084E62" w:rsidRDefault="00084E62" w:rsidP="00084E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REVIEW OF THE </w:t>
            </w:r>
            <w:r>
              <w:rPr>
                <w:rFonts w:asciiTheme="minorHAnsi" w:hAnsiTheme="minorHAnsi" w:cs="Arial"/>
                <w:i/>
                <w:sz w:val="20"/>
              </w:rPr>
              <w:t>TENANCY ACT</w:t>
            </w:r>
          </w:p>
          <w:p w14:paraId="0F7C1928" w14:textId="31454B7C" w:rsidR="00585B10" w:rsidRDefault="00585B10" w:rsidP="00084E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recommendations of the Tenancy Working Group appointed to review tenancy law relating to residential/domestic tenancy.</w:t>
            </w:r>
          </w:p>
          <w:p w14:paraId="2B24045E" w14:textId="3877F428" w:rsidR="00407F94" w:rsidRPr="00394A84" w:rsidRDefault="00084E62" w:rsidP="00407F9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084E62">
              <w:rPr>
                <w:rFonts w:asciiTheme="minorHAnsi" w:hAnsiTheme="minorHAnsi" w:cs="Arial"/>
                <w:color w:val="0070C0"/>
                <w:sz w:val="20"/>
              </w:rPr>
              <w:t>Submission deferred.</w:t>
            </w:r>
          </w:p>
        </w:tc>
      </w:tr>
      <w:tr w:rsidR="002B4269" w:rsidRPr="00B00960" w14:paraId="0C05DBB3"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02A444A0" w14:textId="37A27997" w:rsidR="002B4269" w:rsidRPr="00407F94" w:rsidRDefault="002B4269" w:rsidP="002B4269">
            <w:pPr>
              <w:spacing w:before="120"/>
              <w:jc w:val="center"/>
              <w:rPr>
                <w:rFonts w:asciiTheme="minorHAnsi" w:hAnsiTheme="minorHAnsi" w:cs="Arial"/>
                <w:sz w:val="20"/>
              </w:rPr>
            </w:pPr>
            <w:r w:rsidRPr="00407F94">
              <w:rPr>
                <w:rFonts w:asciiTheme="minorHAnsi" w:hAnsiTheme="minorHAnsi" w:cs="Arial"/>
                <w:sz w:val="20"/>
              </w:rPr>
              <w:t>693</w:t>
            </w:r>
          </w:p>
        </w:tc>
        <w:tc>
          <w:tcPr>
            <w:tcW w:w="1093" w:type="dxa"/>
          </w:tcPr>
          <w:p w14:paraId="72E95D54" w14:textId="6F1F766F" w:rsidR="002B4269" w:rsidRPr="00407F94"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07F94">
              <w:rPr>
                <w:rFonts w:asciiTheme="minorHAnsi" w:hAnsiTheme="minorHAnsi" w:cs="Arial"/>
                <w:sz w:val="20"/>
              </w:rPr>
              <w:t>15/11/94</w:t>
            </w:r>
          </w:p>
        </w:tc>
        <w:tc>
          <w:tcPr>
            <w:tcW w:w="784" w:type="dxa"/>
          </w:tcPr>
          <w:p w14:paraId="7DAE49FD" w14:textId="3E295AC2" w:rsidR="002B4269" w:rsidRPr="00407F94"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07F94">
              <w:rPr>
                <w:rFonts w:asciiTheme="minorHAnsi" w:hAnsiTheme="minorHAnsi" w:cs="Arial"/>
                <w:sz w:val="20"/>
              </w:rPr>
              <w:t>7095</w:t>
            </w:r>
          </w:p>
        </w:tc>
        <w:tc>
          <w:tcPr>
            <w:tcW w:w="848" w:type="dxa"/>
          </w:tcPr>
          <w:p w14:paraId="22596406" w14:textId="538BABA7" w:rsidR="002B4269" w:rsidRPr="00407F94"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07F94">
              <w:rPr>
                <w:rFonts w:asciiTheme="minorHAnsi" w:hAnsiTheme="minorHAnsi" w:cs="Arial"/>
                <w:sz w:val="20"/>
              </w:rPr>
              <w:t>8455</w:t>
            </w:r>
          </w:p>
        </w:tc>
        <w:tc>
          <w:tcPr>
            <w:tcW w:w="6547" w:type="dxa"/>
          </w:tcPr>
          <w:p w14:paraId="7DF9BBED" w14:textId="77777777" w:rsidR="00084E62"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407F94">
              <w:rPr>
                <w:rFonts w:asciiTheme="minorHAnsi" w:hAnsiTheme="minorHAnsi" w:cs="Arial"/>
                <w:i/>
                <w:sz w:val="20"/>
              </w:rPr>
              <w:t>MINE MANAGEMENT AMENDMENT ACT</w:t>
            </w:r>
          </w:p>
          <w:p w14:paraId="5A5F106C" w14:textId="6751FF62" w:rsidR="00BD165B" w:rsidRPr="00407F94" w:rsidRDefault="00407F94" w:rsidP="00BD165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Mine Management Amendment Act </w:t>
            </w:r>
            <w:r w:rsidR="00BD165B">
              <w:rPr>
                <w:rFonts w:asciiTheme="minorHAnsi" w:hAnsiTheme="minorHAnsi" w:cs="Arial"/>
                <w:sz w:val="20"/>
              </w:rPr>
              <w:t>to provide for greater cooperation in occupational health and safety matters between mine management and mine workers.</w:t>
            </w:r>
          </w:p>
        </w:tc>
      </w:tr>
      <w:tr w:rsidR="002B4269" w:rsidRPr="00B00960" w14:paraId="7BF7FB28"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4AEFB342" w14:textId="1513D00C"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68BCB5C1" w14:textId="34211335"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2A959198" w14:textId="62BA4802"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7096</w:t>
            </w:r>
          </w:p>
        </w:tc>
        <w:tc>
          <w:tcPr>
            <w:tcW w:w="848" w:type="dxa"/>
          </w:tcPr>
          <w:p w14:paraId="46FF3DF3" w14:textId="1F695F47"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8456</w:t>
            </w:r>
          </w:p>
        </w:tc>
        <w:tc>
          <w:tcPr>
            <w:tcW w:w="6547" w:type="dxa"/>
          </w:tcPr>
          <w:p w14:paraId="51DC1FB1"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ALICE SPRINGS: TOWN BASIN SECONDARY WATER SUPPLY</w:t>
            </w:r>
          </w:p>
          <w:p w14:paraId="48F862ED" w14:textId="7FA8E503" w:rsidR="00BD165B" w:rsidRPr="008B236D" w:rsidRDefault="00BD165B"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establishment of a secondary water supply and principles for customer connections.</w:t>
            </w:r>
          </w:p>
        </w:tc>
      </w:tr>
      <w:tr w:rsidR="002B4269" w:rsidRPr="00B00960" w14:paraId="592803B5"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144B9C5A" w14:textId="372FC742"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33B9D654" w14:textId="3EFBED52"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7B601FBE" w14:textId="41098757"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7097</w:t>
            </w:r>
          </w:p>
        </w:tc>
        <w:tc>
          <w:tcPr>
            <w:tcW w:w="848" w:type="dxa"/>
          </w:tcPr>
          <w:p w14:paraId="31AEA3F3" w14:textId="2599E9A7"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8457</w:t>
            </w:r>
          </w:p>
        </w:tc>
        <w:tc>
          <w:tcPr>
            <w:tcW w:w="6547" w:type="dxa"/>
          </w:tcPr>
          <w:p w14:paraId="1BAA300B"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SEPARATION OF ROLES - WATER RESOURCE MANAGEMENT AND REGULATION</w:t>
            </w:r>
          </w:p>
          <w:p w14:paraId="13D478B9" w14:textId="31A0D331" w:rsidR="00BD165B" w:rsidRPr="008B236D" w:rsidRDefault="00BD165B"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options for positioning of the Water Resources function within Government.</w:t>
            </w:r>
          </w:p>
        </w:tc>
      </w:tr>
      <w:tr w:rsidR="002B4269" w:rsidRPr="00B00960" w14:paraId="62BA296F"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5EE1F9E5" w14:textId="1A28C5AC"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1E3CBF47" w14:textId="293421D1"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1B82CEA7" w14:textId="102E7562"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7098</w:t>
            </w:r>
          </w:p>
        </w:tc>
        <w:tc>
          <w:tcPr>
            <w:tcW w:w="848" w:type="dxa"/>
          </w:tcPr>
          <w:p w14:paraId="043E9791" w14:textId="6159E6D9"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8458</w:t>
            </w:r>
          </w:p>
        </w:tc>
        <w:tc>
          <w:tcPr>
            <w:tcW w:w="6547" w:type="dxa"/>
          </w:tcPr>
          <w:p w14:paraId="61D704BE"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D165B">
              <w:rPr>
                <w:rFonts w:asciiTheme="minorHAnsi" w:hAnsiTheme="minorHAnsi" w:cs="Arial"/>
                <w:i/>
                <w:sz w:val="20"/>
              </w:rPr>
              <w:t>WORK HEALTH ACT</w:t>
            </w:r>
            <w:r w:rsidRPr="008B236D">
              <w:rPr>
                <w:rFonts w:asciiTheme="minorHAnsi" w:hAnsiTheme="minorHAnsi" w:cs="Arial"/>
                <w:sz w:val="20"/>
              </w:rPr>
              <w:t xml:space="preserve"> AMENDMENT</w:t>
            </w:r>
          </w:p>
          <w:p w14:paraId="2537C98A" w14:textId="467C4B60" w:rsidR="00BD165B" w:rsidRDefault="00BD165B"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amending the Act to accommodate miscellaneous proposals, including matters arising </w:t>
            </w:r>
            <w:proofErr w:type="gramStart"/>
            <w:r>
              <w:rPr>
                <w:rFonts w:asciiTheme="minorHAnsi" w:hAnsiTheme="minorHAnsi" w:cs="Arial"/>
                <w:sz w:val="20"/>
              </w:rPr>
              <w:t>as a result of</w:t>
            </w:r>
            <w:proofErr w:type="gramEnd"/>
            <w:r>
              <w:rPr>
                <w:rFonts w:asciiTheme="minorHAnsi" w:hAnsiTheme="minorHAnsi" w:cs="Arial"/>
                <w:sz w:val="20"/>
              </w:rPr>
              <w:t xml:space="preserve"> legal opinions or decisions of th</w:t>
            </w:r>
            <w:r w:rsidR="00DF278E">
              <w:rPr>
                <w:rFonts w:asciiTheme="minorHAnsi" w:hAnsiTheme="minorHAnsi" w:cs="Arial"/>
                <w:sz w:val="20"/>
              </w:rPr>
              <w:t xml:space="preserve">e courts </w:t>
            </w:r>
            <w:r>
              <w:rPr>
                <w:rFonts w:asciiTheme="minorHAnsi" w:hAnsiTheme="minorHAnsi" w:cs="Arial"/>
                <w:sz w:val="20"/>
              </w:rPr>
              <w:t xml:space="preserve">and </w:t>
            </w:r>
            <w:r w:rsidR="00DF278E">
              <w:rPr>
                <w:rFonts w:asciiTheme="minorHAnsi" w:hAnsiTheme="minorHAnsi" w:cs="Arial"/>
                <w:sz w:val="20"/>
              </w:rPr>
              <w:t>matters arising fr</w:t>
            </w:r>
            <w:r w:rsidR="00B471A6">
              <w:rPr>
                <w:rFonts w:asciiTheme="minorHAnsi" w:hAnsiTheme="minorHAnsi" w:cs="Arial"/>
                <w:sz w:val="20"/>
              </w:rPr>
              <w:t>om certain election commitments.</w:t>
            </w:r>
          </w:p>
          <w:p w14:paraId="1D04F866" w14:textId="1685310E" w:rsidR="0086653B" w:rsidRPr="00B471A6" w:rsidRDefault="00BD165B" w:rsidP="003B41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BD165B">
              <w:rPr>
                <w:rFonts w:asciiTheme="minorHAnsi" w:hAnsiTheme="minorHAnsi" w:cs="Arial"/>
                <w:color w:val="0070C0"/>
                <w:sz w:val="20"/>
              </w:rPr>
              <w:t>Submission deferred.</w:t>
            </w:r>
          </w:p>
        </w:tc>
      </w:tr>
      <w:tr w:rsidR="002B4269" w:rsidRPr="00B00960" w14:paraId="185A225E" w14:textId="77777777" w:rsidTr="00394A84">
        <w:tc>
          <w:tcPr>
            <w:cnfStyle w:val="001000000000" w:firstRow="0" w:lastRow="0" w:firstColumn="1" w:lastColumn="0" w:oddVBand="0" w:evenVBand="0" w:oddHBand="0" w:evenHBand="0" w:firstRowFirstColumn="0" w:firstRowLastColumn="0" w:lastRowFirstColumn="0" w:lastRowLastColumn="0"/>
            <w:tcW w:w="1036" w:type="dxa"/>
          </w:tcPr>
          <w:p w14:paraId="1AD47300" w14:textId="1B74E886"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634C7B26" w14:textId="6F0921C3"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081D4AD5" w14:textId="21E4B289"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7099</w:t>
            </w:r>
          </w:p>
        </w:tc>
        <w:tc>
          <w:tcPr>
            <w:tcW w:w="848" w:type="dxa"/>
          </w:tcPr>
          <w:p w14:paraId="66CC81AD" w14:textId="5DA1E77E"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8459</w:t>
            </w:r>
          </w:p>
        </w:tc>
        <w:tc>
          <w:tcPr>
            <w:tcW w:w="6547" w:type="dxa"/>
          </w:tcPr>
          <w:p w14:paraId="1A828D2E"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PETROLEUM INDEPENDENT AND EXPLORATION CORPORATION - DARWIN OIL REFINERY PROJECT</w:t>
            </w:r>
          </w:p>
          <w:p w14:paraId="6310D8CD" w14:textId="0965C096" w:rsidR="00C62E19" w:rsidRPr="008B236D" w:rsidRDefault="006F2E50" w:rsidP="00394A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advise Cabinet of progress to achieve an oil refinery in Darwin and encourage Petroleum Independent and Exploration Corporation (PIE) to proceed with a detailed feasibility study.</w:t>
            </w:r>
          </w:p>
        </w:tc>
      </w:tr>
      <w:tr w:rsidR="002B4269" w:rsidRPr="00B00960" w14:paraId="104BBD36"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54E52738" w14:textId="7D67FB45"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lastRenderedPageBreak/>
              <w:t>693</w:t>
            </w:r>
          </w:p>
        </w:tc>
        <w:tc>
          <w:tcPr>
            <w:tcW w:w="1093" w:type="dxa"/>
          </w:tcPr>
          <w:p w14:paraId="761E7C96" w14:textId="191F8F43"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0A9E8041" w14:textId="11727710"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7100</w:t>
            </w:r>
          </w:p>
        </w:tc>
        <w:tc>
          <w:tcPr>
            <w:tcW w:w="848" w:type="dxa"/>
          </w:tcPr>
          <w:p w14:paraId="7DAAF788" w14:textId="6F4E53E9"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8460</w:t>
            </w:r>
          </w:p>
        </w:tc>
        <w:tc>
          <w:tcPr>
            <w:tcW w:w="6547" w:type="dxa"/>
          </w:tcPr>
          <w:p w14:paraId="5CC02156"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EXECUTIVE COUNCIL PAPERS</w:t>
            </w:r>
          </w:p>
          <w:p w14:paraId="3C75DA7D" w14:textId="6336EDCA" w:rsidR="00C62E19" w:rsidRPr="008B236D" w:rsidRDefault="00C62E1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5D00B7" w:rsidRPr="00B00960" w14:paraId="4CFF9D40"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61FF2C57" w14:textId="2610593D" w:rsidR="005D00B7" w:rsidRPr="008B236D" w:rsidRDefault="005D00B7" w:rsidP="005D00B7">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1554E777" w14:textId="5C3C3494" w:rsidR="005D00B7" w:rsidRPr="008B236D" w:rsidRDefault="005D00B7" w:rsidP="005D00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75407C3F" w14:textId="137574DB" w:rsidR="005D00B7" w:rsidRPr="008B236D" w:rsidRDefault="005D00B7" w:rsidP="005D00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7101</w:t>
            </w:r>
          </w:p>
        </w:tc>
        <w:tc>
          <w:tcPr>
            <w:tcW w:w="848" w:type="dxa"/>
          </w:tcPr>
          <w:p w14:paraId="45EB69AF" w14:textId="7F0E1255" w:rsidR="005D00B7" w:rsidRPr="008B236D" w:rsidRDefault="005D00B7" w:rsidP="005D00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8461</w:t>
            </w:r>
          </w:p>
        </w:tc>
        <w:tc>
          <w:tcPr>
            <w:tcW w:w="6547" w:type="dxa"/>
          </w:tcPr>
          <w:p w14:paraId="6D3599BC" w14:textId="77777777" w:rsidR="005D00B7" w:rsidRDefault="005D00B7" w:rsidP="005D00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OFFSHORE CONSTITUTIONAL SETTLEMENT – JURISDICTIONAL ARRANGEMENTS FOR FISHERIES IN WATER ADJACENT TO THE NORTHERN TERRITORY</w:t>
            </w:r>
          </w:p>
          <w:p w14:paraId="73422E85" w14:textId="14CD30E9" w:rsidR="005D00B7" w:rsidRPr="005D00B7" w:rsidRDefault="005D00B7" w:rsidP="005D00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revoking of existing gear-based arrangements, the introduction of new resource-based arrangements, and the Minister </w:t>
            </w:r>
            <w:proofErr w:type="gramStart"/>
            <w:r>
              <w:rPr>
                <w:rFonts w:asciiTheme="minorHAnsi" w:hAnsiTheme="minorHAnsi" w:cs="Arial"/>
                <w:sz w:val="20"/>
              </w:rPr>
              <w:t>entering into</w:t>
            </w:r>
            <w:proofErr w:type="gramEnd"/>
            <w:r>
              <w:rPr>
                <w:rFonts w:asciiTheme="minorHAnsi" w:hAnsiTheme="minorHAnsi" w:cs="Arial"/>
                <w:sz w:val="20"/>
              </w:rPr>
              <w:t xml:space="preserve"> Memorandums of Understanding with Queensland, Western Australia and the Commonwealth.</w:t>
            </w:r>
          </w:p>
        </w:tc>
      </w:tr>
      <w:tr w:rsidR="002B4269" w:rsidRPr="00B00960" w14:paraId="6270CAEA"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5B2024AE" w14:textId="5414F32F"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7B2BFE80" w14:textId="42C23235"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61CF65CA" w14:textId="3156D291"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7102</w:t>
            </w:r>
          </w:p>
        </w:tc>
        <w:tc>
          <w:tcPr>
            <w:tcW w:w="848" w:type="dxa"/>
          </w:tcPr>
          <w:p w14:paraId="6C80E8CC" w14:textId="6AD8C5A3"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8462</w:t>
            </w:r>
          </w:p>
        </w:tc>
        <w:tc>
          <w:tcPr>
            <w:tcW w:w="6547" w:type="dxa"/>
          </w:tcPr>
          <w:p w14:paraId="61E444D4"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C62E19">
              <w:rPr>
                <w:rFonts w:asciiTheme="minorHAnsi" w:hAnsiTheme="minorHAnsi" w:cs="Arial"/>
                <w:i/>
                <w:sz w:val="20"/>
              </w:rPr>
              <w:t>FINANCIAL MANAGEMENT ACT</w:t>
            </w:r>
          </w:p>
          <w:p w14:paraId="286FC1F6" w14:textId="0812470B" w:rsidR="005D00B7" w:rsidRPr="00C62E19" w:rsidRDefault="005D00B7"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Financial Management Bill to align the Northern Territory financial management legislation with contemporary public sector financial management and report</w:t>
            </w:r>
            <w:r w:rsidR="00CA1548">
              <w:rPr>
                <w:rFonts w:asciiTheme="minorHAnsi" w:hAnsiTheme="minorHAnsi" w:cs="Arial"/>
                <w:sz w:val="20"/>
              </w:rPr>
              <w:t>ing practices by introducing separate Financial Administration, Audit and Procurement Acts, and to remove sections covering the Auditor-General.</w:t>
            </w:r>
          </w:p>
        </w:tc>
      </w:tr>
      <w:tr w:rsidR="002B4269" w:rsidRPr="00B00960" w14:paraId="39162D41"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2F760E0F" w14:textId="69389535"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5F061F7A" w14:textId="3AC112C2"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08F276D9" w14:textId="22D2EF41"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7103</w:t>
            </w:r>
          </w:p>
        </w:tc>
        <w:tc>
          <w:tcPr>
            <w:tcW w:w="848" w:type="dxa"/>
          </w:tcPr>
          <w:p w14:paraId="58C6090B" w14:textId="113165E3"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8463</w:t>
            </w:r>
          </w:p>
        </w:tc>
        <w:tc>
          <w:tcPr>
            <w:tcW w:w="6547" w:type="dxa"/>
          </w:tcPr>
          <w:p w14:paraId="6A853447"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PROCUREMENT BILL</w:t>
            </w:r>
          </w:p>
          <w:p w14:paraId="4652B028" w14:textId="79510C70" w:rsidR="002116CD" w:rsidRDefault="00CA1548" w:rsidP="002116C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2116CD">
              <w:rPr>
                <w:rFonts w:asciiTheme="minorHAnsi" w:hAnsiTheme="minorHAnsi" w:cs="Arial"/>
                <w:sz w:val="20"/>
              </w:rPr>
              <w:t xml:space="preserve">introduction into </w:t>
            </w:r>
            <w:r>
              <w:rPr>
                <w:rFonts w:asciiTheme="minorHAnsi" w:hAnsiTheme="minorHAnsi" w:cs="Arial"/>
                <w:sz w:val="20"/>
              </w:rPr>
              <w:t>the Legislative Assembly of the draft Procurement Bill 1994 simultaneously with the tabling of bills for a Financial Management Act and an Audit Act.</w:t>
            </w:r>
            <w:r w:rsidR="002116CD">
              <w:rPr>
                <w:rFonts w:asciiTheme="minorHAnsi" w:hAnsiTheme="minorHAnsi" w:cs="Arial"/>
                <w:sz w:val="20"/>
              </w:rPr>
              <w:t xml:space="preserve"> </w:t>
            </w:r>
          </w:p>
          <w:p w14:paraId="4055DD43" w14:textId="716B8ED0" w:rsidR="00CA1548" w:rsidRPr="002116CD" w:rsidRDefault="002116CD" w:rsidP="002116C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The Procurement Bill proposes a stand-alone Act that includes the sections addressing procurement from the principal </w:t>
            </w:r>
            <w:r>
              <w:rPr>
                <w:rFonts w:asciiTheme="minorHAnsi" w:hAnsiTheme="minorHAnsi" w:cs="Arial"/>
                <w:i/>
                <w:sz w:val="20"/>
              </w:rPr>
              <w:t>Financial Management and Audit Act</w:t>
            </w:r>
            <w:r>
              <w:rPr>
                <w:rFonts w:asciiTheme="minorHAnsi" w:hAnsiTheme="minorHAnsi" w:cs="Arial"/>
                <w:sz w:val="20"/>
              </w:rPr>
              <w:t>.</w:t>
            </w:r>
          </w:p>
        </w:tc>
      </w:tr>
      <w:tr w:rsidR="002B4269" w:rsidRPr="00B00960" w14:paraId="44724C00"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6E1B809C" w14:textId="5D1F600A"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3021D5B6" w14:textId="17B452E0"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1D107678" w14:textId="6FDA620E"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7104</w:t>
            </w:r>
          </w:p>
        </w:tc>
        <w:tc>
          <w:tcPr>
            <w:tcW w:w="848" w:type="dxa"/>
          </w:tcPr>
          <w:p w14:paraId="1B9D9AC9" w14:textId="27F0ACEC"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8464</w:t>
            </w:r>
          </w:p>
        </w:tc>
        <w:tc>
          <w:tcPr>
            <w:tcW w:w="6547" w:type="dxa"/>
          </w:tcPr>
          <w:p w14:paraId="500A5F06"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AUDIT BILL 1994</w:t>
            </w:r>
          </w:p>
          <w:p w14:paraId="473C70CF" w14:textId="510F36A3" w:rsidR="00CA1548" w:rsidRDefault="00CA1548" w:rsidP="00CA15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2116CD">
              <w:rPr>
                <w:rFonts w:asciiTheme="minorHAnsi" w:hAnsiTheme="minorHAnsi" w:cs="Arial"/>
                <w:sz w:val="20"/>
              </w:rPr>
              <w:t>introduction into</w:t>
            </w:r>
            <w:r>
              <w:rPr>
                <w:rFonts w:asciiTheme="minorHAnsi" w:hAnsiTheme="minorHAnsi" w:cs="Arial"/>
                <w:sz w:val="20"/>
              </w:rPr>
              <w:t xml:space="preserve"> the Legislative Assembly of the draft Audit Bill 1994 simultaneously with the tabling of bills for a Financial Management Act and an Audit Act.</w:t>
            </w:r>
          </w:p>
          <w:p w14:paraId="0847C58C" w14:textId="40F40EC0" w:rsidR="002116CD" w:rsidRPr="002116CD" w:rsidRDefault="002116CD" w:rsidP="002116C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The Audit Bill proposes a stand-alone Act that includes all the provisions relating to the Auditor-General that were contained in the principal </w:t>
            </w:r>
            <w:r>
              <w:rPr>
                <w:rFonts w:asciiTheme="minorHAnsi" w:hAnsiTheme="minorHAnsi" w:cs="Arial"/>
                <w:i/>
                <w:sz w:val="20"/>
              </w:rPr>
              <w:t>Financial Management and Audit Act</w:t>
            </w:r>
            <w:r>
              <w:rPr>
                <w:rFonts w:asciiTheme="minorHAnsi" w:hAnsiTheme="minorHAnsi" w:cs="Arial"/>
                <w:sz w:val="20"/>
              </w:rPr>
              <w:t xml:space="preserve">, </w:t>
            </w:r>
            <w:proofErr w:type="gramStart"/>
            <w:r>
              <w:rPr>
                <w:rFonts w:asciiTheme="minorHAnsi" w:hAnsiTheme="minorHAnsi" w:cs="Arial"/>
                <w:sz w:val="20"/>
              </w:rPr>
              <w:t>and also</w:t>
            </w:r>
            <w:proofErr w:type="gramEnd"/>
            <w:r>
              <w:rPr>
                <w:rFonts w:asciiTheme="minorHAnsi" w:hAnsiTheme="minorHAnsi" w:cs="Arial"/>
                <w:sz w:val="20"/>
              </w:rPr>
              <w:t xml:space="preserve"> includes provisions to clarify the role and functions of the Auditor-General and the Office of the Auditor-General.</w:t>
            </w:r>
          </w:p>
        </w:tc>
      </w:tr>
      <w:tr w:rsidR="002B4269" w:rsidRPr="00B00960" w14:paraId="14FAAB28"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74441E85" w14:textId="67C28001" w:rsidR="002B4269" w:rsidRPr="008B236D" w:rsidRDefault="002B4269" w:rsidP="002B4269">
            <w:pPr>
              <w:spacing w:before="120"/>
              <w:jc w:val="center"/>
              <w:rPr>
                <w:rFonts w:asciiTheme="minorHAnsi" w:hAnsiTheme="minorHAnsi" w:cs="Arial"/>
                <w:sz w:val="20"/>
              </w:rPr>
            </w:pPr>
            <w:r w:rsidRPr="008B236D">
              <w:rPr>
                <w:rFonts w:asciiTheme="minorHAnsi" w:hAnsiTheme="minorHAnsi" w:cs="Arial"/>
                <w:sz w:val="20"/>
              </w:rPr>
              <w:t>693</w:t>
            </w:r>
          </w:p>
        </w:tc>
        <w:tc>
          <w:tcPr>
            <w:tcW w:w="1093" w:type="dxa"/>
          </w:tcPr>
          <w:p w14:paraId="7453DA5C" w14:textId="2BB58C91"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15/11/94</w:t>
            </w:r>
          </w:p>
        </w:tc>
        <w:tc>
          <w:tcPr>
            <w:tcW w:w="784" w:type="dxa"/>
          </w:tcPr>
          <w:p w14:paraId="4FECF9FA" w14:textId="6F84EA7B"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7105</w:t>
            </w:r>
          </w:p>
        </w:tc>
        <w:tc>
          <w:tcPr>
            <w:tcW w:w="848" w:type="dxa"/>
          </w:tcPr>
          <w:p w14:paraId="513EBDB7" w14:textId="59245F6D" w:rsidR="002B4269" w:rsidRPr="008B236D" w:rsidRDefault="002B4269" w:rsidP="002B42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8465</w:t>
            </w:r>
          </w:p>
        </w:tc>
        <w:tc>
          <w:tcPr>
            <w:tcW w:w="6547" w:type="dxa"/>
          </w:tcPr>
          <w:p w14:paraId="1ADFEB34" w14:textId="77777777" w:rsidR="002B4269" w:rsidRDefault="002B4269"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B236D">
              <w:rPr>
                <w:rFonts w:asciiTheme="minorHAnsi" w:hAnsiTheme="minorHAnsi" w:cs="Arial"/>
                <w:sz w:val="20"/>
              </w:rPr>
              <w:t>FUTURE OF GUNN POINT PRISON FARM AND RELATED PRISONER ACCOMMODATION</w:t>
            </w:r>
          </w:p>
          <w:p w14:paraId="48488A59" w14:textId="259FDA54" w:rsidR="00F24298" w:rsidRDefault="00F24298"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the future of the prison farm and to canvas options for accommodating prisoners in a more flexible prison system.</w:t>
            </w:r>
          </w:p>
          <w:p w14:paraId="6F0103C6" w14:textId="2F20FCA3" w:rsidR="00F24298" w:rsidRPr="008B236D" w:rsidRDefault="00F24298" w:rsidP="002B42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24298">
              <w:rPr>
                <w:rFonts w:asciiTheme="minorHAnsi" w:hAnsiTheme="minorHAnsi" w:cs="Arial"/>
                <w:color w:val="0070C0"/>
                <w:sz w:val="20"/>
              </w:rPr>
              <w:t>Submission rejected.</w:t>
            </w:r>
          </w:p>
        </w:tc>
      </w:tr>
      <w:tr w:rsidR="00F24298" w:rsidRPr="00B00960" w14:paraId="71AE2CE6"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4F64FE9A" w14:textId="24D7CFAD" w:rsidR="00F24298" w:rsidRPr="00F24298" w:rsidRDefault="00F24298" w:rsidP="00F24298">
            <w:pPr>
              <w:spacing w:before="120"/>
              <w:jc w:val="center"/>
              <w:rPr>
                <w:rFonts w:asciiTheme="minorHAnsi" w:hAnsiTheme="minorHAnsi" w:cs="Arial"/>
                <w:sz w:val="20"/>
              </w:rPr>
            </w:pPr>
            <w:r w:rsidRPr="00F24298">
              <w:rPr>
                <w:rFonts w:asciiTheme="minorHAnsi" w:hAnsiTheme="minorHAnsi" w:cs="Arial"/>
                <w:sz w:val="20"/>
              </w:rPr>
              <w:t>693</w:t>
            </w:r>
          </w:p>
        </w:tc>
        <w:tc>
          <w:tcPr>
            <w:tcW w:w="1093" w:type="dxa"/>
          </w:tcPr>
          <w:p w14:paraId="70884278" w14:textId="0646ECBA" w:rsidR="00F24298" w:rsidRPr="00F24298" w:rsidRDefault="00F24298" w:rsidP="00F2429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24298">
              <w:rPr>
                <w:rFonts w:asciiTheme="minorHAnsi" w:hAnsiTheme="minorHAnsi" w:cs="Arial"/>
                <w:sz w:val="20"/>
              </w:rPr>
              <w:t>15/11/94</w:t>
            </w:r>
          </w:p>
        </w:tc>
        <w:tc>
          <w:tcPr>
            <w:tcW w:w="784" w:type="dxa"/>
          </w:tcPr>
          <w:p w14:paraId="366ADE58" w14:textId="69F45CFB" w:rsidR="00F24298" w:rsidRPr="00F24298" w:rsidRDefault="00F24298" w:rsidP="00F2429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24298">
              <w:rPr>
                <w:rFonts w:asciiTheme="minorHAnsi" w:hAnsiTheme="minorHAnsi" w:cs="Arial"/>
                <w:sz w:val="20"/>
              </w:rPr>
              <w:t>WOS</w:t>
            </w:r>
          </w:p>
        </w:tc>
        <w:tc>
          <w:tcPr>
            <w:tcW w:w="848" w:type="dxa"/>
          </w:tcPr>
          <w:p w14:paraId="3CE0AD69" w14:textId="5E9FF8FA" w:rsidR="00F24298" w:rsidRPr="00F24298" w:rsidRDefault="00F24298" w:rsidP="00F2429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24298">
              <w:rPr>
                <w:rFonts w:asciiTheme="minorHAnsi" w:hAnsiTheme="minorHAnsi" w:cs="Arial"/>
                <w:sz w:val="20"/>
              </w:rPr>
              <w:t>8466</w:t>
            </w:r>
          </w:p>
        </w:tc>
        <w:tc>
          <w:tcPr>
            <w:tcW w:w="6547" w:type="dxa"/>
          </w:tcPr>
          <w:p w14:paraId="3CB96723" w14:textId="77777777" w:rsidR="00F24298" w:rsidRDefault="00F24298" w:rsidP="00F2429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24298">
              <w:rPr>
                <w:rFonts w:asciiTheme="minorHAnsi" w:hAnsiTheme="minorHAnsi" w:cs="Arial"/>
                <w:sz w:val="20"/>
              </w:rPr>
              <w:t>SUBDIVISION APPROVALS IN THE FINNIS REGION</w:t>
            </w:r>
          </w:p>
          <w:p w14:paraId="12696E03" w14:textId="341745FF" w:rsidR="00F24298" w:rsidRPr="00F24298" w:rsidRDefault="00F24298" w:rsidP="00F2429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applications to subdivide Sections 2933, 2985 and 3424 </w:t>
            </w:r>
            <w:proofErr w:type="gramStart"/>
            <w:r>
              <w:rPr>
                <w:rFonts w:asciiTheme="minorHAnsi" w:hAnsiTheme="minorHAnsi" w:cs="Arial"/>
                <w:sz w:val="20"/>
              </w:rPr>
              <w:t>Hundred</w:t>
            </w:r>
            <w:proofErr w:type="gramEnd"/>
            <w:r>
              <w:rPr>
                <w:rFonts w:asciiTheme="minorHAnsi" w:hAnsiTheme="minorHAnsi" w:cs="Arial"/>
                <w:sz w:val="20"/>
              </w:rPr>
              <w:t xml:space="preserve"> of </w:t>
            </w:r>
            <w:proofErr w:type="spellStart"/>
            <w:r>
              <w:rPr>
                <w:rFonts w:asciiTheme="minorHAnsi" w:hAnsiTheme="minorHAnsi" w:cs="Arial"/>
                <w:sz w:val="20"/>
              </w:rPr>
              <w:t>Glyde</w:t>
            </w:r>
            <w:proofErr w:type="spellEnd"/>
            <w:r>
              <w:rPr>
                <w:rFonts w:asciiTheme="minorHAnsi" w:hAnsiTheme="minorHAnsi" w:cs="Arial"/>
                <w:sz w:val="20"/>
              </w:rPr>
              <w:t>.</w:t>
            </w:r>
          </w:p>
        </w:tc>
      </w:tr>
      <w:tr w:rsidR="00C37C6F" w:rsidRPr="00B00960" w14:paraId="79A1F2F9"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5012B9EC" w14:textId="28112CBC" w:rsidR="00C37C6F" w:rsidRPr="00022F04" w:rsidRDefault="00C37C6F" w:rsidP="00C37C6F">
            <w:pPr>
              <w:spacing w:before="120"/>
              <w:jc w:val="center"/>
              <w:rPr>
                <w:rFonts w:asciiTheme="minorHAnsi" w:hAnsiTheme="minorHAnsi" w:cs="Arial"/>
                <w:sz w:val="20"/>
              </w:rPr>
            </w:pPr>
            <w:r w:rsidRPr="00022F04">
              <w:rPr>
                <w:rFonts w:asciiTheme="minorHAnsi" w:hAnsiTheme="minorHAnsi" w:cs="Arial"/>
                <w:sz w:val="20"/>
              </w:rPr>
              <w:lastRenderedPageBreak/>
              <w:t>693</w:t>
            </w:r>
          </w:p>
        </w:tc>
        <w:tc>
          <w:tcPr>
            <w:tcW w:w="1093" w:type="dxa"/>
          </w:tcPr>
          <w:p w14:paraId="79736048" w14:textId="35EE00CA" w:rsidR="00C37C6F" w:rsidRPr="00022F0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2F04">
              <w:rPr>
                <w:rFonts w:asciiTheme="minorHAnsi" w:hAnsiTheme="minorHAnsi" w:cs="Arial"/>
                <w:sz w:val="20"/>
              </w:rPr>
              <w:t>15/11/94</w:t>
            </w:r>
          </w:p>
        </w:tc>
        <w:tc>
          <w:tcPr>
            <w:tcW w:w="784" w:type="dxa"/>
          </w:tcPr>
          <w:p w14:paraId="5A41AA48" w14:textId="4C167320" w:rsidR="00C37C6F" w:rsidRPr="00022F0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2F04">
              <w:rPr>
                <w:rFonts w:asciiTheme="minorHAnsi" w:hAnsiTheme="minorHAnsi" w:cs="Arial"/>
                <w:sz w:val="20"/>
              </w:rPr>
              <w:t>WOS</w:t>
            </w:r>
          </w:p>
        </w:tc>
        <w:tc>
          <w:tcPr>
            <w:tcW w:w="848" w:type="dxa"/>
          </w:tcPr>
          <w:p w14:paraId="242E7D60" w14:textId="144B7DED" w:rsidR="00C37C6F" w:rsidRPr="00022F0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2F04">
              <w:rPr>
                <w:rFonts w:asciiTheme="minorHAnsi" w:hAnsiTheme="minorHAnsi" w:cs="Arial"/>
                <w:sz w:val="20"/>
              </w:rPr>
              <w:t>8467</w:t>
            </w:r>
          </w:p>
        </w:tc>
        <w:tc>
          <w:tcPr>
            <w:tcW w:w="6547" w:type="dxa"/>
          </w:tcPr>
          <w:p w14:paraId="630F112D" w14:textId="77777777" w:rsidR="00C37C6F" w:rsidRPr="00022F04" w:rsidRDefault="00C37C6F" w:rsidP="00C37C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2F04">
              <w:rPr>
                <w:rFonts w:asciiTheme="minorHAnsi" w:hAnsiTheme="minorHAnsi" w:cs="Arial"/>
                <w:sz w:val="20"/>
              </w:rPr>
              <w:t>PROPOSED PALMERSTON LAKES GOLF COURSE AND RESIDENTIAL DEVELOPMENT</w:t>
            </w:r>
          </w:p>
          <w:p w14:paraId="268C90F6" w14:textId="66B588D9" w:rsidR="00C37C6F" w:rsidRPr="00022F04" w:rsidRDefault="007D53F4" w:rsidP="00022F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22F04">
              <w:rPr>
                <w:rFonts w:asciiTheme="minorHAnsi" w:hAnsiTheme="minorHAnsi" w:cs="Arial"/>
                <w:sz w:val="20"/>
              </w:rPr>
              <w:t>To consider the realignment of the proposed Tiger Brennan Drive</w:t>
            </w:r>
            <w:r w:rsidR="00470991" w:rsidRPr="00022F04">
              <w:rPr>
                <w:rFonts w:asciiTheme="minorHAnsi" w:hAnsiTheme="minorHAnsi" w:cs="Arial"/>
                <w:sz w:val="20"/>
              </w:rPr>
              <w:t xml:space="preserve">, </w:t>
            </w:r>
            <w:r w:rsidRPr="00022F04">
              <w:rPr>
                <w:rFonts w:asciiTheme="minorHAnsi" w:hAnsiTheme="minorHAnsi" w:cs="Arial"/>
                <w:sz w:val="20"/>
              </w:rPr>
              <w:t xml:space="preserve">the purchase price to the Defence Housing Authority of land adjacent to University Avenue and in Bakewell, </w:t>
            </w:r>
            <w:r w:rsidR="00470991" w:rsidRPr="00022F04">
              <w:rPr>
                <w:rFonts w:asciiTheme="minorHAnsi" w:hAnsiTheme="minorHAnsi" w:cs="Arial"/>
                <w:sz w:val="20"/>
              </w:rPr>
              <w:t xml:space="preserve">and </w:t>
            </w:r>
            <w:r w:rsidRPr="00022F04">
              <w:rPr>
                <w:rFonts w:asciiTheme="minorHAnsi" w:hAnsiTheme="minorHAnsi" w:cs="Arial"/>
                <w:sz w:val="20"/>
              </w:rPr>
              <w:t>the upper limit of golf course constructions costs</w:t>
            </w:r>
            <w:r w:rsidR="00022F04">
              <w:rPr>
                <w:rFonts w:asciiTheme="minorHAnsi" w:hAnsiTheme="minorHAnsi" w:cs="Arial"/>
                <w:sz w:val="20"/>
              </w:rPr>
              <w:t xml:space="preserve"> that</w:t>
            </w:r>
            <w:r w:rsidRPr="00022F04">
              <w:rPr>
                <w:rFonts w:asciiTheme="minorHAnsi" w:hAnsiTheme="minorHAnsi" w:cs="Arial"/>
                <w:sz w:val="20"/>
              </w:rPr>
              <w:t xml:space="preserve"> can be offset against the </w:t>
            </w:r>
            <w:r w:rsidR="00022F04" w:rsidRPr="00022F04">
              <w:rPr>
                <w:rFonts w:asciiTheme="minorHAnsi" w:hAnsiTheme="minorHAnsi" w:cs="Arial"/>
                <w:sz w:val="20"/>
              </w:rPr>
              <w:t>land purchase price.</w:t>
            </w:r>
          </w:p>
        </w:tc>
      </w:tr>
      <w:tr w:rsidR="00C37C6F" w:rsidRPr="00B00960" w14:paraId="254FAFFD"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0B31D0D5" w14:textId="0FF23EAE" w:rsidR="00C37C6F" w:rsidRPr="007D53F4" w:rsidRDefault="00C37C6F" w:rsidP="00C37C6F">
            <w:pPr>
              <w:spacing w:before="120"/>
              <w:jc w:val="center"/>
              <w:rPr>
                <w:rFonts w:asciiTheme="minorHAnsi" w:hAnsiTheme="minorHAnsi" w:cs="Arial"/>
                <w:sz w:val="20"/>
              </w:rPr>
            </w:pPr>
            <w:r w:rsidRPr="007D53F4">
              <w:rPr>
                <w:rFonts w:asciiTheme="minorHAnsi" w:hAnsiTheme="minorHAnsi" w:cs="Arial"/>
                <w:sz w:val="20"/>
              </w:rPr>
              <w:t>693</w:t>
            </w:r>
          </w:p>
        </w:tc>
        <w:tc>
          <w:tcPr>
            <w:tcW w:w="1093" w:type="dxa"/>
          </w:tcPr>
          <w:p w14:paraId="112523FE" w14:textId="5B5B64D0" w:rsidR="00C37C6F" w:rsidRPr="007D53F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15/11/94</w:t>
            </w:r>
          </w:p>
        </w:tc>
        <w:tc>
          <w:tcPr>
            <w:tcW w:w="784" w:type="dxa"/>
          </w:tcPr>
          <w:p w14:paraId="58E28BFB" w14:textId="11FFF1D6" w:rsidR="00C37C6F" w:rsidRPr="007D53F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WOS</w:t>
            </w:r>
          </w:p>
        </w:tc>
        <w:tc>
          <w:tcPr>
            <w:tcW w:w="848" w:type="dxa"/>
          </w:tcPr>
          <w:p w14:paraId="06210BAE" w14:textId="22ED512C" w:rsidR="00C37C6F" w:rsidRPr="007D53F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8468</w:t>
            </w:r>
          </w:p>
        </w:tc>
        <w:tc>
          <w:tcPr>
            <w:tcW w:w="6547" w:type="dxa"/>
          </w:tcPr>
          <w:p w14:paraId="2220BFF5" w14:textId="77777777" w:rsidR="00C37C6F" w:rsidRPr="007D53F4" w:rsidRDefault="00C37C6F" w:rsidP="00C37C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SPONSORSHIP OF ALICE SPRINGS YACHT CLUB</w:t>
            </w:r>
          </w:p>
          <w:p w14:paraId="3CC9D07A" w14:textId="59CCB930" w:rsidR="007D53F4" w:rsidRPr="007D53F4" w:rsidRDefault="00470991" w:rsidP="00C37C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a proposal to grant funding to the Alice Springs Yacht Club for sponsorship relating to participation in the Sydney-Hobart Yacht Race.</w:t>
            </w:r>
          </w:p>
        </w:tc>
      </w:tr>
      <w:tr w:rsidR="00C37C6F" w:rsidRPr="00B00960" w14:paraId="19E60119"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0BE4A802" w14:textId="53F200C6" w:rsidR="00C37C6F" w:rsidRPr="007D53F4" w:rsidRDefault="00C37C6F" w:rsidP="00C37C6F">
            <w:pPr>
              <w:spacing w:before="120"/>
              <w:jc w:val="center"/>
              <w:rPr>
                <w:rFonts w:asciiTheme="minorHAnsi" w:hAnsiTheme="minorHAnsi" w:cs="Arial"/>
                <w:sz w:val="20"/>
              </w:rPr>
            </w:pPr>
            <w:r w:rsidRPr="007D53F4">
              <w:rPr>
                <w:rFonts w:asciiTheme="minorHAnsi" w:hAnsiTheme="minorHAnsi" w:cs="Arial"/>
                <w:sz w:val="20"/>
              </w:rPr>
              <w:t>693</w:t>
            </w:r>
          </w:p>
        </w:tc>
        <w:tc>
          <w:tcPr>
            <w:tcW w:w="1093" w:type="dxa"/>
          </w:tcPr>
          <w:p w14:paraId="5E0E0115" w14:textId="0614A10C" w:rsidR="00C37C6F" w:rsidRPr="007D53F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15/11/94</w:t>
            </w:r>
          </w:p>
        </w:tc>
        <w:tc>
          <w:tcPr>
            <w:tcW w:w="784" w:type="dxa"/>
          </w:tcPr>
          <w:p w14:paraId="5A4C70D9" w14:textId="5FCBA85F" w:rsidR="00C37C6F" w:rsidRPr="007D53F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WOS</w:t>
            </w:r>
          </w:p>
        </w:tc>
        <w:tc>
          <w:tcPr>
            <w:tcW w:w="848" w:type="dxa"/>
          </w:tcPr>
          <w:p w14:paraId="41921617" w14:textId="230733DB" w:rsidR="00C37C6F" w:rsidRPr="007D53F4" w:rsidRDefault="00C37C6F" w:rsidP="00C37C6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8469</w:t>
            </w:r>
          </w:p>
        </w:tc>
        <w:tc>
          <w:tcPr>
            <w:tcW w:w="6547" w:type="dxa"/>
          </w:tcPr>
          <w:p w14:paraId="77CAF7E4" w14:textId="3A53A9FE" w:rsidR="00C37C6F" w:rsidRDefault="00C37C6F" w:rsidP="00C37C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D53F4">
              <w:rPr>
                <w:rFonts w:asciiTheme="minorHAnsi" w:hAnsiTheme="minorHAnsi" w:cs="Arial"/>
                <w:sz w:val="20"/>
              </w:rPr>
              <w:t xml:space="preserve">GROUP A TOURING CAR RACE </w:t>
            </w:r>
            <w:r w:rsidR="00470991">
              <w:rPr>
                <w:rFonts w:asciiTheme="minorHAnsi" w:hAnsiTheme="minorHAnsi" w:cs="Arial"/>
                <w:sz w:val="20"/>
              </w:rPr>
              <w:t>–</w:t>
            </w:r>
            <w:r w:rsidRPr="007D53F4">
              <w:rPr>
                <w:rFonts w:asciiTheme="minorHAnsi" w:hAnsiTheme="minorHAnsi" w:cs="Arial"/>
                <w:sz w:val="20"/>
              </w:rPr>
              <w:t xml:space="preserve"> DARWIN</w:t>
            </w:r>
          </w:p>
          <w:p w14:paraId="1C66415B" w14:textId="426B8D29" w:rsidR="00470991" w:rsidRPr="007D53F4" w:rsidRDefault="00470991" w:rsidP="00C37C6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advice to the proponents of the Group </w:t>
            </w:r>
            <w:proofErr w:type="gramStart"/>
            <w:r>
              <w:rPr>
                <w:rFonts w:asciiTheme="minorHAnsi" w:hAnsiTheme="minorHAnsi" w:cs="Arial"/>
                <w:sz w:val="20"/>
              </w:rPr>
              <w:t>A</w:t>
            </w:r>
            <w:proofErr w:type="gramEnd"/>
            <w:r>
              <w:rPr>
                <w:rFonts w:asciiTheme="minorHAnsi" w:hAnsiTheme="minorHAnsi" w:cs="Arial"/>
                <w:sz w:val="20"/>
              </w:rPr>
              <w:t xml:space="preserve"> Touring Car Race that their proposal is rejected in its current format.</w:t>
            </w:r>
          </w:p>
        </w:tc>
      </w:tr>
      <w:tr w:rsidR="00470991" w:rsidRPr="00B00960" w14:paraId="4DD38E5E"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3ACBA2E1" w14:textId="7568FA16" w:rsidR="00470991" w:rsidRPr="00470991" w:rsidRDefault="00470991" w:rsidP="00470991">
            <w:pPr>
              <w:spacing w:before="120"/>
              <w:jc w:val="center"/>
              <w:rPr>
                <w:rFonts w:asciiTheme="minorHAnsi" w:hAnsiTheme="minorHAnsi" w:cs="Arial"/>
                <w:sz w:val="20"/>
              </w:rPr>
            </w:pPr>
            <w:r w:rsidRPr="00470991">
              <w:rPr>
                <w:rFonts w:asciiTheme="minorHAnsi" w:hAnsiTheme="minorHAnsi" w:cs="Arial"/>
                <w:sz w:val="20"/>
              </w:rPr>
              <w:t>693</w:t>
            </w:r>
          </w:p>
        </w:tc>
        <w:tc>
          <w:tcPr>
            <w:tcW w:w="1093" w:type="dxa"/>
          </w:tcPr>
          <w:p w14:paraId="3134723F" w14:textId="11E72EAC" w:rsidR="00470991" w:rsidRPr="00470991" w:rsidRDefault="00470991"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70991">
              <w:rPr>
                <w:rFonts w:asciiTheme="minorHAnsi" w:hAnsiTheme="minorHAnsi" w:cs="Arial"/>
                <w:sz w:val="20"/>
              </w:rPr>
              <w:t>15/11/94</w:t>
            </w:r>
          </w:p>
        </w:tc>
        <w:tc>
          <w:tcPr>
            <w:tcW w:w="784" w:type="dxa"/>
          </w:tcPr>
          <w:p w14:paraId="440FB2ED" w14:textId="6CF635E1" w:rsidR="00470991" w:rsidRPr="00470991" w:rsidRDefault="00470991"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70991">
              <w:rPr>
                <w:rFonts w:asciiTheme="minorHAnsi" w:hAnsiTheme="minorHAnsi" w:cs="Arial"/>
                <w:sz w:val="20"/>
              </w:rPr>
              <w:t>7082</w:t>
            </w:r>
          </w:p>
        </w:tc>
        <w:tc>
          <w:tcPr>
            <w:tcW w:w="848" w:type="dxa"/>
          </w:tcPr>
          <w:p w14:paraId="29501859" w14:textId="3C7DD7D3" w:rsidR="00470991" w:rsidRPr="00470991" w:rsidRDefault="00470991"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70991">
              <w:rPr>
                <w:rFonts w:asciiTheme="minorHAnsi" w:hAnsiTheme="minorHAnsi" w:cs="Arial"/>
                <w:sz w:val="20"/>
              </w:rPr>
              <w:t>8470</w:t>
            </w:r>
          </w:p>
        </w:tc>
        <w:tc>
          <w:tcPr>
            <w:tcW w:w="6547" w:type="dxa"/>
          </w:tcPr>
          <w:p w14:paraId="72B99200" w14:textId="77777777" w:rsidR="00470991" w:rsidRDefault="00470991" w:rsidP="0047099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70991">
              <w:rPr>
                <w:rFonts w:asciiTheme="minorHAnsi" w:hAnsiTheme="minorHAnsi" w:cs="Arial"/>
                <w:sz w:val="20"/>
              </w:rPr>
              <w:t>ESTABLISHMENT OF A ROAD DEVELOPMENT CONTRIBUTION SCHEME</w:t>
            </w:r>
          </w:p>
          <w:p w14:paraId="00C2D78B" w14:textId="438DF37A" w:rsidR="00470991" w:rsidRPr="00022F04" w:rsidRDefault="00470991" w:rsidP="00022F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establishing a Road Development Contribution Scheme to assist in upgrading identified roads in both incorporated and unincorporated areas of the Territory.</w:t>
            </w:r>
          </w:p>
        </w:tc>
      </w:tr>
      <w:tr w:rsidR="00470991" w:rsidRPr="00B00960" w14:paraId="21E35E51" w14:textId="77777777" w:rsidTr="0044719E">
        <w:tc>
          <w:tcPr>
            <w:cnfStyle w:val="001000000000" w:firstRow="0" w:lastRow="0" w:firstColumn="1" w:lastColumn="0" w:oddVBand="0" w:evenVBand="0" w:oddHBand="0" w:evenHBand="0" w:firstRowFirstColumn="0" w:firstRowLastColumn="0" w:lastRowFirstColumn="0" w:lastRowLastColumn="0"/>
            <w:tcW w:w="1036" w:type="dxa"/>
          </w:tcPr>
          <w:p w14:paraId="51271017" w14:textId="53E65D00" w:rsidR="00470991" w:rsidRPr="00470991" w:rsidRDefault="00470991" w:rsidP="00470991">
            <w:pPr>
              <w:spacing w:before="120"/>
              <w:jc w:val="center"/>
              <w:rPr>
                <w:rFonts w:asciiTheme="minorHAnsi" w:hAnsiTheme="minorHAnsi" w:cs="Arial"/>
                <w:sz w:val="20"/>
              </w:rPr>
            </w:pPr>
            <w:r w:rsidRPr="00470991">
              <w:rPr>
                <w:rFonts w:asciiTheme="minorHAnsi" w:hAnsiTheme="minorHAnsi" w:cs="Arial"/>
                <w:sz w:val="20"/>
              </w:rPr>
              <w:t>693</w:t>
            </w:r>
          </w:p>
        </w:tc>
        <w:tc>
          <w:tcPr>
            <w:tcW w:w="1093" w:type="dxa"/>
          </w:tcPr>
          <w:p w14:paraId="62A13179" w14:textId="478AA11E" w:rsidR="00470991" w:rsidRPr="00470991" w:rsidRDefault="00470991"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70991">
              <w:rPr>
                <w:rFonts w:asciiTheme="minorHAnsi" w:hAnsiTheme="minorHAnsi" w:cs="Arial"/>
                <w:sz w:val="20"/>
              </w:rPr>
              <w:t>15/11/94</w:t>
            </w:r>
          </w:p>
        </w:tc>
        <w:tc>
          <w:tcPr>
            <w:tcW w:w="784" w:type="dxa"/>
          </w:tcPr>
          <w:p w14:paraId="5CF3D71B" w14:textId="0C72F90C" w:rsidR="00470991" w:rsidRPr="00470991" w:rsidRDefault="00470991"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48" w:type="dxa"/>
          </w:tcPr>
          <w:p w14:paraId="11901315" w14:textId="565A1D44" w:rsidR="00470991" w:rsidRPr="00470991" w:rsidRDefault="00470991"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47" w:type="dxa"/>
          </w:tcPr>
          <w:p w14:paraId="61F6FB2A" w14:textId="77777777" w:rsidR="00470991" w:rsidRDefault="00470991" w:rsidP="0047099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SECTIONS 1476 AND 1477 HUNDRED OF HUTCHISON, DRAFT CONTROL PLAN AMENDMENT EXHIBITION</w:t>
            </w:r>
          </w:p>
          <w:p w14:paraId="5F38D229" w14:textId="3435BD79" w:rsidR="00E22BD7" w:rsidRPr="00022F04" w:rsidRDefault="005732F9" w:rsidP="00022F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response to Landau Pty</w:t>
            </w:r>
            <w:r w:rsidR="001037BE">
              <w:rPr>
                <w:rFonts w:asciiTheme="minorHAnsi" w:hAnsiTheme="minorHAnsi" w:cs="Arial"/>
                <w:sz w:val="20"/>
              </w:rPr>
              <w:t xml:space="preserve"> Ltd regarding their submission to allow subdivision from RL2 zoned lots (8 hectares) to RL1 zoned lots (2 hectare</w:t>
            </w:r>
            <w:r w:rsidR="00D1294C">
              <w:rPr>
                <w:rFonts w:asciiTheme="minorHAnsi" w:hAnsiTheme="minorHAnsi" w:cs="Arial"/>
                <w:sz w:val="20"/>
              </w:rPr>
              <w:t>s</w:t>
            </w:r>
            <w:r w:rsidR="001037BE">
              <w:rPr>
                <w:rFonts w:asciiTheme="minorHAnsi" w:hAnsiTheme="minorHAnsi" w:cs="Arial"/>
                <w:sz w:val="20"/>
              </w:rPr>
              <w:t>)</w:t>
            </w:r>
            <w:r w:rsidR="00D1294C">
              <w:rPr>
                <w:rFonts w:asciiTheme="minorHAnsi" w:hAnsiTheme="minorHAnsi" w:cs="Arial"/>
                <w:sz w:val="20"/>
              </w:rPr>
              <w:t>.</w:t>
            </w:r>
          </w:p>
        </w:tc>
      </w:tr>
      <w:tr w:rsidR="00470991" w:rsidRPr="00B00960" w14:paraId="585D8010" w14:textId="77777777" w:rsidTr="00022F04">
        <w:tc>
          <w:tcPr>
            <w:cnfStyle w:val="001000000000" w:firstRow="0" w:lastRow="0" w:firstColumn="1" w:lastColumn="0" w:oddVBand="0" w:evenVBand="0" w:oddHBand="0" w:evenHBand="0" w:firstRowFirstColumn="0" w:firstRowLastColumn="0" w:lastRowFirstColumn="0" w:lastRowLastColumn="0"/>
            <w:tcW w:w="1036" w:type="dxa"/>
          </w:tcPr>
          <w:p w14:paraId="2F1E0494" w14:textId="7821AD6D" w:rsidR="00470991" w:rsidRPr="00470991" w:rsidRDefault="00470991" w:rsidP="00470991">
            <w:pPr>
              <w:spacing w:before="120"/>
              <w:jc w:val="center"/>
              <w:rPr>
                <w:rFonts w:asciiTheme="minorHAnsi" w:hAnsiTheme="minorHAnsi" w:cs="Arial"/>
                <w:sz w:val="20"/>
              </w:rPr>
            </w:pPr>
            <w:r w:rsidRPr="00470991">
              <w:rPr>
                <w:rFonts w:asciiTheme="minorHAnsi" w:hAnsiTheme="minorHAnsi" w:cs="Arial"/>
                <w:sz w:val="20"/>
              </w:rPr>
              <w:t>693</w:t>
            </w:r>
          </w:p>
        </w:tc>
        <w:tc>
          <w:tcPr>
            <w:tcW w:w="1093" w:type="dxa"/>
          </w:tcPr>
          <w:p w14:paraId="2DA26B1F" w14:textId="3F072835" w:rsidR="00470991" w:rsidRPr="00470991" w:rsidRDefault="00470991"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70991">
              <w:rPr>
                <w:rFonts w:asciiTheme="minorHAnsi" w:hAnsiTheme="minorHAnsi" w:cs="Arial"/>
                <w:sz w:val="20"/>
              </w:rPr>
              <w:t>15/11/94</w:t>
            </w:r>
          </w:p>
        </w:tc>
        <w:tc>
          <w:tcPr>
            <w:tcW w:w="784" w:type="dxa"/>
          </w:tcPr>
          <w:p w14:paraId="4AF4576F" w14:textId="33C29D94" w:rsidR="00470991" w:rsidRPr="00470991" w:rsidRDefault="00D1294C"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48" w:type="dxa"/>
          </w:tcPr>
          <w:p w14:paraId="1ACB08A1" w14:textId="65B54FD8" w:rsidR="00470991" w:rsidRPr="00470991" w:rsidRDefault="00D1294C" w:rsidP="004709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47" w:type="dxa"/>
          </w:tcPr>
          <w:p w14:paraId="09AAC83D" w14:textId="77777777" w:rsidR="00470991" w:rsidRDefault="005732F9" w:rsidP="0047099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SENATE INQUIRY INTO THE TOBACCO INDUSTRY AND COSTS OF TOBACCO RELATED ILLNESS – TERRITORY RESPONSE</w:t>
            </w:r>
          </w:p>
          <w:p w14:paraId="7A16D104" w14:textId="6F84ED8F" w:rsidR="00D1294C" w:rsidRPr="00470991" w:rsidRDefault="00D1294C" w:rsidP="00022F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w:t>
            </w:r>
            <w:r w:rsidRPr="00394A84">
              <w:rPr>
                <w:rFonts w:asciiTheme="minorHAnsi" w:hAnsiTheme="minorHAnsi" w:cs="Arial"/>
                <w:sz w:val="20"/>
              </w:rPr>
              <w:t>draft unsigned letter</w:t>
            </w:r>
            <w:r>
              <w:rPr>
                <w:rFonts w:asciiTheme="minorHAnsi" w:hAnsiTheme="minorHAnsi" w:cs="Arial"/>
                <w:sz w:val="20"/>
              </w:rPr>
              <w:t xml:space="preserve"> </w:t>
            </w:r>
            <w:r w:rsidR="00022F04">
              <w:rPr>
                <w:rFonts w:asciiTheme="minorHAnsi" w:hAnsiTheme="minorHAnsi" w:cs="Arial"/>
                <w:sz w:val="20"/>
              </w:rPr>
              <w:t xml:space="preserve">from the Minister for Health </w:t>
            </w:r>
            <w:r>
              <w:rPr>
                <w:rFonts w:asciiTheme="minorHAnsi" w:hAnsiTheme="minorHAnsi" w:cs="Arial"/>
                <w:sz w:val="20"/>
              </w:rPr>
              <w:t>to the Australian Senate Standing Committee on Community Affairs and Community Services attaching a Submission to the Senate Inquiry into Tobacco Industry and the Co</w:t>
            </w:r>
            <w:r w:rsidR="00022F04">
              <w:rPr>
                <w:rFonts w:asciiTheme="minorHAnsi" w:hAnsiTheme="minorHAnsi" w:cs="Arial"/>
                <w:sz w:val="20"/>
              </w:rPr>
              <w:t>sts of Tobacco-related Illness.</w:t>
            </w:r>
            <w:r w:rsidRPr="00D1294C">
              <w:rPr>
                <w:rFonts w:asciiTheme="minorHAnsi" w:hAnsiTheme="minorHAnsi" w:cs="Arial"/>
                <w:sz w:val="20"/>
              </w:rPr>
              <w:t xml:space="preserve"> </w:t>
            </w:r>
          </w:p>
        </w:tc>
      </w:tr>
    </w:tbl>
    <w:p w14:paraId="2D2240A4" w14:textId="77777777" w:rsidR="00394A84" w:rsidRDefault="00394A84">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93"/>
        <w:gridCol w:w="784"/>
        <w:gridCol w:w="848"/>
        <w:gridCol w:w="6546"/>
      </w:tblGrid>
      <w:tr w:rsidR="00C913C8" w:rsidRPr="00B00960" w14:paraId="6BC5D71B" w14:textId="77777777" w:rsidTr="000F23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9775A78" w14:textId="6846D739" w:rsidR="00C913C8" w:rsidRPr="00B00960" w:rsidRDefault="00C913C8" w:rsidP="000F2379">
            <w:pPr>
              <w:jc w:val="center"/>
              <w:rPr>
                <w:rFonts w:asciiTheme="minorHAnsi" w:hAnsiTheme="minorHAnsi"/>
              </w:rPr>
            </w:pPr>
            <w:r w:rsidRPr="00B00960">
              <w:rPr>
                <w:rFonts w:asciiTheme="minorHAnsi" w:hAnsiTheme="minorHAnsi"/>
              </w:rPr>
              <w:t xml:space="preserve">Volume </w:t>
            </w:r>
            <w:r w:rsidR="000F2379">
              <w:rPr>
                <w:rFonts w:asciiTheme="minorHAnsi" w:hAnsiTheme="minorHAnsi"/>
              </w:rPr>
              <w:t>452</w:t>
            </w:r>
          </w:p>
          <w:p w14:paraId="32D68C01" w14:textId="56D3466E" w:rsidR="00C913C8" w:rsidRPr="00B00960" w:rsidRDefault="00C913C8" w:rsidP="000F2379">
            <w:pPr>
              <w:jc w:val="center"/>
              <w:rPr>
                <w:rFonts w:asciiTheme="minorHAnsi" w:hAnsiTheme="minorHAnsi"/>
              </w:rPr>
            </w:pPr>
            <w:r w:rsidRPr="00B00960">
              <w:rPr>
                <w:rFonts w:asciiTheme="minorHAnsi" w:hAnsiTheme="minorHAnsi"/>
              </w:rPr>
              <w:t>Meeting date:</w:t>
            </w:r>
            <w:r w:rsidR="000F2379">
              <w:rPr>
                <w:rFonts w:asciiTheme="minorHAnsi" w:hAnsiTheme="minorHAnsi"/>
              </w:rPr>
              <w:t xml:space="preserve"> 18 November 1994</w:t>
            </w:r>
            <w:r>
              <w:rPr>
                <w:rFonts w:asciiTheme="minorHAnsi" w:hAnsiTheme="minorHAnsi"/>
              </w:rPr>
              <w:t xml:space="preserve"> </w:t>
            </w:r>
            <w:r w:rsidRPr="00B00960">
              <w:rPr>
                <w:rFonts w:asciiTheme="minorHAnsi" w:hAnsiTheme="minorHAnsi"/>
              </w:rPr>
              <w:t xml:space="preserve">– </w:t>
            </w:r>
            <w:r w:rsidR="000F2379">
              <w:rPr>
                <w:rFonts w:asciiTheme="minorHAnsi" w:hAnsiTheme="minorHAnsi"/>
              </w:rPr>
              <w:t>Darwin</w:t>
            </w:r>
          </w:p>
        </w:tc>
      </w:tr>
      <w:tr w:rsidR="00C913C8" w:rsidRPr="00B00960" w14:paraId="27D26D8F" w14:textId="77777777" w:rsidTr="002242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1FDA115C" w14:textId="77777777" w:rsidR="00C913C8" w:rsidRPr="00B00960" w:rsidRDefault="00C913C8" w:rsidP="000F2379">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93" w:type="dxa"/>
            <w:shd w:val="clear" w:color="auto" w:fill="F2F2F2" w:themeFill="background2" w:themeFillShade="F2"/>
          </w:tcPr>
          <w:p w14:paraId="0BD8B54A"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4" w:type="dxa"/>
            <w:shd w:val="clear" w:color="auto" w:fill="F2F2F2" w:themeFill="background2" w:themeFillShade="F2"/>
          </w:tcPr>
          <w:p w14:paraId="13AF9A92"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48" w:type="dxa"/>
            <w:shd w:val="clear" w:color="auto" w:fill="F2F2F2" w:themeFill="background2" w:themeFillShade="F2"/>
          </w:tcPr>
          <w:p w14:paraId="52C99FD7"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46" w:type="dxa"/>
            <w:shd w:val="clear" w:color="auto" w:fill="F2F2F2" w:themeFill="background2" w:themeFillShade="F2"/>
          </w:tcPr>
          <w:p w14:paraId="1C05DBEA" w14:textId="77777777" w:rsidR="00C913C8" w:rsidRPr="00B00960" w:rsidRDefault="00C913C8" w:rsidP="000F237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0F2379" w:rsidRPr="00B00960" w14:paraId="0786FD57" w14:textId="77777777" w:rsidTr="00224289">
        <w:tc>
          <w:tcPr>
            <w:cnfStyle w:val="001000000000" w:firstRow="0" w:lastRow="0" w:firstColumn="1" w:lastColumn="0" w:oddVBand="0" w:evenVBand="0" w:oddHBand="0" w:evenHBand="0" w:firstRowFirstColumn="0" w:firstRowLastColumn="0" w:lastRowFirstColumn="0" w:lastRowLastColumn="0"/>
            <w:tcW w:w="1037" w:type="dxa"/>
          </w:tcPr>
          <w:p w14:paraId="4B5B1F13" w14:textId="7B8B38F4" w:rsidR="000F2379" w:rsidRPr="000F2379" w:rsidRDefault="000F2379" w:rsidP="000F2379">
            <w:pPr>
              <w:spacing w:before="120"/>
              <w:jc w:val="center"/>
              <w:rPr>
                <w:rFonts w:asciiTheme="minorHAnsi" w:hAnsiTheme="minorHAnsi" w:cs="Arial"/>
                <w:sz w:val="20"/>
              </w:rPr>
            </w:pPr>
            <w:r w:rsidRPr="000F2379">
              <w:rPr>
                <w:rFonts w:asciiTheme="minorHAnsi" w:hAnsiTheme="minorHAnsi" w:cs="Arial"/>
                <w:sz w:val="20"/>
              </w:rPr>
              <w:t>694</w:t>
            </w:r>
          </w:p>
        </w:tc>
        <w:tc>
          <w:tcPr>
            <w:tcW w:w="1093" w:type="dxa"/>
          </w:tcPr>
          <w:p w14:paraId="01C3EDA7" w14:textId="2714DC8E"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18/11/94</w:t>
            </w:r>
          </w:p>
        </w:tc>
        <w:tc>
          <w:tcPr>
            <w:tcW w:w="784" w:type="dxa"/>
          </w:tcPr>
          <w:p w14:paraId="5480D9A9" w14:textId="665E0D6C"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7084</w:t>
            </w:r>
          </w:p>
        </w:tc>
        <w:tc>
          <w:tcPr>
            <w:tcW w:w="848" w:type="dxa"/>
          </w:tcPr>
          <w:p w14:paraId="6E2B18DD" w14:textId="4135E045"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8471</w:t>
            </w:r>
          </w:p>
        </w:tc>
        <w:tc>
          <w:tcPr>
            <w:tcW w:w="6546" w:type="dxa"/>
          </w:tcPr>
          <w:p w14:paraId="2CB6CB27" w14:textId="77777777" w:rsidR="000F2379" w:rsidRDefault="000F2379" w:rsidP="000F23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REVIEW OF NORTHERN TERRITORY POLICE</w:t>
            </w:r>
          </w:p>
          <w:p w14:paraId="0665B96B" w14:textId="4993BB9A" w:rsidR="000F2379" w:rsidRPr="000F2379" w:rsidRDefault="000F2379" w:rsidP="000F23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appointment of a consultant to review the Northern Territory Police establishment, administration and logistics, and once-off funding to enable the review to proceed.</w:t>
            </w:r>
          </w:p>
        </w:tc>
      </w:tr>
      <w:tr w:rsidR="000F2379" w:rsidRPr="00B00960" w14:paraId="484E02A6" w14:textId="77777777" w:rsidTr="00224289">
        <w:tc>
          <w:tcPr>
            <w:cnfStyle w:val="001000000000" w:firstRow="0" w:lastRow="0" w:firstColumn="1" w:lastColumn="0" w:oddVBand="0" w:evenVBand="0" w:oddHBand="0" w:evenHBand="0" w:firstRowFirstColumn="0" w:firstRowLastColumn="0" w:lastRowFirstColumn="0" w:lastRowLastColumn="0"/>
            <w:tcW w:w="1037" w:type="dxa"/>
          </w:tcPr>
          <w:p w14:paraId="60B1A04F" w14:textId="536B6F3E" w:rsidR="000F2379" w:rsidRPr="000F2379" w:rsidRDefault="000F2379" w:rsidP="000F2379">
            <w:pPr>
              <w:spacing w:before="120"/>
              <w:jc w:val="center"/>
              <w:rPr>
                <w:rFonts w:asciiTheme="minorHAnsi" w:hAnsiTheme="minorHAnsi" w:cs="Arial"/>
                <w:b/>
                <w:sz w:val="20"/>
              </w:rPr>
            </w:pPr>
            <w:r w:rsidRPr="000F2379">
              <w:rPr>
                <w:rFonts w:asciiTheme="minorHAnsi" w:hAnsiTheme="minorHAnsi" w:cs="Arial"/>
                <w:sz w:val="20"/>
              </w:rPr>
              <w:lastRenderedPageBreak/>
              <w:t>694</w:t>
            </w:r>
          </w:p>
        </w:tc>
        <w:tc>
          <w:tcPr>
            <w:tcW w:w="1093" w:type="dxa"/>
          </w:tcPr>
          <w:p w14:paraId="195FEF43" w14:textId="5B978DA7"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18/11/94</w:t>
            </w:r>
          </w:p>
        </w:tc>
        <w:tc>
          <w:tcPr>
            <w:tcW w:w="784" w:type="dxa"/>
          </w:tcPr>
          <w:p w14:paraId="106A9AC9" w14:textId="7D57A6BA"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7106</w:t>
            </w:r>
          </w:p>
        </w:tc>
        <w:tc>
          <w:tcPr>
            <w:tcW w:w="848" w:type="dxa"/>
          </w:tcPr>
          <w:p w14:paraId="64C0C265" w14:textId="26A41FB0"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8472</w:t>
            </w:r>
          </w:p>
        </w:tc>
        <w:tc>
          <w:tcPr>
            <w:tcW w:w="6546" w:type="dxa"/>
          </w:tcPr>
          <w:p w14:paraId="41DBABA6" w14:textId="57D78A6B" w:rsidR="000F2379" w:rsidRDefault="000F2379" w:rsidP="000F23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1994</w:t>
            </w:r>
            <w:r w:rsidR="00C60D45">
              <w:rPr>
                <w:rFonts w:asciiTheme="minorHAnsi" w:hAnsiTheme="minorHAnsi" w:cs="Arial"/>
                <w:sz w:val="20"/>
              </w:rPr>
              <w:t>/95</w:t>
            </w:r>
            <w:r w:rsidRPr="000F2379">
              <w:rPr>
                <w:rFonts w:asciiTheme="minorHAnsi" w:hAnsiTheme="minorHAnsi" w:cs="Arial"/>
                <w:sz w:val="20"/>
              </w:rPr>
              <w:t xml:space="preserve"> REVISED BUDGET, 1995/96 AND 1996/97 FORWARD ESTIMATES</w:t>
            </w:r>
          </w:p>
          <w:p w14:paraId="0AD844EA" w14:textId="0D17F40F" w:rsidR="000F2379" w:rsidRDefault="000F2379" w:rsidP="000F23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revised budget for 1994/95 and revised forward estimates of outlays and receipts for 1995/96 and 1996/97.</w:t>
            </w:r>
          </w:p>
          <w:p w14:paraId="51EE916E" w14:textId="7F42CD0E" w:rsidR="003B416C" w:rsidRPr="00022F04" w:rsidRDefault="000F2379" w:rsidP="00DC5D4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0F2379">
              <w:rPr>
                <w:rFonts w:asciiTheme="minorHAnsi" w:hAnsiTheme="minorHAnsi" w:cs="Arial"/>
                <w:color w:val="0070C0"/>
                <w:sz w:val="20"/>
              </w:rPr>
              <w:t>Submission deferred.</w:t>
            </w:r>
          </w:p>
        </w:tc>
      </w:tr>
      <w:tr w:rsidR="00224289" w:rsidRPr="00B00960" w14:paraId="178CE45B" w14:textId="77777777" w:rsidTr="00224289">
        <w:tc>
          <w:tcPr>
            <w:cnfStyle w:val="001000000000" w:firstRow="0" w:lastRow="0" w:firstColumn="1" w:lastColumn="0" w:oddVBand="0" w:evenVBand="0" w:oddHBand="0" w:evenHBand="0" w:firstRowFirstColumn="0" w:firstRowLastColumn="0" w:lastRowFirstColumn="0" w:lastRowLastColumn="0"/>
            <w:tcW w:w="1037" w:type="dxa"/>
          </w:tcPr>
          <w:p w14:paraId="5B8DCD92" w14:textId="667E310C" w:rsidR="00224289" w:rsidRPr="000F2379" w:rsidRDefault="00224289" w:rsidP="00224289">
            <w:pPr>
              <w:spacing w:before="120"/>
              <w:jc w:val="center"/>
              <w:rPr>
                <w:rFonts w:asciiTheme="minorHAnsi" w:hAnsiTheme="minorHAnsi" w:cs="Arial"/>
                <w:sz w:val="20"/>
              </w:rPr>
            </w:pPr>
            <w:r w:rsidRPr="000F2379">
              <w:rPr>
                <w:rFonts w:asciiTheme="minorHAnsi" w:hAnsiTheme="minorHAnsi" w:cs="Arial"/>
                <w:sz w:val="20"/>
              </w:rPr>
              <w:t>694</w:t>
            </w:r>
          </w:p>
        </w:tc>
        <w:tc>
          <w:tcPr>
            <w:tcW w:w="1093" w:type="dxa"/>
          </w:tcPr>
          <w:p w14:paraId="6A144A34" w14:textId="122C9688" w:rsidR="00224289" w:rsidRPr="000F2379" w:rsidRDefault="00224289" w:rsidP="0022428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18/11/94</w:t>
            </w:r>
          </w:p>
        </w:tc>
        <w:tc>
          <w:tcPr>
            <w:tcW w:w="784" w:type="dxa"/>
          </w:tcPr>
          <w:p w14:paraId="276FA9DF" w14:textId="1D82C53D" w:rsidR="00224289" w:rsidRPr="000F2379" w:rsidRDefault="00224289" w:rsidP="0022428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48" w:type="dxa"/>
          </w:tcPr>
          <w:p w14:paraId="01D4A8F5" w14:textId="52EACBC3" w:rsidR="00224289" w:rsidRPr="000F2379" w:rsidRDefault="00224289" w:rsidP="0022428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46" w:type="dxa"/>
          </w:tcPr>
          <w:p w14:paraId="69F0E1A5" w14:textId="77777777" w:rsidR="00224289" w:rsidRDefault="00224289" w:rsidP="0022428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1995/96 CAPITAL WORKS PROGRAM – DEVELOPMENT OF BAKEWELL AND ROSEBERY</w:t>
            </w:r>
          </w:p>
          <w:p w14:paraId="54173152" w14:textId="007E1E10" w:rsidR="00224289" w:rsidRDefault="00224289" w:rsidP="0022428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 new item on the draft 1995/96 Capital Works Program called Development of Rosebery Stage 3 to enable sewer and road works to be constructed in early 1995/96.</w:t>
            </w:r>
          </w:p>
          <w:p w14:paraId="5662636B" w14:textId="6909257F" w:rsidR="00224289" w:rsidRPr="000F2379" w:rsidRDefault="00022F04" w:rsidP="00022F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D3E42">
              <w:rPr>
                <w:rFonts w:asciiTheme="minorHAnsi" w:hAnsiTheme="minorHAnsi" w:cs="Arial"/>
                <w:sz w:val="20"/>
              </w:rPr>
              <w:t xml:space="preserve">NB: </w:t>
            </w:r>
            <w:r w:rsidR="00224289" w:rsidRPr="008D3E42">
              <w:rPr>
                <w:rFonts w:asciiTheme="minorHAnsi" w:hAnsiTheme="minorHAnsi" w:cs="Arial"/>
                <w:sz w:val="20"/>
              </w:rPr>
              <w:t>same record appears under the meeting held 1 November 1994.</w:t>
            </w:r>
          </w:p>
        </w:tc>
      </w:tr>
      <w:tr w:rsidR="000F2379" w:rsidRPr="00B00960" w14:paraId="69A21832" w14:textId="77777777" w:rsidTr="00022F04">
        <w:tc>
          <w:tcPr>
            <w:cnfStyle w:val="001000000000" w:firstRow="0" w:lastRow="0" w:firstColumn="1" w:lastColumn="0" w:oddVBand="0" w:evenVBand="0" w:oddHBand="0" w:evenHBand="0" w:firstRowFirstColumn="0" w:firstRowLastColumn="0" w:lastRowFirstColumn="0" w:lastRowLastColumn="0"/>
            <w:tcW w:w="1037" w:type="dxa"/>
          </w:tcPr>
          <w:p w14:paraId="73C88466" w14:textId="0F7C1520" w:rsidR="000F2379" w:rsidRPr="000F2379" w:rsidRDefault="000F2379" w:rsidP="000F2379">
            <w:pPr>
              <w:spacing w:before="120"/>
              <w:jc w:val="center"/>
              <w:rPr>
                <w:rFonts w:asciiTheme="minorHAnsi" w:hAnsiTheme="minorHAnsi" w:cs="Arial"/>
                <w:b/>
                <w:sz w:val="20"/>
              </w:rPr>
            </w:pPr>
            <w:r w:rsidRPr="000F2379">
              <w:rPr>
                <w:rFonts w:asciiTheme="minorHAnsi" w:hAnsiTheme="minorHAnsi" w:cs="Arial"/>
                <w:sz w:val="20"/>
              </w:rPr>
              <w:t>694</w:t>
            </w:r>
          </w:p>
        </w:tc>
        <w:tc>
          <w:tcPr>
            <w:tcW w:w="1093" w:type="dxa"/>
          </w:tcPr>
          <w:p w14:paraId="6E8C450C" w14:textId="26431CF5"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18/11/94</w:t>
            </w:r>
          </w:p>
        </w:tc>
        <w:tc>
          <w:tcPr>
            <w:tcW w:w="784" w:type="dxa"/>
          </w:tcPr>
          <w:p w14:paraId="1641D147" w14:textId="6B8EC7C2" w:rsidR="000F2379" w:rsidRPr="000F2379"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WOS</w:t>
            </w:r>
          </w:p>
        </w:tc>
        <w:tc>
          <w:tcPr>
            <w:tcW w:w="848" w:type="dxa"/>
          </w:tcPr>
          <w:p w14:paraId="76064444" w14:textId="5F92543D" w:rsidR="000F2379" w:rsidRPr="00FE1BB7" w:rsidRDefault="000F2379" w:rsidP="000F237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E1BB7">
              <w:rPr>
                <w:rFonts w:asciiTheme="minorHAnsi" w:hAnsiTheme="minorHAnsi" w:cs="Arial"/>
                <w:sz w:val="20"/>
              </w:rPr>
              <w:t>8473</w:t>
            </w:r>
          </w:p>
        </w:tc>
        <w:tc>
          <w:tcPr>
            <w:tcW w:w="6546" w:type="dxa"/>
          </w:tcPr>
          <w:p w14:paraId="73282EE8" w14:textId="77777777" w:rsidR="000F2379" w:rsidRPr="00FE1BB7" w:rsidRDefault="000F2379" w:rsidP="000F237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E1BB7">
              <w:rPr>
                <w:rFonts w:asciiTheme="minorHAnsi" w:hAnsiTheme="minorHAnsi" w:cs="Arial"/>
                <w:sz w:val="20"/>
              </w:rPr>
              <w:t>TENNANT CREEK PISTOL CLUB</w:t>
            </w:r>
          </w:p>
          <w:p w14:paraId="6975DCBC" w14:textId="3D869C17" w:rsidR="00972781" w:rsidRPr="00FE1BB7" w:rsidRDefault="00FA0115" w:rsidP="00022F0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E1BB7">
              <w:rPr>
                <w:rFonts w:asciiTheme="minorHAnsi" w:hAnsiTheme="minorHAnsi" w:cs="Arial"/>
                <w:sz w:val="20"/>
              </w:rPr>
              <w:t>To consider funding for the relocation of the Tennant Creek Pistol Club and rehabilitation of the old site.</w:t>
            </w:r>
          </w:p>
        </w:tc>
      </w:tr>
      <w:tr w:rsidR="000F2379" w:rsidRPr="00B00960" w14:paraId="0075A83E" w14:textId="77777777" w:rsidTr="00224289">
        <w:tc>
          <w:tcPr>
            <w:cnfStyle w:val="001000000000" w:firstRow="0" w:lastRow="0" w:firstColumn="1" w:lastColumn="0" w:oddVBand="0" w:evenVBand="0" w:oddHBand="0" w:evenHBand="0" w:firstRowFirstColumn="0" w:firstRowLastColumn="0" w:lastRowFirstColumn="0" w:lastRowLastColumn="0"/>
            <w:tcW w:w="1037" w:type="dxa"/>
          </w:tcPr>
          <w:p w14:paraId="0A8738B1" w14:textId="112FCB5A" w:rsidR="000F2379" w:rsidRPr="000F2379" w:rsidRDefault="000F2379" w:rsidP="000F2379">
            <w:pPr>
              <w:spacing w:before="120" w:after="120"/>
              <w:jc w:val="center"/>
              <w:rPr>
                <w:rFonts w:asciiTheme="minorHAnsi" w:hAnsiTheme="minorHAnsi" w:cs="Arial"/>
                <w:sz w:val="20"/>
              </w:rPr>
            </w:pPr>
            <w:r w:rsidRPr="000F2379">
              <w:rPr>
                <w:rFonts w:asciiTheme="minorHAnsi" w:hAnsiTheme="minorHAnsi" w:cs="Arial"/>
                <w:sz w:val="20"/>
              </w:rPr>
              <w:t>694</w:t>
            </w:r>
          </w:p>
        </w:tc>
        <w:tc>
          <w:tcPr>
            <w:tcW w:w="1093" w:type="dxa"/>
          </w:tcPr>
          <w:p w14:paraId="0096A1D1" w14:textId="7198F311" w:rsidR="000F2379" w:rsidRPr="000F2379" w:rsidRDefault="000F2379" w:rsidP="000F237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18/11/94</w:t>
            </w:r>
          </w:p>
        </w:tc>
        <w:tc>
          <w:tcPr>
            <w:tcW w:w="784" w:type="dxa"/>
          </w:tcPr>
          <w:p w14:paraId="2DCA754A" w14:textId="74D0FE38" w:rsidR="000F2379" w:rsidRPr="000F2379" w:rsidRDefault="000F2379" w:rsidP="000F237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WOS</w:t>
            </w:r>
          </w:p>
        </w:tc>
        <w:tc>
          <w:tcPr>
            <w:tcW w:w="848" w:type="dxa"/>
          </w:tcPr>
          <w:p w14:paraId="4B0271B9" w14:textId="10B5A382" w:rsidR="000F2379" w:rsidRPr="000F2379" w:rsidRDefault="000F2379" w:rsidP="000F237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F2379">
              <w:rPr>
                <w:rFonts w:asciiTheme="minorHAnsi" w:hAnsiTheme="minorHAnsi" w:cs="Arial"/>
                <w:sz w:val="20"/>
              </w:rPr>
              <w:t>8474</w:t>
            </w:r>
          </w:p>
        </w:tc>
        <w:tc>
          <w:tcPr>
            <w:tcW w:w="6546" w:type="dxa"/>
          </w:tcPr>
          <w:p w14:paraId="33741268" w14:textId="5FFBA67C" w:rsidR="000F2379" w:rsidRDefault="00AB152F" w:rsidP="000F2379">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EDUCATION AMENDMENT ACT 1994</w:t>
            </w:r>
          </w:p>
          <w:p w14:paraId="37D1A362" w14:textId="273E3A00" w:rsidR="00AB152F" w:rsidRPr="000F2379" w:rsidRDefault="00AB152F" w:rsidP="00022F04">
            <w:pPr>
              <w:spacing w:before="120" w:after="120"/>
              <w:ind w:left="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Bill amending the Education Amendment Act 1994.</w:t>
            </w:r>
          </w:p>
        </w:tc>
      </w:tr>
    </w:tbl>
    <w:p w14:paraId="1ABCCA7C" w14:textId="7C683D58" w:rsidR="00C913C8" w:rsidRDefault="00C913C8">
      <w:pPr>
        <w:rPr>
          <w:lang w:eastAsia="en-AU"/>
        </w:rPr>
      </w:pPr>
    </w:p>
    <w:p w14:paraId="46064970"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C913C8" w:rsidRPr="00B00960" w14:paraId="61C10574" w14:textId="77777777" w:rsidTr="000F23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EBCF3BC" w14:textId="1B2EF729" w:rsidR="00C913C8" w:rsidRPr="00B00960" w:rsidRDefault="00C913C8" w:rsidP="000F2379">
            <w:pPr>
              <w:jc w:val="center"/>
              <w:rPr>
                <w:rFonts w:asciiTheme="minorHAnsi" w:hAnsiTheme="minorHAnsi"/>
              </w:rPr>
            </w:pPr>
            <w:r w:rsidRPr="00B00960">
              <w:rPr>
                <w:rFonts w:asciiTheme="minorHAnsi" w:hAnsiTheme="minorHAnsi"/>
              </w:rPr>
              <w:t xml:space="preserve">Volume </w:t>
            </w:r>
            <w:r w:rsidR="00AB152F">
              <w:rPr>
                <w:rFonts w:asciiTheme="minorHAnsi" w:hAnsiTheme="minorHAnsi"/>
              </w:rPr>
              <w:t>453</w:t>
            </w:r>
          </w:p>
          <w:p w14:paraId="31DF620B" w14:textId="21B69B09" w:rsidR="00C913C8" w:rsidRPr="00B00960" w:rsidRDefault="00C913C8" w:rsidP="000F2379">
            <w:pPr>
              <w:jc w:val="center"/>
              <w:rPr>
                <w:rFonts w:asciiTheme="minorHAnsi" w:hAnsiTheme="minorHAnsi"/>
              </w:rPr>
            </w:pPr>
            <w:r w:rsidRPr="00B00960">
              <w:rPr>
                <w:rFonts w:asciiTheme="minorHAnsi" w:hAnsiTheme="minorHAnsi"/>
              </w:rPr>
              <w:t>Meeting date:</w:t>
            </w:r>
            <w:r>
              <w:rPr>
                <w:rFonts w:asciiTheme="minorHAnsi" w:hAnsiTheme="minorHAnsi"/>
              </w:rPr>
              <w:t xml:space="preserve"> </w:t>
            </w:r>
            <w:r w:rsidR="00AB152F">
              <w:rPr>
                <w:rFonts w:asciiTheme="minorHAnsi" w:hAnsiTheme="minorHAnsi"/>
              </w:rPr>
              <w:t xml:space="preserve">29 November 1994 </w:t>
            </w:r>
            <w:r w:rsidRPr="00B00960">
              <w:rPr>
                <w:rFonts w:asciiTheme="minorHAnsi" w:hAnsiTheme="minorHAnsi"/>
              </w:rPr>
              <w:t xml:space="preserve">– </w:t>
            </w:r>
            <w:r w:rsidR="00AB152F">
              <w:rPr>
                <w:rFonts w:asciiTheme="minorHAnsi" w:hAnsiTheme="minorHAnsi"/>
              </w:rPr>
              <w:t>Darwin</w:t>
            </w:r>
          </w:p>
        </w:tc>
      </w:tr>
      <w:tr w:rsidR="00C913C8" w:rsidRPr="00B00960" w14:paraId="4AD12401" w14:textId="77777777" w:rsidTr="000539D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F2F2F2" w:themeFill="background2" w:themeFillShade="F2"/>
          </w:tcPr>
          <w:p w14:paraId="44FB1B97" w14:textId="77777777" w:rsidR="00C913C8" w:rsidRPr="00B00960" w:rsidRDefault="00C913C8" w:rsidP="000F2379">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93" w:type="dxa"/>
            <w:shd w:val="clear" w:color="auto" w:fill="F2F2F2" w:themeFill="background2" w:themeFillShade="F2"/>
          </w:tcPr>
          <w:p w14:paraId="705E51A2"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4" w:type="dxa"/>
            <w:shd w:val="clear" w:color="auto" w:fill="F2F2F2" w:themeFill="background2" w:themeFillShade="F2"/>
          </w:tcPr>
          <w:p w14:paraId="6D6EB5A0"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48" w:type="dxa"/>
            <w:shd w:val="clear" w:color="auto" w:fill="F2F2F2" w:themeFill="background2" w:themeFillShade="F2"/>
          </w:tcPr>
          <w:p w14:paraId="4B3AAC0B"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47" w:type="dxa"/>
            <w:shd w:val="clear" w:color="auto" w:fill="F2F2F2" w:themeFill="background2" w:themeFillShade="F2"/>
          </w:tcPr>
          <w:p w14:paraId="24E6F1A6" w14:textId="77777777" w:rsidR="00C913C8" w:rsidRPr="00B00960" w:rsidRDefault="00C913C8" w:rsidP="000F237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0539D1" w:rsidRPr="00B00960" w14:paraId="5EF622C0" w14:textId="77777777" w:rsidTr="00022F04">
        <w:tc>
          <w:tcPr>
            <w:cnfStyle w:val="001000000000" w:firstRow="0" w:lastRow="0" w:firstColumn="1" w:lastColumn="0" w:oddVBand="0" w:evenVBand="0" w:oddHBand="0" w:evenHBand="0" w:firstRowFirstColumn="0" w:firstRowLastColumn="0" w:lastRowFirstColumn="0" w:lastRowLastColumn="0"/>
            <w:tcW w:w="1036" w:type="dxa"/>
          </w:tcPr>
          <w:p w14:paraId="0DD7A182" w14:textId="34580D31" w:rsidR="000539D1" w:rsidRPr="000539D1" w:rsidRDefault="000539D1" w:rsidP="000539D1">
            <w:pPr>
              <w:spacing w:before="120"/>
              <w:jc w:val="center"/>
              <w:rPr>
                <w:rFonts w:asciiTheme="minorHAnsi" w:hAnsiTheme="minorHAnsi" w:cs="Arial"/>
                <w:sz w:val="20"/>
              </w:rPr>
            </w:pPr>
            <w:r w:rsidRPr="000539D1">
              <w:rPr>
                <w:rFonts w:asciiTheme="minorHAnsi" w:hAnsiTheme="minorHAnsi" w:cs="Arial"/>
                <w:sz w:val="20"/>
              </w:rPr>
              <w:t>696</w:t>
            </w:r>
          </w:p>
        </w:tc>
        <w:tc>
          <w:tcPr>
            <w:tcW w:w="1093" w:type="dxa"/>
          </w:tcPr>
          <w:p w14:paraId="245BBB97" w14:textId="30FEDDFA" w:rsidR="000539D1" w:rsidRPr="000539D1" w:rsidRDefault="000539D1" w:rsidP="000539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39D1">
              <w:rPr>
                <w:rFonts w:asciiTheme="minorHAnsi" w:hAnsiTheme="minorHAnsi" w:cs="Arial"/>
                <w:sz w:val="20"/>
              </w:rPr>
              <w:t>29/11/94</w:t>
            </w:r>
          </w:p>
        </w:tc>
        <w:tc>
          <w:tcPr>
            <w:tcW w:w="784" w:type="dxa"/>
          </w:tcPr>
          <w:p w14:paraId="6E384EA5" w14:textId="550FE34D" w:rsidR="000539D1" w:rsidRPr="000539D1" w:rsidRDefault="000539D1" w:rsidP="000539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39D1">
              <w:rPr>
                <w:rFonts w:asciiTheme="minorHAnsi" w:hAnsiTheme="minorHAnsi" w:cs="Arial"/>
                <w:sz w:val="20"/>
              </w:rPr>
              <w:t>7119</w:t>
            </w:r>
          </w:p>
        </w:tc>
        <w:tc>
          <w:tcPr>
            <w:tcW w:w="848" w:type="dxa"/>
          </w:tcPr>
          <w:p w14:paraId="012DF207" w14:textId="5D8FD51E" w:rsidR="000539D1" w:rsidRPr="000539D1" w:rsidRDefault="000539D1" w:rsidP="000539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39D1">
              <w:rPr>
                <w:rFonts w:asciiTheme="minorHAnsi" w:hAnsiTheme="minorHAnsi" w:cs="Arial"/>
                <w:sz w:val="20"/>
              </w:rPr>
              <w:t>8490</w:t>
            </w:r>
          </w:p>
        </w:tc>
        <w:tc>
          <w:tcPr>
            <w:tcW w:w="6547" w:type="dxa"/>
          </w:tcPr>
          <w:p w14:paraId="3DC8C968" w14:textId="77777777" w:rsidR="00290EC5" w:rsidRDefault="00290EC5" w:rsidP="00290E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39D1">
              <w:rPr>
                <w:rFonts w:asciiTheme="minorHAnsi" w:hAnsiTheme="minorHAnsi" w:cs="Arial"/>
                <w:sz w:val="20"/>
              </w:rPr>
              <w:t>PROPOSED OFFER OVER LOTS 9207 AND 9208 TOWN OF NIGHTCLIFF (SALE OF STURT HOUSE)</w:t>
            </w:r>
          </w:p>
          <w:p w14:paraId="5AE37239" w14:textId="77777777" w:rsidR="00290EC5" w:rsidRDefault="00290EC5" w:rsidP="00290E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proposed course of action for the sale of Sturt House, Lot 9207 Town of Nightcliff.</w:t>
            </w:r>
          </w:p>
          <w:p w14:paraId="5AAAA12D" w14:textId="68F871F1" w:rsidR="00E75755" w:rsidRPr="00022F04" w:rsidRDefault="000539D1" w:rsidP="00E757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0539D1">
              <w:rPr>
                <w:rFonts w:asciiTheme="minorHAnsi" w:hAnsiTheme="minorHAnsi" w:cs="Arial"/>
                <w:color w:val="0070C0"/>
                <w:sz w:val="20"/>
              </w:rPr>
              <w:t>Submission deferred.</w:t>
            </w:r>
          </w:p>
        </w:tc>
      </w:tr>
      <w:tr w:rsidR="000539D1" w:rsidRPr="00B00960" w14:paraId="6FCBF293" w14:textId="77777777" w:rsidTr="000539D1">
        <w:tc>
          <w:tcPr>
            <w:cnfStyle w:val="001000000000" w:firstRow="0" w:lastRow="0" w:firstColumn="1" w:lastColumn="0" w:oddVBand="0" w:evenVBand="0" w:oddHBand="0" w:evenHBand="0" w:firstRowFirstColumn="0" w:firstRowLastColumn="0" w:lastRowFirstColumn="0" w:lastRowLastColumn="0"/>
            <w:tcW w:w="1036" w:type="dxa"/>
          </w:tcPr>
          <w:p w14:paraId="239FF82B" w14:textId="0065BBB0" w:rsidR="000539D1" w:rsidRPr="006853B2" w:rsidRDefault="000539D1" w:rsidP="000539D1">
            <w:pPr>
              <w:spacing w:before="120"/>
              <w:jc w:val="center"/>
              <w:rPr>
                <w:rFonts w:asciiTheme="minorHAnsi" w:hAnsiTheme="minorHAnsi" w:cs="Arial"/>
                <w:sz w:val="20"/>
              </w:rPr>
            </w:pPr>
            <w:r w:rsidRPr="000539D1">
              <w:rPr>
                <w:rFonts w:asciiTheme="minorHAnsi" w:hAnsiTheme="minorHAnsi" w:cs="Arial"/>
                <w:sz w:val="20"/>
              </w:rPr>
              <w:t>696</w:t>
            </w:r>
          </w:p>
        </w:tc>
        <w:tc>
          <w:tcPr>
            <w:tcW w:w="1093" w:type="dxa"/>
          </w:tcPr>
          <w:p w14:paraId="4B0049FC" w14:textId="59DDF394" w:rsidR="000539D1" w:rsidRPr="006853B2" w:rsidRDefault="000539D1" w:rsidP="000539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39D1">
              <w:rPr>
                <w:rFonts w:asciiTheme="minorHAnsi" w:hAnsiTheme="minorHAnsi" w:cs="Arial"/>
                <w:sz w:val="20"/>
              </w:rPr>
              <w:t>29/11/94</w:t>
            </w:r>
          </w:p>
        </w:tc>
        <w:tc>
          <w:tcPr>
            <w:tcW w:w="784" w:type="dxa"/>
          </w:tcPr>
          <w:p w14:paraId="65232382" w14:textId="32D647CA" w:rsidR="000539D1" w:rsidRPr="006853B2" w:rsidRDefault="000539D1" w:rsidP="000539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539D1">
              <w:rPr>
                <w:rFonts w:asciiTheme="minorHAnsi" w:hAnsiTheme="minorHAnsi" w:cs="Arial"/>
                <w:sz w:val="20"/>
              </w:rPr>
              <w:t>WOS</w:t>
            </w:r>
          </w:p>
        </w:tc>
        <w:tc>
          <w:tcPr>
            <w:tcW w:w="848" w:type="dxa"/>
          </w:tcPr>
          <w:p w14:paraId="10161FB3" w14:textId="618CDC22" w:rsidR="000539D1" w:rsidRPr="00585B10" w:rsidRDefault="000539D1" w:rsidP="000539D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8491</w:t>
            </w:r>
          </w:p>
        </w:tc>
        <w:tc>
          <w:tcPr>
            <w:tcW w:w="6547" w:type="dxa"/>
          </w:tcPr>
          <w:p w14:paraId="73E5F6B0" w14:textId="77777777" w:rsidR="000539D1" w:rsidRPr="00585B10" w:rsidRDefault="000539D1" w:rsidP="000539D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MORRIS INTERNATIONAL PTY LTD - NEGOTIATION OF DRAFT AGREEMENT FOR CONDUCT OF A MAIL ORDER LOTTERY BUSINESS</w:t>
            </w:r>
          </w:p>
          <w:p w14:paraId="3BCAD7F7" w14:textId="2DFFB391" w:rsidR="00585B10" w:rsidRPr="00585B10" w:rsidRDefault="000539D1"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To note the progress in negotiating a draft agreement with Morris International Pty Ltd for conduct of a mail order lottery business</w:t>
            </w:r>
            <w:r w:rsidR="00585B10" w:rsidRPr="00585B10">
              <w:rPr>
                <w:rFonts w:asciiTheme="minorHAnsi" w:hAnsiTheme="minorHAnsi" w:cs="Arial"/>
                <w:sz w:val="20"/>
              </w:rPr>
              <w:t>.</w:t>
            </w:r>
          </w:p>
        </w:tc>
      </w:tr>
    </w:tbl>
    <w:p w14:paraId="53A7CDF1" w14:textId="58AEC605" w:rsidR="00C913C8" w:rsidRDefault="00C913C8">
      <w:pPr>
        <w:rPr>
          <w:lang w:eastAsia="en-AU"/>
        </w:rPr>
      </w:pPr>
    </w:p>
    <w:p w14:paraId="43EF87A8" w14:textId="77777777" w:rsidR="00DC5D4D" w:rsidRDefault="00DC5D4D">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C913C8" w:rsidRPr="00B00960" w14:paraId="567242ED" w14:textId="77777777" w:rsidTr="000F23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2674939" w14:textId="5D5A2D28" w:rsidR="00C913C8" w:rsidRPr="00B00960" w:rsidRDefault="00C913C8" w:rsidP="000F2379">
            <w:pPr>
              <w:jc w:val="center"/>
              <w:rPr>
                <w:rFonts w:asciiTheme="minorHAnsi" w:hAnsiTheme="minorHAnsi"/>
              </w:rPr>
            </w:pPr>
            <w:r w:rsidRPr="00B00960">
              <w:rPr>
                <w:rFonts w:asciiTheme="minorHAnsi" w:hAnsiTheme="minorHAnsi"/>
              </w:rPr>
              <w:lastRenderedPageBreak/>
              <w:t xml:space="preserve">Volume </w:t>
            </w:r>
            <w:r w:rsidR="00585B10">
              <w:rPr>
                <w:rFonts w:asciiTheme="minorHAnsi" w:hAnsiTheme="minorHAnsi"/>
              </w:rPr>
              <w:t>453</w:t>
            </w:r>
          </w:p>
          <w:p w14:paraId="6F70D397" w14:textId="61E08271" w:rsidR="00C913C8" w:rsidRPr="00B00960" w:rsidRDefault="00C913C8" w:rsidP="000F2379">
            <w:pPr>
              <w:jc w:val="center"/>
              <w:rPr>
                <w:rFonts w:asciiTheme="minorHAnsi" w:hAnsiTheme="minorHAnsi"/>
              </w:rPr>
            </w:pPr>
            <w:r w:rsidRPr="00B00960">
              <w:rPr>
                <w:rFonts w:asciiTheme="minorHAnsi" w:hAnsiTheme="minorHAnsi"/>
              </w:rPr>
              <w:t>Meeting date:</w:t>
            </w:r>
            <w:r w:rsidR="00585B10">
              <w:rPr>
                <w:rFonts w:asciiTheme="minorHAnsi" w:hAnsiTheme="minorHAnsi"/>
              </w:rPr>
              <w:t xml:space="preserve"> 25 November 1994</w:t>
            </w:r>
            <w:r>
              <w:rPr>
                <w:rFonts w:asciiTheme="minorHAnsi" w:hAnsiTheme="minorHAnsi"/>
              </w:rPr>
              <w:t xml:space="preserve"> </w:t>
            </w:r>
            <w:r w:rsidRPr="00B00960">
              <w:rPr>
                <w:rFonts w:asciiTheme="minorHAnsi" w:hAnsiTheme="minorHAnsi"/>
              </w:rPr>
              <w:t xml:space="preserve">– </w:t>
            </w:r>
            <w:r w:rsidR="00585B10">
              <w:rPr>
                <w:rFonts w:asciiTheme="minorHAnsi" w:hAnsiTheme="minorHAnsi"/>
              </w:rPr>
              <w:t>Darwin</w:t>
            </w:r>
          </w:p>
        </w:tc>
      </w:tr>
      <w:tr w:rsidR="00C913C8" w:rsidRPr="00B00960" w14:paraId="58DF3B7D" w14:textId="77777777" w:rsidTr="00585B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F2F2F2" w:themeFill="background2" w:themeFillShade="F2"/>
          </w:tcPr>
          <w:p w14:paraId="787E5217" w14:textId="77777777" w:rsidR="00C913C8" w:rsidRPr="00B00960" w:rsidRDefault="00C913C8" w:rsidP="000F2379">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93" w:type="dxa"/>
            <w:shd w:val="clear" w:color="auto" w:fill="F2F2F2" w:themeFill="background2" w:themeFillShade="F2"/>
          </w:tcPr>
          <w:p w14:paraId="21202DF3"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4" w:type="dxa"/>
            <w:shd w:val="clear" w:color="auto" w:fill="F2F2F2" w:themeFill="background2" w:themeFillShade="F2"/>
          </w:tcPr>
          <w:p w14:paraId="6A8F84D6"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48" w:type="dxa"/>
            <w:shd w:val="clear" w:color="auto" w:fill="F2F2F2" w:themeFill="background2" w:themeFillShade="F2"/>
          </w:tcPr>
          <w:p w14:paraId="1EE80379"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47" w:type="dxa"/>
            <w:shd w:val="clear" w:color="auto" w:fill="F2F2F2" w:themeFill="background2" w:themeFillShade="F2"/>
          </w:tcPr>
          <w:p w14:paraId="45DA0ADB" w14:textId="77777777" w:rsidR="00C913C8" w:rsidRPr="00B00960" w:rsidRDefault="00C913C8" w:rsidP="000F237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585B10" w:rsidRPr="00B00960" w14:paraId="5E23124A"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06FA12A4" w14:textId="3FCF3EC3"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42A9C417" w14:textId="0CA79F80"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05D48E23" w14:textId="159EB11E"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7094</w:t>
            </w:r>
          </w:p>
        </w:tc>
        <w:tc>
          <w:tcPr>
            <w:tcW w:w="848" w:type="dxa"/>
          </w:tcPr>
          <w:p w14:paraId="465D77C8" w14:textId="03FD878C"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8475</w:t>
            </w:r>
          </w:p>
        </w:tc>
        <w:tc>
          <w:tcPr>
            <w:tcW w:w="6547" w:type="dxa"/>
          </w:tcPr>
          <w:p w14:paraId="53DFC60E"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 xml:space="preserve">REVIEW OF THE </w:t>
            </w:r>
            <w:r w:rsidRPr="00585B10">
              <w:rPr>
                <w:rFonts w:asciiTheme="minorHAnsi" w:hAnsiTheme="minorHAnsi" w:cs="Arial"/>
                <w:i/>
                <w:sz w:val="20"/>
              </w:rPr>
              <w:t>TENANCY ACT</w:t>
            </w:r>
          </w:p>
          <w:p w14:paraId="0AC90DCC" w14:textId="3CE4E49D" w:rsidR="00585B10" w:rsidRP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recommendations of the Tenancy Working Group appointed to review tenancy law relating t</w:t>
            </w:r>
            <w:r w:rsidR="007E1105">
              <w:rPr>
                <w:rFonts w:asciiTheme="minorHAnsi" w:hAnsiTheme="minorHAnsi" w:cs="Arial"/>
                <w:sz w:val="20"/>
              </w:rPr>
              <w:t>o residential/domestic tenancy.</w:t>
            </w:r>
          </w:p>
        </w:tc>
      </w:tr>
      <w:tr w:rsidR="00585B10" w:rsidRPr="00B00960" w14:paraId="48C829F3"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02819028" w14:textId="20F56AF6"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3F83F7E4" w14:textId="02151326"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44C9C9DC" w14:textId="7B828554"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7107</w:t>
            </w:r>
          </w:p>
        </w:tc>
        <w:tc>
          <w:tcPr>
            <w:tcW w:w="848" w:type="dxa"/>
          </w:tcPr>
          <w:p w14:paraId="0C51DA36" w14:textId="5941DE93"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8476</w:t>
            </w:r>
          </w:p>
        </w:tc>
        <w:tc>
          <w:tcPr>
            <w:tcW w:w="6547" w:type="dxa"/>
          </w:tcPr>
          <w:p w14:paraId="2B481A0D"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CORPORATIONS (NORTHERN TERRITORY) AMENDMENT BILL</w:t>
            </w:r>
          </w:p>
          <w:p w14:paraId="3B2D0290" w14:textId="50439E07" w:rsidR="00D35080" w:rsidRPr="00D35080" w:rsidRDefault="00585B10" w:rsidP="0044382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Corporations (Northern Territory) Amendment Bill </w:t>
            </w:r>
            <w:r w:rsidR="00D35080">
              <w:rPr>
                <w:rFonts w:asciiTheme="minorHAnsi" w:hAnsiTheme="minorHAnsi" w:cs="Arial"/>
                <w:sz w:val="20"/>
              </w:rPr>
              <w:t>to confer jurisdiction on lower courts to hear civil matters arising under Corporations Law.</w:t>
            </w:r>
          </w:p>
        </w:tc>
      </w:tr>
      <w:tr w:rsidR="00585B10" w:rsidRPr="00B00960" w14:paraId="6233A7E9"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41FE2EBC" w14:textId="72515DA7"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4F53CBDF" w14:textId="3682B26D"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5CC1013A" w14:textId="7F62BD8C"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7108</w:t>
            </w:r>
          </w:p>
        </w:tc>
        <w:tc>
          <w:tcPr>
            <w:tcW w:w="848" w:type="dxa"/>
          </w:tcPr>
          <w:p w14:paraId="7358F864" w14:textId="0A0EB35A"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8477</w:t>
            </w:r>
          </w:p>
        </w:tc>
        <w:tc>
          <w:tcPr>
            <w:tcW w:w="6547" w:type="dxa"/>
          </w:tcPr>
          <w:p w14:paraId="4418E333"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INTRODUCTION OF THE MEDICAL BILL AND THE MEDICAL (CONSEQUENTIAL AMENDMENTS) BILL</w:t>
            </w:r>
          </w:p>
          <w:p w14:paraId="373E0ADE" w14:textId="7335E478" w:rsidR="00780F14" w:rsidRPr="00585B10" w:rsidRDefault="00443824" w:rsidP="007E11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Medical Bill that repeals the </w:t>
            </w:r>
            <w:r w:rsidRPr="00443824">
              <w:rPr>
                <w:rFonts w:asciiTheme="minorHAnsi" w:hAnsiTheme="minorHAnsi" w:cs="Arial"/>
                <w:i/>
                <w:sz w:val="20"/>
              </w:rPr>
              <w:t>Medical Practitioners Registration Act</w:t>
            </w:r>
            <w:r>
              <w:rPr>
                <w:rFonts w:asciiTheme="minorHAnsi" w:hAnsiTheme="minorHAnsi" w:cs="Arial"/>
                <w:sz w:val="20"/>
              </w:rPr>
              <w:t xml:space="preserve"> and the Medical (Cons</w:t>
            </w:r>
            <w:r w:rsidR="00780F14">
              <w:rPr>
                <w:rFonts w:asciiTheme="minorHAnsi" w:hAnsiTheme="minorHAnsi" w:cs="Arial"/>
                <w:sz w:val="20"/>
              </w:rPr>
              <w:t xml:space="preserve">equential Amendments) Bill that provides for the registration and licensing of persons as medical practitioners, </w:t>
            </w:r>
            <w:proofErr w:type="gramStart"/>
            <w:r w:rsidR="007E1105">
              <w:rPr>
                <w:rFonts w:asciiTheme="minorHAnsi" w:hAnsiTheme="minorHAnsi" w:cs="Arial"/>
                <w:sz w:val="20"/>
              </w:rPr>
              <w:t xml:space="preserve">including </w:t>
            </w:r>
            <w:r>
              <w:rPr>
                <w:rFonts w:asciiTheme="minorHAnsi" w:hAnsiTheme="minorHAnsi" w:cs="Arial"/>
                <w:sz w:val="20"/>
              </w:rPr>
              <w:t xml:space="preserve"> changes</w:t>
            </w:r>
            <w:proofErr w:type="gramEnd"/>
            <w:r>
              <w:rPr>
                <w:rFonts w:asciiTheme="minorHAnsi" w:hAnsiTheme="minorHAnsi" w:cs="Arial"/>
                <w:sz w:val="20"/>
              </w:rPr>
              <w:t xml:space="preserve"> to disciplinary and appeals process and provisions to deal with medical impairment of doctors and temporary/limited registration.</w:t>
            </w:r>
          </w:p>
        </w:tc>
      </w:tr>
      <w:tr w:rsidR="00585B10" w:rsidRPr="00B00960" w14:paraId="5E45918F"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61FD513B" w14:textId="575A0BDF"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4E2221DE" w14:textId="34864892"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0E7A2EE6" w14:textId="22826F01"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7109</w:t>
            </w:r>
          </w:p>
        </w:tc>
        <w:tc>
          <w:tcPr>
            <w:tcW w:w="848" w:type="dxa"/>
          </w:tcPr>
          <w:p w14:paraId="0065DA97" w14:textId="00E94352"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8478</w:t>
            </w:r>
          </w:p>
        </w:tc>
        <w:tc>
          <w:tcPr>
            <w:tcW w:w="6547" w:type="dxa"/>
          </w:tcPr>
          <w:p w14:paraId="214BF7D6"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AMENDMENT TO THE FISHERIES AMENDMENT ACT 1994</w:t>
            </w:r>
          </w:p>
          <w:p w14:paraId="5E7F8CB3" w14:textId="7396F4CF" w:rsidR="00780F14" w:rsidRPr="00585B10" w:rsidRDefault="00780F14" w:rsidP="007E11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into the Legislative Assembly of the Fisheries Amendment Bill that corrects an error made in the Fisheries Amendment Act 1994 </w:t>
            </w:r>
            <w:r w:rsidR="00355BFA">
              <w:rPr>
                <w:rFonts w:asciiTheme="minorHAnsi" w:hAnsiTheme="minorHAnsi" w:cs="Arial"/>
                <w:sz w:val="20"/>
              </w:rPr>
              <w:t xml:space="preserve">passed in the October 1994 Sittings </w:t>
            </w:r>
            <w:r w:rsidRPr="007E1105">
              <w:rPr>
                <w:rFonts w:asciiTheme="minorHAnsi" w:hAnsiTheme="minorHAnsi" w:cs="Arial"/>
                <w:sz w:val="20"/>
              </w:rPr>
              <w:t>to the</w:t>
            </w:r>
            <w:r w:rsidR="007E1105">
              <w:rPr>
                <w:rFonts w:asciiTheme="minorHAnsi" w:hAnsiTheme="minorHAnsi" w:cs="Arial"/>
                <w:sz w:val="20"/>
              </w:rPr>
              <w:t xml:space="preserve"> numbering of </w:t>
            </w:r>
            <w:r>
              <w:rPr>
                <w:rFonts w:asciiTheme="minorHAnsi" w:hAnsiTheme="minorHAnsi" w:cs="Arial"/>
                <w:sz w:val="20"/>
              </w:rPr>
              <w:t>sections of the Act t</w:t>
            </w:r>
            <w:r w:rsidR="00355BFA">
              <w:rPr>
                <w:rFonts w:asciiTheme="minorHAnsi" w:hAnsiTheme="minorHAnsi" w:cs="Arial"/>
                <w:sz w:val="20"/>
              </w:rPr>
              <w:t>hat</w:t>
            </w:r>
            <w:r>
              <w:rPr>
                <w:rFonts w:asciiTheme="minorHAnsi" w:hAnsiTheme="minorHAnsi" w:cs="Arial"/>
                <w:sz w:val="20"/>
              </w:rPr>
              <w:t xml:space="preserve"> reflect </w:t>
            </w:r>
            <w:r w:rsidR="00355BFA">
              <w:rPr>
                <w:rFonts w:asciiTheme="minorHAnsi" w:hAnsiTheme="minorHAnsi" w:cs="Arial"/>
                <w:sz w:val="20"/>
              </w:rPr>
              <w:t xml:space="preserve">changes to the </w:t>
            </w:r>
            <w:r>
              <w:rPr>
                <w:rFonts w:asciiTheme="minorHAnsi" w:hAnsiTheme="minorHAnsi" w:cs="Arial"/>
                <w:sz w:val="20"/>
              </w:rPr>
              <w:t>new Commonwealth Fisheries legislation.</w:t>
            </w:r>
          </w:p>
        </w:tc>
      </w:tr>
      <w:tr w:rsidR="00585B10" w:rsidRPr="00B00960" w14:paraId="4A215704"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62A1F4B8" w14:textId="4FC90C33"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7A3614A7" w14:textId="6EE5E30E"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07C33465" w14:textId="14F093E3"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7110</w:t>
            </w:r>
          </w:p>
        </w:tc>
        <w:tc>
          <w:tcPr>
            <w:tcW w:w="848" w:type="dxa"/>
          </w:tcPr>
          <w:p w14:paraId="66BDC58E" w14:textId="6C661C21"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8479</w:t>
            </w:r>
          </w:p>
        </w:tc>
        <w:tc>
          <w:tcPr>
            <w:tcW w:w="6547" w:type="dxa"/>
          </w:tcPr>
          <w:p w14:paraId="64B278BD"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LAND APPLICATIONS - WEEK ENDING 30 SEPTEMBER 1994</w:t>
            </w:r>
          </w:p>
          <w:p w14:paraId="1950C1A3" w14:textId="3C064EAC" w:rsidR="00780F14" w:rsidRPr="00585B10" w:rsidRDefault="00780F14"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585B10" w:rsidRPr="00B00960" w14:paraId="6C973A29"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2F320D2C" w14:textId="6B618E0A"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2E3029DA" w14:textId="18930C79"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08C25402" w14:textId="7A59424E"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7111</w:t>
            </w:r>
          </w:p>
        </w:tc>
        <w:tc>
          <w:tcPr>
            <w:tcW w:w="848" w:type="dxa"/>
          </w:tcPr>
          <w:p w14:paraId="221D92F7" w14:textId="4D51AE82"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8480</w:t>
            </w:r>
          </w:p>
        </w:tc>
        <w:tc>
          <w:tcPr>
            <w:tcW w:w="6547" w:type="dxa"/>
          </w:tcPr>
          <w:p w14:paraId="651D1971"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DRAFT DEVELOPMENT STRATEGY FOR THE EAST ARM PENINSULA INDUSTRIAL DEVELOPMENT SECTOR</w:t>
            </w:r>
          </w:p>
          <w:p w14:paraId="639BD715" w14:textId="781DFB77" w:rsidR="00BD2A5F" w:rsidRPr="00585B10" w:rsidRDefault="00BD2A5F" w:rsidP="00BD2A5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draft Development Strategy for East Arm and environs, to endorse the amended draft Land Use Concept Plan in the draft Strategy, and to endorse the concept of maintaining and promoting the unincorporated land between current municipal boundaries as a special entity for industrial development.</w:t>
            </w:r>
          </w:p>
        </w:tc>
      </w:tr>
      <w:tr w:rsidR="00585B10" w:rsidRPr="00B00960" w14:paraId="2B0A33F8"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4CA144A2" w14:textId="30779E04"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61D2E58C" w14:textId="77F5D3F8"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72BD1EDF" w14:textId="1965416F"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7112</w:t>
            </w:r>
          </w:p>
        </w:tc>
        <w:tc>
          <w:tcPr>
            <w:tcW w:w="848" w:type="dxa"/>
          </w:tcPr>
          <w:p w14:paraId="5C564A3F" w14:textId="5C8BFB0A"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8481</w:t>
            </w:r>
          </w:p>
        </w:tc>
        <w:tc>
          <w:tcPr>
            <w:tcW w:w="6547" w:type="dxa"/>
          </w:tcPr>
          <w:p w14:paraId="61958848"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NT FLEET INFORMATION PAPER AUGUST 1994</w:t>
            </w:r>
          </w:p>
          <w:p w14:paraId="756B28D4" w14:textId="3C741019" w:rsidR="00BD2A5F" w:rsidRPr="00585B10" w:rsidRDefault="006050FB"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current information on NT Fleet.</w:t>
            </w:r>
          </w:p>
        </w:tc>
      </w:tr>
      <w:tr w:rsidR="00585B10" w:rsidRPr="00B00960" w14:paraId="574AE5C9" w14:textId="77777777" w:rsidTr="007E1105">
        <w:tc>
          <w:tcPr>
            <w:cnfStyle w:val="001000000000" w:firstRow="0" w:lastRow="0" w:firstColumn="1" w:lastColumn="0" w:oddVBand="0" w:evenVBand="0" w:oddHBand="0" w:evenHBand="0" w:firstRowFirstColumn="0" w:firstRowLastColumn="0" w:lastRowFirstColumn="0" w:lastRowLastColumn="0"/>
            <w:tcW w:w="1036" w:type="dxa"/>
          </w:tcPr>
          <w:p w14:paraId="170B848D" w14:textId="13999705"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2FE8DD9B" w14:textId="06434FF2" w:rsidR="00585B10" w:rsidRPr="006050FB"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50FB">
              <w:rPr>
                <w:rFonts w:asciiTheme="minorHAnsi" w:hAnsiTheme="minorHAnsi" w:cs="Arial"/>
                <w:sz w:val="20"/>
              </w:rPr>
              <w:t>25/11/94</w:t>
            </w:r>
          </w:p>
        </w:tc>
        <w:tc>
          <w:tcPr>
            <w:tcW w:w="784" w:type="dxa"/>
          </w:tcPr>
          <w:p w14:paraId="138A489F" w14:textId="5C2C08CD" w:rsidR="00585B10" w:rsidRPr="006050FB"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50FB">
              <w:rPr>
                <w:rFonts w:asciiTheme="minorHAnsi" w:hAnsiTheme="minorHAnsi" w:cs="Arial"/>
                <w:sz w:val="20"/>
              </w:rPr>
              <w:t>7113</w:t>
            </w:r>
          </w:p>
        </w:tc>
        <w:tc>
          <w:tcPr>
            <w:tcW w:w="848" w:type="dxa"/>
          </w:tcPr>
          <w:p w14:paraId="3B10AFEA" w14:textId="205A97E9" w:rsidR="00585B10" w:rsidRPr="006050FB"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50FB">
              <w:rPr>
                <w:rFonts w:asciiTheme="minorHAnsi" w:hAnsiTheme="minorHAnsi" w:cs="Arial"/>
                <w:sz w:val="20"/>
              </w:rPr>
              <w:t>8482</w:t>
            </w:r>
          </w:p>
        </w:tc>
        <w:tc>
          <w:tcPr>
            <w:tcW w:w="6547" w:type="dxa"/>
          </w:tcPr>
          <w:p w14:paraId="0AE6C929" w14:textId="77777777" w:rsidR="00585B10" w:rsidRPr="006050FB"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50FB">
              <w:rPr>
                <w:rFonts w:asciiTheme="minorHAnsi" w:hAnsiTheme="minorHAnsi" w:cs="Arial"/>
                <w:sz w:val="20"/>
              </w:rPr>
              <w:t>COMMONWEALTH DIVESTMENT OF NORTHERN TERRITORY FEDERAL AIRPORTS CORPORATION (FAC) AIRPORTS</w:t>
            </w:r>
          </w:p>
          <w:p w14:paraId="0A3967AC" w14:textId="7B417FC1" w:rsidR="00532426" w:rsidRPr="006050FB" w:rsidRDefault="006050FB"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050FB">
              <w:rPr>
                <w:rFonts w:asciiTheme="minorHAnsi" w:hAnsiTheme="minorHAnsi" w:cs="Arial"/>
                <w:sz w:val="20"/>
              </w:rPr>
              <w:t xml:space="preserve">To approve in-principle, acquisition of Territory Federal Airports Corporation airports, and to authorise acquisition discussions and negotiations with </w:t>
            </w:r>
            <w:r w:rsidR="007E1105">
              <w:rPr>
                <w:rFonts w:asciiTheme="minorHAnsi" w:hAnsiTheme="minorHAnsi" w:cs="Arial"/>
                <w:sz w:val="20"/>
              </w:rPr>
              <w:t>the Commonwealth.</w:t>
            </w:r>
          </w:p>
        </w:tc>
      </w:tr>
      <w:tr w:rsidR="00585B10" w:rsidRPr="00B00960" w14:paraId="0B68C912" w14:textId="77777777" w:rsidTr="007E1105">
        <w:tc>
          <w:tcPr>
            <w:cnfStyle w:val="001000000000" w:firstRow="0" w:lastRow="0" w:firstColumn="1" w:lastColumn="0" w:oddVBand="0" w:evenVBand="0" w:oddHBand="0" w:evenHBand="0" w:firstRowFirstColumn="0" w:firstRowLastColumn="0" w:lastRowFirstColumn="0" w:lastRowLastColumn="0"/>
            <w:tcW w:w="1036" w:type="dxa"/>
          </w:tcPr>
          <w:p w14:paraId="7257BA80" w14:textId="51BCDAE2"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lastRenderedPageBreak/>
              <w:t>695</w:t>
            </w:r>
          </w:p>
        </w:tc>
        <w:tc>
          <w:tcPr>
            <w:tcW w:w="1093" w:type="dxa"/>
          </w:tcPr>
          <w:p w14:paraId="2A9AA3DB" w14:textId="5525EDE9"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098CDD02" w14:textId="0338D4B7"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7114</w:t>
            </w:r>
          </w:p>
        </w:tc>
        <w:tc>
          <w:tcPr>
            <w:tcW w:w="848" w:type="dxa"/>
          </w:tcPr>
          <w:p w14:paraId="7C073E09" w14:textId="36452887"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8483</w:t>
            </w:r>
          </w:p>
        </w:tc>
        <w:tc>
          <w:tcPr>
            <w:tcW w:w="6547" w:type="dxa"/>
          </w:tcPr>
          <w:p w14:paraId="2ABB1343" w14:textId="395CE299"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 xml:space="preserve">GAS RETICULATION </w:t>
            </w:r>
            <w:r w:rsidR="00532426">
              <w:rPr>
                <w:rFonts w:asciiTheme="minorHAnsi" w:hAnsiTheme="minorHAnsi" w:cs="Arial"/>
                <w:sz w:val="20"/>
              </w:rPr>
              <w:t>–</w:t>
            </w:r>
            <w:r w:rsidRPr="00585B10">
              <w:rPr>
                <w:rFonts w:asciiTheme="minorHAnsi" w:hAnsiTheme="minorHAnsi" w:cs="Arial"/>
                <w:sz w:val="20"/>
              </w:rPr>
              <w:t xml:space="preserve"> DARWIN</w:t>
            </w:r>
          </w:p>
          <w:p w14:paraId="3CE3D4D5" w14:textId="11A3103F" w:rsidR="00394A84" w:rsidRPr="00330595" w:rsidRDefault="00532426" w:rsidP="00B471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a competitive bidding process to determine the right to reticulate natural </w:t>
            </w:r>
            <w:r w:rsidR="00B471A6">
              <w:rPr>
                <w:rFonts w:asciiTheme="minorHAnsi" w:hAnsiTheme="minorHAnsi" w:cs="Arial"/>
                <w:sz w:val="20"/>
              </w:rPr>
              <w:t>gas to the general Darwin area.</w:t>
            </w:r>
          </w:p>
        </w:tc>
      </w:tr>
      <w:tr w:rsidR="00585B10" w:rsidRPr="00B00960" w14:paraId="11BB5E46"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10852EBB" w14:textId="1A1E2E77"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605E7780" w14:textId="12E9453A"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231B52DA" w14:textId="613BFB92"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7115</w:t>
            </w:r>
          </w:p>
        </w:tc>
        <w:tc>
          <w:tcPr>
            <w:tcW w:w="848" w:type="dxa"/>
          </w:tcPr>
          <w:p w14:paraId="6A463781" w14:textId="552EEC0D"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8484</w:t>
            </w:r>
          </w:p>
        </w:tc>
        <w:tc>
          <w:tcPr>
            <w:tcW w:w="6547" w:type="dxa"/>
          </w:tcPr>
          <w:p w14:paraId="13BEBF35"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EXECUTIVE COUNCIL PAPERS</w:t>
            </w:r>
          </w:p>
          <w:p w14:paraId="22CC468D" w14:textId="6F2B8AB2" w:rsidR="00330595" w:rsidRPr="00585B10" w:rsidRDefault="00330595"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585B10" w:rsidRPr="00B00960" w14:paraId="118B0BF2"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6CBB8EB3" w14:textId="02968342"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725E6016" w14:textId="6336272F"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29991DF6" w14:textId="3C2E4A5D"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7116</w:t>
            </w:r>
          </w:p>
        </w:tc>
        <w:tc>
          <w:tcPr>
            <w:tcW w:w="848" w:type="dxa"/>
          </w:tcPr>
          <w:p w14:paraId="721F247B" w14:textId="56E7AAE0"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8485</w:t>
            </w:r>
          </w:p>
        </w:tc>
        <w:tc>
          <w:tcPr>
            <w:tcW w:w="6547" w:type="dxa"/>
          </w:tcPr>
          <w:p w14:paraId="1241C21F"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CONTRIBUTIONS TO LOCAL COUNCILS FOR SPEED HUMPS</w:t>
            </w:r>
          </w:p>
          <w:p w14:paraId="2FC772C7" w14:textId="3BCAF378" w:rsidR="00330595" w:rsidRPr="00585B10" w:rsidRDefault="003712E4"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Minister for Transport and Works to pay a contribution to local government authorities towards the cost of the provision of speed humps.</w:t>
            </w:r>
          </w:p>
        </w:tc>
      </w:tr>
      <w:tr w:rsidR="00585B10" w:rsidRPr="00B00960" w14:paraId="4C99A649"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08EE002F" w14:textId="417AB30E"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2D89B0D7" w14:textId="1B34088A"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1651F090" w14:textId="790F4A97"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7117</w:t>
            </w:r>
          </w:p>
        </w:tc>
        <w:tc>
          <w:tcPr>
            <w:tcW w:w="848" w:type="dxa"/>
          </w:tcPr>
          <w:p w14:paraId="60869096" w14:textId="5AAD73B2"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8486</w:t>
            </w:r>
          </w:p>
        </w:tc>
        <w:tc>
          <w:tcPr>
            <w:tcW w:w="6547" w:type="dxa"/>
          </w:tcPr>
          <w:p w14:paraId="2CBB970B"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 xml:space="preserve">AMENDMENTS TO THE </w:t>
            </w:r>
            <w:r w:rsidRPr="003712E4">
              <w:rPr>
                <w:rFonts w:asciiTheme="minorHAnsi" w:hAnsiTheme="minorHAnsi" w:cs="Arial"/>
                <w:i/>
                <w:sz w:val="20"/>
              </w:rPr>
              <w:t>COBOURG PENINSULA ABORIGINAL LAND AND SANCTUARY ACT</w:t>
            </w:r>
          </w:p>
          <w:p w14:paraId="2565C740" w14:textId="470A8F44" w:rsidR="003712E4" w:rsidRPr="003712E4" w:rsidRDefault="003712E4" w:rsidP="0037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into the Legislative Assembly of the Cobourg Peninsula Aboriginal Land and Sanctuary Amendment Bill that provides for management of the Cobourg Marine Park by the Cobourg Peninsula Sanctuary Board under the direction of the Minister for Conservation and in accordance with a Plan of Management allowed by the Legislative Assembly.</w:t>
            </w:r>
          </w:p>
        </w:tc>
      </w:tr>
      <w:tr w:rsidR="00585B10" w:rsidRPr="00B00960" w14:paraId="287B8D00" w14:textId="77777777" w:rsidTr="001B7BFD">
        <w:tc>
          <w:tcPr>
            <w:cnfStyle w:val="001000000000" w:firstRow="0" w:lastRow="0" w:firstColumn="1" w:lastColumn="0" w:oddVBand="0" w:evenVBand="0" w:oddHBand="0" w:evenHBand="0" w:firstRowFirstColumn="0" w:firstRowLastColumn="0" w:lastRowFirstColumn="0" w:lastRowLastColumn="0"/>
            <w:tcW w:w="1036" w:type="dxa"/>
          </w:tcPr>
          <w:p w14:paraId="1F66944C" w14:textId="58C7E3A3"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3D53F2EA" w14:textId="0774C58D"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589AC38A" w14:textId="66A67ACE" w:rsidR="00585B10" w:rsidRPr="007549DD"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549DD">
              <w:rPr>
                <w:rFonts w:asciiTheme="minorHAnsi" w:hAnsiTheme="minorHAnsi" w:cs="Arial"/>
                <w:sz w:val="20"/>
              </w:rPr>
              <w:t>7118</w:t>
            </w:r>
          </w:p>
        </w:tc>
        <w:tc>
          <w:tcPr>
            <w:tcW w:w="848" w:type="dxa"/>
          </w:tcPr>
          <w:p w14:paraId="444C5861" w14:textId="1BC21D1C" w:rsidR="00585B10" w:rsidRPr="00A74DA9"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74DA9">
              <w:rPr>
                <w:rFonts w:asciiTheme="minorHAnsi" w:hAnsiTheme="minorHAnsi" w:cs="Arial"/>
                <w:sz w:val="20"/>
              </w:rPr>
              <w:t>8487</w:t>
            </w:r>
          </w:p>
        </w:tc>
        <w:tc>
          <w:tcPr>
            <w:tcW w:w="6547" w:type="dxa"/>
          </w:tcPr>
          <w:p w14:paraId="699C100D" w14:textId="77777777" w:rsidR="00585B10" w:rsidRPr="00A74DA9"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74DA9">
              <w:rPr>
                <w:rFonts w:asciiTheme="minorHAnsi" w:hAnsiTheme="minorHAnsi" w:cs="Arial"/>
                <w:sz w:val="20"/>
              </w:rPr>
              <w:t xml:space="preserve">LEGAL </w:t>
            </w:r>
            <w:proofErr w:type="gramStart"/>
            <w:r w:rsidRPr="00A74DA9">
              <w:rPr>
                <w:rFonts w:asciiTheme="minorHAnsi" w:hAnsiTheme="minorHAnsi" w:cs="Arial"/>
                <w:sz w:val="20"/>
              </w:rPr>
              <w:t>PRACTITIONERS</w:t>
            </w:r>
            <w:proofErr w:type="gramEnd"/>
            <w:r w:rsidRPr="00A74DA9">
              <w:rPr>
                <w:rFonts w:asciiTheme="minorHAnsi" w:hAnsiTheme="minorHAnsi" w:cs="Arial"/>
                <w:sz w:val="20"/>
              </w:rPr>
              <w:t xml:space="preserve"> AMENDMENT ACT</w:t>
            </w:r>
          </w:p>
          <w:p w14:paraId="3FE75383" w14:textId="1C2391A4" w:rsidR="007549DD" w:rsidRPr="001B7BFD" w:rsidRDefault="003712E4" w:rsidP="0037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
                <w:sz w:val="20"/>
              </w:rPr>
            </w:pPr>
            <w:r w:rsidRPr="00A74DA9">
              <w:rPr>
                <w:rFonts w:asciiTheme="minorHAnsi" w:hAnsiTheme="minorHAnsi" w:cs="Arial"/>
                <w:sz w:val="20"/>
              </w:rPr>
              <w:t>To approve introduction into the Legislative Assembly of the Legal Practitioners Amendment Bill that</w:t>
            </w:r>
            <w:r w:rsidRPr="00A74DA9">
              <w:rPr>
                <w:rFonts w:asciiTheme="minorHAnsi" w:hAnsiTheme="minorHAnsi" w:cs="Helv"/>
                <w:sz w:val="20"/>
              </w:rPr>
              <w:t xml:space="preserve"> enables </w:t>
            </w:r>
            <w:r w:rsidR="00FC1BDA">
              <w:rPr>
                <w:rFonts w:asciiTheme="minorHAnsi" w:hAnsiTheme="minorHAnsi" w:cs="Helv"/>
                <w:sz w:val="20"/>
              </w:rPr>
              <w:t xml:space="preserve">organisations whose main purpose is the provision of legal aid services, to recover costs; and to enable the Attorney-General to direct the Fidelity Fund Committee to allocate </w:t>
            </w:r>
            <w:r w:rsidRPr="00A74DA9">
              <w:rPr>
                <w:rFonts w:asciiTheme="minorHAnsi" w:hAnsiTheme="minorHAnsi" w:cs="Helv"/>
                <w:sz w:val="20"/>
              </w:rPr>
              <w:t xml:space="preserve">monies </w:t>
            </w:r>
            <w:r w:rsidR="00FC1BDA">
              <w:rPr>
                <w:rFonts w:asciiTheme="minorHAnsi" w:hAnsiTheme="minorHAnsi" w:cs="Helv"/>
                <w:sz w:val="20"/>
              </w:rPr>
              <w:t>fr</w:t>
            </w:r>
            <w:r w:rsidRPr="00A74DA9">
              <w:rPr>
                <w:rFonts w:asciiTheme="minorHAnsi" w:hAnsiTheme="minorHAnsi" w:cs="Helv"/>
                <w:sz w:val="20"/>
              </w:rPr>
              <w:t>om the Fidelity Fund</w:t>
            </w:r>
            <w:r w:rsidR="00FC1BDA">
              <w:rPr>
                <w:rFonts w:asciiTheme="minorHAnsi" w:hAnsiTheme="minorHAnsi" w:cs="Helv"/>
                <w:sz w:val="20"/>
              </w:rPr>
              <w:t>,</w:t>
            </w:r>
            <w:r w:rsidRPr="00A74DA9">
              <w:rPr>
                <w:rFonts w:asciiTheme="minorHAnsi" w:hAnsiTheme="minorHAnsi" w:cs="Helv"/>
                <w:sz w:val="20"/>
              </w:rPr>
              <w:t xml:space="preserve"> established under the </w:t>
            </w:r>
            <w:r w:rsidRPr="00A74DA9">
              <w:rPr>
                <w:rFonts w:asciiTheme="minorHAnsi" w:hAnsiTheme="minorHAnsi" w:cs="Helv"/>
                <w:i/>
                <w:sz w:val="20"/>
              </w:rPr>
              <w:t>Legal Practitioners Act</w:t>
            </w:r>
            <w:r w:rsidR="00FC1BDA">
              <w:rPr>
                <w:rFonts w:asciiTheme="minorHAnsi" w:hAnsiTheme="minorHAnsi" w:cs="Helv"/>
                <w:sz w:val="20"/>
              </w:rPr>
              <w:t>,</w:t>
            </w:r>
            <w:r w:rsidRPr="00A74DA9">
              <w:rPr>
                <w:rFonts w:asciiTheme="minorHAnsi" w:hAnsiTheme="minorHAnsi" w:cs="Helv"/>
                <w:sz w:val="20"/>
              </w:rPr>
              <w:t xml:space="preserve"> for legal aid</w:t>
            </w:r>
            <w:r w:rsidR="00FC1BDA">
              <w:rPr>
                <w:rFonts w:asciiTheme="minorHAnsi" w:hAnsiTheme="minorHAnsi" w:cs="Helv"/>
                <w:sz w:val="20"/>
              </w:rPr>
              <w:t xml:space="preserve">, legal </w:t>
            </w:r>
            <w:proofErr w:type="gramStart"/>
            <w:r w:rsidR="00FC1BDA">
              <w:rPr>
                <w:rFonts w:asciiTheme="minorHAnsi" w:hAnsiTheme="minorHAnsi" w:cs="Helv"/>
                <w:sz w:val="20"/>
              </w:rPr>
              <w:t>education</w:t>
            </w:r>
            <w:proofErr w:type="gramEnd"/>
            <w:r w:rsidR="00FC1BDA">
              <w:rPr>
                <w:rFonts w:asciiTheme="minorHAnsi" w:hAnsiTheme="minorHAnsi" w:cs="Helv"/>
                <w:sz w:val="20"/>
              </w:rPr>
              <w:t xml:space="preserve"> or </w:t>
            </w:r>
            <w:r w:rsidRPr="00A74DA9">
              <w:rPr>
                <w:rFonts w:asciiTheme="minorHAnsi" w:hAnsiTheme="minorHAnsi" w:cs="Helv"/>
                <w:sz w:val="20"/>
              </w:rPr>
              <w:t xml:space="preserve">legal research </w:t>
            </w:r>
            <w:r w:rsidR="00FC1BDA">
              <w:rPr>
                <w:rFonts w:asciiTheme="minorHAnsi" w:hAnsiTheme="minorHAnsi" w:cs="Helv"/>
                <w:sz w:val="20"/>
              </w:rPr>
              <w:t>purposes.</w:t>
            </w:r>
          </w:p>
        </w:tc>
      </w:tr>
      <w:tr w:rsidR="00FC1BDA" w:rsidRPr="00B00960" w14:paraId="0ECA5184" w14:textId="77777777" w:rsidTr="001B7BFD">
        <w:tc>
          <w:tcPr>
            <w:cnfStyle w:val="001000000000" w:firstRow="0" w:lastRow="0" w:firstColumn="1" w:lastColumn="0" w:oddVBand="0" w:evenVBand="0" w:oddHBand="0" w:evenHBand="0" w:firstRowFirstColumn="0" w:firstRowLastColumn="0" w:lastRowFirstColumn="0" w:lastRowLastColumn="0"/>
            <w:tcW w:w="1036" w:type="dxa"/>
          </w:tcPr>
          <w:p w14:paraId="64709DB3" w14:textId="6B055AB9" w:rsidR="00FC1BDA" w:rsidRPr="00585B10" w:rsidRDefault="00FC1BDA" w:rsidP="00FC1BDA">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4F5ED749" w14:textId="4776511C" w:rsidR="00FC1BDA" w:rsidRPr="00585B10" w:rsidRDefault="00FC1BDA" w:rsidP="00FC1BD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0475DDA5" w14:textId="475FEF79" w:rsidR="00FC1BDA" w:rsidRPr="00585B10" w:rsidRDefault="00FC1BDA" w:rsidP="00FC1BD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7119</w:t>
            </w:r>
          </w:p>
        </w:tc>
        <w:tc>
          <w:tcPr>
            <w:tcW w:w="848" w:type="dxa"/>
          </w:tcPr>
          <w:p w14:paraId="38C4B96A" w14:textId="3076E80E" w:rsidR="00FC1BDA" w:rsidRPr="003F5957" w:rsidRDefault="00FC1BDA" w:rsidP="00FC1BD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5957">
              <w:rPr>
                <w:rFonts w:asciiTheme="minorHAnsi" w:hAnsiTheme="minorHAnsi" w:cs="Arial"/>
                <w:sz w:val="20"/>
              </w:rPr>
              <w:t>8488</w:t>
            </w:r>
          </w:p>
        </w:tc>
        <w:tc>
          <w:tcPr>
            <w:tcW w:w="6547" w:type="dxa"/>
          </w:tcPr>
          <w:p w14:paraId="5F06D44A" w14:textId="260F5EF6" w:rsidR="00FC1BDA" w:rsidRPr="003F5957" w:rsidRDefault="00FC1BDA" w:rsidP="00FC1BD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5957">
              <w:rPr>
                <w:rFonts w:asciiTheme="minorHAnsi" w:hAnsiTheme="minorHAnsi" w:cs="Arial"/>
                <w:sz w:val="20"/>
              </w:rPr>
              <w:t>PROPOSED OFFER OVER LOTS 9207 AND 9208 TOWN OF NIGHTCLIFF (SALE OF STURT HOUSE).</w:t>
            </w:r>
          </w:p>
          <w:p w14:paraId="2A298411" w14:textId="525865FB" w:rsidR="00E75755" w:rsidRDefault="00FC1BDA" w:rsidP="00E757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5957">
              <w:rPr>
                <w:rFonts w:asciiTheme="minorHAnsi" w:hAnsiTheme="minorHAnsi" w:cs="Arial"/>
                <w:sz w:val="20"/>
              </w:rPr>
              <w:t xml:space="preserve">To consider the </w:t>
            </w:r>
            <w:r w:rsidR="00E75755" w:rsidRPr="00394A84">
              <w:rPr>
                <w:rFonts w:asciiTheme="minorHAnsi" w:hAnsiTheme="minorHAnsi" w:cs="Arial"/>
                <w:sz w:val="20"/>
              </w:rPr>
              <w:t>proposed course of action</w:t>
            </w:r>
            <w:r w:rsidR="00E75755" w:rsidRPr="003F5957">
              <w:rPr>
                <w:rFonts w:asciiTheme="minorHAnsi" w:hAnsiTheme="minorHAnsi" w:cs="Arial"/>
                <w:sz w:val="20"/>
              </w:rPr>
              <w:t xml:space="preserve"> for the sale of Sturt House, Lot 9207 Tow</w:t>
            </w:r>
            <w:r w:rsidRPr="003F5957">
              <w:rPr>
                <w:rFonts w:asciiTheme="minorHAnsi" w:hAnsiTheme="minorHAnsi" w:cs="Arial"/>
                <w:sz w:val="20"/>
              </w:rPr>
              <w:t>n of Nightcli</w:t>
            </w:r>
            <w:r w:rsidR="001B7BFD">
              <w:rPr>
                <w:rFonts w:asciiTheme="minorHAnsi" w:hAnsiTheme="minorHAnsi" w:cs="Arial"/>
                <w:sz w:val="20"/>
              </w:rPr>
              <w:t>ff.</w:t>
            </w:r>
          </w:p>
          <w:p w14:paraId="6E09F35E" w14:textId="220C6341" w:rsidR="000D37BD" w:rsidRPr="003F5957" w:rsidRDefault="000D37BD" w:rsidP="00E757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D37BD">
              <w:rPr>
                <w:rFonts w:asciiTheme="minorHAnsi" w:hAnsiTheme="minorHAnsi" w:cs="Arial"/>
                <w:color w:val="0070C0"/>
                <w:sz w:val="20"/>
              </w:rPr>
              <w:t>Submission deferred.</w:t>
            </w:r>
          </w:p>
        </w:tc>
      </w:tr>
      <w:tr w:rsidR="00585B10" w:rsidRPr="00B00960" w14:paraId="3E3FF991" w14:textId="77777777" w:rsidTr="00585B10">
        <w:tc>
          <w:tcPr>
            <w:cnfStyle w:val="001000000000" w:firstRow="0" w:lastRow="0" w:firstColumn="1" w:lastColumn="0" w:oddVBand="0" w:evenVBand="0" w:oddHBand="0" w:evenHBand="0" w:firstRowFirstColumn="0" w:firstRowLastColumn="0" w:lastRowFirstColumn="0" w:lastRowLastColumn="0"/>
            <w:tcW w:w="1036" w:type="dxa"/>
          </w:tcPr>
          <w:p w14:paraId="25FF8A79" w14:textId="4BC66B3F" w:rsidR="00585B10" w:rsidRPr="00585B10" w:rsidRDefault="00585B10" w:rsidP="00585B10">
            <w:pPr>
              <w:spacing w:before="120"/>
              <w:jc w:val="center"/>
              <w:rPr>
                <w:rFonts w:asciiTheme="minorHAnsi" w:hAnsiTheme="minorHAnsi" w:cs="Arial"/>
                <w:sz w:val="20"/>
              </w:rPr>
            </w:pPr>
            <w:r w:rsidRPr="00585B10">
              <w:rPr>
                <w:rFonts w:asciiTheme="minorHAnsi" w:hAnsiTheme="minorHAnsi" w:cs="Arial"/>
                <w:sz w:val="20"/>
              </w:rPr>
              <w:t>695</w:t>
            </w:r>
          </w:p>
        </w:tc>
        <w:tc>
          <w:tcPr>
            <w:tcW w:w="1093" w:type="dxa"/>
          </w:tcPr>
          <w:p w14:paraId="576FFC27" w14:textId="160D1C8B"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7E2946D8" w14:textId="32CD68CF"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WOS</w:t>
            </w:r>
          </w:p>
        </w:tc>
        <w:tc>
          <w:tcPr>
            <w:tcW w:w="848" w:type="dxa"/>
          </w:tcPr>
          <w:p w14:paraId="108FD524" w14:textId="0D3AAADD" w:rsidR="00585B10" w:rsidRPr="00585B10" w:rsidRDefault="00585B10" w:rsidP="00585B1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8489</w:t>
            </w:r>
          </w:p>
        </w:tc>
        <w:tc>
          <w:tcPr>
            <w:tcW w:w="6547" w:type="dxa"/>
          </w:tcPr>
          <w:p w14:paraId="0C622263" w14:textId="77777777" w:rsidR="00585B10" w:rsidRDefault="00585B10"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DARWIN HUB TASKFORCE</w:t>
            </w:r>
          </w:p>
          <w:p w14:paraId="78F0858A" w14:textId="17AB7FC5" w:rsidR="00E75755" w:rsidRPr="00585B10" w:rsidRDefault="00E75755" w:rsidP="00585B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Terms of Reference for the Darwin Hub Taskforce that will prepare a strategic plan designed to facilitate realisation of Darwin as Australia’s East Asian Hub.</w:t>
            </w:r>
          </w:p>
        </w:tc>
      </w:tr>
      <w:tr w:rsidR="00E75755" w:rsidRPr="00B00960" w14:paraId="3613A2E7" w14:textId="77777777" w:rsidTr="001B7BFD">
        <w:tc>
          <w:tcPr>
            <w:cnfStyle w:val="001000000000" w:firstRow="0" w:lastRow="0" w:firstColumn="1" w:lastColumn="0" w:oddVBand="0" w:evenVBand="0" w:oddHBand="0" w:evenHBand="0" w:firstRowFirstColumn="0" w:firstRowLastColumn="0" w:lastRowFirstColumn="0" w:lastRowLastColumn="0"/>
            <w:tcW w:w="1036" w:type="dxa"/>
          </w:tcPr>
          <w:p w14:paraId="2F05C439" w14:textId="1560929F" w:rsidR="00E75755" w:rsidRPr="0060027C" w:rsidRDefault="00E75755" w:rsidP="00E75755">
            <w:pPr>
              <w:spacing w:before="120"/>
              <w:jc w:val="center"/>
              <w:rPr>
                <w:rFonts w:asciiTheme="minorHAnsi" w:hAnsiTheme="minorHAnsi" w:cs="Arial"/>
                <w:b/>
                <w:sz w:val="20"/>
              </w:rPr>
            </w:pPr>
            <w:r w:rsidRPr="00585B10">
              <w:rPr>
                <w:rFonts w:asciiTheme="minorHAnsi" w:hAnsiTheme="minorHAnsi" w:cs="Arial"/>
                <w:sz w:val="20"/>
              </w:rPr>
              <w:t>695</w:t>
            </w:r>
          </w:p>
        </w:tc>
        <w:tc>
          <w:tcPr>
            <w:tcW w:w="1093" w:type="dxa"/>
          </w:tcPr>
          <w:p w14:paraId="0B4599C0" w14:textId="34E59D01" w:rsidR="00E75755" w:rsidRPr="0060027C" w:rsidRDefault="00E75755" w:rsidP="00E7575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85B10">
              <w:rPr>
                <w:rFonts w:asciiTheme="minorHAnsi" w:hAnsiTheme="minorHAnsi" w:cs="Arial"/>
                <w:sz w:val="20"/>
              </w:rPr>
              <w:t>25/11/94</w:t>
            </w:r>
          </w:p>
        </w:tc>
        <w:tc>
          <w:tcPr>
            <w:tcW w:w="784" w:type="dxa"/>
          </w:tcPr>
          <w:p w14:paraId="08280277" w14:textId="34E3AB79" w:rsidR="00E75755" w:rsidRPr="0060027C" w:rsidRDefault="00E75755" w:rsidP="00E7575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48" w:type="dxa"/>
          </w:tcPr>
          <w:p w14:paraId="01F34D0D" w14:textId="47EBE02B" w:rsidR="00E75755" w:rsidRPr="0060027C" w:rsidRDefault="00E75755" w:rsidP="00E7575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47" w:type="dxa"/>
          </w:tcPr>
          <w:p w14:paraId="25D6D724" w14:textId="77777777" w:rsidR="00E75755" w:rsidRDefault="00E75755" w:rsidP="00E7575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PROPOSED SALE OF STURT HOUSE</w:t>
            </w:r>
          </w:p>
          <w:p w14:paraId="6DDF9994" w14:textId="489B1DFE" w:rsidR="003F5957" w:rsidRPr="0060027C" w:rsidRDefault="003F5957" w:rsidP="003F595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agreement reached on a proposal to purchase and redevelop Lots 9207 and 9208 (Sturt House and the Casuari</w:t>
            </w:r>
            <w:r w:rsidR="001B7BFD">
              <w:rPr>
                <w:rFonts w:asciiTheme="minorHAnsi" w:hAnsiTheme="minorHAnsi" w:cs="Arial"/>
                <w:sz w:val="20"/>
              </w:rPr>
              <w:t>na bus exchange) Linton Street.</w:t>
            </w:r>
          </w:p>
        </w:tc>
      </w:tr>
    </w:tbl>
    <w:p w14:paraId="11F16CD5" w14:textId="3CD4BE56" w:rsidR="00C913C8" w:rsidRDefault="00C913C8">
      <w:pPr>
        <w:rPr>
          <w:lang w:eastAsia="en-AU"/>
        </w:rPr>
      </w:pPr>
    </w:p>
    <w:p w14:paraId="4896AC9A" w14:textId="77777777" w:rsidR="00394A84" w:rsidRDefault="00394A84">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913C8" w:rsidRPr="00B00960" w14:paraId="7D729A71" w14:textId="77777777" w:rsidTr="000F23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8A6D04F" w14:textId="1225396B" w:rsidR="00C913C8" w:rsidRPr="00B00960" w:rsidRDefault="00C913C8" w:rsidP="000F2379">
            <w:pPr>
              <w:jc w:val="center"/>
              <w:rPr>
                <w:rFonts w:asciiTheme="minorHAnsi" w:hAnsiTheme="minorHAnsi"/>
              </w:rPr>
            </w:pPr>
            <w:r w:rsidRPr="00B00960">
              <w:rPr>
                <w:rFonts w:asciiTheme="minorHAnsi" w:hAnsiTheme="minorHAnsi"/>
              </w:rPr>
              <w:lastRenderedPageBreak/>
              <w:t xml:space="preserve">Volume </w:t>
            </w:r>
            <w:r w:rsidR="003F5957">
              <w:rPr>
                <w:rFonts w:asciiTheme="minorHAnsi" w:hAnsiTheme="minorHAnsi"/>
              </w:rPr>
              <w:t>454</w:t>
            </w:r>
          </w:p>
          <w:p w14:paraId="4292311A" w14:textId="6053802C" w:rsidR="00C913C8" w:rsidRPr="00B00960" w:rsidRDefault="00C913C8" w:rsidP="000F2379">
            <w:pPr>
              <w:jc w:val="center"/>
              <w:rPr>
                <w:rFonts w:asciiTheme="minorHAnsi" w:hAnsiTheme="minorHAnsi"/>
              </w:rPr>
            </w:pPr>
            <w:r w:rsidRPr="00B00960">
              <w:rPr>
                <w:rFonts w:asciiTheme="minorHAnsi" w:hAnsiTheme="minorHAnsi"/>
              </w:rPr>
              <w:t>Meeting date:</w:t>
            </w:r>
            <w:r>
              <w:rPr>
                <w:rFonts w:asciiTheme="minorHAnsi" w:hAnsiTheme="minorHAnsi"/>
              </w:rPr>
              <w:t xml:space="preserve"> </w:t>
            </w:r>
            <w:r w:rsidR="003F5957">
              <w:rPr>
                <w:rFonts w:asciiTheme="minorHAnsi" w:hAnsiTheme="minorHAnsi"/>
              </w:rPr>
              <w:t xml:space="preserve">6 December 1994 </w:t>
            </w:r>
            <w:r w:rsidRPr="00B00960">
              <w:rPr>
                <w:rFonts w:asciiTheme="minorHAnsi" w:hAnsiTheme="minorHAnsi"/>
              </w:rPr>
              <w:t xml:space="preserve">– </w:t>
            </w:r>
            <w:r w:rsidR="007D2416">
              <w:rPr>
                <w:rFonts w:asciiTheme="minorHAnsi" w:hAnsiTheme="minorHAnsi"/>
              </w:rPr>
              <w:t>Darwin</w:t>
            </w:r>
          </w:p>
        </w:tc>
      </w:tr>
      <w:tr w:rsidR="00C913C8" w:rsidRPr="00B00960" w14:paraId="70DDBFEF" w14:textId="77777777" w:rsidTr="000F23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309BE5C0" w14:textId="77777777" w:rsidR="00C913C8" w:rsidRPr="00B00960" w:rsidRDefault="00C913C8" w:rsidP="000F2379">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67C9C499"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42881738"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79EF9FEC" w14:textId="77777777" w:rsidR="00C913C8" w:rsidRPr="00B00960" w:rsidRDefault="00C913C8" w:rsidP="000F23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78D7261B" w14:textId="77777777" w:rsidR="00C913C8" w:rsidRPr="00B00960" w:rsidRDefault="00C913C8" w:rsidP="000F2379">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5642A5" w:rsidRPr="00B00960" w14:paraId="1900A711" w14:textId="77777777" w:rsidTr="00096CDD">
        <w:tc>
          <w:tcPr>
            <w:cnfStyle w:val="001000000000" w:firstRow="0" w:lastRow="0" w:firstColumn="1" w:lastColumn="0" w:oddVBand="0" w:evenVBand="0" w:oddHBand="0" w:evenHBand="0" w:firstRowFirstColumn="0" w:firstRowLastColumn="0" w:lastRowFirstColumn="0" w:lastRowLastColumn="0"/>
            <w:tcW w:w="1037" w:type="dxa"/>
          </w:tcPr>
          <w:p w14:paraId="061923D9" w14:textId="75CA1EC1" w:rsidR="005642A5" w:rsidRPr="005642A5" w:rsidRDefault="005642A5" w:rsidP="005642A5">
            <w:pPr>
              <w:spacing w:before="120"/>
              <w:jc w:val="center"/>
              <w:rPr>
                <w:rFonts w:asciiTheme="minorHAnsi" w:hAnsiTheme="minorHAnsi" w:cs="Arial"/>
                <w:sz w:val="20"/>
              </w:rPr>
            </w:pPr>
            <w:r w:rsidRPr="005642A5">
              <w:rPr>
                <w:rFonts w:asciiTheme="minorHAnsi" w:hAnsiTheme="minorHAnsi" w:cs="Arial"/>
                <w:sz w:val="20"/>
              </w:rPr>
              <w:t>698</w:t>
            </w:r>
          </w:p>
        </w:tc>
        <w:tc>
          <w:tcPr>
            <w:tcW w:w="1037" w:type="dxa"/>
          </w:tcPr>
          <w:p w14:paraId="0D80DE3A" w14:textId="465054E6"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6/12/94</w:t>
            </w:r>
          </w:p>
        </w:tc>
        <w:tc>
          <w:tcPr>
            <w:tcW w:w="785" w:type="dxa"/>
          </w:tcPr>
          <w:p w14:paraId="23DA18DC" w14:textId="6DA20556" w:rsidR="005642A5" w:rsidRPr="000A027F"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A027F">
              <w:rPr>
                <w:rFonts w:asciiTheme="minorHAnsi" w:hAnsiTheme="minorHAnsi" w:cs="Arial"/>
                <w:sz w:val="20"/>
              </w:rPr>
              <w:t>7126</w:t>
            </w:r>
          </w:p>
        </w:tc>
        <w:tc>
          <w:tcPr>
            <w:tcW w:w="850" w:type="dxa"/>
          </w:tcPr>
          <w:p w14:paraId="00F875D6" w14:textId="7BB39426" w:rsidR="005642A5" w:rsidRPr="000A027F"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A027F">
              <w:rPr>
                <w:rFonts w:asciiTheme="minorHAnsi" w:hAnsiTheme="minorHAnsi" w:cs="Arial"/>
                <w:sz w:val="20"/>
              </w:rPr>
              <w:t>8500</w:t>
            </w:r>
          </w:p>
        </w:tc>
        <w:tc>
          <w:tcPr>
            <w:tcW w:w="6599" w:type="dxa"/>
          </w:tcPr>
          <w:p w14:paraId="0166BDD0" w14:textId="77777777" w:rsidR="005642A5" w:rsidRPr="000A027F" w:rsidRDefault="005642A5" w:rsidP="005642A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A027F">
              <w:rPr>
                <w:rFonts w:asciiTheme="minorHAnsi" w:hAnsiTheme="minorHAnsi" w:cs="Arial"/>
                <w:sz w:val="20"/>
              </w:rPr>
              <w:t>INFORMATION PAPER - GAS DEMAND AND SUPPLY FOR THE NORTHERN TERRITORY</w:t>
            </w:r>
          </w:p>
          <w:p w14:paraId="56CD31E9" w14:textId="3B42CC76" w:rsidR="000A027F" w:rsidRPr="000A027F" w:rsidRDefault="005642A5" w:rsidP="000A027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A027F">
              <w:rPr>
                <w:rFonts w:asciiTheme="minorHAnsi" w:hAnsiTheme="minorHAnsi" w:cs="Arial"/>
                <w:sz w:val="20"/>
              </w:rPr>
              <w:t>To note the Northern Territory’s expected natural gas demand and potential sources</w:t>
            </w:r>
            <w:r w:rsidR="00096CDD">
              <w:rPr>
                <w:rFonts w:asciiTheme="minorHAnsi" w:hAnsiTheme="minorHAnsi" w:cs="Arial"/>
                <w:sz w:val="20"/>
              </w:rPr>
              <w:t xml:space="preserve"> of supply until the year 2020.</w:t>
            </w:r>
          </w:p>
        </w:tc>
      </w:tr>
      <w:tr w:rsidR="005642A5" w:rsidRPr="00B00960" w14:paraId="233E906B" w14:textId="77777777" w:rsidTr="000F2379">
        <w:tc>
          <w:tcPr>
            <w:cnfStyle w:val="001000000000" w:firstRow="0" w:lastRow="0" w:firstColumn="1" w:lastColumn="0" w:oddVBand="0" w:evenVBand="0" w:oddHBand="0" w:evenHBand="0" w:firstRowFirstColumn="0" w:firstRowLastColumn="0" w:lastRowFirstColumn="0" w:lastRowLastColumn="0"/>
            <w:tcW w:w="1037" w:type="dxa"/>
          </w:tcPr>
          <w:p w14:paraId="4915F9F0" w14:textId="0DC6F654" w:rsidR="005642A5" w:rsidRPr="005642A5" w:rsidRDefault="005642A5" w:rsidP="005642A5">
            <w:pPr>
              <w:spacing w:before="120"/>
              <w:jc w:val="center"/>
              <w:rPr>
                <w:rFonts w:asciiTheme="minorHAnsi" w:hAnsiTheme="minorHAnsi" w:cs="Arial"/>
                <w:sz w:val="20"/>
              </w:rPr>
            </w:pPr>
            <w:r w:rsidRPr="005642A5">
              <w:rPr>
                <w:rFonts w:asciiTheme="minorHAnsi" w:hAnsiTheme="minorHAnsi" w:cs="Arial"/>
                <w:sz w:val="20"/>
              </w:rPr>
              <w:t>698</w:t>
            </w:r>
          </w:p>
        </w:tc>
        <w:tc>
          <w:tcPr>
            <w:tcW w:w="1037" w:type="dxa"/>
          </w:tcPr>
          <w:p w14:paraId="6B223FF4" w14:textId="24E4AB97"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6/12/94</w:t>
            </w:r>
          </w:p>
        </w:tc>
        <w:tc>
          <w:tcPr>
            <w:tcW w:w="785" w:type="dxa"/>
          </w:tcPr>
          <w:p w14:paraId="1BFC76B1" w14:textId="54A71D94"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7127</w:t>
            </w:r>
          </w:p>
        </w:tc>
        <w:tc>
          <w:tcPr>
            <w:tcW w:w="850" w:type="dxa"/>
          </w:tcPr>
          <w:p w14:paraId="3F62324D" w14:textId="2A26AA4F"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8501</w:t>
            </w:r>
          </w:p>
        </w:tc>
        <w:tc>
          <w:tcPr>
            <w:tcW w:w="6599" w:type="dxa"/>
          </w:tcPr>
          <w:p w14:paraId="6C27B413" w14:textId="77777777" w:rsidR="005642A5" w:rsidRPr="005642A5" w:rsidRDefault="005642A5" w:rsidP="005642A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EXECUTIVE COUNCIL PAPER</w:t>
            </w:r>
          </w:p>
          <w:p w14:paraId="3530912F" w14:textId="406BA02A" w:rsidR="005642A5" w:rsidRPr="005642A5" w:rsidRDefault="005642A5" w:rsidP="005642A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To consider the Executive Council paper.</w:t>
            </w:r>
          </w:p>
        </w:tc>
      </w:tr>
      <w:tr w:rsidR="005642A5" w:rsidRPr="00B00960" w14:paraId="470913CB" w14:textId="77777777" w:rsidTr="000F2379">
        <w:tc>
          <w:tcPr>
            <w:cnfStyle w:val="001000000000" w:firstRow="0" w:lastRow="0" w:firstColumn="1" w:lastColumn="0" w:oddVBand="0" w:evenVBand="0" w:oddHBand="0" w:evenHBand="0" w:firstRowFirstColumn="0" w:firstRowLastColumn="0" w:lastRowFirstColumn="0" w:lastRowLastColumn="0"/>
            <w:tcW w:w="1037" w:type="dxa"/>
          </w:tcPr>
          <w:p w14:paraId="45FB0443" w14:textId="26CB8B2B" w:rsidR="005642A5" w:rsidRPr="005642A5" w:rsidRDefault="005642A5" w:rsidP="005642A5">
            <w:pPr>
              <w:spacing w:before="120"/>
              <w:jc w:val="center"/>
              <w:rPr>
                <w:rFonts w:asciiTheme="minorHAnsi" w:hAnsiTheme="minorHAnsi" w:cs="Arial"/>
                <w:sz w:val="20"/>
              </w:rPr>
            </w:pPr>
            <w:r w:rsidRPr="005642A5">
              <w:rPr>
                <w:rFonts w:asciiTheme="minorHAnsi" w:hAnsiTheme="minorHAnsi" w:cs="Arial"/>
                <w:sz w:val="20"/>
              </w:rPr>
              <w:t>698</w:t>
            </w:r>
          </w:p>
        </w:tc>
        <w:tc>
          <w:tcPr>
            <w:tcW w:w="1037" w:type="dxa"/>
          </w:tcPr>
          <w:p w14:paraId="49DF6105" w14:textId="69A6BC99"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6/12/94</w:t>
            </w:r>
          </w:p>
        </w:tc>
        <w:tc>
          <w:tcPr>
            <w:tcW w:w="785" w:type="dxa"/>
          </w:tcPr>
          <w:p w14:paraId="1999DF20" w14:textId="11DB6613"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7128</w:t>
            </w:r>
          </w:p>
        </w:tc>
        <w:tc>
          <w:tcPr>
            <w:tcW w:w="850" w:type="dxa"/>
          </w:tcPr>
          <w:p w14:paraId="3F118E17" w14:textId="28E79C2E"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8502</w:t>
            </w:r>
          </w:p>
        </w:tc>
        <w:tc>
          <w:tcPr>
            <w:tcW w:w="6599" w:type="dxa"/>
          </w:tcPr>
          <w:p w14:paraId="7ACA0917" w14:textId="77777777" w:rsidR="005642A5" w:rsidRDefault="005642A5" w:rsidP="005642A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CORPORATE LIBRARY SYSTEM REPLACEMENT</w:t>
            </w:r>
          </w:p>
          <w:p w14:paraId="1F84DC6D" w14:textId="4AD3A637" w:rsidR="005642A5" w:rsidRPr="005642A5" w:rsidRDefault="00A011E3" w:rsidP="005642A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additional funding to replace the obsolete software on which the Territory’s integrated library network is based.</w:t>
            </w:r>
          </w:p>
        </w:tc>
      </w:tr>
      <w:tr w:rsidR="005642A5" w:rsidRPr="00B00960" w14:paraId="1C706503" w14:textId="77777777" w:rsidTr="000F2379">
        <w:tc>
          <w:tcPr>
            <w:cnfStyle w:val="001000000000" w:firstRow="0" w:lastRow="0" w:firstColumn="1" w:lastColumn="0" w:oddVBand="0" w:evenVBand="0" w:oddHBand="0" w:evenHBand="0" w:firstRowFirstColumn="0" w:firstRowLastColumn="0" w:lastRowFirstColumn="0" w:lastRowLastColumn="0"/>
            <w:tcW w:w="1037" w:type="dxa"/>
          </w:tcPr>
          <w:p w14:paraId="32371244" w14:textId="57243838" w:rsidR="005642A5" w:rsidRPr="005642A5" w:rsidRDefault="005642A5" w:rsidP="005642A5">
            <w:pPr>
              <w:spacing w:before="120"/>
              <w:jc w:val="center"/>
              <w:rPr>
                <w:rFonts w:asciiTheme="minorHAnsi" w:hAnsiTheme="minorHAnsi" w:cs="Arial"/>
                <w:sz w:val="20"/>
              </w:rPr>
            </w:pPr>
            <w:r w:rsidRPr="005642A5">
              <w:rPr>
                <w:rFonts w:asciiTheme="minorHAnsi" w:hAnsiTheme="minorHAnsi" w:cs="Arial"/>
                <w:sz w:val="20"/>
              </w:rPr>
              <w:t>698</w:t>
            </w:r>
          </w:p>
        </w:tc>
        <w:tc>
          <w:tcPr>
            <w:tcW w:w="1037" w:type="dxa"/>
          </w:tcPr>
          <w:p w14:paraId="05C499CA" w14:textId="238D9C8E"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6/12/94</w:t>
            </w:r>
          </w:p>
        </w:tc>
        <w:tc>
          <w:tcPr>
            <w:tcW w:w="785" w:type="dxa"/>
          </w:tcPr>
          <w:p w14:paraId="624CA11D" w14:textId="29A96290"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7129</w:t>
            </w:r>
          </w:p>
        </w:tc>
        <w:tc>
          <w:tcPr>
            <w:tcW w:w="850" w:type="dxa"/>
          </w:tcPr>
          <w:p w14:paraId="30CDC15C" w14:textId="6236EF6C" w:rsidR="005642A5" w:rsidRPr="005642A5" w:rsidRDefault="005642A5" w:rsidP="005642A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8503</w:t>
            </w:r>
          </w:p>
        </w:tc>
        <w:tc>
          <w:tcPr>
            <w:tcW w:w="6599" w:type="dxa"/>
          </w:tcPr>
          <w:p w14:paraId="78488775" w14:textId="77777777" w:rsidR="005642A5" w:rsidRDefault="005642A5" w:rsidP="005642A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ARCHIVES AND RECORDS MANAGEMENT IN THE NORTHERN TERRITORY GOVERNMENT</w:t>
            </w:r>
          </w:p>
          <w:p w14:paraId="607FA882" w14:textId="470C7953" w:rsidR="00A011E3" w:rsidRPr="005642A5" w:rsidRDefault="00A011E3" w:rsidP="00A011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propose initiatives to improve the standard of record keeping across the NT Public Service.</w:t>
            </w:r>
          </w:p>
        </w:tc>
      </w:tr>
      <w:tr w:rsidR="00A011E3" w:rsidRPr="00B00960" w14:paraId="5C5A99F8" w14:textId="77777777" w:rsidTr="000F2379">
        <w:tc>
          <w:tcPr>
            <w:cnfStyle w:val="001000000000" w:firstRow="0" w:lastRow="0" w:firstColumn="1" w:lastColumn="0" w:oddVBand="0" w:evenVBand="0" w:oddHBand="0" w:evenHBand="0" w:firstRowFirstColumn="0" w:firstRowLastColumn="0" w:lastRowFirstColumn="0" w:lastRowLastColumn="0"/>
            <w:tcW w:w="1037" w:type="dxa"/>
          </w:tcPr>
          <w:p w14:paraId="31DDA8A7" w14:textId="57B843EB" w:rsidR="00A011E3" w:rsidRPr="008E2A44" w:rsidRDefault="00A011E3" w:rsidP="00A011E3">
            <w:pPr>
              <w:spacing w:before="120"/>
              <w:jc w:val="center"/>
              <w:rPr>
                <w:rFonts w:asciiTheme="minorHAnsi" w:hAnsiTheme="minorHAnsi" w:cs="Arial"/>
                <w:b/>
                <w:sz w:val="20"/>
              </w:rPr>
            </w:pPr>
            <w:r w:rsidRPr="005642A5">
              <w:rPr>
                <w:rFonts w:asciiTheme="minorHAnsi" w:hAnsiTheme="minorHAnsi" w:cs="Arial"/>
                <w:sz w:val="20"/>
              </w:rPr>
              <w:t>698</w:t>
            </w:r>
          </w:p>
        </w:tc>
        <w:tc>
          <w:tcPr>
            <w:tcW w:w="1037" w:type="dxa"/>
          </w:tcPr>
          <w:p w14:paraId="1F9BCAB0" w14:textId="531262F7" w:rsidR="00A011E3" w:rsidRPr="008E2A44" w:rsidRDefault="00A011E3" w:rsidP="00A011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6/12/94</w:t>
            </w:r>
          </w:p>
        </w:tc>
        <w:tc>
          <w:tcPr>
            <w:tcW w:w="785" w:type="dxa"/>
          </w:tcPr>
          <w:p w14:paraId="36BB885F" w14:textId="036B7A59" w:rsidR="00A011E3" w:rsidRPr="008E2A44" w:rsidRDefault="00A011E3" w:rsidP="00A011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WOS</w:t>
            </w:r>
          </w:p>
        </w:tc>
        <w:tc>
          <w:tcPr>
            <w:tcW w:w="850" w:type="dxa"/>
          </w:tcPr>
          <w:p w14:paraId="536B7476" w14:textId="4D4148ED" w:rsidR="00A011E3" w:rsidRPr="008E2A44" w:rsidRDefault="00A011E3" w:rsidP="00A011E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8504</w:t>
            </w:r>
          </w:p>
        </w:tc>
        <w:tc>
          <w:tcPr>
            <w:tcW w:w="6599" w:type="dxa"/>
          </w:tcPr>
          <w:p w14:paraId="5C978676" w14:textId="77777777" w:rsidR="00A011E3" w:rsidRDefault="00A011E3" w:rsidP="00A011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42A5">
              <w:rPr>
                <w:rFonts w:asciiTheme="minorHAnsi" w:hAnsiTheme="minorHAnsi" w:cs="Arial"/>
                <w:sz w:val="20"/>
              </w:rPr>
              <w:t>GHAN PRESERVATION SOCIETY - BOARD OF REVIEW</w:t>
            </w:r>
          </w:p>
          <w:p w14:paraId="5C5FA570" w14:textId="7C6781B4" w:rsidR="00A011E3" w:rsidRPr="008E2A44" w:rsidRDefault="00C22519" w:rsidP="00A011E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establishment of a Board of Review to oversee the establishment of a detailed business plan for the Ghan complex.</w:t>
            </w:r>
          </w:p>
        </w:tc>
      </w:tr>
    </w:tbl>
    <w:p w14:paraId="5BBDBECC" w14:textId="4DAA6FBE" w:rsidR="00C913C8" w:rsidRDefault="00C913C8">
      <w:pPr>
        <w:rPr>
          <w:lang w:eastAsia="en-AU"/>
        </w:rPr>
      </w:pPr>
    </w:p>
    <w:p w14:paraId="1E8DBD2B" w14:textId="2B409B59" w:rsidR="003F5957" w:rsidRDefault="003F5957">
      <w:pPr>
        <w:rPr>
          <w:lang w:eastAsia="en-AU"/>
        </w:rPr>
      </w:pPr>
    </w:p>
    <w:tbl>
      <w:tblPr>
        <w:tblStyle w:val="NTGtable"/>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F5957" w:rsidRPr="00B00960" w14:paraId="7F0BDA93" w14:textId="77777777" w:rsidTr="007D24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9D4E061" w14:textId="16611A55" w:rsidR="003F5957" w:rsidRPr="00B00960" w:rsidRDefault="003F5957" w:rsidP="00C04EE0">
            <w:pPr>
              <w:jc w:val="center"/>
              <w:rPr>
                <w:rFonts w:asciiTheme="minorHAnsi" w:hAnsiTheme="minorHAnsi"/>
              </w:rPr>
            </w:pPr>
            <w:r w:rsidRPr="00B00960">
              <w:rPr>
                <w:rFonts w:asciiTheme="minorHAnsi" w:hAnsiTheme="minorHAnsi"/>
              </w:rPr>
              <w:t xml:space="preserve">Volume </w:t>
            </w:r>
            <w:r w:rsidR="00C22519">
              <w:rPr>
                <w:rFonts w:asciiTheme="minorHAnsi" w:hAnsiTheme="minorHAnsi"/>
              </w:rPr>
              <w:t>454</w:t>
            </w:r>
          </w:p>
          <w:p w14:paraId="46B09333" w14:textId="2C12FAF8" w:rsidR="003F5957" w:rsidRPr="00B00960" w:rsidRDefault="003F5957" w:rsidP="00C04EE0">
            <w:pPr>
              <w:jc w:val="center"/>
              <w:rPr>
                <w:rFonts w:asciiTheme="minorHAnsi" w:hAnsiTheme="minorHAnsi"/>
              </w:rPr>
            </w:pPr>
            <w:r w:rsidRPr="00B00960">
              <w:rPr>
                <w:rFonts w:asciiTheme="minorHAnsi" w:hAnsiTheme="minorHAnsi"/>
              </w:rPr>
              <w:t>Meeting date:</w:t>
            </w:r>
            <w:r>
              <w:rPr>
                <w:rFonts w:asciiTheme="minorHAnsi" w:hAnsiTheme="minorHAnsi"/>
              </w:rPr>
              <w:t xml:space="preserve"> </w:t>
            </w:r>
            <w:r w:rsidR="00C22519">
              <w:rPr>
                <w:rFonts w:asciiTheme="minorHAnsi" w:hAnsiTheme="minorHAnsi"/>
              </w:rPr>
              <w:t xml:space="preserve">2 December 1994 </w:t>
            </w:r>
            <w:r w:rsidRPr="00B00960">
              <w:rPr>
                <w:rFonts w:asciiTheme="minorHAnsi" w:hAnsiTheme="minorHAnsi"/>
              </w:rPr>
              <w:t xml:space="preserve">– </w:t>
            </w:r>
            <w:r w:rsidR="00C22519">
              <w:rPr>
                <w:rFonts w:asciiTheme="minorHAnsi" w:hAnsiTheme="minorHAnsi"/>
              </w:rPr>
              <w:t>Darwin</w:t>
            </w:r>
          </w:p>
        </w:tc>
      </w:tr>
      <w:tr w:rsidR="003F5957" w:rsidRPr="00B00960" w14:paraId="21C466EC" w14:textId="77777777" w:rsidTr="007D24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F2F2F2" w:themeFill="background2" w:themeFillShade="F2"/>
          </w:tcPr>
          <w:p w14:paraId="04CD2B72" w14:textId="77777777" w:rsidR="003F5957" w:rsidRPr="00B00960" w:rsidRDefault="003F5957" w:rsidP="00C04EE0">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37" w:type="dxa"/>
            <w:shd w:val="clear" w:color="auto" w:fill="F2F2F2" w:themeFill="background2" w:themeFillShade="F2"/>
          </w:tcPr>
          <w:p w14:paraId="4E087993" w14:textId="77777777" w:rsidR="003F5957" w:rsidRPr="00B00960" w:rsidRDefault="003F5957" w:rsidP="00C04E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5" w:type="dxa"/>
            <w:shd w:val="clear" w:color="auto" w:fill="F2F2F2" w:themeFill="background2" w:themeFillShade="F2"/>
          </w:tcPr>
          <w:p w14:paraId="362CC8FB" w14:textId="77777777" w:rsidR="003F5957" w:rsidRPr="00B00960" w:rsidRDefault="003F5957" w:rsidP="00C04E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50" w:type="dxa"/>
            <w:shd w:val="clear" w:color="auto" w:fill="F2F2F2" w:themeFill="background2" w:themeFillShade="F2"/>
          </w:tcPr>
          <w:p w14:paraId="6F271115" w14:textId="77777777" w:rsidR="003F5957" w:rsidRPr="00B00960" w:rsidRDefault="003F5957" w:rsidP="00C04E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99" w:type="dxa"/>
            <w:shd w:val="clear" w:color="auto" w:fill="F2F2F2" w:themeFill="background2" w:themeFillShade="F2"/>
          </w:tcPr>
          <w:p w14:paraId="48C752E8" w14:textId="77777777" w:rsidR="003F5957" w:rsidRPr="00B00960" w:rsidRDefault="003F5957" w:rsidP="00C04EE0">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C22519" w:rsidRPr="00B00960" w14:paraId="27696C44" w14:textId="77777777" w:rsidTr="007D2416">
        <w:tc>
          <w:tcPr>
            <w:cnfStyle w:val="001000000000" w:firstRow="0" w:lastRow="0" w:firstColumn="1" w:lastColumn="0" w:oddVBand="0" w:evenVBand="0" w:oddHBand="0" w:evenHBand="0" w:firstRowFirstColumn="0" w:firstRowLastColumn="0" w:lastRowFirstColumn="0" w:lastRowLastColumn="0"/>
            <w:tcW w:w="1037" w:type="dxa"/>
          </w:tcPr>
          <w:p w14:paraId="06AD4102" w14:textId="1C7BF05F" w:rsidR="00C22519" w:rsidRPr="00C22519" w:rsidRDefault="00C22519" w:rsidP="00C22519">
            <w:pPr>
              <w:spacing w:before="120"/>
              <w:jc w:val="center"/>
              <w:rPr>
                <w:rFonts w:asciiTheme="minorHAnsi" w:hAnsiTheme="minorHAnsi" w:cs="Arial"/>
                <w:sz w:val="20"/>
              </w:rPr>
            </w:pPr>
            <w:r w:rsidRPr="00C22519">
              <w:rPr>
                <w:rFonts w:asciiTheme="minorHAnsi" w:hAnsiTheme="minorHAnsi" w:cs="Arial"/>
                <w:sz w:val="20"/>
              </w:rPr>
              <w:t>697</w:t>
            </w:r>
          </w:p>
        </w:tc>
        <w:tc>
          <w:tcPr>
            <w:tcW w:w="1037" w:type="dxa"/>
          </w:tcPr>
          <w:p w14:paraId="3FA391F7" w14:textId="59C1400E"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2/12/94</w:t>
            </w:r>
          </w:p>
        </w:tc>
        <w:tc>
          <w:tcPr>
            <w:tcW w:w="785" w:type="dxa"/>
          </w:tcPr>
          <w:p w14:paraId="012378F7" w14:textId="65C3473B"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7120</w:t>
            </w:r>
          </w:p>
        </w:tc>
        <w:tc>
          <w:tcPr>
            <w:tcW w:w="850" w:type="dxa"/>
          </w:tcPr>
          <w:p w14:paraId="48E4531A" w14:textId="0F907CBA"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8492</w:t>
            </w:r>
          </w:p>
        </w:tc>
        <w:tc>
          <w:tcPr>
            <w:tcW w:w="6599" w:type="dxa"/>
          </w:tcPr>
          <w:p w14:paraId="2065DB41" w14:textId="77777777" w:rsidR="00C22519"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DEVELOPMENT OF THE DESERT WILDLIFE PARK AND BOTANIC GARDENS</w:t>
            </w:r>
          </w:p>
          <w:p w14:paraId="7A54EF33" w14:textId="4A9B4F9E" w:rsidR="00C22519" w:rsidRPr="00C22519"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additional program provision for the Desert Wildlife Park and Botanic Gardens on the 1994/95 Capital Works Program and the inclusion of expenditure and administrative costs in a new program within the 1994/95 Activity budget.</w:t>
            </w:r>
          </w:p>
        </w:tc>
      </w:tr>
      <w:tr w:rsidR="00C22519" w:rsidRPr="00B00960" w14:paraId="6FF457B0" w14:textId="77777777" w:rsidTr="00096CDD">
        <w:tc>
          <w:tcPr>
            <w:cnfStyle w:val="001000000000" w:firstRow="0" w:lastRow="0" w:firstColumn="1" w:lastColumn="0" w:oddVBand="0" w:evenVBand="0" w:oddHBand="0" w:evenHBand="0" w:firstRowFirstColumn="0" w:firstRowLastColumn="0" w:lastRowFirstColumn="0" w:lastRowLastColumn="0"/>
            <w:tcW w:w="1037" w:type="dxa"/>
          </w:tcPr>
          <w:p w14:paraId="126B468C" w14:textId="078DB589" w:rsidR="00C22519" w:rsidRPr="00C22519" w:rsidRDefault="00C22519" w:rsidP="00C22519">
            <w:pPr>
              <w:spacing w:before="120"/>
              <w:jc w:val="center"/>
              <w:rPr>
                <w:rFonts w:asciiTheme="minorHAnsi" w:hAnsiTheme="minorHAnsi" w:cs="Arial"/>
                <w:b/>
                <w:sz w:val="20"/>
              </w:rPr>
            </w:pPr>
            <w:r w:rsidRPr="00C22519">
              <w:rPr>
                <w:rFonts w:asciiTheme="minorHAnsi" w:hAnsiTheme="minorHAnsi" w:cs="Arial"/>
                <w:sz w:val="20"/>
              </w:rPr>
              <w:t>697</w:t>
            </w:r>
          </w:p>
        </w:tc>
        <w:tc>
          <w:tcPr>
            <w:tcW w:w="1037" w:type="dxa"/>
          </w:tcPr>
          <w:p w14:paraId="387E142B" w14:textId="627A0B9B"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2/12/94</w:t>
            </w:r>
          </w:p>
        </w:tc>
        <w:tc>
          <w:tcPr>
            <w:tcW w:w="785" w:type="dxa"/>
          </w:tcPr>
          <w:p w14:paraId="57D88F02" w14:textId="65E6492D"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7121</w:t>
            </w:r>
          </w:p>
        </w:tc>
        <w:tc>
          <w:tcPr>
            <w:tcW w:w="850" w:type="dxa"/>
          </w:tcPr>
          <w:p w14:paraId="29F33451" w14:textId="4E923A2F" w:rsidR="00C22519" w:rsidRPr="00911F70"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11F70">
              <w:rPr>
                <w:rFonts w:asciiTheme="minorHAnsi" w:hAnsiTheme="minorHAnsi" w:cs="Arial"/>
                <w:sz w:val="20"/>
              </w:rPr>
              <w:t>8493</w:t>
            </w:r>
          </w:p>
        </w:tc>
        <w:tc>
          <w:tcPr>
            <w:tcW w:w="6599" w:type="dxa"/>
          </w:tcPr>
          <w:p w14:paraId="31EE1B00" w14:textId="77777777" w:rsidR="00C22519" w:rsidRPr="00911F70"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11F70">
              <w:rPr>
                <w:rFonts w:asciiTheme="minorHAnsi" w:hAnsiTheme="minorHAnsi" w:cs="Arial"/>
                <w:sz w:val="20"/>
              </w:rPr>
              <w:t>ELECTRICITY CONCESSIONS FOR PENSIONERS IN REMOTE COMMUNITIES</w:t>
            </w:r>
          </w:p>
          <w:p w14:paraId="722AD32D" w14:textId="278888E3" w:rsidR="00C04EE0" w:rsidRPr="00911F70"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11F70">
              <w:rPr>
                <w:rFonts w:asciiTheme="minorHAnsi" w:hAnsiTheme="minorHAnsi" w:cs="Arial"/>
                <w:sz w:val="20"/>
              </w:rPr>
              <w:t>To note the program and procedure for providing pensioner electricity concessions in remote communities wit</w:t>
            </w:r>
            <w:r w:rsidR="00096CDD">
              <w:rPr>
                <w:rFonts w:asciiTheme="minorHAnsi" w:hAnsiTheme="minorHAnsi" w:cs="Arial"/>
                <w:sz w:val="20"/>
              </w:rPr>
              <w:t>h respect to prepayment meters.</w:t>
            </w:r>
          </w:p>
        </w:tc>
      </w:tr>
      <w:tr w:rsidR="00C22519" w:rsidRPr="00B00960" w14:paraId="32716195" w14:textId="77777777" w:rsidTr="007D2416">
        <w:tc>
          <w:tcPr>
            <w:cnfStyle w:val="001000000000" w:firstRow="0" w:lastRow="0" w:firstColumn="1" w:lastColumn="0" w:oddVBand="0" w:evenVBand="0" w:oddHBand="0" w:evenHBand="0" w:firstRowFirstColumn="0" w:firstRowLastColumn="0" w:lastRowFirstColumn="0" w:lastRowLastColumn="0"/>
            <w:tcW w:w="1037" w:type="dxa"/>
          </w:tcPr>
          <w:p w14:paraId="29D67474" w14:textId="32A1E06F" w:rsidR="00C22519" w:rsidRPr="00C22519" w:rsidRDefault="00C22519" w:rsidP="00C22519">
            <w:pPr>
              <w:spacing w:before="120"/>
              <w:jc w:val="center"/>
              <w:rPr>
                <w:rFonts w:asciiTheme="minorHAnsi" w:hAnsiTheme="minorHAnsi" w:cs="Arial"/>
                <w:b/>
                <w:sz w:val="20"/>
              </w:rPr>
            </w:pPr>
            <w:r w:rsidRPr="00C22519">
              <w:rPr>
                <w:rFonts w:asciiTheme="minorHAnsi" w:hAnsiTheme="minorHAnsi" w:cs="Arial"/>
                <w:sz w:val="20"/>
              </w:rPr>
              <w:t>697</w:t>
            </w:r>
          </w:p>
        </w:tc>
        <w:tc>
          <w:tcPr>
            <w:tcW w:w="1037" w:type="dxa"/>
          </w:tcPr>
          <w:p w14:paraId="233E4DB3" w14:textId="072BE143"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2/12/94</w:t>
            </w:r>
          </w:p>
        </w:tc>
        <w:tc>
          <w:tcPr>
            <w:tcW w:w="785" w:type="dxa"/>
          </w:tcPr>
          <w:p w14:paraId="2837916A" w14:textId="515BFB3F"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7122</w:t>
            </w:r>
          </w:p>
        </w:tc>
        <w:tc>
          <w:tcPr>
            <w:tcW w:w="850" w:type="dxa"/>
          </w:tcPr>
          <w:p w14:paraId="76D24AA0" w14:textId="50C28C02"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8494</w:t>
            </w:r>
          </w:p>
        </w:tc>
        <w:tc>
          <w:tcPr>
            <w:tcW w:w="6599" w:type="dxa"/>
          </w:tcPr>
          <w:p w14:paraId="6BB4D2CD" w14:textId="77777777" w:rsidR="00C22519"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LAND APPLICATIONS - WEEK ENDING 28 OCTOBER 1994</w:t>
            </w:r>
          </w:p>
          <w:p w14:paraId="7C85C206" w14:textId="62B5BFA0" w:rsidR="00C22519" w:rsidRPr="00C22519"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C22519" w:rsidRPr="00B00960" w14:paraId="3FC24E4E" w14:textId="77777777" w:rsidTr="007D2416">
        <w:tc>
          <w:tcPr>
            <w:cnfStyle w:val="001000000000" w:firstRow="0" w:lastRow="0" w:firstColumn="1" w:lastColumn="0" w:oddVBand="0" w:evenVBand="0" w:oddHBand="0" w:evenHBand="0" w:firstRowFirstColumn="0" w:firstRowLastColumn="0" w:lastRowFirstColumn="0" w:lastRowLastColumn="0"/>
            <w:tcW w:w="1037" w:type="dxa"/>
          </w:tcPr>
          <w:p w14:paraId="5B221F2E" w14:textId="2B659BA2" w:rsidR="00C22519" w:rsidRPr="00C22519" w:rsidRDefault="00C22519" w:rsidP="00C22519">
            <w:pPr>
              <w:spacing w:before="120"/>
              <w:jc w:val="center"/>
              <w:rPr>
                <w:rFonts w:asciiTheme="minorHAnsi" w:hAnsiTheme="minorHAnsi" w:cs="Arial"/>
                <w:b/>
                <w:sz w:val="20"/>
              </w:rPr>
            </w:pPr>
            <w:r w:rsidRPr="00C22519">
              <w:rPr>
                <w:rFonts w:asciiTheme="minorHAnsi" w:hAnsiTheme="minorHAnsi" w:cs="Arial"/>
                <w:sz w:val="20"/>
              </w:rPr>
              <w:t>697</w:t>
            </w:r>
          </w:p>
        </w:tc>
        <w:tc>
          <w:tcPr>
            <w:tcW w:w="1037" w:type="dxa"/>
          </w:tcPr>
          <w:p w14:paraId="47130AFE" w14:textId="74105444"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2/12/94</w:t>
            </w:r>
          </w:p>
        </w:tc>
        <w:tc>
          <w:tcPr>
            <w:tcW w:w="785" w:type="dxa"/>
          </w:tcPr>
          <w:p w14:paraId="40997F9A" w14:textId="61475F3C"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7123</w:t>
            </w:r>
          </w:p>
        </w:tc>
        <w:tc>
          <w:tcPr>
            <w:tcW w:w="850" w:type="dxa"/>
          </w:tcPr>
          <w:p w14:paraId="5BC0FBCE" w14:textId="0A1D5DB6"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8495</w:t>
            </w:r>
          </w:p>
        </w:tc>
        <w:tc>
          <w:tcPr>
            <w:tcW w:w="6599" w:type="dxa"/>
          </w:tcPr>
          <w:p w14:paraId="23D9576D" w14:textId="77777777" w:rsidR="00C22519"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EXECUTIVE COUNCIL PAPERS</w:t>
            </w:r>
          </w:p>
          <w:p w14:paraId="1588E4E8" w14:textId="04BA0F08" w:rsidR="00C22519" w:rsidRPr="00C22519"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Executive Council papers.</w:t>
            </w:r>
          </w:p>
        </w:tc>
      </w:tr>
      <w:tr w:rsidR="00C22519" w:rsidRPr="00B00960" w14:paraId="3E05A368" w14:textId="77777777" w:rsidTr="007D2416">
        <w:tc>
          <w:tcPr>
            <w:cnfStyle w:val="001000000000" w:firstRow="0" w:lastRow="0" w:firstColumn="1" w:lastColumn="0" w:oddVBand="0" w:evenVBand="0" w:oddHBand="0" w:evenHBand="0" w:firstRowFirstColumn="0" w:firstRowLastColumn="0" w:lastRowFirstColumn="0" w:lastRowLastColumn="0"/>
            <w:tcW w:w="1037" w:type="dxa"/>
          </w:tcPr>
          <w:p w14:paraId="05B9EF63" w14:textId="5AAC61F3" w:rsidR="00C22519" w:rsidRPr="00C22519" w:rsidRDefault="00C22519" w:rsidP="00C22519">
            <w:pPr>
              <w:spacing w:before="120"/>
              <w:jc w:val="center"/>
              <w:rPr>
                <w:rFonts w:asciiTheme="minorHAnsi" w:hAnsiTheme="minorHAnsi" w:cs="Arial"/>
                <w:b/>
                <w:sz w:val="20"/>
              </w:rPr>
            </w:pPr>
            <w:r w:rsidRPr="00C22519">
              <w:rPr>
                <w:rFonts w:asciiTheme="minorHAnsi" w:hAnsiTheme="minorHAnsi" w:cs="Arial"/>
                <w:sz w:val="20"/>
              </w:rPr>
              <w:lastRenderedPageBreak/>
              <w:t>697</w:t>
            </w:r>
          </w:p>
        </w:tc>
        <w:tc>
          <w:tcPr>
            <w:tcW w:w="1037" w:type="dxa"/>
          </w:tcPr>
          <w:p w14:paraId="492159E5" w14:textId="22368564"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2/12/94</w:t>
            </w:r>
          </w:p>
        </w:tc>
        <w:tc>
          <w:tcPr>
            <w:tcW w:w="785" w:type="dxa"/>
          </w:tcPr>
          <w:p w14:paraId="1F82711F" w14:textId="6AAF035F"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7124</w:t>
            </w:r>
          </w:p>
        </w:tc>
        <w:tc>
          <w:tcPr>
            <w:tcW w:w="850" w:type="dxa"/>
          </w:tcPr>
          <w:p w14:paraId="6A3A7E50" w14:textId="57213119" w:rsidR="00C22519" w:rsidRPr="00C22519" w:rsidRDefault="00C22519" w:rsidP="00C2251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8496</w:t>
            </w:r>
          </w:p>
        </w:tc>
        <w:tc>
          <w:tcPr>
            <w:tcW w:w="6599" w:type="dxa"/>
          </w:tcPr>
          <w:p w14:paraId="346BB389" w14:textId="77777777" w:rsidR="00C22519" w:rsidRDefault="00C22519"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DARWIN CENTRAL AREA PROPOSED LAND USE OBJECTIVES</w:t>
            </w:r>
          </w:p>
          <w:p w14:paraId="610CAAE9" w14:textId="65B99F96" w:rsidR="00C04EE0" w:rsidRPr="00C22519" w:rsidRDefault="00C04EE0" w:rsidP="00C2251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proposed land use objectives for Darwin Central Area and the public consultation process.</w:t>
            </w:r>
          </w:p>
        </w:tc>
      </w:tr>
      <w:tr w:rsidR="00D83DA1" w:rsidRPr="00B00960" w14:paraId="31473902" w14:textId="77777777" w:rsidTr="00096CDD">
        <w:tc>
          <w:tcPr>
            <w:cnfStyle w:val="001000000000" w:firstRow="0" w:lastRow="0" w:firstColumn="1" w:lastColumn="0" w:oddVBand="0" w:evenVBand="0" w:oddHBand="0" w:evenHBand="0" w:firstRowFirstColumn="0" w:firstRowLastColumn="0" w:lastRowFirstColumn="0" w:lastRowLastColumn="0"/>
            <w:tcW w:w="1037" w:type="dxa"/>
          </w:tcPr>
          <w:p w14:paraId="75DE7A2A" w14:textId="18A21EEF" w:rsidR="00D83DA1" w:rsidRPr="00C22519" w:rsidRDefault="00D83DA1" w:rsidP="00D83DA1">
            <w:pPr>
              <w:spacing w:before="120"/>
              <w:jc w:val="center"/>
              <w:rPr>
                <w:rFonts w:asciiTheme="minorHAnsi" w:hAnsiTheme="minorHAnsi" w:cs="Arial"/>
                <w:sz w:val="20"/>
              </w:rPr>
            </w:pPr>
            <w:r w:rsidRPr="00C22519">
              <w:rPr>
                <w:rFonts w:asciiTheme="minorHAnsi" w:hAnsiTheme="minorHAnsi" w:cs="Arial"/>
                <w:sz w:val="20"/>
              </w:rPr>
              <w:t>697</w:t>
            </w:r>
          </w:p>
        </w:tc>
        <w:tc>
          <w:tcPr>
            <w:tcW w:w="1037" w:type="dxa"/>
          </w:tcPr>
          <w:p w14:paraId="7301A21A" w14:textId="1E8964C2" w:rsidR="00D83DA1" w:rsidRPr="00C22519"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2/12/94</w:t>
            </w:r>
          </w:p>
        </w:tc>
        <w:tc>
          <w:tcPr>
            <w:tcW w:w="785" w:type="dxa"/>
          </w:tcPr>
          <w:p w14:paraId="20B4C199" w14:textId="17EB2738" w:rsidR="00D83DA1" w:rsidRPr="00C22519"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7125</w:t>
            </w:r>
          </w:p>
        </w:tc>
        <w:tc>
          <w:tcPr>
            <w:tcW w:w="850" w:type="dxa"/>
          </w:tcPr>
          <w:p w14:paraId="5173D1B0" w14:textId="334C406C" w:rsidR="00D83DA1" w:rsidRPr="00C22519"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22519">
              <w:rPr>
                <w:rFonts w:asciiTheme="minorHAnsi" w:hAnsiTheme="minorHAnsi" w:cs="Arial"/>
                <w:sz w:val="20"/>
              </w:rPr>
              <w:t>8497</w:t>
            </w:r>
          </w:p>
        </w:tc>
        <w:tc>
          <w:tcPr>
            <w:tcW w:w="6599" w:type="dxa"/>
          </w:tcPr>
          <w:p w14:paraId="5185D14D" w14:textId="77777777" w:rsidR="00D83DA1" w:rsidRDefault="00D83DA1" w:rsidP="00D83DA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C22519">
              <w:rPr>
                <w:rFonts w:asciiTheme="minorHAnsi" w:hAnsiTheme="minorHAnsi" w:cs="Arial"/>
                <w:sz w:val="20"/>
              </w:rPr>
              <w:t xml:space="preserve">ADMINISTRATION OF THE </w:t>
            </w:r>
            <w:r w:rsidRPr="00C22519">
              <w:rPr>
                <w:rFonts w:asciiTheme="minorHAnsi" w:hAnsiTheme="minorHAnsi" w:cs="Arial"/>
                <w:i/>
                <w:sz w:val="20"/>
              </w:rPr>
              <w:t>UNIT TITLES ACT</w:t>
            </w:r>
          </w:p>
          <w:p w14:paraId="6340353C" w14:textId="5EAC7E59" w:rsidR="007D2416" w:rsidRPr="007D2416" w:rsidRDefault="00D83DA1" w:rsidP="00D83DA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w:t>
            </w:r>
            <w:r w:rsidR="00096CDD">
              <w:rPr>
                <w:rFonts w:asciiTheme="minorHAnsi" w:hAnsiTheme="minorHAnsi" w:cs="Arial"/>
                <w:sz w:val="20"/>
              </w:rPr>
              <w:t>concept of unit titling motels.</w:t>
            </w:r>
          </w:p>
        </w:tc>
      </w:tr>
      <w:tr w:rsidR="00D83DA1" w:rsidRPr="00B00960" w14:paraId="3702898F" w14:textId="77777777" w:rsidTr="007D2416">
        <w:tc>
          <w:tcPr>
            <w:cnfStyle w:val="001000000000" w:firstRow="0" w:lastRow="0" w:firstColumn="1" w:lastColumn="0" w:oddVBand="0" w:evenVBand="0" w:oddHBand="0" w:evenHBand="0" w:firstRowFirstColumn="0" w:firstRowLastColumn="0" w:lastRowFirstColumn="0" w:lastRowLastColumn="0"/>
            <w:tcW w:w="1037" w:type="dxa"/>
          </w:tcPr>
          <w:p w14:paraId="4EAD0E90" w14:textId="248F002F" w:rsidR="00D83DA1" w:rsidRPr="00C22519" w:rsidRDefault="00D83DA1" w:rsidP="00D83DA1">
            <w:pPr>
              <w:spacing w:before="120"/>
              <w:jc w:val="center"/>
              <w:rPr>
                <w:rFonts w:asciiTheme="minorHAnsi" w:hAnsiTheme="minorHAnsi" w:cs="Arial"/>
                <w:b/>
                <w:sz w:val="20"/>
              </w:rPr>
            </w:pPr>
            <w:r w:rsidRPr="00C22519">
              <w:rPr>
                <w:rFonts w:asciiTheme="minorHAnsi" w:hAnsiTheme="minorHAnsi" w:cs="Arial"/>
                <w:sz w:val="20"/>
              </w:rPr>
              <w:t>697</w:t>
            </w:r>
          </w:p>
        </w:tc>
        <w:tc>
          <w:tcPr>
            <w:tcW w:w="1037" w:type="dxa"/>
          </w:tcPr>
          <w:p w14:paraId="601478FC" w14:textId="1D06C299" w:rsidR="00D83DA1" w:rsidRPr="00551E22"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51E22">
              <w:rPr>
                <w:rFonts w:asciiTheme="minorHAnsi" w:hAnsiTheme="minorHAnsi" w:cs="Arial"/>
                <w:sz w:val="20"/>
              </w:rPr>
              <w:t>2/12/94</w:t>
            </w:r>
          </w:p>
        </w:tc>
        <w:tc>
          <w:tcPr>
            <w:tcW w:w="785" w:type="dxa"/>
          </w:tcPr>
          <w:p w14:paraId="0C72511D" w14:textId="5F434912" w:rsidR="00D83DA1" w:rsidRPr="00551E22"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51E22">
              <w:rPr>
                <w:rFonts w:asciiTheme="minorHAnsi" w:hAnsiTheme="minorHAnsi" w:cs="Arial"/>
                <w:sz w:val="20"/>
              </w:rPr>
              <w:t>WOS</w:t>
            </w:r>
          </w:p>
        </w:tc>
        <w:tc>
          <w:tcPr>
            <w:tcW w:w="850" w:type="dxa"/>
          </w:tcPr>
          <w:p w14:paraId="189E78CA" w14:textId="3357187F" w:rsidR="00D83DA1" w:rsidRPr="00551E22"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51E22">
              <w:rPr>
                <w:rFonts w:asciiTheme="minorHAnsi" w:hAnsiTheme="minorHAnsi" w:cs="Arial"/>
                <w:sz w:val="20"/>
              </w:rPr>
              <w:t>8498</w:t>
            </w:r>
          </w:p>
        </w:tc>
        <w:tc>
          <w:tcPr>
            <w:tcW w:w="6599" w:type="dxa"/>
          </w:tcPr>
          <w:p w14:paraId="6569B980" w14:textId="77777777" w:rsidR="00D83DA1" w:rsidRPr="00551E22" w:rsidRDefault="00D83DA1" w:rsidP="00D83DA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51E22">
              <w:rPr>
                <w:rFonts w:asciiTheme="minorHAnsi" w:hAnsiTheme="minorHAnsi" w:cs="Arial"/>
                <w:sz w:val="20"/>
              </w:rPr>
              <w:t>CONTRACT ADMINISTRATION</w:t>
            </w:r>
          </w:p>
          <w:p w14:paraId="128C9A27" w14:textId="2B23E0E2" w:rsidR="00551E22" w:rsidRPr="00096CDD" w:rsidRDefault="007D2416" w:rsidP="00551E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51E22">
              <w:rPr>
                <w:rFonts w:asciiTheme="minorHAnsi" w:hAnsiTheme="minorHAnsi" w:cs="Arial"/>
                <w:sz w:val="20"/>
              </w:rPr>
              <w:t>To consider writing to interested parties advising them of changes m</w:t>
            </w:r>
            <w:r w:rsidR="00096CDD">
              <w:rPr>
                <w:rFonts w:asciiTheme="minorHAnsi" w:hAnsiTheme="minorHAnsi" w:cs="Arial"/>
                <w:sz w:val="20"/>
              </w:rPr>
              <w:t>ade to contract administration.</w:t>
            </w:r>
            <w:r w:rsidR="00551E22">
              <w:rPr>
                <w:rFonts w:asciiTheme="minorHAnsi" w:hAnsiTheme="minorHAnsi" w:cs="Helv"/>
                <w:color w:val="000000"/>
                <w:sz w:val="20"/>
              </w:rPr>
              <w:t xml:space="preserve"> </w:t>
            </w:r>
          </w:p>
        </w:tc>
      </w:tr>
      <w:tr w:rsidR="00D83DA1" w:rsidRPr="00B00960" w14:paraId="657C6EDF" w14:textId="77777777" w:rsidTr="006442B7">
        <w:tc>
          <w:tcPr>
            <w:cnfStyle w:val="001000000000" w:firstRow="0" w:lastRow="0" w:firstColumn="1" w:lastColumn="0" w:oddVBand="0" w:evenVBand="0" w:oddHBand="0" w:evenHBand="0" w:firstRowFirstColumn="0" w:firstRowLastColumn="0" w:lastRowFirstColumn="0" w:lastRowLastColumn="0"/>
            <w:tcW w:w="1037" w:type="dxa"/>
          </w:tcPr>
          <w:p w14:paraId="0DA08083" w14:textId="7FB51E6B" w:rsidR="00D83DA1" w:rsidRPr="00096CDD" w:rsidRDefault="00D83DA1" w:rsidP="00D83DA1">
            <w:pPr>
              <w:spacing w:before="120"/>
              <w:jc w:val="center"/>
              <w:rPr>
                <w:rFonts w:asciiTheme="minorHAnsi" w:hAnsiTheme="minorHAnsi" w:cs="Arial"/>
                <w:b/>
                <w:sz w:val="20"/>
              </w:rPr>
            </w:pPr>
            <w:r w:rsidRPr="00096CDD">
              <w:rPr>
                <w:rFonts w:asciiTheme="minorHAnsi" w:hAnsiTheme="minorHAnsi" w:cs="Arial"/>
                <w:sz w:val="20"/>
              </w:rPr>
              <w:t>697</w:t>
            </w:r>
          </w:p>
        </w:tc>
        <w:tc>
          <w:tcPr>
            <w:tcW w:w="1037" w:type="dxa"/>
          </w:tcPr>
          <w:p w14:paraId="616ED909" w14:textId="625CF84A" w:rsidR="00D83DA1" w:rsidRPr="00096CDD"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96CDD">
              <w:rPr>
                <w:rFonts w:asciiTheme="minorHAnsi" w:hAnsiTheme="minorHAnsi" w:cs="Arial"/>
                <w:sz w:val="20"/>
              </w:rPr>
              <w:t>2/12/94</w:t>
            </w:r>
          </w:p>
        </w:tc>
        <w:tc>
          <w:tcPr>
            <w:tcW w:w="785" w:type="dxa"/>
          </w:tcPr>
          <w:p w14:paraId="748917FE" w14:textId="35861AA6" w:rsidR="00D83DA1" w:rsidRPr="00096CDD"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96CDD">
              <w:rPr>
                <w:rFonts w:asciiTheme="minorHAnsi" w:hAnsiTheme="minorHAnsi" w:cs="Arial"/>
                <w:sz w:val="20"/>
              </w:rPr>
              <w:t>7106</w:t>
            </w:r>
          </w:p>
        </w:tc>
        <w:tc>
          <w:tcPr>
            <w:tcW w:w="850" w:type="dxa"/>
          </w:tcPr>
          <w:p w14:paraId="4A6A506D" w14:textId="74B91DC1" w:rsidR="00D83DA1" w:rsidRPr="00096CDD" w:rsidRDefault="00D83DA1" w:rsidP="00D83DA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96CDD">
              <w:rPr>
                <w:rFonts w:asciiTheme="minorHAnsi" w:hAnsiTheme="minorHAnsi" w:cs="Arial"/>
                <w:sz w:val="20"/>
              </w:rPr>
              <w:t>8499</w:t>
            </w:r>
          </w:p>
        </w:tc>
        <w:tc>
          <w:tcPr>
            <w:tcW w:w="6599" w:type="dxa"/>
          </w:tcPr>
          <w:p w14:paraId="5914D9DF" w14:textId="77777777" w:rsidR="00D83DA1" w:rsidRPr="00096CDD" w:rsidRDefault="00D83DA1" w:rsidP="00D83DA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96CDD">
              <w:rPr>
                <w:rFonts w:asciiTheme="minorHAnsi" w:hAnsiTheme="minorHAnsi" w:cs="Arial"/>
                <w:sz w:val="20"/>
              </w:rPr>
              <w:t>1994 REVISED BUDGET, 1995/96 AND 1996/97 FORWARD ESTIMATES</w:t>
            </w:r>
          </w:p>
          <w:p w14:paraId="6B9C47D4" w14:textId="39654611" w:rsidR="006442B7" w:rsidRPr="00096CDD" w:rsidRDefault="007D2416" w:rsidP="00C60D4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96CDD">
              <w:rPr>
                <w:rFonts w:asciiTheme="minorHAnsi" w:hAnsiTheme="minorHAnsi" w:cs="Arial"/>
                <w:sz w:val="20"/>
              </w:rPr>
              <w:t>To approve the revised budget for 1994/95 and revised forward estimates of outlays and re</w:t>
            </w:r>
            <w:r w:rsidR="00096CDD" w:rsidRPr="00096CDD">
              <w:rPr>
                <w:rFonts w:asciiTheme="minorHAnsi" w:hAnsiTheme="minorHAnsi" w:cs="Arial"/>
                <w:sz w:val="20"/>
              </w:rPr>
              <w:t>ceipts for 1995/96 and 1996/97.</w:t>
            </w:r>
          </w:p>
        </w:tc>
      </w:tr>
      <w:tr w:rsidR="007D2416" w:rsidRPr="00B00960" w14:paraId="37F767FF" w14:textId="77777777" w:rsidTr="00061A75">
        <w:tc>
          <w:tcPr>
            <w:cnfStyle w:val="001000000000" w:firstRow="0" w:lastRow="0" w:firstColumn="1" w:lastColumn="0" w:oddVBand="0" w:evenVBand="0" w:oddHBand="0" w:evenHBand="0" w:firstRowFirstColumn="0" w:firstRowLastColumn="0" w:lastRowFirstColumn="0" w:lastRowLastColumn="0"/>
            <w:tcW w:w="1037" w:type="dxa"/>
          </w:tcPr>
          <w:p w14:paraId="51A41986" w14:textId="68ECBB4F" w:rsidR="007D2416" w:rsidRPr="00061A75" w:rsidRDefault="007D2416" w:rsidP="007D2416">
            <w:pPr>
              <w:spacing w:before="120"/>
              <w:jc w:val="center"/>
              <w:rPr>
                <w:rFonts w:asciiTheme="minorHAnsi" w:hAnsiTheme="minorHAnsi" w:cs="Arial"/>
                <w:sz w:val="20"/>
              </w:rPr>
            </w:pPr>
            <w:r w:rsidRPr="00061A75">
              <w:rPr>
                <w:rFonts w:asciiTheme="minorHAnsi" w:hAnsiTheme="minorHAnsi" w:cs="Arial"/>
                <w:sz w:val="20"/>
              </w:rPr>
              <w:t>697</w:t>
            </w:r>
          </w:p>
        </w:tc>
        <w:tc>
          <w:tcPr>
            <w:tcW w:w="1037" w:type="dxa"/>
          </w:tcPr>
          <w:p w14:paraId="1F7400D3" w14:textId="5CDAAEF9" w:rsidR="007D2416" w:rsidRPr="00061A75" w:rsidRDefault="007D2416" w:rsidP="007D241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61A75">
              <w:rPr>
                <w:rFonts w:asciiTheme="minorHAnsi" w:hAnsiTheme="minorHAnsi" w:cs="Arial"/>
                <w:sz w:val="20"/>
              </w:rPr>
              <w:t>2/12/94</w:t>
            </w:r>
          </w:p>
        </w:tc>
        <w:tc>
          <w:tcPr>
            <w:tcW w:w="785" w:type="dxa"/>
          </w:tcPr>
          <w:p w14:paraId="40505BA5" w14:textId="4FC0B2C6" w:rsidR="007D2416" w:rsidRPr="00061A75" w:rsidRDefault="00551E22" w:rsidP="007D241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61A75">
              <w:rPr>
                <w:rFonts w:asciiTheme="minorHAnsi" w:hAnsiTheme="minorHAnsi" w:cs="Arial"/>
                <w:sz w:val="20"/>
              </w:rPr>
              <w:t>WOS</w:t>
            </w:r>
          </w:p>
        </w:tc>
        <w:tc>
          <w:tcPr>
            <w:tcW w:w="850" w:type="dxa"/>
          </w:tcPr>
          <w:p w14:paraId="65D89D3C" w14:textId="77888485" w:rsidR="007D2416" w:rsidRPr="00061A75" w:rsidRDefault="00551E22" w:rsidP="007D241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61A75">
              <w:rPr>
                <w:rFonts w:asciiTheme="minorHAnsi" w:hAnsiTheme="minorHAnsi" w:cs="Arial"/>
                <w:sz w:val="20"/>
              </w:rPr>
              <w:t>WOD</w:t>
            </w:r>
          </w:p>
        </w:tc>
        <w:tc>
          <w:tcPr>
            <w:tcW w:w="6599" w:type="dxa"/>
          </w:tcPr>
          <w:p w14:paraId="63D5831F" w14:textId="2E106792" w:rsidR="00551E22" w:rsidRDefault="00551E22" w:rsidP="00551E2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61A75">
              <w:rPr>
                <w:rFonts w:asciiTheme="minorHAnsi" w:hAnsiTheme="minorHAnsi" w:cs="Arial"/>
                <w:sz w:val="20"/>
              </w:rPr>
              <w:t>CONTRACT ADMINISTRATION</w:t>
            </w:r>
          </w:p>
          <w:p w14:paraId="4214EDE6" w14:textId="50A9A1FA" w:rsidR="00551E22" w:rsidRPr="00061A75" w:rsidRDefault="0041668E" w:rsidP="00B471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471A6">
              <w:rPr>
                <w:rFonts w:asciiTheme="minorHAnsi" w:hAnsiTheme="minorHAnsi" w:cs="Arial"/>
                <w:sz w:val="20"/>
              </w:rPr>
              <w:t>To note concerns expressed regarding the awarding of contra</w:t>
            </w:r>
            <w:r w:rsidR="00B471A6" w:rsidRPr="00B471A6">
              <w:rPr>
                <w:rFonts w:asciiTheme="minorHAnsi" w:hAnsiTheme="minorHAnsi" w:cs="Arial"/>
                <w:sz w:val="20"/>
              </w:rPr>
              <w:t>cts and contract administration.</w:t>
            </w:r>
          </w:p>
        </w:tc>
      </w:tr>
      <w:tr w:rsidR="00061A75" w:rsidRPr="00B00960" w14:paraId="22A521E0" w14:textId="77777777" w:rsidTr="00096CDD">
        <w:tc>
          <w:tcPr>
            <w:cnfStyle w:val="001000000000" w:firstRow="0" w:lastRow="0" w:firstColumn="1" w:lastColumn="0" w:oddVBand="0" w:evenVBand="0" w:oddHBand="0" w:evenHBand="0" w:firstRowFirstColumn="0" w:firstRowLastColumn="0" w:lastRowFirstColumn="0" w:lastRowLastColumn="0"/>
            <w:tcW w:w="1037" w:type="dxa"/>
          </w:tcPr>
          <w:p w14:paraId="7556C817" w14:textId="52E42E66" w:rsidR="00061A75" w:rsidRPr="00C22519" w:rsidRDefault="00061A75" w:rsidP="00061A75">
            <w:pPr>
              <w:spacing w:before="120"/>
              <w:jc w:val="center"/>
              <w:rPr>
                <w:rFonts w:asciiTheme="minorHAnsi" w:hAnsiTheme="minorHAnsi" w:cs="Arial"/>
                <w:sz w:val="20"/>
              </w:rPr>
            </w:pPr>
            <w:r w:rsidRPr="00061A75">
              <w:rPr>
                <w:rFonts w:asciiTheme="minorHAnsi" w:hAnsiTheme="minorHAnsi" w:cs="Arial"/>
                <w:sz w:val="20"/>
              </w:rPr>
              <w:t>697</w:t>
            </w:r>
          </w:p>
        </w:tc>
        <w:tc>
          <w:tcPr>
            <w:tcW w:w="1037" w:type="dxa"/>
          </w:tcPr>
          <w:p w14:paraId="1D47091A" w14:textId="16D4E6D5" w:rsidR="00061A75" w:rsidRPr="00C22519" w:rsidRDefault="00061A75" w:rsidP="00061A7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61A75">
              <w:rPr>
                <w:rFonts w:asciiTheme="minorHAnsi" w:hAnsiTheme="minorHAnsi" w:cs="Arial"/>
                <w:sz w:val="20"/>
              </w:rPr>
              <w:t>2/12/94</w:t>
            </w:r>
          </w:p>
        </w:tc>
        <w:tc>
          <w:tcPr>
            <w:tcW w:w="785" w:type="dxa"/>
          </w:tcPr>
          <w:p w14:paraId="4934EFE7" w14:textId="5529B075" w:rsidR="00061A75" w:rsidRPr="00C22519" w:rsidRDefault="00096CDD" w:rsidP="00061A7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7106</w:t>
            </w:r>
          </w:p>
        </w:tc>
        <w:tc>
          <w:tcPr>
            <w:tcW w:w="850" w:type="dxa"/>
          </w:tcPr>
          <w:p w14:paraId="0EE4595F" w14:textId="5217D956" w:rsidR="00061A75" w:rsidRPr="00C22519" w:rsidRDefault="00061A75" w:rsidP="00061A7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61A75">
              <w:rPr>
                <w:rFonts w:asciiTheme="minorHAnsi" w:hAnsiTheme="minorHAnsi" w:cs="Arial"/>
                <w:sz w:val="20"/>
              </w:rPr>
              <w:t>WOD</w:t>
            </w:r>
          </w:p>
        </w:tc>
        <w:tc>
          <w:tcPr>
            <w:tcW w:w="6599" w:type="dxa"/>
          </w:tcPr>
          <w:p w14:paraId="298E7BFF" w14:textId="5DE8BC6E" w:rsidR="00061A75" w:rsidRDefault="00061A75" w:rsidP="00061A7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1994/95 BUDGET REVIEW AND FORWARD ESTIMATES</w:t>
            </w:r>
            <w:r w:rsidR="006442B7">
              <w:rPr>
                <w:rFonts w:asciiTheme="minorHAnsi" w:hAnsiTheme="minorHAnsi" w:cs="Arial"/>
                <w:sz w:val="20"/>
              </w:rPr>
              <w:t xml:space="preserve"> - </w:t>
            </w:r>
            <w:r>
              <w:rPr>
                <w:rFonts w:asciiTheme="minorHAnsi" w:hAnsiTheme="minorHAnsi" w:cs="Arial"/>
                <w:sz w:val="20"/>
              </w:rPr>
              <w:t>‘DISCRETIONARY’ VARIATIONS SOUGHT TO FORWARD ES</w:t>
            </w:r>
            <w:r w:rsidR="00096CDD">
              <w:rPr>
                <w:rFonts w:asciiTheme="minorHAnsi" w:hAnsiTheme="minorHAnsi" w:cs="Arial"/>
                <w:sz w:val="20"/>
              </w:rPr>
              <w:t>TIMATES (PROPOSED FOR APPROVAL)</w:t>
            </w:r>
          </w:p>
          <w:p w14:paraId="69454CED" w14:textId="74AEC3BB" w:rsidR="006442B7" w:rsidRPr="00096CDD" w:rsidRDefault="00096CDD" w:rsidP="00096CD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96CDD">
              <w:rPr>
                <w:rFonts w:asciiTheme="minorHAnsi" w:hAnsiTheme="minorHAnsi" w:cs="Arial"/>
                <w:sz w:val="20"/>
              </w:rPr>
              <w:t>To note the outcome of the budget review after selected discretionary items are approved.</w:t>
            </w:r>
          </w:p>
        </w:tc>
      </w:tr>
    </w:tbl>
    <w:p w14:paraId="002D8D93" w14:textId="77777777" w:rsidR="00D9104C" w:rsidRDefault="00D9104C">
      <w:pPr>
        <w:rPr>
          <w:lang w:eastAsia="en-AU"/>
        </w:rPr>
      </w:pPr>
    </w:p>
    <w:tbl>
      <w:tblPr>
        <w:tblStyle w:val="NTGtable"/>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9"/>
        <w:gridCol w:w="784"/>
        <w:gridCol w:w="848"/>
        <w:gridCol w:w="6541"/>
      </w:tblGrid>
      <w:tr w:rsidR="007D2416" w:rsidRPr="00B00960" w14:paraId="6DA3CABF" w14:textId="77777777" w:rsidTr="00B856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485433F" w14:textId="2821FB8C" w:rsidR="007D2416" w:rsidRPr="00B00960" w:rsidRDefault="007D2416" w:rsidP="00B856E2">
            <w:pPr>
              <w:jc w:val="center"/>
              <w:rPr>
                <w:rFonts w:asciiTheme="minorHAnsi" w:hAnsiTheme="minorHAnsi"/>
              </w:rPr>
            </w:pPr>
            <w:r w:rsidRPr="00B00960">
              <w:rPr>
                <w:rFonts w:asciiTheme="minorHAnsi" w:hAnsiTheme="minorHAnsi"/>
              </w:rPr>
              <w:t xml:space="preserve">Volume </w:t>
            </w:r>
            <w:r w:rsidR="006442B7">
              <w:rPr>
                <w:rFonts w:asciiTheme="minorHAnsi" w:hAnsiTheme="minorHAnsi"/>
              </w:rPr>
              <w:t>455</w:t>
            </w:r>
          </w:p>
          <w:p w14:paraId="4771A3C0" w14:textId="6159892E" w:rsidR="007D2416" w:rsidRPr="00B00960" w:rsidRDefault="007D2416" w:rsidP="00D9104C">
            <w:pPr>
              <w:jc w:val="center"/>
              <w:rPr>
                <w:rFonts w:asciiTheme="minorHAnsi" w:hAnsiTheme="minorHAnsi"/>
              </w:rPr>
            </w:pPr>
            <w:r w:rsidRPr="00B00960">
              <w:rPr>
                <w:rFonts w:asciiTheme="minorHAnsi" w:hAnsiTheme="minorHAnsi"/>
              </w:rPr>
              <w:t>Meeting date:</w:t>
            </w:r>
            <w:r>
              <w:rPr>
                <w:rFonts w:asciiTheme="minorHAnsi" w:hAnsiTheme="minorHAnsi"/>
              </w:rPr>
              <w:t xml:space="preserve"> </w:t>
            </w:r>
            <w:r w:rsidR="00D9104C">
              <w:rPr>
                <w:rFonts w:asciiTheme="minorHAnsi" w:hAnsiTheme="minorHAnsi"/>
              </w:rPr>
              <w:t>13</w:t>
            </w:r>
            <w:r>
              <w:rPr>
                <w:rFonts w:asciiTheme="minorHAnsi" w:hAnsiTheme="minorHAnsi"/>
              </w:rPr>
              <w:t xml:space="preserve"> December 1994 </w:t>
            </w:r>
            <w:r w:rsidRPr="00B00960">
              <w:rPr>
                <w:rFonts w:asciiTheme="minorHAnsi" w:hAnsiTheme="minorHAnsi"/>
              </w:rPr>
              <w:t xml:space="preserve">– </w:t>
            </w:r>
            <w:r>
              <w:rPr>
                <w:rFonts w:asciiTheme="minorHAnsi" w:hAnsiTheme="minorHAnsi"/>
              </w:rPr>
              <w:t>Darwin</w:t>
            </w:r>
          </w:p>
        </w:tc>
      </w:tr>
      <w:tr w:rsidR="007D2416" w:rsidRPr="00B00960" w14:paraId="58D21496" w14:textId="77777777" w:rsidTr="001115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F2F2F2" w:themeFill="background2" w:themeFillShade="F2"/>
          </w:tcPr>
          <w:p w14:paraId="3FA604F6" w14:textId="77777777" w:rsidR="007D2416" w:rsidRPr="00B00960" w:rsidRDefault="007D2416" w:rsidP="00B856E2">
            <w:pPr>
              <w:jc w:val="center"/>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No.</w:t>
            </w:r>
          </w:p>
        </w:tc>
        <w:tc>
          <w:tcPr>
            <w:tcW w:w="1099" w:type="dxa"/>
            <w:shd w:val="clear" w:color="auto" w:fill="F2F2F2" w:themeFill="background2" w:themeFillShade="F2"/>
          </w:tcPr>
          <w:p w14:paraId="5F1929B5" w14:textId="77777777" w:rsidR="007D2416" w:rsidRPr="00B00960" w:rsidRDefault="007D2416" w:rsidP="00B856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Meeting</w:t>
            </w:r>
            <w:r w:rsidRPr="00B00960">
              <w:rPr>
                <w:rFonts w:asciiTheme="minorHAnsi" w:hAnsiTheme="minorHAnsi"/>
                <w:sz w:val="20"/>
              </w:rPr>
              <w:br/>
              <w:t>Date</w:t>
            </w:r>
          </w:p>
        </w:tc>
        <w:tc>
          <w:tcPr>
            <w:tcW w:w="784" w:type="dxa"/>
            <w:shd w:val="clear" w:color="auto" w:fill="F2F2F2" w:themeFill="background2" w:themeFillShade="F2"/>
          </w:tcPr>
          <w:p w14:paraId="6361E483" w14:textId="77777777" w:rsidR="007D2416" w:rsidRPr="00B00960" w:rsidRDefault="007D2416" w:rsidP="00B856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Sub.</w:t>
            </w:r>
            <w:r w:rsidRPr="00B00960">
              <w:rPr>
                <w:rFonts w:asciiTheme="minorHAnsi" w:hAnsiTheme="minorHAnsi"/>
                <w:sz w:val="20"/>
              </w:rPr>
              <w:br/>
              <w:t>No.</w:t>
            </w:r>
          </w:p>
        </w:tc>
        <w:tc>
          <w:tcPr>
            <w:tcW w:w="848" w:type="dxa"/>
            <w:shd w:val="clear" w:color="auto" w:fill="F2F2F2" w:themeFill="background2" w:themeFillShade="F2"/>
          </w:tcPr>
          <w:p w14:paraId="3D8854AD" w14:textId="77777777" w:rsidR="007D2416" w:rsidRPr="00B00960" w:rsidRDefault="007D2416" w:rsidP="00B856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Dec.</w:t>
            </w:r>
            <w:r w:rsidRPr="00B00960">
              <w:rPr>
                <w:rFonts w:asciiTheme="minorHAnsi" w:hAnsiTheme="minorHAnsi"/>
                <w:sz w:val="20"/>
              </w:rPr>
              <w:br/>
              <w:t>No</w:t>
            </w:r>
          </w:p>
        </w:tc>
        <w:tc>
          <w:tcPr>
            <w:tcW w:w="6541" w:type="dxa"/>
            <w:shd w:val="clear" w:color="auto" w:fill="F2F2F2" w:themeFill="background2" w:themeFillShade="F2"/>
          </w:tcPr>
          <w:p w14:paraId="32253795" w14:textId="77777777" w:rsidR="007D2416" w:rsidRPr="00B00960" w:rsidRDefault="007D2416" w:rsidP="00B856E2">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B00960">
              <w:rPr>
                <w:rFonts w:asciiTheme="minorHAnsi" w:hAnsiTheme="minorHAnsi"/>
                <w:sz w:val="20"/>
              </w:rPr>
              <w:t>Title and Purpose</w:t>
            </w:r>
          </w:p>
        </w:tc>
      </w:tr>
      <w:tr w:rsidR="006442B7" w:rsidRPr="00B00960" w14:paraId="03E634C1" w14:textId="77777777" w:rsidTr="00111535">
        <w:tc>
          <w:tcPr>
            <w:cnfStyle w:val="001000000000" w:firstRow="0" w:lastRow="0" w:firstColumn="1" w:lastColumn="0" w:oddVBand="0" w:evenVBand="0" w:oddHBand="0" w:evenHBand="0" w:firstRowFirstColumn="0" w:firstRowLastColumn="0" w:lastRowFirstColumn="0" w:lastRowLastColumn="0"/>
            <w:tcW w:w="1036" w:type="dxa"/>
          </w:tcPr>
          <w:p w14:paraId="6849E9DE" w14:textId="6F933584" w:rsidR="006442B7" w:rsidRPr="00D9104C" w:rsidRDefault="006442B7" w:rsidP="006442B7">
            <w:pPr>
              <w:spacing w:before="120"/>
              <w:jc w:val="center"/>
              <w:rPr>
                <w:rFonts w:asciiTheme="minorHAnsi" w:hAnsiTheme="minorHAnsi" w:cs="Arial"/>
                <w:b/>
                <w:sz w:val="20"/>
              </w:rPr>
            </w:pPr>
            <w:r w:rsidRPr="00D9104C">
              <w:rPr>
                <w:rFonts w:asciiTheme="minorHAnsi" w:hAnsiTheme="minorHAnsi" w:cs="Arial"/>
                <w:sz w:val="20"/>
              </w:rPr>
              <w:t>699</w:t>
            </w:r>
          </w:p>
        </w:tc>
        <w:tc>
          <w:tcPr>
            <w:tcW w:w="1099" w:type="dxa"/>
          </w:tcPr>
          <w:p w14:paraId="769DE44E" w14:textId="7D79088D"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224C6B70" w14:textId="274A1651"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7130</w:t>
            </w:r>
          </w:p>
        </w:tc>
        <w:tc>
          <w:tcPr>
            <w:tcW w:w="848" w:type="dxa"/>
          </w:tcPr>
          <w:p w14:paraId="68C27F20" w14:textId="6046D619"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8505</w:t>
            </w:r>
          </w:p>
        </w:tc>
        <w:tc>
          <w:tcPr>
            <w:tcW w:w="6541" w:type="dxa"/>
          </w:tcPr>
          <w:p w14:paraId="05DBECE7" w14:textId="77777777" w:rsidR="006442B7" w:rsidRPr="00D9104C" w:rsidRDefault="006442B7" w:rsidP="006442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 xml:space="preserve">REVIEW OF THE </w:t>
            </w:r>
            <w:r w:rsidRPr="00D9104C">
              <w:rPr>
                <w:rFonts w:asciiTheme="minorHAnsi" w:hAnsiTheme="minorHAnsi" w:cs="Arial"/>
                <w:i/>
                <w:sz w:val="20"/>
              </w:rPr>
              <w:t>NORTHERN TERRITORY ELECTORAL ACT</w:t>
            </w:r>
          </w:p>
          <w:p w14:paraId="2E18AE5F" w14:textId="3071716F" w:rsidR="0041668E" w:rsidRPr="0041668E" w:rsidRDefault="00D9104C" w:rsidP="00B471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 xml:space="preserve">To approve preparation of amending legislation to implement changes to the </w:t>
            </w:r>
            <w:r w:rsidRPr="00D9104C">
              <w:rPr>
                <w:rFonts w:asciiTheme="minorHAnsi" w:hAnsiTheme="minorHAnsi" w:cs="Arial"/>
                <w:i/>
                <w:sz w:val="20"/>
              </w:rPr>
              <w:t>Northern Territory Electoral Act</w:t>
            </w:r>
            <w:r w:rsidR="00B471A6">
              <w:rPr>
                <w:rFonts w:asciiTheme="minorHAnsi" w:hAnsiTheme="minorHAnsi" w:cs="Arial"/>
                <w:sz w:val="20"/>
              </w:rPr>
              <w:t>.</w:t>
            </w:r>
          </w:p>
        </w:tc>
      </w:tr>
      <w:tr w:rsidR="006442B7" w:rsidRPr="00B00960" w14:paraId="628DC628" w14:textId="77777777" w:rsidTr="00111535">
        <w:tc>
          <w:tcPr>
            <w:cnfStyle w:val="001000000000" w:firstRow="0" w:lastRow="0" w:firstColumn="1" w:lastColumn="0" w:oddVBand="0" w:evenVBand="0" w:oddHBand="0" w:evenHBand="0" w:firstRowFirstColumn="0" w:firstRowLastColumn="0" w:lastRowFirstColumn="0" w:lastRowLastColumn="0"/>
            <w:tcW w:w="1036" w:type="dxa"/>
          </w:tcPr>
          <w:p w14:paraId="184EDF89" w14:textId="785FDF7E" w:rsidR="006442B7" w:rsidRPr="00D9104C" w:rsidRDefault="006442B7" w:rsidP="006442B7">
            <w:pPr>
              <w:spacing w:before="120"/>
              <w:jc w:val="center"/>
              <w:rPr>
                <w:rFonts w:asciiTheme="minorHAnsi" w:hAnsiTheme="minorHAnsi" w:cs="Arial"/>
                <w:b/>
                <w:sz w:val="20"/>
              </w:rPr>
            </w:pPr>
            <w:r w:rsidRPr="00D9104C">
              <w:rPr>
                <w:rFonts w:asciiTheme="minorHAnsi" w:hAnsiTheme="minorHAnsi" w:cs="Arial"/>
                <w:sz w:val="20"/>
              </w:rPr>
              <w:t>699</w:t>
            </w:r>
          </w:p>
        </w:tc>
        <w:tc>
          <w:tcPr>
            <w:tcW w:w="1099" w:type="dxa"/>
          </w:tcPr>
          <w:p w14:paraId="24E23ACD" w14:textId="110DDF5C"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15F68E83" w14:textId="5C3E8631"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7131</w:t>
            </w:r>
          </w:p>
        </w:tc>
        <w:tc>
          <w:tcPr>
            <w:tcW w:w="848" w:type="dxa"/>
          </w:tcPr>
          <w:p w14:paraId="2EC5E85F" w14:textId="65AEE15C"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8506</w:t>
            </w:r>
          </w:p>
        </w:tc>
        <w:tc>
          <w:tcPr>
            <w:tcW w:w="6541" w:type="dxa"/>
          </w:tcPr>
          <w:p w14:paraId="60FE6D6D" w14:textId="77777777" w:rsidR="006442B7" w:rsidRDefault="006442B7" w:rsidP="006442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C6F30">
              <w:rPr>
                <w:rFonts w:asciiTheme="minorHAnsi" w:hAnsiTheme="minorHAnsi" w:cs="Arial"/>
                <w:i/>
                <w:sz w:val="20"/>
              </w:rPr>
              <w:t>WORK HEALTH ACT</w:t>
            </w:r>
            <w:r w:rsidRPr="00D9104C">
              <w:rPr>
                <w:rFonts w:asciiTheme="minorHAnsi" w:hAnsiTheme="minorHAnsi" w:cs="Arial"/>
                <w:sz w:val="20"/>
              </w:rPr>
              <w:t xml:space="preserve"> AMENDMENT</w:t>
            </w:r>
          </w:p>
          <w:p w14:paraId="79704180" w14:textId="61D2B69A" w:rsidR="004C6F30" w:rsidRPr="004C6F30" w:rsidRDefault="004C6F30" w:rsidP="00456CC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Work Health Act</w:t>
            </w:r>
            <w:r>
              <w:rPr>
                <w:rFonts w:asciiTheme="minorHAnsi" w:hAnsiTheme="minorHAnsi" w:cs="Arial"/>
                <w:sz w:val="20"/>
              </w:rPr>
              <w:t xml:space="preserve"> </w:t>
            </w:r>
            <w:r w:rsidR="005768A2">
              <w:rPr>
                <w:rFonts w:asciiTheme="minorHAnsi" w:hAnsiTheme="minorHAnsi" w:cs="Arial"/>
                <w:sz w:val="20"/>
              </w:rPr>
              <w:t>relating to on-the-spot fines for breaches of the Regulations, to reflect a national agreement to address cross</w:t>
            </w:r>
            <w:r w:rsidR="00456CCE">
              <w:rPr>
                <w:rFonts w:asciiTheme="minorHAnsi" w:hAnsiTheme="minorHAnsi" w:cs="Arial"/>
                <w:sz w:val="20"/>
              </w:rPr>
              <w:t>-</w:t>
            </w:r>
            <w:r w:rsidR="005768A2">
              <w:rPr>
                <w:rFonts w:asciiTheme="minorHAnsi" w:hAnsiTheme="minorHAnsi" w:cs="Arial"/>
                <w:sz w:val="20"/>
              </w:rPr>
              <w:t>border duplication of workers compensation premiums, to clarify commutation provisions and the definition of PAYE taxpayer, and to make all duty</w:t>
            </w:r>
            <w:r w:rsidR="00456CCE">
              <w:rPr>
                <w:rFonts w:asciiTheme="minorHAnsi" w:hAnsiTheme="minorHAnsi" w:cs="Arial"/>
                <w:sz w:val="20"/>
              </w:rPr>
              <w:t>-of-</w:t>
            </w:r>
            <w:r w:rsidR="005768A2">
              <w:rPr>
                <w:rFonts w:asciiTheme="minorHAnsi" w:hAnsiTheme="minorHAnsi" w:cs="Arial"/>
                <w:sz w:val="20"/>
              </w:rPr>
              <w:t>care penalties the same.</w:t>
            </w:r>
          </w:p>
        </w:tc>
      </w:tr>
      <w:tr w:rsidR="006442B7" w:rsidRPr="00B00960" w14:paraId="2F4B3A0D" w14:textId="77777777" w:rsidTr="00456CCE">
        <w:tc>
          <w:tcPr>
            <w:cnfStyle w:val="001000000000" w:firstRow="0" w:lastRow="0" w:firstColumn="1" w:lastColumn="0" w:oddVBand="0" w:evenVBand="0" w:oddHBand="0" w:evenHBand="0" w:firstRowFirstColumn="0" w:firstRowLastColumn="0" w:lastRowFirstColumn="0" w:lastRowLastColumn="0"/>
            <w:tcW w:w="1036" w:type="dxa"/>
          </w:tcPr>
          <w:p w14:paraId="565D7D92" w14:textId="3EEDBC20" w:rsidR="006442B7" w:rsidRPr="00D9104C" w:rsidRDefault="006442B7" w:rsidP="006442B7">
            <w:pPr>
              <w:spacing w:before="120"/>
              <w:jc w:val="center"/>
              <w:rPr>
                <w:rFonts w:asciiTheme="minorHAnsi" w:hAnsiTheme="minorHAnsi" w:cs="Arial"/>
                <w:b/>
                <w:sz w:val="20"/>
              </w:rPr>
            </w:pPr>
            <w:r w:rsidRPr="00D9104C">
              <w:rPr>
                <w:rFonts w:asciiTheme="minorHAnsi" w:hAnsiTheme="minorHAnsi" w:cs="Arial"/>
                <w:sz w:val="20"/>
              </w:rPr>
              <w:lastRenderedPageBreak/>
              <w:t>699</w:t>
            </w:r>
          </w:p>
        </w:tc>
        <w:tc>
          <w:tcPr>
            <w:tcW w:w="1099" w:type="dxa"/>
          </w:tcPr>
          <w:p w14:paraId="5BA73C61" w14:textId="4156EE78"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39C4361F" w14:textId="3F07448A" w:rsidR="006442B7" w:rsidRPr="00A51DF5"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7132</w:t>
            </w:r>
          </w:p>
        </w:tc>
        <w:tc>
          <w:tcPr>
            <w:tcW w:w="848" w:type="dxa"/>
          </w:tcPr>
          <w:p w14:paraId="375D17C8" w14:textId="14DD3EE6" w:rsidR="006442B7" w:rsidRPr="00A51DF5"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8507</w:t>
            </w:r>
          </w:p>
        </w:tc>
        <w:tc>
          <w:tcPr>
            <w:tcW w:w="6541" w:type="dxa"/>
          </w:tcPr>
          <w:p w14:paraId="278A0DD0" w14:textId="77777777" w:rsidR="006442B7" w:rsidRPr="00A51DF5" w:rsidRDefault="006442B7" w:rsidP="006442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THE NORTHERN TERRITORY WOMEN IN SPORT AND RECREATION DRAFT POLICY</w:t>
            </w:r>
          </w:p>
          <w:p w14:paraId="0966294E" w14:textId="35CC7D67" w:rsidR="00A51DF5" w:rsidRPr="00A51DF5" w:rsidRDefault="005768A2" w:rsidP="005768A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 xml:space="preserve">To endorse the Northern Territory Women </w:t>
            </w:r>
            <w:r w:rsidR="00456CCE">
              <w:rPr>
                <w:rFonts w:asciiTheme="minorHAnsi" w:hAnsiTheme="minorHAnsi" w:cs="Arial"/>
                <w:sz w:val="20"/>
              </w:rPr>
              <w:t>in Sport and Recreation Policy.</w:t>
            </w:r>
            <w:r w:rsidR="00A51DF5" w:rsidRPr="00A51DF5">
              <w:rPr>
                <w:rFonts w:asciiTheme="minorHAnsi" w:hAnsiTheme="minorHAnsi" w:cs="Arial"/>
                <w:sz w:val="20"/>
              </w:rPr>
              <w:t xml:space="preserve"> </w:t>
            </w:r>
          </w:p>
        </w:tc>
      </w:tr>
      <w:tr w:rsidR="006442B7" w:rsidRPr="00B00960" w14:paraId="3ECF8C29" w14:textId="77777777" w:rsidTr="00456CCE">
        <w:tc>
          <w:tcPr>
            <w:cnfStyle w:val="001000000000" w:firstRow="0" w:lastRow="0" w:firstColumn="1" w:lastColumn="0" w:oddVBand="0" w:evenVBand="0" w:oddHBand="0" w:evenHBand="0" w:firstRowFirstColumn="0" w:firstRowLastColumn="0" w:lastRowFirstColumn="0" w:lastRowLastColumn="0"/>
            <w:tcW w:w="1036" w:type="dxa"/>
          </w:tcPr>
          <w:p w14:paraId="2CFE9F93" w14:textId="75509A1C" w:rsidR="006442B7" w:rsidRPr="00D9104C" w:rsidRDefault="006442B7" w:rsidP="006442B7">
            <w:pPr>
              <w:spacing w:before="120"/>
              <w:jc w:val="center"/>
              <w:rPr>
                <w:rFonts w:asciiTheme="minorHAnsi" w:hAnsiTheme="minorHAnsi" w:cs="Arial"/>
                <w:b/>
                <w:sz w:val="20"/>
              </w:rPr>
            </w:pPr>
            <w:r w:rsidRPr="00D9104C">
              <w:rPr>
                <w:rFonts w:asciiTheme="minorHAnsi" w:hAnsiTheme="minorHAnsi" w:cs="Arial"/>
                <w:sz w:val="20"/>
              </w:rPr>
              <w:t>699</w:t>
            </w:r>
          </w:p>
        </w:tc>
        <w:tc>
          <w:tcPr>
            <w:tcW w:w="1099" w:type="dxa"/>
          </w:tcPr>
          <w:p w14:paraId="3F3CA49E" w14:textId="3035275F"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14840F8D" w14:textId="02344374" w:rsidR="006442B7" w:rsidRPr="00A51DF5"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7133</w:t>
            </w:r>
          </w:p>
        </w:tc>
        <w:tc>
          <w:tcPr>
            <w:tcW w:w="848" w:type="dxa"/>
          </w:tcPr>
          <w:p w14:paraId="29555902" w14:textId="2A0C67BF" w:rsidR="006442B7" w:rsidRPr="00A51DF5"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8508</w:t>
            </w:r>
          </w:p>
        </w:tc>
        <w:tc>
          <w:tcPr>
            <w:tcW w:w="6541" w:type="dxa"/>
          </w:tcPr>
          <w:p w14:paraId="5DA14390" w14:textId="1E559116" w:rsidR="006442B7" w:rsidRPr="00A51DF5" w:rsidRDefault="006442B7" w:rsidP="006442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PROPOSED SETTLEMENT OF A BTEC LEGAL CASE J TURNER (EX</w:t>
            </w:r>
            <w:r w:rsidR="00A51DF5" w:rsidRPr="00A51DF5">
              <w:rPr>
                <w:rFonts w:asciiTheme="minorHAnsi" w:hAnsiTheme="minorHAnsi" w:cs="Arial"/>
                <w:sz w:val="20"/>
              </w:rPr>
              <w:t xml:space="preserve"> </w:t>
            </w:r>
            <w:r w:rsidRPr="00A51DF5">
              <w:rPr>
                <w:rFonts w:asciiTheme="minorHAnsi" w:hAnsiTheme="minorHAnsi" w:cs="Arial"/>
                <w:sz w:val="20"/>
              </w:rPr>
              <w:t>JINKA STATION) V. NORTHERN TERRITORY OF AUSTRALIA</w:t>
            </w:r>
          </w:p>
          <w:p w14:paraId="4A4471D3" w14:textId="3940CA2D" w:rsidR="00A51DF5" w:rsidRPr="00A51DF5" w:rsidRDefault="00A51DF5" w:rsidP="00A51DF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1DF5">
              <w:rPr>
                <w:rFonts w:asciiTheme="minorHAnsi" w:hAnsiTheme="minorHAnsi" w:cs="Arial"/>
                <w:sz w:val="20"/>
              </w:rPr>
              <w:t>To approve to negotiate th</w:t>
            </w:r>
            <w:r w:rsidR="00456CCE">
              <w:rPr>
                <w:rFonts w:asciiTheme="minorHAnsi" w:hAnsiTheme="minorHAnsi" w:cs="Arial"/>
                <w:sz w:val="20"/>
              </w:rPr>
              <w:t>e settlement of the legal case.</w:t>
            </w:r>
          </w:p>
        </w:tc>
      </w:tr>
      <w:tr w:rsidR="006442B7" w:rsidRPr="00B00960" w14:paraId="50CC1ACC" w14:textId="77777777" w:rsidTr="00111535">
        <w:tc>
          <w:tcPr>
            <w:cnfStyle w:val="001000000000" w:firstRow="0" w:lastRow="0" w:firstColumn="1" w:lastColumn="0" w:oddVBand="0" w:evenVBand="0" w:oddHBand="0" w:evenHBand="0" w:firstRowFirstColumn="0" w:firstRowLastColumn="0" w:lastRowFirstColumn="0" w:lastRowLastColumn="0"/>
            <w:tcW w:w="1036" w:type="dxa"/>
          </w:tcPr>
          <w:p w14:paraId="5B9960D9" w14:textId="25C7AF0A" w:rsidR="006442B7" w:rsidRPr="00D9104C" w:rsidRDefault="006442B7" w:rsidP="006442B7">
            <w:pPr>
              <w:spacing w:before="120"/>
              <w:jc w:val="center"/>
              <w:rPr>
                <w:rFonts w:asciiTheme="minorHAnsi" w:hAnsiTheme="minorHAnsi" w:cs="Arial"/>
                <w:b/>
                <w:sz w:val="20"/>
              </w:rPr>
            </w:pPr>
            <w:r w:rsidRPr="00D9104C">
              <w:rPr>
                <w:rFonts w:asciiTheme="minorHAnsi" w:hAnsiTheme="minorHAnsi" w:cs="Arial"/>
                <w:sz w:val="20"/>
              </w:rPr>
              <w:t>699</w:t>
            </w:r>
          </w:p>
        </w:tc>
        <w:tc>
          <w:tcPr>
            <w:tcW w:w="1099" w:type="dxa"/>
          </w:tcPr>
          <w:p w14:paraId="26253E00" w14:textId="7892E5CD"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7DC83F51" w14:textId="3686DB24"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7134</w:t>
            </w:r>
          </w:p>
        </w:tc>
        <w:tc>
          <w:tcPr>
            <w:tcW w:w="848" w:type="dxa"/>
          </w:tcPr>
          <w:p w14:paraId="063204E9" w14:textId="6E91BCAE" w:rsidR="006442B7" w:rsidRPr="00D9104C" w:rsidRDefault="006442B7" w:rsidP="006442B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8509</w:t>
            </w:r>
          </w:p>
        </w:tc>
        <w:tc>
          <w:tcPr>
            <w:tcW w:w="6541" w:type="dxa"/>
          </w:tcPr>
          <w:p w14:paraId="7AF18AF8" w14:textId="77777777" w:rsidR="006442B7" w:rsidRDefault="006442B7" w:rsidP="006442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EXECUTIVE COUNCIL PAPERS</w:t>
            </w:r>
          </w:p>
          <w:p w14:paraId="47F30322" w14:textId="0324F06D" w:rsidR="00A51DF5" w:rsidRPr="00D9104C" w:rsidRDefault="00A51DF5" w:rsidP="006442B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7523D3" w:rsidRPr="00B00960" w14:paraId="562F43AA" w14:textId="77777777" w:rsidTr="00456CCE">
        <w:tc>
          <w:tcPr>
            <w:cnfStyle w:val="001000000000" w:firstRow="0" w:lastRow="0" w:firstColumn="1" w:lastColumn="0" w:oddVBand="0" w:evenVBand="0" w:oddHBand="0" w:evenHBand="0" w:firstRowFirstColumn="0" w:firstRowLastColumn="0" w:lastRowFirstColumn="0" w:lastRowLastColumn="0"/>
            <w:tcW w:w="1036" w:type="dxa"/>
          </w:tcPr>
          <w:p w14:paraId="6B1E05F6" w14:textId="29FDCEFD" w:rsidR="007523D3" w:rsidRPr="00D9104C" w:rsidRDefault="007523D3" w:rsidP="007523D3">
            <w:pPr>
              <w:spacing w:before="120"/>
              <w:jc w:val="center"/>
              <w:rPr>
                <w:rFonts w:asciiTheme="minorHAnsi" w:hAnsiTheme="minorHAnsi" w:cs="Arial"/>
                <w:sz w:val="20"/>
              </w:rPr>
            </w:pPr>
            <w:r w:rsidRPr="00D9104C">
              <w:rPr>
                <w:rFonts w:asciiTheme="minorHAnsi" w:hAnsiTheme="minorHAnsi" w:cs="Arial"/>
                <w:sz w:val="20"/>
              </w:rPr>
              <w:t>699</w:t>
            </w:r>
          </w:p>
        </w:tc>
        <w:tc>
          <w:tcPr>
            <w:tcW w:w="1099" w:type="dxa"/>
          </w:tcPr>
          <w:p w14:paraId="79D7A7F9" w14:textId="08FA8CB7" w:rsidR="007523D3" w:rsidRPr="00D9104C" w:rsidRDefault="007523D3" w:rsidP="007523D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6153F42A" w14:textId="0EF502EE" w:rsidR="007523D3" w:rsidRPr="00D9104C" w:rsidRDefault="007523D3" w:rsidP="007523D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7135</w:t>
            </w:r>
          </w:p>
        </w:tc>
        <w:tc>
          <w:tcPr>
            <w:tcW w:w="848" w:type="dxa"/>
          </w:tcPr>
          <w:p w14:paraId="6CCAE112" w14:textId="687E0BA5" w:rsidR="007523D3" w:rsidRPr="007523D3" w:rsidRDefault="007523D3" w:rsidP="007523D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523D3">
              <w:rPr>
                <w:rFonts w:asciiTheme="minorHAnsi" w:hAnsiTheme="minorHAnsi" w:cs="Arial"/>
                <w:sz w:val="20"/>
              </w:rPr>
              <w:t>8510</w:t>
            </w:r>
          </w:p>
        </w:tc>
        <w:tc>
          <w:tcPr>
            <w:tcW w:w="6541" w:type="dxa"/>
          </w:tcPr>
          <w:p w14:paraId="5E7673F1" w14:textId="77777777" w:rsidR="007523D3" w:rsidRPr="007523D3" w:rsidRDefault="007523D3" w:rsidP="007523D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523D3">
              <w:rPr>
                <w:rFonts w:asciiTheme="minorHAnsi" w:hAnsiTheme="minorHAnsi" w:cs="Arial"/>
                <w:sz w:val="20"/>
              </w:rPr>
              <w:t>NORTHERN TERRITORY SUBMISSION TO INDUSTRY COMMISSION STUDY OF THE AUSTRALIAN GAS INDUSTRY</w:t>
            </w:r>
          </w:p>
          <w:p w14:paraId="3E296C5F" w14:textId="29CC07E9" w:rsidR="007523D3" w:rsidRPr="007523D3" w:rsidRDefault="007523D3" w:rsidP="007523D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523D3">
              <w:rPr>
                <w:rFonts w:asciiTheme="minorHAnsi" w:hAnsiTheme="minorHAnsi" w:cs="Arial"/>
                <w:sz w:val="20"/>
              </w:rPr>
              <w:t xml:space="preserve">To approve the Northern Territory Submission to the Industry Commission study </w:t>
            </w:r>
            <w:r w:rsidR="00456CCE">
              <w:rPr>
                <w:rFonts w:asciiTheme="minorHAnsi" w:hAnsiTheme="minorHAnsi" w:cs="Arial"/>
                <w:sz w:val="20"/>
              </w:rPr>
              <w:t>of the Australian Gas Industry.</w:t>
            </w:r>
          </w:p>
        </w:tc>
      </w:tr>
      <w:tr w:rsidR="007523D3" w:rsidRPr="00B00960" w14:paraId="360DE6FD" w14:textId="77777777" w:rsidTr="00456CCE">
        <w:tc>
          <w:tcPr>
            <w:cnfStyle w:val="001000000000" w:firstRow="0" w:lastRow="0" w:firstColumn="1" w:lastColumn="0" w:oddVBand="0" w:evenVBand="0" w:oddHBand="0" w:evenHBand="0" w:firstRowFirstColumn="0" w:firstRowLastColumn="0" w:lastRowFirstColumn="0" w:lastRowLastColumn="0"/>
            <w:tcW w:w="1036" w:type="dxa"/>
          </w:tcPr>
          <w:p w14:paraId="6A1FB7BA" w14:textId="75159F21" w:rsidR="007523D3" w:rsidRPr="00D9104C" w:rsidRDefault="007523D3" w:rsidP="007523D3">
            <w:pPr>
              <w:spacing w:before="120"/>
              <w:jc w:val="center"/>
              <w:rPr>
                <w:rFonts w:asciiTheme="minorHAnsi" w:hAnsiTheme="minorHAnsi" w:cs="Arial"/>
                <w:sz w:val="20"/>
              </w:rPr>
            </w:pPr>
            <w:r w:rsidRPr="00D9104C">
              <w:rPr>
                <w:rFonts w:asciiTheme="minorHAnsi" w:hAnsiTheme="minorHAnsi" w:cs="Arial"/>
                <w:sz w:val="20"/>
              </w:rPr>
              <w:t>699</w:t>
            </w:r>
          </w:p>
        </w:tc>
        <w:tc>
          <w:tcPr>
            <w:tcW w:w="1099" w:type="dxa"/>
          </w:tcPr>
          <w:p w14:paraId="5DD84E1C" w14:textId="5986A980" w:rsidR="007523D3" w:rsidRPr="00D9104C" w:rsidRDefault="007523D3" w:rsidP="007523D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4E396575" w14:textId="1E217EBA" w:rsidR="007523D3" w:rsidRPr="00D9104C" w:rsidRDefault="007523D3" w:rsidP="007523D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7136</w:t>
            </w:r>
          </w:p>
        </w:tc>
        <w:tc>
          <w:tcPr>
            <w:tcW w:w="848" w:type="dxa"/>
          </w:tcPr>
          <w:p w14:paraId="0AF618D1" w14:textId="06075647" w:rsidR="007523D3" w:rsidRPr="00D9104C" w:rsidRDefault="007523D3" w:rsidP="007523D3">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8511</w:t>
            </w:r>
          </w:p>
        </w:tc>
        <w:tc>
          <w:tcPr>
            <w:tcW w:w="6541" w:type="dxa"/>
          </w:tcPr>
          <w:p w14:paraId="10A39C46" w14:textId="303B2D00" w:rsidR="007523D3" w:rsidRDefault="007523D3" w:rsidP="007523D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PROPOSED OFFER OVER PART LOTS 9</w:t>
            </w:r>
            <w:r w:rsidR="00F9009A">
              <w:rPr>
                <w:rFonts w:asciiTheme="minorHAnsi" w:hAnsiTheme="minorHAnsi" w:cs="Arial"/>
                <w:sz w:val="20"/>
              </w:rPr>
              <w:t>207 AND 9208 TOWN OF NIGHTCLIFF</w:t>
            </w:r>
          </w:p>
          <w:p w14:paraId="0905E33E" w14:textId="663C467C" w:rsidR="00CE700E" w:rsidRDefault="00CE700E" w:rsidP="007523D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proposed offer for Sturt House.</w:t>
            </w:r>
          </w:p>
          <w:p w14:paraId="1E22BF34" w14:textId="446F5764" w:rsidR="00CE700E" w:rsidRPr="00456CCE" w:rsidRDefault="00CE700E" w:rsidP="00CE700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rPr>
            </w:pPr>
            <w:r w:rsidRPr="00CE700E">
              <w:rPr>
                <w:rFonts w:asciiTheme="minorHAnsi" w:hAnsiTheme="minorHAnsi" w:cs="Arial"/>
                <w:color w:val="0070C0"/>
                <w:sz w:val="20"/>
              </w:rPr>
              <w:t>Submission deferred.</w:t>
            </w:r>
          </w:p>
        </w:tc>
      </w:tr>
      <w:tr w:rsidR="00A31162" w:rsidRPr="00B00960" w14:paraId="2BCE2916" w14:textId="77777777" w:rsidTr="00456CCE">
        <w:tc>
          <w:tcPr>
            <w:cnfStyle w:val="001000000000" w:firstRow="0" w:lastRow="0" w:firstColumn="1" w:lastColumn="0" w:oddVBand="0" w:evenVBand="0" w:oddHBand="0" w:evenHBand="0" w:firstRowFirstColumn="0" w:firstRowLastColumn="0" w:lastRowFirstColumn="0" w:lastRowLastColumn="0"/>
            <w:tcW w:w="1036" w:type="dxa"/>
          </w:tcPr>
          <w:p w14:paraId="3B36676E" w14:textId="4C19600F" w:rsidR="00A31162" w:rsidRPr="00D9104C" w:rsidRDefault="00A31162" w:rsidP="00A31162">
            <w:pPr>
              <w:spacing w:before="120"/>
              <w:jc w:val="center"/>
              <w:rPr>
                <w:rFonts w:asciiTheme="minorHAnsi" w:hAnsiTheme="minorHAnsi" w:cs="Arial"/>
                <w:sz w:val="20"/>
              </w:rPr>
            </w:pPr>
            <w:r w:rsidRPr="00D9104C">
              <w:rPr>
                <w:rFonts w:asciiTheme="minorHAnsi" w:hAnsiTheme="minorHAnsi" w:cs="Arial"/>
                <w:sz w:val="20"/>
              </w:rPr>
              <w:t>699</w:t>
            </w:r>
          </w:p>
        </w:tc>
        <w:tc>
          <w:tcPr>
            <w:tcW w:w="1099" w:type="dxa"/>
          </w:tcPr>
          <w:p w14:paraId="312AC3A6" w14:textId="0486EF67" w:rsidR="00A31162" w:rsidRPr="00D9104C" w:rsidRDefault="00A31162" w:rsidP="00A311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50A0853B" w14:textId="479AEEA0" w:rsidR="00A31162" w:rsidRPr="00D9104C" w:rsidRDefault="00A31162" w:rsidP="00A311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7137</w:t>
            </w:r>
          </w:p>
        </w:tc>
        <w:tc>
          <w:tcPr>
            <w:tcW w:w="848" w:type="dxa"/>
          </w:tcPr>
          <w:p w14:paraId="3923FEAD" w14:textId="1DC15069" w:rsidR="00A31162" w:rsidRPr="00D9104C" w:rsidRDefault="00A31162" w:rsidP="00A311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8512</w:t>
            </w:r>
          </w:p>
        </w:tc>
        <w:tc>
          <w:tcPr>
            <w:tcW w:w="6541" w:type="dxa"/>
          </w:tcPr>
          <w:p w14:paraId="55602941" w14:textId="77777777" w:rsidR="00A31162" w:rsidRDefault="00A31162" w:rsidP="00A311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PROPOSED SALE OF THE DARWIN TRANSIT CENTRE, LOT 5345 TOWN OF DARWIN</w:t>
            </w:r>
          </w:p>
          <w:p w14:paraId="34EE0F4F" w14:textId="15FEE7C1" w:rsidR="00A31162" w:rsidRPr="00456CCE" w:rsidRDefault="00A31162" w:rsidP="00A311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report on the Expressions of Interest received for the purchase of the Transit Centre and to approve inviting the companies listed in the Decision to pre</w:t>
            </w:r>
            <w:r w:rsidR="00456CCE">
              <w:rPr>
                <w:rFonts w:asciiTheme="minorHAnsi" w:hAnsiTheme="minorHAnsi" w:cs="Arial"/>
                <w:sz w:val="20"/>
              </w:rPr>
              <w:t>pare more detailed submissions.</w:t>
            </w:r>
          </w:p>
        </w:tc>
      </w:tr>
      <w:tr w:rsidR="00A31162" w:rsidRPr="00B00960" w14:paraId="14D55885" w14:textId="77777777" w:rsidTr="00111535">
        <w:tc>
          <w:tcPr>
            <w:cnfStyle w:val="001000000000" w:firstRow="0" w:lastRow="0" w:firstColumn="1" w:lastColumn="0" w:oddVBand="0" w:evenVBand="0" w:oddHBand="0" w:evenHBand="0" w:firstRowFirstColumn="0" w:firstRowLastColumn="0" w:lastRowFirstColumn="0" w:lastRowLastColumn="0"/>
            <w:tcW w:w="1036" w:type="dxa"/>
          </w:tcPr>
          <w:p w14:paraId="16FF4E5A" w14:textId="71679688" w:rsidR="00A31162" w:rsidRPr="00D9104C" w:rsidRDefault="00A31162" w:rsidP="00A31162">
            <w:pPr>
              <w:spacing w:before="120"/>
              <w:jc w:val="center"/>
              <w:rPr>
                <w:rFonts w:asciiTheme="minorHAnsi" w:hAnsiTheme="minorHAnsi" w:cs="Arial"/>
                <w:b/>
                <w:sz w:val="20"/>
              </w:rPr>
            </w:pPr>
            <w:r w:rsidRPr="00D9104C">
              <w:rPr>
                <w:rFonts w:asciiTheme="minorHAnsi" w:hAnsiTheme="minorHAnsi" w:cs="Arial"/>
                <w:sz w:val="20"/>
              </w:rPr>
              <w:t>699</w:t>
            </w:r>
          </w:p>
        </w:tc>
        <w:tc>
          <w:tcPr>
            <w:tcW w:w="1099" w:type="dxa"/>
          </w:tcPr>
          <w:p w14:paraId="5B6D93F5" w14:textId="2E06CA8E" w:rsidR="00A31162" w:rsidRPr="00D9104C" w:rsidRDefault="00A31162" w:rsidP="00A311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15D1FFDD" w14:textId="559579D5" w:rsidR="00A31162" w:rsidRPr="00D9104C" w:rsidRDefault="00A31162" w:rsidP="00A311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WOS</w:t>
            </w:r>
          </w:p>
        </w:tc>
        <w:tc>
          <w:tcPr>
            <w:tcW w:w="848" w:type="dxa"/>
          </w:tcPr>
          <w:p w14:paraId="34517D4E" w14:textId="626FCED2" w:rsidR="00A31162" w:rsidRPr="00D9104C" w:rsidRDefault="00A31162" w:rsidP="00A31162">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8513</w:t>
            </w:r>
          </w:p>
        </w:tc>
        <w:tc>
          <w:tcPr>
            <w:tcW w:w="6541" w:type="dxa"/>
          </w:tcPr>
          <w:p w14:paraId="4E033788" w14:textId="77777777" w:rsidR="00A31162" w:rsidRDefault="00A31162" w:rsidP="00A311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EAST ARM PORT DEVELOPMENT</w:t>
            </w:r>
          </w:p>
          <w:p w14:paraId="3540DFC5" w14:textId="667BCFF8" w:rsidR="00B471A6" w:rsidRPr="00111535" w:rsidRDefault="00111535" w:rsidP="00A311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letting of a contract for Stage 1(a) (earthworks construction).</w:t>
            </w:r>
          </w:p>
        </w:tc>
      </w:tr>
      <w:tr w:rsidR="00111535" w:rsidRPr="00B00960" w14:paraId="551C381E" w14:textId="77777777" w:rsidTr="00111535">
        <w:tc>
          <w:tcPr>
            <w:cnfStyle w:val="001000000000" w:firstRow="0" w:lastRow="0" w:firstColumn="1" w:lastColumn="0" w:oddVBand="0" w:evenVBand="0" w:oddHBand="0" w:evenHBand="0" w:firstRowFirstColumn="0" w:firstRowLastColumn="0" w:lastRowFirstColumn="0" w:lastRowLastColumn="0"/>
            <w:tcW w:w="1036" w:type="dxa"/>
          </w:tcPr>
          <w:p w14:paraId="3DBEB9B3" w14:textId="22BB1B06" w:rsidR="00111535" w:rsidRPr="00D9104C" w:rsidRDefault="00111535" w:rsidP="00111535">
            <w:pPr>
              <w:spacing w:before="120"/>
              <w:jc w:val="center"/>
              <w:rPr>
                <w:rFonts w:asciiTheme="minorHAnsi" w:hAnsiTheme="minorHAnsi" w:cs="Arial"/>
                <w:b/>
                <w:sz w:val="20"/>
              </w:rPr>
            </w:pPr>
            <w:r w:rsidRPr="00D9104C">
              <w:rPr>
                <w:rFonts w:asciiTheme="minorHAnsi" w:hAnsiTheme="minorHAnsi" w:cs="Arial"/>
                <w:sz w:val="20"/>
              </w:rPr>
              <w:t>699</w:t>
            </w:r>
          </w:p>
        </w:tc>
        <w:tc>
          <w:tcPr>
            <w:tcW w:w="1099" w:type="dxa"/>
          </w:tcPr>
          <w:p w14:paraId="58E6E862" w14:textId="7F0874B7" w:rsidR="00111535" w:rsidRPr="00D9104C" w:rsidRDefault="00111535" w:rsidP="0011153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9104C">
              <w:rPr>
                <w:rFonts w:asciiTheme="minorHAnsi" w:hAnsiTheme="minorHAnsi" w:cs="Arial"/>
                <w:sz w:val="20"/>
              </w:rPr>
              <w:t>13/12/94</w:t>
            </w:r>
          </w:p>
        </w:tc>
        <w:tc>
          <w:tcPr>
            <w:tcW w:w="784" w:type="dxa"/>
          </w:tcPr>
          <w:p w14:paraId="2D6DE812" w14:textId="3E80E129" w:rsidR="00111535" w:rsidRPr="00D9104C" w:rsidRDefault="00111535" w:rsidP="0011153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WOS</w:t>
            </w:r>
          </w:p>
        </w:tc>
        <w:tc>
          <w:tcPr>
            <w:tcW w:w="848" w:type="dxa"/>
          </w:tcPr>
          <w:p w14:paraId="6C6CC6AA" w14:textId="14A63DD8" w:rsidR="00111535" w:rsidRPr="00D9104C" w:rsidRDefault="00111535" w:rsidP="0011153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WOD</w:t>
            </w:r>
          </w:p>
        </w:tc>
        <w:tc>
          <w:tcPr>
            <w:tcW w:w="6541" w:type="dxa"/>
          </w:tcPr>
          <w:p w14:paraId="424AE4B0" w14:textId="77777777" w:rsidR="00111535" w:rsidRDefault="00111535" w:rsidP="0011153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ANIMAL WELFARE LEGISLATION FOR THE NORTHERN TERRITORY – DRAFT POLICY STATEMENT FOR DISCUSSION</w:t>
            </w:r>
          </w:p>
          <w:p w14:paraId="240E5694" w14:textId="5A2B7289" w:rsidR="00111535" w:rsidRPr="00D9104C" w:rsidRDefault="00111535" w:rsidP="0011153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draft Policy Statement on animal welfare legislation for public discussion.</w:t>
            </w:r>
          </w:p>
        </w:tc>
      </w:tr>
    </w:tbl>
    <w:p w14:paraId="7B7E504E" w14:textId="33790265" w:rsidR="00111535" w:rsidRDefault="00111535">
      <w:pPr>
        <w:rPr>
          <w:lang w:eastAsia="en-AU"/>
        </w:rPr>
      </w:pPr>
    </w:p>
    <w:sectPr w:rsidR="00111535" w:rsidSect="00B471A6">
      <w:headerReference w:type="default" r:id="rId9"/>
      <w:footerReference w:type="default" r:id="rId10"/>
      <w:headerReference w:type="first" r:id="rId11"/>
      <w:footerReference w:type="first" r:id="rId12"/>
      <w:pgSz w:w="11906" w:h="16838" w:code="9"/>
      <w:pgMar w:top="794" w:right="794" w:bottom="568" w:left="794" w:header="794"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2047" w14:textId="77777777" w:rsidR="00785AEB" w:rsidRDefault="00785AEB" w:rsidP="007332FF">
      <w:r>
        <w:separator/>
      </w:r>
    </w:p>
  </w:endnote>
  <w:endnote w:type="continuationSeparator" w:id="0">
    <w:p w14:paraId="3D3E0D59" w14:textId="77777777" w:rsidR="00785AEB" w:rsidRDefault="00785AE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5159"/>
      <w:gridCol w:w="5159"/>
    </w:tblGrid>
    <w:tr w:rsidR="00785AEB" w:rsidRPr="00132658" w14:paraId="7CFB9251" w14:textId="77777777" w:rsidTr="00B471A6">
      <w:trPr>
        <w:cantSplit/>
        <w:trHeight w:hRule="exact" w:val="1003"/>
      </w:trPr>
      <w:tc>
        <w:tcPr>
          <w:tcW w:w="5159" w:type="dxa"/>
        </w:tcPr>
        <w:p w14:paraId="33A72176" w14:textId="6FDD907B" w:rsidR="00785AEB" w:rsidRDefault="00785AEB" w:rsidP="00B471A6">
          <w:pPr>
            <w:spacing w:before="120" w:after="0"/>
            <w:rPr>
              <w:rStyle w:val="PageNumber"/>
            </w:rPr>
          </w:pPr>
          <w:r>
            <w:rPr>
              <w:rStyle w:val="PageNumber"/>
            </w:rPr>
            <w:t>Cabinet-in-Confidence – Embargoed until 1</w:t>
          </w:r>
          <w:r w:rsidR="00695C80">
            <w:rPr>
              <w:rStyle w:val="PageNumber"/>
            </w:rPr>
            <w:t xml:space="preserve"> January </w:t>
          </w:r>
          <w:r>
            <w:rPr>
              <w:rStyle w:val="PageNumber"/>
            </w:rPr>
            <w:t>2025</w:t>
          </w:r>
        </w:p>
        <w:p w14:paraId="2DBB851C" w14:textId="77777777" w:rsidR="00785AEB" w:rsidRDefault="00785AEB" w:rsidP="00B471A6">
          <w:pPr>
            <w:spacing w:after="0"/>
            <w:rPr>
              <w:rStyle w:val="PageNumber"/>
              <w:b/>
            </w:rPr>
          </w:pPr>
          <w:r>
            <w:rPr>
              <w:rStyle w:val="PageNumber"/>
            </w:rPr>
            <w:t xml:space="preserve">Department of </w:t>
          </w:r>
          <w:sdt>
            <w:sdtPr>
              <w:rPr>
                <w:rStyle w:val="PageNumber"/>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00794F">
                <w:rPr>
                  <w:rStyle w:val="PageNumber"/>
                </w:rPr>
                <w:t>the Chief Minister and Cabinet</w:t>
              </w:r>
            </w:sdtContent>
          </w:sdt>
        </w:p>
        <w:p w14:paraId="0DEE4377" w14:textId="4EDBD5AD" w:rsidR="00785AEB" w:rsidRPr="00CE6614" w:rsidRDefault="005431FB" w:rsidP="00873609">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12-09T00:00:00Z">
                <w:dateFormat w:val="d MMMM yyyy"/>
                <w:lid w:val="en-AU"/>
                <w:storeMappedDataAs w:val="dateTime"/>
                <w:calendar w:val="gregorian"/>
              </w:date>
            </w:sdtPr>
            <w:sdtEndPr>
              <w:rPr>
                <w:rStyle w:val="PageNumber"/>
              </w:rPr>
            </w:sdtEndPr>
            <w:sdtContent>
              <w:r>
                <w:rPr>
                  <w:rStyle w:val="PageNumber"/>
                </w:rPr>
                <w:t>9 December 2024</w:t>
              </w:r>
            </w:sdtContent>
          </w:sdt>
        </w:p>
      </w:tc>
      <w:tc>
        <w:tcPr>
          <w:tcW w:w="5159" w:type="dxa"/>
          <w:vAlign w:val="center"/>
        </w:tcPr>
        <w:p w14:paraId="5118BE83" w14:textId="64168CF2" w:rsidR="00785AEB" w:rsidRDefault="00785AEB" w:rsidP="00B471A6">
          <w:pPr>
            <w:spacing w:after="0"/>
            <w:jc w:val="right"/>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9009A">
            <w:rPr>
              <w:rStyle w:val="PageNumber"/>
              <w:noProof/>
            </w:rPr>
            <w:t>68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9009A">
            <w:rPr>
              <w:rStyle w:val="PageNumber"/>
              <w:noProof/>
            </w:rPr>
            <w:t>70</w:t>
          </w:r>
          <w:r w:rsidRPr="00AC4488">
            <w:rPr>
              <w:rStyle w:val="PageNumber"/>
            </w:rPr>
            <w:fldChar w:fldCharType="end"/>
          </w:r>
        </w:p>
        <w:p w14:paraId="3D518F84" w14:textId="77777777" w:rsidR="00785AEB" w:rsidRPr="00AC4488" w:rsidRDefault="00785AEB" w:rsidP="00B471A6">
          <w:pPr>
            <w:spacing w:after="0"/>
            <w:jc w:val="right"/>
            <w:rPr>
              <w:rStyle w:val="PageNumber"/>
            </w:rPr>
          </w:pPr>
        </w:p>
      </w:tc>
    </w:tr>
  </w:tbl>
  <w:p w14:paraId="5A2925AF" w14:textId="77777777" w:rsidR="00785AEB" w:rsidRPr="00B11C67" w:rsidRDefault="00785AEB"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793B" w14:textId="77777777" w:rsidR="00785AEB" w:rsidRDefault="00785AEB"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85AEB" w:rsidRPr="00132658" w14:paraId="15D44C96" w14:textId="77777777" w:rsidTr="00162BE6">
      <w:trPr>
        <w:cantSplit/>
        <w:trHeight w:hRule="exact" w:val="1134"/>
      </w:trPr>
      <w:tc>
        <w:tcPr>
          <w:tcW w:w="7767" w:type="dxa"/>
          <w:tcBorders>
            <w:top w:val="single" w:sz="4" w:space="0" w:color="auto"/>
            <w:left w:val="nil"/>
            <w:bottom w:val="nil"/>
            <w:right w:val="nil"/>
          </w:tcBorders>
          <w:vAlign w:val="bottom"/>
        </w:tcPr>
        <w:p w14:paraId="03B4927F" w14:textId="2D372234" w:rsidR="00785AEB" w:rsidRDefault="00785AEB" w:rsidP="00D47DC7">
          <w:pPr>
            <w:spacing w:after="0"/>
            <w:rPr>
              <w:rStyle w:val="PageNumber"/>
            </w:rPr>
          </w:pPr>
          <w:r>
            <w:rPr>
              <w:rStyle w:val="PageNumber"/>
            </w:rPr>
            <w:t xml:space="preserve">Cabinet-in-Confidence – Embargoed until </w:t>
          </w:r>
          <w:proofErr w:type="gramStart"/>
          <w:r>
            <w:rPr>
              <w:rStyle w:val="PageNumber"/>
            </w:rPr>
            <w:t>1/1/2025</w:t>
          </w:r>
          <w:proofErr w:type="gramEnd"/>
        </w:p>
        <w:p w14:paraId="4164BF3E" w14:textId="77777777" w:rsidR="00785AEB" w:rsidRDefault="00785AEB" w:rsidP="00D47DC7">
          <w:pPr>
            <w:spacing w:after="0"/>
            <w:rPr>
              <w:rStyle w:val="PageNumber"/>
              <w:b/>
            </w:rPr>
          </w:pPr>
          <w:r>
            <w:rPr>
              <w:rStyle w:val="PageNumber"/>
            </w:rPr>
            <w:t xml:space="preserve">Department </w:t>
          </w:r>
          <w:r w:rsidRPr="003F10B3">
            <w:rPr>
              <w:rStyle w:val="PageNumber"/>
            </w:rPr>
            <w:t xml:space="preserve">of </w:t>
          </w:r>
          <w:sdt>
            <w:sdtPr>
              <w:rPr>
                <w:rStyle w:val="PageNumber"/>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3F10B3">
                <w:rPr>
                  <w:rStyle w:val="PageNumber"/>
                </w:rPr>
                <w:t>the Chief Minister and Cabinet</w:t>
              </w:r>
            </w:sdtContent>
          </w:sdt>
        </w:p>
        <w:p w14:paraId="510994B3" w14:textId="394DDAE6" w:rsidR="00785AEB" w:rsidRPr="00CE6614" w:rsidRDefault="005431FB"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2-09T00:00:00Z">
                <w:dateFormat w:val="d MMMM yyyy"/>
                <w:lid w:val="en-AU"/>
                <w:storeMappedDataAs w:val="dateTime"/>
                <w:calendar w:val="gregorian"/>
              </w:date>
            </w:sdtPr>
            <w:sdtEndPr>
              <w:rPr>
                <w:rStyle w:val="PageNumber"/>
              </w:rPr>
            </w:sdtEndPr>
            <w:sdtContent>
              <w:r>
                <w:rPr>
                  <w:rStyle w:val="PageNumber"/>
                </w:rPr>
                <w:t>9 Decemb</w:t>
              </w:r>
              <w:r w:rsidR="008D3E42">
                <w:rPr>
                  <w:rStyle w:val="PageNumber"/>
                </w:rPr>
                <w:t>er 2024</w:t>
              </w:r>
            </w:sdtContent>
          </w:sdt>
        </w:p>
        <w:p w14:paraId="779A756F" w14:textId="0AE04B5A" w:rsidR="00785AEB" w:rsidRPr="00CE30CF" w:rsidRDefault="00785AEB"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9009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9009A">
            <w:rPr>
              <w:rStyle w:val="PageNumber"/>
              <w:noProof/>
            </w:rPr>
            <w:t>70</w:t>
          </w:r>
          <w:r w:rsidRPr="00AC4488">
            <w:rPr>
              <w:rStyle w:val="PageNumber"/>
            </w:rPr>
            <w:fldChar w:fldCharType="end"/>
          </w:r>
        </w:p>
      </w:tc>
      <w:tc>
        <w:tcPr>
          <w:tcW w:w="2551" w:type="dxa"/>
          <w:tcBorders>
            <w:left w:val="nil"/>
          </w:tcBorders>
          <w:vAlign w:val="bottom"/>
        </w:tcPr>
        <w:p w14:paraId="7B981E6E" w14:textId="77777777" w:rsidR="00785AEB" w:rsidRPr="001E14EB" w:rsidRDefault="00785AEB" w:rsidP="0071700C">
          <w:pPr>
            <w:spacing w:after="0"/>
            <w:jc w:val="right"/>
          </w:pPr>
          <w:r>
            <w:rPr>
              <w:noProof/>
              <w:lang w:eastAsia="en-AU"/>
            </w:rPr>
            <w:drawing>
              <wp:inline distT="0" distB="0" distL="0" distR="0" wp14:anchorId="3ED15EEB" wp14:editId="01334035">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C8ADC41" w14:textId="77777777" w:rsidR="00785AEB" w:rsidRPr="00661BE1" w:rsidRDefault="00785AEB"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A6E7" w14:textId="77777777" w:rsidR="00785AEB" w:rsidRDefault="00785AEB" w:rsidP="007332FF">
      <w:r>
        <w:separator/>
      </w:r>
    </w:p>
  </w:footnote>
  <w:footnote w:type="continuationSeparator" w:id="0">
    <w:p w14:paraId="4C1B7A52" w14:textId="77777777" w:rsidR="00785AEB" w:rsidRDefault="00785AE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3F65" w14:textId="762D57CD" w:rsidR="00785AEB" w:rsidRPr="00162207" w:rsidRDefault="005431FB" w:rsidP="00162BE6">
    <w:pPr>
      <w:pStyle w:val="Header"/>
      <w:tabs>
        <w:tab w:val="clear" w:pos="9638"/>
      </w:tabs>
    </w:pPr>
    <w:sdt>
      <w:sdtPr>
        <w:rPr>
          <w:sz w:val="19"/>
        </w:r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85AEB">
          <w:rPr>
            <w:sz w:val="19"/>
          </w:rPr>
          <w:t>Index to 1994 Cabinet Records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DD344BF" w14:textId="5B8966B1" w:rsidR="00785AEB" w:rsidRDefault="00785AEB" w:rsidP="00612084">
        <w:pPr>
          <w:pStyle w:val="Title"/>
          <w:jc w:val="center"/>
        </w:pPr>
        <w:r>
          <w:rPr>
            <w:rStyle w:val="TitleChar"/>
          </w:rPr>
          <w:t>Index to 1994 Cabinet Records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8092B6"/>
    <w:lvl w:ilvl="0">
      <w:numFmt w:val="bullet"/>
      <w:lvlText w:val="*"/>
      <w:lvlJc w:val="left"/>
    </w:lvl>
  </w:abstractNum>
  <w:abstractNum w:abstractNumId="1" w15:restartNumberingAfterBreak="0">
    <w:nsid w:val="00600749"/>
    <w:multiLevelType w:val="hybridMultilevel"/>
    <w:tmpl w:val="5146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0C5E8F"/>
    <w:multiLevelType w:val="hybridMultilevel"/>
    <w:tmpl w:val="B8F07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D5C71"/>
    <w:multiLevelType w:val="hybridMultilevel"/>
    <w:tmpl w:val="28BAB224"/>
    <w:lvl w:ilvl="0" w:tplc="D408A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A14B5"/>
    <w:multiLevelType w:val="hybridMultilevel"/>
    <w:tmpl w:val="525C16E8"/>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C013FC"/>
    <w:multiLevelType w:val="hybridMultilevel"/>
    <w:tmpl w:val="3196A460"/>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E544B2"/>
    <w:multiLevelType w:val="hybridMultilevel"/>
    <w:tmpl w:val="24A09B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AF16409"/>
    <w:multiLevelType w:val="hybridMultilevel"/>
    <w:tmpl w:val="49128CC0"/>
    <w:lvl w:ilvl="0" w:tplc="D408A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7245D0"/>
    <w:multiLevelType w:val="multilevel"/>
    <w:tmpl w:val="0C78A7AC"/>
    <w:name w:val="NTG Table Bullet List322"/>
    <w:numStyleLink w:val="Tablebulletlist"/>
  </w:abstractNum>
  <w:abstractNum w:abstractNumId="9" w15:restartNumberingAfterBreak="0">
    <w:nsid w:val="0BC94345"/>
    <w:multiLevelType w:val="hybridMultilevel"/>
    <w:tmpl w:val="F8D48C66"/>
    <w:lvl w:ilvl="0" w:tplc="6366AD24">
      <w:start w:val="1"/>
      <w:numFmt w:val="lowerLetter"/>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195B3C"/>
    <w:multiLevelType w:val="multilevel"/>
    <w:tmpl w:val="3928FD02"/>
    <w:name w:val="NTG Table Bullet List3322222"/>
    <w:numStyleLink w:val="Bulletlist"/>
  </w:abstractNum>
  <w:abstractNum w:abstractNumId="11" w15:restartNumberingAfterBreak="0">
    <w:nsid w:val="0FEB6EBC"/>
    <w:multiLevelType w:val="hybridMultilevel"/>
    <w:tmpl w:val="DA90626C"/>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0244A1"/>
    <w:multiLevelType w:val="multilevel"/>
    <w:tmpl w:val="0C78A7AC"/>
    <w:name w:val="NTG Table Bullet List332"/>
    <w:numStyleLink w:val="Tablebulletlist"/>
  </w:abstractNum>
  <w:abstractNum w:abstractNumId="13" w15:restartNumberingAfterBreak="0">
    <w:nsid w:val="1012237B"/>
    <w:multiLevelType w:val="multilevel"/>
    <w:tmpl w:val="0C78A7AC"/>
    <w:name w:val="NTG Table Bullet List32"/>
    <w:numStyleLink w:val="Tablebulletlist"/>
  </w:abstractNum>
  <w:abstractNum w:abstractNumId="14" w15:restartNumberingAfterBreak="0">
    <w:nsid w:val="12A27A13"/>
    <w:multiLevelType w:val="hybridMultilevel"/>
    <w:tmpl w:val="FDB8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3A32A0"/>
    <w:multiLevelType w:val="hybridMultilevel"/>
    <w:tmpl w:val="C598E7F6"/>
    <w:lvl w:ilvl="0" w:tplc="B0DA4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A06DF2"/>
    <w:multiLevelType w:val="hybridMultilevel"/>
    <w:tmpl w:val="E918EE0A"/>
    <w:lvl w:ilvl="0" w:tplc="D408ACE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E93577"/>
    <w:multiLevelType w:val="multilevel"/>
    <w:tmpl w:val="4E6AC8F6"/>
    <w:name w:val="NTG Table Bullet List33222222"/>
    <w:numStyleLink w:val="Numberlist"/>
  </w:abstractNum>
  <w:abstractNum w:abstractNumId="18" w15:restartNumberingAfterBreak="0">
    <w:nsid w:val="18373BBA"/>
    <w:multiLevelType w:val="hybridMultilevel"/>
    <w:tmpl w:val="3166683A"/>
    <w:lvl w:ilvl="0" w:tplc="D408A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D26C06"/>
    <w:multiLevelType w:val="multilevel"/>
    <w:tmpl w:val="3E5E177A"/>
    <w:name w:val="NTG Table Bullet List33222222222222222"/>
    <w:numStyleLink w:val="Tablenumberlist"/>
  </w:abstractNum>
  <w:abstractNum w:abstractNumId="20" w15:restartNumberingAfterBreak="0">
    <w:nsid w:val="19533A06"/>
    <w:multiLevelType w:val="multilevel"/>
    <w:tmpl w:val="3928FD02"/>
    <w:name w:val="NTG Table Bullet List3222"/>
    <w:numStyleLink w:val="Bulletlist"/>
  </w:abstractNum>
  <w:abstractNum w:abstractNumId="2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2" w15:restartNumberingAfterBreak="0">
    <w:nsid w:val="1ACD5F93"/>
    <w:multiLevelType w:val="hybridMultilevel"/>
    <w:tmpl w:val="AE625BEE"/>
    <w:lvl w:ilvl="0" w:tplc="D408A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26429D"/>
    <w:multiLevelType w:val="multilevel"/>
    <w:tmpl w:val="3E5E177A"/>
    <w:name w:val="NTG Table Bullet List33222222222"/>
    <w:numStyleLink w:val="Tablenumberlist"/>
  </w:abstractNum>
  <w:abstractNum w:abstractNumId="24" w15:restartNumberingAfterBreak="0">
    <w:nsid w:val="1B86276C"/>
    <w:multiLevelType w:val="multilevel"/>
    <w:tmpl w:val="3928FD02"/>
    <w:name w:val="NTG Table Bullet List32223"/>
    <w:numStyleLink w:val="Bulletlist"/>
  </w:abstractNum>
  <w:abstractNum w:abstractNumId="25" w15:restartNumberingAfterBreak="0">
    <w:nsid w:val="1C011B99"/>
    <w:multiLevelType w:val="hybridMultilevel"/>
    <w:tmpl w:val="75F6E854"/>
    <w:lvl w:ilvl="0" w:tplc="A58EA334">
      <w:start w:val="1"/>
      <w:numFmt w:val="lowerLetter"/>
      <w:lvlText w:val="(%1)"/>
      <w:lvlJc w:val="left"/>
      <w:pPr>
        <w:ind w:left="720" w:hanging="360"/>
      </w:pPr>
      <w:rPr>
        <w:rFonts w:cs="Helv" w:hint="default"/>
        <w:color w:val="FF0000"/>
      </w:rPr>
    </w:lvl>
    <w:lvl w:ilvl="1" w:tplc="983E00FA">
      <w:start w:val="1"/>
      <w:numFmt w:val="lowerLetter"/>
      <w:lvlText w:val="(%2)"/>
      <w:lvlJc w:val="left"/>
      <w:pPr>
        <w:ind w:left="1440" w:hanging="360"/>
      </w:pPr>
      <w:rPr>
        <w:rFonts w:asciiTheme="minorHAnsi" w:eastAsia="Calibri" w:hAnsiTheme="minorHAnsi" w:cs="Helv"/>
        <w:color w:val="FF000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0744AE"/>
    <w:multiLevelType w:val="multilevel"/>
    <w:tmpl w:val="3E5E177A"/>
    <w:name w:val="NTG Table Bullet List3222322"/>
    <w:numStyleLink w:val="Tablenumberlist"/>
  </w:abstractNum>
  <w:abstractNum w:abstractNumId="27" w15:restartNumberingAfterBreak="0">
    <w:nsid w:val="1F18081B"/>
    <w:multiLevelType w:val="hybridMultilevel"/>
    <w:tmpl w:val="6658C1B0"/>
    <w:lvl w:ilvl="0" w:tplc="A58EA334">
      <w:start w:val="1"/>
      <w:numFmt w:val="lowerLetter"/>
      <w:lvlText w:val="(%1)"/>
      <w:lvlJc w:val="left"/>
      <w:pPr>
        <w:ind w:left="731" w:hanging="360"/>
      </w:pPr>
      <w:rPr>
        <w:rFonts w:cs="Helv" w:hint="default"/>
        <w:color w:val="FF0000"/>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8" w15:restartNumberingAfterBreak="0">
    <w:nsid w:val="211728F1"/>
    <w:multiLevelType w:val="hybridMultilevel"/>
    <w:tmpl w:val="A5D6A6CC"/>
    <w:lvl w:ilvl="0" w:tplc="194E28E8">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0" w15:restartNumberingAfterBreak="0">
    <w:nsid w:val="22350FEF"/>
    <w:multiLevelType w:val="hybridMultilevel"/>
    <w:tmpl w:val="3854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C022FC"/>
    <w:multiLevelType w:val="hybridMultilevel"/>
    <w:tmpl w:val="C7E8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C95EC8"/>
    <w:multiLevelType w:val="hybridMultilevel"/>
    <w:tmpl w:val="EEF84B38"/>
    <w:lvl w:ilvl="0" w:tplc="0C090001">
      <w:start w:val="1"/>
      <w:numFmt w:val="bullet"/>
      <w:lvlText w:val=""/>
      <w:lvlJc w:val="left"/>
      <w:pPr>
        <w:ind w:left="-69" w:hanging="360"/>
      </w:pPr>
      <w:rPr>
        <w:rFonts w:ascii="Symbol" w:hAnsi="Symbol" w:hint="default"/>
      </w:rPr>
    </w:lvl>
    <w:lvl w:ilvl="1" w:tplc="0C090003" w:tentative="1">
      <w:start w:val="1"/>
      <w:numFmt w:val="bullet"/>
      <w:lvlText w:val="o"/>
      <w:lvlJc w:val="left"/>
      <w:pPr>
        <w:ind w:left="651" w:hanging="360"/>
      </w:pPr>
      <w:rPr>
        <w:rFonts w:ascii="Courier New" w:hAnsi="Courier New" w:cs="Courier New" w:hint="default"/>
      </w:rPr>
    </w:lvl>
    <w:lvl w:ilvl="2" w:tplc="0C090005" w:tentative="1">
      <w:start w:val="1"/>
      <w:numFmt w:val="bullet"/>
      <w:lvlText w:val=""/>
      <w:lvlJc w:val="left"/>
      <w:pPr>
        <w:ind w:left="1371" w:hanging="360"/>
      </w:pPr>
      <w:rPr>
        <w:rFonts w:ascii="Wingdings" w:hAnsi="Wingdings" w:hint="default"/>
      </w:rPr>
    </w:lvl>
    <w:lvl w:ilvl="3" w:tplc="0C090001" w:tentative="1">
      <w:start w:val="1"/>
      <w:numFmt w:val="bullet"/>
      <w:lvlText w:val=""/>
      <w:lvlJc w:val="left"/>
      <w:pPr>
        <w:ind w:left="2091" w:hanging="360"/>
      </w:pPr>
      <w:rPr>
        <w:rFonts w:ascii="Symbol" w:hAnsi="Symbol" w:hint="default"/>
      </w:rPr>
    </w:lvl>
    <w:lvl w:ilvl="4" w:tplc="0C090003" w:tentative="1">
      <w:start w:val="1"/>
      <w:numFmt w:val="bullet"/>
      <w:lvlText w:val="o"/>
      <w:lvlJc w:val="left"/>
      <w:pPr>
        <w:ind w:left="2811" w:hanging="360"/>
      </w:pPr>
      <w:rPr>
        <w:rFonts w:ascii="Courier New" w:hAnsi="Courier New" w:cs="Courier New" w:hint="default"/>
      </w:rPr>
    </w:lvl>
    <w:lvl w:ilvl="5" w:tplc="0C090005" w:tentative="1">
      <w:start w:val="1"/>
      <w:numFmt w:val="bullet"/>
      <w:lvlText w:val=""/>
      <w:lvlJc w:val="left"/>
      <w:pPr>
        <w:ind w:left="3531" w:hanging="360"/>
      </w:pPr>
      <w:rPr>
        <w:rFonts w:ascii="Wingdings" w:hAnsi="Wingdings" w:hint="default"/>
      </w:rPr>
    </w:lvl>
    <w:lvl w:ilvl="6" w:tplc="0C090001" w:tentative="1">
      <w:start w:val="1"/>
      <w:numFmt w:val="bullet"/>
      <w:lvlText w:val=""/>
      <w:lvlJc w:val="left"/>
      <w:pPr>
        <w:ind w:left="4251" w:hanging="360"/>
      </w:pPr>
      <w:rPr>
        <w:rFonts w:ascii="Symbol" w:hAnsi="Symbol" w:hint="default"/>
      </w:rPr>
    </w:lvl>
    <w:lvl w:ilvl="7" w:tplc="0C090003" w:tentative="1">
      <w:start w:val="1"/>
      <w:numFmt w:val="bullet"/>
      <w:lvlText w:val="o"/>
      <w:lvlJc w:val="left"/>
      <w:pPr>
        <w:ind w:left="4971" w:hanging="360"/>
      </w:pPr>
      <w:rPr>
        <w:rFonts w:ascii="Courier New" w:hAnsi="Courier New" w:cs="Courier New" w:hint="default"/>
      </w:rPr>
    </w:lvl>
    <w:lvl w:ilvl="8" w:tplc="0C090005" w:tentative="1">
      <w:start w:val="1"/>
      <w:numFmt w:val="bullet"/>
      <w:lvlText w:val=""/>
      <w:lvlJc w:val="left"/>
      <w:pPr>
        <w:ind w:left="5691" w:hanging="360"/>
      </w:pPr>
      <w:rPr>
        <w:rFonts w:ascii="Wingdings" w:hAnsi="Wingdings" w:hint="default"/>
      </w:rPr>
    </w:lvl>
  </w:abstractNum>
  <w:abstractNum w:abstractNumId="33" w15:restartNumberingAfterBreak="0">
    <w:nsid w:val="25363C58"/>
    <w:multiLevelType w:val="hybridMultilevel"/>
    <w:tmpl w:val="529A34E0"/>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72E3F76"/>
    <w:multiLevelType w:val="multilevel"/>
    <w:tmpl w:val="3E5E177A"/>
    <w:name w:val="NTG Table Bullet List3322"/>
    <w:numStyleLink w:val="Tablenumberlist"/>
  </w:abstractNum>
  <w:abstractNum w:abstractNumId="35" w15:restartNumberingAfterBreak="0">
    <w:nsid w:val="27AB16C0"/>
    <w:multiLevelType w:val="hybridMultilevel"/>
    <w:tmpl w:val="DBCA7A2E"/>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7CE4608"/>
    <w:multiLevelType w:val="multilevel"/>
    <w:tmpl w:val="3E5E177A"/>
    <w:name w:val="NTG Table Bullet List33222"/>
    <w:numStyleLink w:val="Tablenumberlist"/>
  </w:abstractNum>
  <w:abstractNum w:abstractNumId="37" w15:restartNumberingAfterBreak="0">
    <w:nsid w:val="27D83E4D"/>
    <w:multiLevelType w:val="multilevel"/>
    <w:tmpl w:val="3928FD02"/>
    <w:numStyleLink w:val="Bulletlist"/>
  </w:abstractNum>
  <w:abstractNum w:abstractNumId="38" w15:restartNumberingAfterBreak="0">
    <w:nsid w:val="282D03B9"/>
    <w:multiLevelType w:val="hybridMultilevel"/>
    <w:tmpl w:val="08AA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0" w15:restartNumberingAfterBreak="0">
    <w:nsid w:val="2E693641"/>
    <w:multiLevelType w:val="multilevel"/>
    <w:tmpl w:val="3E5E177A"/>
    <w:name w:val="NTG Table Bullet List33"/>
    <w:numStyleLink w:val="Tablenumberlist"/>
  </w:abstractNum>
  <w:abstractNum w:abstractNumId="41" w15:restartNumberingAfterBreak="0">
    <w:nsid w:val="2EC2164A"/>
    <w:multiLevelType w:val="hybridMultilevel"/>
    <w:tmpl w:val="B51C76D6"/>
    <w:lvl w:ilvl="0" w:tplc="0C090001">
      <w:start w:val="1"/>
      <w:numFmt w:val="bullet"/>
      <w:lvlText w:val=""/>
      <w:lvlJc w:val="left"/>
      <w:pPr>
        <w:ind w:left="1444" w:hanging="360"/>
      </w:pPr>
      <w:rPr>
        <w:rFonts w:ascii="Symbol" w:hAnsi="Symbol"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42" w15:restartNumberingAfterBreak="0">
    <w:nsid w:val="2EF077BC"/>
    <w:multiLevelType w:val="multilevel"/>
    <w:tmpl w:val="0C78A7AC"/>
    <w:name w:val="NTG Table Bullet List33222222222222222222"/>
    <w:numStyleLink w:val="Tablebulletlist"/>
  </w:abstractNum>
  <w:abstractNum w:abstractNumId="43" w15:restartNumberingAfterBreak="0">
    <w:nsid w:val="2F0F0467"/>
    <w:multiLevelType w:val="hybridMultilevel"/>
    <w:tmpl w:val="0E7E4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FA36A3"/>
    <w:multiLevelType w:val="hybridMultilevel"/>
    <w:tmpl w:val="9778410A"/>
    <w:lvl w:ilvl="0" w:tplc="D408A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DF44DA"/>
    <w:multiLevelType w:val="multilevel"/>
    <w:tmpl w:val="3E5E177A"/>
    <w:name w:val="NTG Table Bullet List3222323"/>
    <w:numStyleLink w:val="Tablenumberlist"/>
  </w:abstractNum>
  <w:abstractNum w:abstractNumId="46" w15:restartNumberingAfterBreak="0">
    <w:nsid w:val="360F1702"/>
    <w:multiLevelType w:val="hybridMultilevel"/>
    <w:tmpl w:val="986E4D02"/>
    <w:lvl w:ilvl="0" w:tplc="B0DA4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8" w15:restartNumberingAfterBreak="0">
    <w:nsid w:val="37E915E1"/>
    <w:multiLevelType w:val="hybridMultilevel"/>
    <w:tmpl w:val="AA40F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BE61945"/>
    <w:multiLevelType w:val="multilevel"/>
    <w:tmpl w:val="3928FD02"/>
    <w:name w:val="NTG Table Bullet List332222222222222222"/>
    <w:numStyleLink w:val="Bulletlist"/>
  </w:abstractNum>
  <w:abstractNum w:abstractNumId="50" w15:restartNumberingAfterBreak="0">
    <w:nsid w:val="3DBD4358"/>
    <w:multiLevelType w:val="hybridMultilevel"/>
    <w:tmpl w:val="B6625F3C"/>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950B95"/>
    <w:multiLevelType w:val="hybridMultilevel"/>
    <w:tmpl w:val="E93431D2"/>
    <w:lvl w:ilvl="0" w:tplc="D408A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8B2975"/>
    <w:multiLevelType w:val="hybridMultilevel"/>
    <w:tmpl w:val="7DE6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8C2FDE"/>
    <w:multiLevelType w:val="hybridMultilevel"/>
    <w:tmpl w:val="15A26D5C"/>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55C18B3"/>
    <w:multiLevelType w:val="hybridMultilevel"/>
    <w:tmpl w:val="69F2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8AB0F1F"/>
    <w:multiLevelType w:val="hybridMultilevel"/>
    <w:tmpl w:val="D78EE022"/>
    <w:lvl w:ilvl="0" w:tplc="4D423E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9FD3A20"/>
    <w:multiLevelType w:val="multilevel"/>
    <w:tmpl w:val="3E5E177A"/>
    <w:name w:val="NTG Table Bullet List3322222222222"/>
    <w:numStyleLink w:val="Tablenumberlist"/>
  </w:abstractNum>
  <w:abstractNum w:abstractNumId="5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9" w15:restartNumberingAfterBreak="0">
    <w:nsid w:val="4E240974"/>
    <w:multiLevelType w:val="hybridMultilevel"/>
    <w:tmpl w:val="5BECF0BE"/>
    <w:lvl w:ilvl="0" w:tplc="BBCAC6D4">
      <w:start w:val="2"/>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E8B70D5"/>
    <w:multiLevelType w:val="hybridMultilevel"/>
    <w:tmpl w:val="F246E8E6"/>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F05455C"/>
    <w:multiLevelType w:val="hybridMultilevel"/>
    <w:tmpl w:val="310E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0AE7C6D"/>
    <w:multiLevelType w:val="hybridMultilevel"/>
    <w:tmpl w:val="2F72B27C"/>
    <w:lvl w:ilvl="0" w:tplc="B0DA4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3842BC6"/>
    <w:multiLevelType w:val="multilevel"/>
    <w:tmpl w:val="0C78A7AC"/>
    <w:numStyleLink w:val="Tablebulletlist"/>
  </w:abstractNum>
  <w:abstractNum w:abstractNumId="64" w15:restartNumberingAfterBreak="0">
    <w:nsid w:val="53A073AB"/>
    <w:multiLevelType w:val="hybridMultilevel"/>
    <w:tmpl w:val="4E3A6090"/>
    <w:lvl w:ilvl="0" w:tplc="FE828B6E">
      <w:start w:val="14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6" w15:restartNumberingAfterBreak="0">
    <w:nsid w:val="56DA2CAE"/>
    <w:multiLevelType w:val="multilevel"/>
    <w:tmpl w:val="3E5E177A"/>
    <w:name w:val="NTG Table Bullet List332222222222222"/>
    <w:numStyleLink w:val="Tablenumberlist"/>
  </w:abstractNum>
  <w:abstractNum w:abstractNumId="67" w15:restartNumberingAfterBreak="0">
    <w:nsid w:val="57F526F7"/>
    <w:multiLevelType w:val="hybridMultilevel"/>
    <w:tmpl w:val="F55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83359D9"/>
    <w:multiLevelType w:val="multilevel"/>
    <w:tmpl w:val="3E5E177A"/>
    <w:name w:val="NTG Table Bullet List332222222"/>
    <w:numStyleLink w:val="Tablenumberlist"/>
  </w:abstractNum>
  <w:abstractNum w:abstractNumId="69" w15:restartNumberingAfterBreak="0">
    <w:nsid w:val="5B9A5FFE"/>
    <w:multiLevelType w:val="multilevel"/>
    <w:tmpl w:val="0C78A7AC"/>
    <w:name w:val="NTG Table Bullet List33222222222222"/>
    <w:numStyleLink w:val="Tablebulletlist"/>
  </w:abstractNum>
  <w:abstractNum w:abstractNumId="70" w15:restartNumberingAfterBreak="0">
    <w:nsid w:val="5D4160F6"/>
    <w:multiLevelType w:val="hybridMultilevel"/>
    <w:tmpl w:val="FEEC4950"/>
    <w:lvl w:ilvl="0" w:tplc="D408A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D444259"/>
    <w:multiLevelType w:val="multilevel"/>
    <w:tmpl w:val="0C78A7AC"/>
    <w:name w:val="NTG Table Bullet List332222"/>
    <w:numStyleLink w:val="Tablebulletlist"/>
  </w:abstractNum>
  <w:abstractNum w:abstractNumId="72" w15:restartNumberingAfterBreak="0">
    <w:nsid w:val="5FCC7065"/>
    <w:multiLevelType w:val="hybridMultilevel"/>
    <w:tmpl w:val="57863ABE"/>
    <w:lvl w:ilvl="0" w:tplc="F5E299AE">
      <w:start w:val="1"/>
      <w:numFmt w:val="lowerLetter"/>
      <w:lvlText w:val="(%1)"/>
      <w:lvlJc w:val="left"/>
      <w:pPr>
        <w:ind w:left="720" w:hanging="360"/>
      </w:pPr>
      <w:rPr>
        <w:rFonts w:asciiTheme="minorHAnsi" w:hAnsiTheme="minorHAnsi" w:cs="Helv" w:hint="default"/>
        <w:i w:val="0"/>
        <w:color w:val="FF00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09D3CFB"/>
    <w:multiLevelType w:val="hybridMultilevel"/>
    <w:tmpl w:val="312E3D66"/>
    <w:lvl w:ilvl="0" w:tplc="194E28E8">
      <w:numFmt w:val="bullet"/>
      <w:lvlText w:val="-"/>
      <w:lvlJc w:val="left"/>
      <w:pPr>
        <w:ind w:left="731" w:hanging="360"/>
      </w:pPr>
      <w:rPr>
        <w:rFonts w:ascii="Lato" w:eastAsia="Calibri" w:hAnsi="Lato" w:cs="Aria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74" w15:restartNumberingAfterBreak="0">
    <w:nsid w:val="68C21EFD"/>
    <w:multiLevelType w:val="hybridMultilevel"/>
    <w:tmpl w:val="3190DDE4"/>
    <w:lvl w:ilvl="0" w:tplc="F6FEF4F6">
      <w:start w:val="1"/>
      <w:numFmt w:val="lowerLetter"/>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9262556"/>
    <w:multiLevelType w:val="multilevel"/>
    <w:tmpl w:val="3E5E177A"/>
    <w:name w:val="NTG Table Bullet List3322222222222222"/>
    <w:numStyleLink w:val="Tablenumberlist"/>
  </w:abstractNum>
  <w:abstractNum w:abstractNumId="76" w15:restartNumberingAfterBreak="0">
    <w:nsid w:val="6AAD4EF9"/>
    <w:multiLevelType w:val="hybridMultilevel"/>
    <w:tmpl w:val="C03E8A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6B487CBB"/>
    <w:multiLevelType w:val="hybridMultilevel"/>
    <w:tmpl w:val="D34240A8"/>
    <w:lvl w:ilvl="0" w:tplc="DA022968">
      <w:start w:val="1"/>
      <w:numFmt w:val="lowerRoman"/>
      <w:lvlText w:val="(%1)"/>
      <w:lvlJc w:val="left"/>
      <w:pPr>
        <w:ind w:left="1149" w:hanging="720"/>
      </w:pPr>
      <w:rPr>
        <w:rFonts w:hint="default"/>
      </w:rPr>
    </w:lvl>
    <w:lvl w:ilvl="1" w:tplc="0C090019" w:tentative="1">
      <w:start w:val="1"/>
      <w:numFmt w:val="lowerLetter"/>
      <w:lvlText w:val="%2."/>
      <w:lvlJc w:val="left"/>
      <w:pPr>
        <w:ind w:left="1509" w:hanging="360"/>
      </w:pPr>
    </w:lvl>
    <w:lvl w:ilvl="2" w:tplc="0C09001B" w:tentative="1">
      <w:start w:val="1"/>
      <w:numFmt w:val="lowerRoman"/>
      <w:lvlText w:val="%3."/>
      <w:lvlJc w:val="right"/>
      <w:pPr>
        <w:ind w:left="2229" w:hanging="180"/>
      </w:pPr>
    </w:lvl>
    <w:lvl w:ilvl="3" w:tplc="0C09000F" w:tentative="1">
      <w:start w:val="1"/>
      <w:numFmt w:val="decimal"/>
      <w:lvlText w:val="%4."/>
      <w:lvlJc w:val="left"/>
      <w:pPr>
        <w:ind w:left="2949" w:hanging="360"/>
      </w:pPr>
    </w:lvl>
    <w:lvl w:ilvl="4" w:tplc="0C090019" w:tentative="1">
      <w:start w:val="1"/>
      <w:numFmt w:val="lowerLetter"/>
      <w:lvlText w:val="%5."/>
      <w:lvlJc w:val="left"/>
      <w:pPr>
        <w:ind w:left="3669" w:hanging="360"/>
      </w:pPr>
    </w:lvl>
    <w:lvl w:ilvl="5" w:tplc="0C09001B" w:tentative="1">
      <w:start w:val="1"/>
      <w:numFmt w:val="lowerRoman"/>
      <w:lvlText w:val="%6."/>
      <w:lvlJc w:val="right"/>
      <w:pPr>
        <w:ind w:left="4389" w:hanging="180"/>
      </w:pPr>
    </w:lvl>
    <w:lvl w:ilvl="6" w:tplc="0C09000F" w:tentative="1">
      <w:start w:val="1"/>
      <w:numFmt w:val="decimal"/>
      <w:lvlText w:val="%7."/>
      <w:lvlJc w:val="left"/>
      <w:pPr>
        <w:ind w:left="5109" w:hanging="360"/>
      </w:pPr>
    </w:lvl>
    <w:lvl w:ilvl="7" w:tplc="0C090019" w:tentative="1">
      <w:start w:val="1"/>
      <w:numFmt w:val="lowerLetter"/>
      <w:lvlText w:val="%8."/>
      <w:lvlJc w:val="left"/>
      <w:pPr>
        <w:ind w:left="5829" w:hanging="360"/>
      </w:pPr>
    </w:lvl>
    <w:lvl w:ilvl="8" w:tplc="0C09001B" w:tentative="1">
      <w:start w:val="1"/>
      <w:numFmt w:val="lowerRoman"/>
      <w:lvlText w:val="%9."/>
      <w:lvlJc w:val="right"/>
      <w:pPr>
        <w:ind w:left="6549" w:hanging="180"/>
      </w:pPr>
    </w:lvl>
  </w:abstractNum>
  <w:abstractNum w:abstractNumId="78" w15:restartNumberingAfterBreak="0">
    <w:nsid w:val="6B8A6A92"/>
    <w:multiLevelType w:val="hybridMultilevel"/>
    <w:tmpl w:val="419C4AEA"/>
    <w:lvl w:ilvl="0" w:tplc="A58EA334">
      <w:start w:val="1"/>
      <w:numFmt w:val="lowerLetter"/>
      <w:lvlText w:val="(%1)"/>
      <w:lvlJc w:val="left"/>
      <w:pPr>
        <w:ind w:left="720" w:hanging="360"/>
      </w:pPr>
      <w:rPr>
        <w:rFonts w:cs="Helv" w:hint="default"/>
        <w:color w:val="FF0000"/>
      </w:rPr>
    </w:lvl>
    <w:lvl w:ilvl="1" w:tplc="4E8CD37A">
      <w:start w:val="1"/>
      <w:numFmt w:val="lowerLetter"/>
      <w:lvlText w:val="(%2)"/>
      <w:lvlJc w:val="left"/>
      <w:pPr>
        <w:ind w:left="1440" w:hanging="360"/>
      </w:pPr>
      <w:rPr>
        <w:rFonts w:asciiTheme="minorHAnsi" w:eastAsia="Calibri" w:hAnsiTheme="minorHAnsi" w:cs="Helv"/>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DAB0122"/>
    <w:multiLevelType w:val="hybridMultilevel"/>
    <w:tmpl w:val="65329E48"/>
    <w:lvl w:ilvl="0" w:tplc="FE828B6E">
      <w:start w:val="14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1F3444D"/>
    <w:multiLevelType w:val="hybridMultilevel"/>
    <w:tmpl w:val="DFFEB66A"/>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453664D"/>
    <w:multiLevelType w:val="multilevel"/>
    <w:tmpl w:val="0C78A7AC"/>
    <w:name w:val="NTG Table Bullet List3322222222222222222"/>
    <w:numStyleLink w:val="Tablebulletlist"/>
  </w:abstractNum>
  <w:abstractNum w:abstractNumId="82" w15:restartNumberingAfterBreak="0">
    <w:nsid w:val="746D386E"/>
    <w:multiLevelType w:val="hybridMultilevel"/>
    <w:tmpl w:val="AD343342"/>
    <w:lvl w:ilvl="0" w:tplc="BA6077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141D1E"/>
    <w:multiLevelType w:val="multilevel"/>
    <w:tmpl w:val="0C78A7AC"/>
    <w:name w:val="NTG Table Bullet List332222222222"/>
    <w:numStyleLink w:val="Tablebulletlist"/>
  </w:abstractNum>
  <w:abstractNum w:abstractNumId="84" w15:restartNumberingAfterBreak="0">
    <w:nsid w:val="77525B54"/>
    <w:multiLevelType w:val="hybridMultilevel"/>
    <w:tmpl w:val="622EE948"/>
    <w:lvl w:ilvl="0" w:tplc="D408ACE2">
      <w:start w:val="1"/>
      <w:numFmt w:val="lowerLetter"/>
      <w:lvlText w:val="(%1)"/>
      <w:lvlJc w:val="left"/>
      <w:pPr>
        <w:ind w:left="768" w:hanging="408"/>
      </w:pPr>
      <w:rPr>
        <w:rFonts w:hint="default"/>
      </w:rPr>
    </w:lvl>
    <w:lvl w:ilvl="1" w:tplc="194E28E8">
      <w:numFmt w:val="bullet"/>
      <w:lvlText w:val="-"/>
      <w:lvlJc w:val="left"/>
      <w:pPr>
        <w:ind w:left="1440" w:hanging="360"/>
      </w:pPr>
      <w:rPr>
        <w:rFonts w:ascii="Lato" w:eastAsia="Calibri" w:hAnsi="Lat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78E637A"/>
    <w:multiLevelType w:val="hybridMultilevel"/>
    <w:tmpl w:val="41BC2A96"/>
    <w:lvl w:ilvl="0" w:tplc="1E949274">
      <w:start w:val="1"/>
      <w:numFmt w:val="lowerLetter"/>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7" w15:restartNumberingAfterBreak="0">
    <w:nsid w:val="7AF6728D"/>
    <w:multiLevelType w:val="hybridMultilevel"/>
    <w:tmpl w:val="BD44625E"/>
    <w:lvl w:ilvl="0" w:tplc="FE828B6E">
      <w:start w:val="14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C034BB0"/>
    <w:multiLevelType w:val="hybridMultilevel"/>
    <w:tmpl w:val="B8089BC0"/>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E6D662F"/>
    <w:multiLevelType w:val="hybridMultilevel"/>
    <w:tmpl w:val="9E8278A0"/>
    <w:lvl w:ilvl="0" w:tplc="B0DA4386">
      <w:start w:val="1"/>
      <w:numFmt w:val="lowerLetter"/>
      <w:lvlText w:val="(%1)"/>
      <w:lvlJc w:val="left"/>
      <w:pPr>
        <w:ind w:left="720" w:hanging="360"/>
      </w:pPr>
      <w:rPr>
        <w:rFonts w:hint="default"/>
      </w:rPr>
    </w:lvl>
    <w:lvl w:ilvl="1" w:tplc="FF14350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1" w15:restartNumberingAfterBreak="0">
    <w:nsid w:val="7F0114C3"/>
    <w:multiLevelType w:val="hybridMultilevel"/>
    <w:tmpl w:val="5EEABC70"/>
    <w:lvl w:ilvl="0" w:tplc="A58EA334">
      <w:start w:val="1"/>
      <w:numFmt w:val="lowerLetter"/>
      <w:lvlText w:val="(%1)"/>
      <w:lvlJc w:val="left"/>
      <w:pPr>
        <w:ind w:left="720" w:hanging="360"/>
      </w:pPr>
      <w:rPr>
        <w:rFonts w:cs="Helv"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F831902"/>
    <w:multiLevelType w:val="hybridMultilevel"/>
    <w:tmpl w:val="B2DC4736"/>
    <w:lvl w:ilvl="0" w:tplc="34F61B2C">
      <w:start w:val="1"/>
      <w:numFmt w:val="lowerLetter"/>
      <w:lvlText w:val="(%1)"/>
      <w:lvlJc w:val="left"/>
      <w:pPr>
        <w:ind w:left="792" w:hanging="4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377201">
    <w:abstractNumId w:val="47"/>
  </w:num>
  <w:num w:numId="2" w16cid:durableId="1117288528">
    <w:abstractNumId w:val="29"/>
  </w:num>
  <w:num w:numId="3" w16cid:durableId="1281452584">
    <w:abstractNumId w:val="86"/>
  </w:num>
  <w:num w:numId="4" w16cid:durableId="1618171801">
    <w:abstractNumId w:val="57"/>
  </w:num>
  <w:num w:numId="5" w16cid:durableId="179440171">
    <w:abstractNumId w:val="39"/>
  </w:num>
  <w:num w:numId="6" w16cid:durableId="2079815786">
    <w:abstractNumId w:val="21"/>
  </w:num>
  <w:num w:numId="7" w16cid:durableId="781806270">
    <w:abstractNumId w:val="63"/>
  </w:num>
  <w:num w:numId="8" w16cid:durableId="1150946817">
    <w:abstractNumId w:val="37"/>
  </w:num>
  <w:num w:numId="9" w16cid:durableId="1073352277">
    <w:abstractNumId w:val="5"/>
  </w:num>
  <w:num w:numId="10" w16cid:durableId="1374691594">
    <w:abstractNumId w:val="0"/>
    <w:lvlOverride w:ilvl="0">
      <w:lvl w:ilvl="0">
        <w:numFmt w:val="bullet"/>
        <w:lvlText w:val=""/>
        <w:legacy w:legacy="1" w:legacySpace="0" w:legacyIndent="0"/>
        <w:lvlJc w:val="left"/>
        <w:rPr>
          <w:rFonts w:ascii="Symbol" w:hAnsi="Symbol" w:hint="default"/>
          <w:sz w:val="22"/>
        </w:rPr>
      </w:lvl>
    </w:lvlOverride>
  </w:num>
  <w:num w:numId="11" w16cid:durableId="1739745499">
    <w:abstractNumId w:val="32"/>
  </w:num>
  <w:num w:numId="12" w16cid:durableId="808283019">
    <w:abstractNumId w:val="61"/>
  </w:num>
  <w:num w:numId="13" w16cid:durableId="1030690876">
    <w:abstractNumId w:val="30"/>
  </w:num>
  <w:num w:numId="14" w16cid:durableId="75522878">
    <w:abstractNumId w:val="48"/>
  </w:num>
  <w:num w:numId="15" w16cid:durableId="391119131">
    <w:abstractNumId w:val="67"/>
  </w:num>
  <w:num w:numId="16" w16cid:durableId="68813770">
    <w:abstractNumId w:val="84"/>
  </w:num>
  <w:num w:numId="17" w16cid:durableId="525021679">
    <w:abstractNumId w:val="77"/>
  </w:num>
  <w:num w:numId="18" w16cid:durableId="758061479">
    <w:abstractNumId w:val="55"/>
  </w:num>
  <w:num w:numId="19" w16cid:durableId="825822497">
    <w:abstractNumId w:val="6"/>
  </w:num>
  <w:num w:numId="20" w16cid:durableId="433476197">
    <w:abstractNumId w:val="54"/>
  </w:num>
  <w:num w:numId="21" w16cid:durableId="1631278979">
    <w:abstractNumId w:val="52"/>
  </w:num>
  <w:num w:numId="22" w16cid:durableId="1052584326">
    <w:abstractNumId w:val="74"/>
  </w:num>
  <w:num w:numId="23" w16cid:durableId="756681520">
    <w:abstractNumId w:val="88"/>
  </w:num>
  <w:num w:numId="24" w16cid:durableId="1884245608">
    <w:abstractNumId w:val="41"/>
  </w:num>
  <w:num w:numId="25" w16cid:durableId="141628650">
    <w:abstractNumId w:val="44"/>
  </w:num>
  <w:num w:numId="26" w16cid:durableId="2122261858">
    <w:abstractNumId w:val="22"/>
  </w:num>
  <w:num w:numId="27" w16cid:durableId="252785959">
    <w:abstractNumId w:val="16"/>
  </w:num>
  <w:num w:numId="28" w16cid:durableId="445539623">
    <w:abstractNumId w:val="3"/>
  </w:num>
  <w:num w:numId="29" w16cid:durableId="1115291778">
    <w:abstractNumId w:val="85"/>
  </w:num>
  <w:num w:numId="30" w16cid:durableId="789591538">
    <w:abstractNumId w:val="31"/>
  </w:num>
  <w:num w:numId="31" w16cid:durableId="1122504645">
    <w:abstractNumId w:val="33"/>
  </w:num>
  <w:num w:numId="32" w16cid:durableId="4092841">
    <w:abstractNumId w:val="14"/>
  </w:num>
  <w:num w:numId="33" w16cid:durableId="749887283">
    <w:abstractNumId w:val="80"/>
  </w:num>
  <w:num w:numId="34" w16cid:durableId="386684113">
    <w:abstractNumId w:val="1"/>
  </w:num>
  <w:num w:numId="35" w16cid:durableId="320501216">
    <w:abstractNumId w:val="11"/>
  </w:num>
  <w:num w:numId="36" w16cid:durableId="131288527">
    <w:abstractNumId w:val="4"/>
  </w:num>
  <w:num w:numId="37" w16cid:durableId="536043162">
    <w:abstractNumId w:val="72"/>
  </w:num>
  <w:num w:numId="38" w16cid:durableId="1697733536">
    <w:abstractNumId w:val="27"/>
  </w:num>
  <w:num w:numId="39" w16cid:durableId="773793075">
    <w:abstractNumId w:val="89"/>
  </w:num>
  <w:num w:numId="40" w16cid:durableId="961494851">
    <w:abstractNumId w:val="79"/>
  </w:num>
  <w:num w:numId="41" w16cid:durableId="1533230595">
    <w:abstractNumId w:val="62"/>
  </w:num>
  <w:num w:numId="42" w16cid:durableId="945650205">
    <w:abstractNumId w:val="15"/>
  </w:num>
  <w:num w:numId="43" w16cid:durableId="1324316202">
    <w:abstractNumId w:val="46"/>
  </w:num>
  <w:num w:numId="44" w16cid:durableId="219170590">
    <w:abstractNumId w:val="9"/>
  </w:num>
  <w:num w:numId="45" w16cid:durableId="188107019">
    <w:abstractNumId w:val="2"/>
  </w:num>
  <w:num w:numId="46" w16cid:durableId="1519200298">
    <w:abstractNumId w:val="73"/>
  </w:num>
  <w:num w:numId="47" w16cid:durableId="1282372898">
    <w:abstractNumId w:val="18"/>
  </w:num>
  <w:num w:numId="48" w16cid:durableId="831674499">
    <w:abstractNumId w:val="38"/>
  </w:num>
  <w:num w:numId="49" w16cid:durableId="1070811392">
    <w:abstractNumId w:val="70"/>
  </w:num>
  <w:num w:numId="50" w16cid:durableId="1725132003">
    <w:abstractNumId w:val="92"/>
  </w:num>
  <w:num w:numId="51" w16cid:durableId="1828470790">
    <w:abstractNumId w:val="91"/>
  </w:num>
  <w:num w:numId="52" w16cid:durableId="166867167">
    <w:abstractNumId w:val="78"/>
  </w:num>
  <w:num w:numId="53" w16cid:durableId="1940403791">
    <w:abstractNumId w:val="25"/>
  </w:num>
  <w:num w:numId="54" w16cid:durableId="452484333">
    <w:abstractNumId w:val="50"/>
  </w:num>
  <w:num w:numId="55" w16cid:durableId="1781531022">
    <w:abstractNumId w:val="35"/>
  </w:num>
  <w:num w:numId="56" w16cid:durableId="809633303">
    <w:abstractNumId w:val="53"/>
  </w:num>
  <w:num w:numId="57" w16cid:durableId="1021393057">
    <w:abstractNumId w:val="64"/>
  </w:num>
  <w:num w:numId="58" w16cid:durableId="1644657537">
    <w:abstractNumId w:val="59"/>
  </w:num>
  <w:num w:numId="59" w16cid:durableId="940524603">
    <w:abstractNumId w:val="60"/>
  </w:num>
  <w:num w:numId="60" w16cid:durableId="1488277397">
    <w:abstractNumId w:val="82"/>
  </w:num>
  <w:num w:numId="61" w16cid:durableId="1776317460">
    <w:abstractNumId w:val="51"/>
  </w:num>
  <w:num w:numId="62" w16cid:durableId="717629682">
    <w:abstractNumId w:val="7"/>
  </w:num>
  <w:num w:numId="63" w16cid:durableId="1730420636">
    <w:abstractNumId w:val="43"/>
  </w:num>
  <w:num w:numId="64" w16cid:durableId="1998531564">
    <w:abstractNumId w:val="76"/>
  </w:num>
  <w:num w:numId="65" w16cid:durableId="1464537232">
    <w:abstractNumId w:val="28"/>
  </w:num>
  <w:num w:numId="66" w16cid:durableId="1126893156">
    <w:abstractNumId w:val="8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DA"/>
    <w:rsid w:val="00001DDF"/>
    <w:rsid w:val="00001F4F"/>
    <w:rsid w:val="0000322D"/>
    <w:rsid w:val="00003E4F"/>
    <w:rsid w:val="00004389"/>
    <w:rsid w:val="00004EC8"/>
    <w:rsid w:val="00007670"/>
    <w:rsid w:val="0000794F"/>
    <w:rsid w:val="00007A93"/>
    <w:rsid w:val="00010563"/>
    <w:rsid w:val="00010665"/>
    <w:rsid w:val="00013998"/>
    <w:rsid w:val="0001600C"/>
    <w:rsid w:val="00017767"/>
    <w:rsid w:val="00017820"/>
    <w:rsid w:val="0001784E"/>
    <w:rsid w:val="00020D70"/>
    <w:rsid w:val="00021CCB"/>
    <w:rsid w:val="00022832"/>
    <w:rsid w:val="00022C4F"/>
    <w:rsid w:val="00022C71"/>
    <w:rsid w:val="00022F04"/>
    <w:rsid w:val="0002393A"/>
    <w:rsid w:val="00024141"/>
    <w:rsid w:val="00025288"/>
    <w:rsid w:val="00026319"/>
    <w:rsid w:val="00026396"/>
    <w:rsid w:val="00027DB8"/>
    <w:rsid w:val="00030293"/>
    <w:rsid w:val="00031A96"/>
    <w:rsid w:val="00031FCE"/>
    <w:rsid w:val="0003230F"/>
    <w:rsid w:val="0003549E"/>
    <w:rsid w:val="00040BF3"/>
    <w:rsid w:val="0004211C"/>
    <w:rsid w:val="00042E52"/>
    <w:rsid w:val="00046C59"/>
    <w:rsid w:val="000473B6"/>
    <w:rsid w:val="00050A99"/>
    <w:rsid w:val="00051362"/>
    <w:rsid w:val="00051F45"/>
    <w:rsid w:val="00052953"/>
    <w:rsid w:val="0005341A"/>
    <w:rsid w:val="000539D1"/>
    <w:rsid w:val="00053F8B"/>
    <w:rsid w:val="00054BF0"/>
    <w:rsid w:val="00054D88"/>
    <w:rsid w:val="00056DEF"/>
    <w:rsid w:val="00056EDC"/>
    <w:rsid w:val="00057EA2"/>
    <w:rsid w:val="000606ED"/>
    <w:rsid w:val="0006145A"/>
    <w:rsid w:val="00061A75"/>
    <w:rsid w:val="00062C83"/>
    <w:rsid w:val="00063B9A"/>
    <w:rsid w:val="0006424A"/>
    <w:rsid w:val="0006635A"/>
    <w:rsid w:val="00066B62"/>
    <w:rsid w:val="00067CE2"/>
    <w:rsid w:val="000720BE"/>
    <w:rsid w:val="000723E9"/>
    <w:rsid w:val="0007259C"/>
    <w:rsid w:val="000733CC"/>
    <w:rsid w:val="00073B32"/>
    <w:rsid w:val="000753EE"/>
    <w:rsid w:val="0007589A"/>
    <w:rsid w:val="000761C2"/>
    <w:rsid w:val="0007796D"/>
    <w:rsid w:val="000801B3"/>
    <w:rsid w:val="00080202"/>
    <w:rsid w:val="00080DCD"/>
    <w:rsid w:val="00080E22"/>
    <w:rsid w:val="00081056"/>
    <w:rsid w:val="000819A5"/>
    <w:rsid w:val="00082573"/>
    <w:rsid w:val="000840A3"/>
    <w:rsid w:val="00084E62"/>
    <w:rsid w:val="00085062"/>
    <w:rsid w:val="00086A5F"/>
    <w:rsid w:val="00087DEA"/>
    <w:rsid w:val="000911EF"/>
    <w:rsid w:val="0009123C"/>
    <w:rsid w:val="00094E33"/>
    <w:rsid w:val="000962C5"/>
    <w:rsid w:val="00096CDD"/>
    <w:rsid w:val="00097865"/>
    <w:rsid w:val="000A027F"/>
    <w:rsid w:val="000A2036"/>
    <w:rsid w:val="000A2CE0"/>
    <w:rsid w:val="000A4317"/>
    <w:rsid w:val="000A4DBF"/>
    <w:rsid w:val="000A559C"/>
    <w:rsid w:val="000A5CAC"/>
    <w:rsid w:val="000B11B9"/>
    <w:rsid w:val="000B2CA1"/>
    <w:rsid w:val="000B361C"/>
    <w:rsid w:val="000B3C38"/>
    <w:rsid w:val="000B7E1A"/>
    <w:rsid w:val="000C37A6"/>
    <w:rsid w:val="000C4462"/>
    <w:rsid w:val="000C5FD2"/>
    <w:rsid w:val="000C665A"/>
    <w:rsid w:val="000C6CD5"/>
    <w:rsid w:val="000C7B83"/>
    <w:rsid w:val="000D1F29"/>
    <w:rsid w:val="000D37BD"/>
    <w:rsid w:val="000D3AEE"/>
    <w:rsid w:val="000D633D"/>
    <w:rsid w:val="000D652B"/>
    <w:rsid w:val="000D6D4F"/>
    <w:rsid w:val="000D752F"/>
    <w:rsid w:val="000D7CA0"/>
    <w:rsid w:val="000E1EC0"/>
    <w:rsid w:val="000E3160"/>
    <w:rsid w:val="000E342B"/>
    <w:rsid w:val="000E3ED2"/>
    <w:rsid w:val="000E41F7"/>
    <w:rsid w:val="000E58E8"/>
    <w:rsid w:val="000E5DD2"/>
    <w:rsid w:val="000E6745"/>
    <w:rsid w:val="000E72A4"/>
    <w:rsid w:val="000F1AEC"/>
    <w:rsid w:val="000F2379"/>
    <w:rsid w:val="000F2958"/>
    <w:rsid w:val="000F3850"/>
    <w:rsid w:val="000F39C8"/>
    <w:rsid w:val="000F604F"/>
    <w:rsid w:val="000F79F8"/>
    <w:rsid w:val="0010171B"/>
    <w:rsid w:val="001037BE"/>
    <w:rsid w:val="00103C65"/>
    <w:rsid w:val="0010436B"/>
    <w:rsid w:val="00104E7F"/>
    <w:rsid w:val="00105426"/>
    <w:rsid w:val="00106AF1"/>
    <w:rsid w:val="00111535"/>
    <w:rsid w:val="001116E0"/>
    <w:rsid w:val="00111C92"/>
    <w:rsid w:val="00112A83"/>
    <w:rsid w:val="001137EC"/>
    <w:rsid w:val="001152F5"/>
    <w:rsid w:val="00115757"/>
    <w:rsid w:val="00116072"/>
    <w:rsid w:val="00116A4E"/>
    <w:rsid w:val="00116A60"/>
    <w:rsid w:val="0011772F"/>
    <w:rsid w:val="00117743"/>
    <w:rsid w:val="00117804"/>
    <w:rsid w:val="00117F5B"/>
    <w:rsid w:val="001224C2"/>
    <w:rsid w:val="00122B42"/>
    <w:rsid w:val="001267FA"/>
    <w:rsid w:val="00127556"/>
    <w:rsid w:val="00127B3C"/>
    <w:rsid w:val="00130227"/>
    <w:rsid w:val="00130A70"/>
    <w:rsid w:val="00132658"/>
    <w:rsid w:val="00134C26"/>
    <w:rsid w:val="00137161"/>
    <w:rsid w:val="00137250"/>
    <w:rsid w:val="00141E42"/>
    <w:rsid w:val="00143875"/>
    <w:rsid w:val="001474A1"/>
    <w:rsid w:val="00147576"/>
    <w:rsid w:val="001478EA"/>
    <w:rsid w:val="00150DC0"/>
    <w:rsid w:val="001513C8"/>
    <w:rsid w:val="00152A6A"/>
    <w:rsid w:val="0015394D"/>
    <w:rsid w:val="001550D6"/>
    <w:rsid w:val="00155F6F"/>
    <w:rsid w:val="00156665"/>
    <w:rsid w:val="00156CD4"/>
    <w:rsid w:val="00160533"/>
    <w:rsid w:val="0016153B"/>
    <w:rsid w:val="00162207"/>
    <w:rsid w:val="00162BE6"/>
    <w:rsid w:val="00164A3E"/>
    <w:rsid w:val="00166FF6"/>
    <w:rsid w:val="00167CB5"/>
    <w:rsid w:val="001743D5"/>
    <w:rsid w:val="001752E0"/>
    <w:rsid w:val="001756EE"/>
    <w:rsid w:val="00176123"/>
    <w:rsid w:val="00180EE2"/>
    <w:rsid w:val="00181620"/>
    <w:rsid w:val="0018580F"/>
    <w:rsid w:val="00187130"/>
    <w:rsid w:val="001910A6"/>
    <w:rsid w:val="00191BAB"/>
    <w:rsid w:val="00192A49"/>
    <w:rsid w:val="001957AD"/>
    <w:rsid w:val="001958F9"/>
    <w:rsid w:val="00195EDC"/>
    <w:rsid w:val="001963F2"/>
    <w:rsid w:val="00196ADE"/>
    <w:rsid w:val="00196F8E"/>
    <w:rsid w:val="001A0069"/>
    <w:rsid w:val="001A083A"/>
    <w:rsid w:val="001A2B7F"/>
    <w:rsid w:val="001A2CAA"/>
    <w:rsid w:val="001A3AFD"/>
    <w:rsid w:val="001A496C"/>
    <w:rsid w:val="001A576A"/>
    <w:rsid w:val="001B028C"/>
    <w:rsid w:val="001B2635"/>
    <w:rsid w:val="001B28DA"/>
    <w:rsid w:val="001B2B6C"/>
    <w:rsid w:val="001B2DE3"/>
    <w:rsid w:val="001B3C90"/>
    <w:rsid w:val="001B5658"/>
    <w:rsid w:val="001B5834"/>
    <w:rsid w:val="001B6B5E"/>
    <w:rsid w:val="001B7BFD"/>
    <w:rsid w:val="001B7C39"/>
    <w:rsid w:val="001B7C7C"/>
    <w:rsid w:val="001C05D2"/>
    <w:rsid w:val="001C5D5A"/>
    <w:rsid w:val="001C5F5E"/>
    <w:rsid w:val="001C637F"/>
    <w:rsid w:val="001C644E"/>
    <w:rsid w:val="001C7D0D"/>
    <w:rsid w:val="001D01C4"/>
    <w:rsid w:val="001D116D"/>
    <w:rsid w:val="001D3DE9"/>
    <w:rsid w:val="001D4F99"/>
    <w:rsid w:val="001D52B0"/>
    <w:rsid w:val="001D5A18"/>
    <w:rsid w:val="001D7CA4"/>
    <w:rsid w:val="001E057F"/>
    <w:rsid w:val="001E082C"/>
    <w:rsid w:val="001E14EB"/>
    <w:rsid w:val="001E337C"/>
    <w:rsid w:val="001E4C20"/>
    <w:rsid w:val="001E5112"/>
    <w:rsid w:val="001E5DA7"/>
    <w:rsid w:val="001E6CD3"/>
    <w:rsid w:val="001F1189"/>
    <w:rsid w:val="001F127E"/>
    <w:rsid w:val="001F4ED8"/>
    <w:rsid w:val="001F556F"/>
    <w:rsid w:val="001F59E6"/>
    <w:rsid w:val="00201732"/>
    <w:rsid w:val="0020295E"/>
    <w:rsid w:val="0020296A"/>
    <w:rsid w:val="00203F1C"/>
    <w:rsid w:val="00204AD0"/>
    <w:rsid w:val="002055A8"/>
    <w:rsid w:val="0020570E"/>
    <w:rsid w:val="00206165"/>
    <w:rsid w:val="00206830"/>
    <w:rsid w:val="00206936"/>
    <w:rsid w:val="00206C6F"/>
    <w:rsid w:val="00206FBD"/>
    <w:rsid w:val="00207746"/>
    <w:rsid w:val="00210586"/>
    <w:rsid w:val="002116CD"/>
    <w:rsid w:val="00212151"/>
    <w:rsid w:val="002167C9"/>
    <w:rsid w:val="00216A9C"/>
    <w:rsid w:val="00224289"/>
    <w:rsid w:val="00224ECE"/>
    <w:rsid w:val="00225158"/>
    <w:rsid w:val="002278DA"/>
    <w:rsid w:val="00230031"/>
    <w:rsid w:val="0023088F"/>
    <w:rsid w:val="002309F9"/>
    <w:rsid w:val="0023344B"/>
    <w:rsid w:val="00235C01"/>
    <w:rsid w:val="00236238"/>
    <w:rsid w:val="002362A3"/>
    <w:rsid w:val="002412CB"/>
    <w:rsid w:val="0024598B"/>
    <w:rsid w:val="00245F19"/>
    <w:rsid w:val="00247343"/>
    <w:rsid w:val="00247607"/>
    <w:rsid w:val="00250E5C"/>
    <w:rsid w:val="00257500"/>
    <w:rsid w:val="00260C88"/>
    <w:rsid w:val="00262BB2"/>
    <w:rsid w:val="00263300"/>
    <w:rsid w:val="00265C56"/>
    <w:rsid w:val="00265EB7"/>
    <w:rsid w:val="002675A9"/>
    <w:rsid w:val="002707FC"/>
    <w:rsid w:val="002716CD"/>
    <w:rsid w:val="00274D4B"/>
    <w:rsid w:val="0027655B"/>
    <w:rsid w:val="0027712C"/>
    <w:rsid w:val="00280088"/>
    <w:rsid w:val="002806F5"/>
    <w:rsid w:val="00281577"/>
    <w:rsid w:val="00282A25"/>
    <w:rsid w:val="00282CDC"/>
    <w:rsid w:val="002865BB"/>
    <w:rsid w:val="00287D73"/>
    <w:rsid w:val="00290EC5"/>
    <w:rsid w:val="002926BC"/>
    <w:rsid w:val="00293A72"/>
    <w:rsid w:val="002952E0"/>
    <w:rsid w:val="00296418"/>
    <w:rsid w:val="002969E5"/>
    <w:rsid w:val="002A0160"/>
    <w:rsid w:val="002A0538"/>
    <w:rsid w:val="002A1707"/>
    <w:rsid w:val="002A1B78"/>
    <w:rsid w:val="002A1BFD"/>
    <w:rsid w:val="002A29D6"/>
    <w:rsid w:val="002A2C6C"/>
    <w:rsid w:val="002A30C3"/>
    <w:rsid w:val="002A3627"/>
    <w:rsid w:val="002A37C5"/>
    <w:rsid w:val="002A3E79"/>
    <w:rsid w:val="002A4442"/>
    <w:rsid w:val="002A4B70"/>
    <w:rsid w:val="002A5877"/>
    <w:rsid w:val="002A690F"/>
    <w:rsid w:val="002A6F6A"/>
    <w:rsid w:val="002A7678"/>
    <w:rsid w:val="002A7712"/>
    <w:rsid w:val="002B0DFC"/>
    <w:rsid w:val="002B1856"/>
    <w:rsid w:val="002B38F7"/>
    <w:rsid w:val="002B3F90"/>
    <w:rsid w:val="002B4269"/>
    <w:rsid w:val="002B4F50"/>
    <w:rsid w:val="002B5591"/>
    <w:rsid w:val="002B6084"/>
    <w:rsid w:val="002B6AA4"/>
    <w:rsid w:val="002B71D9"/>
    <w:rsid w:val="002C0178"/>
    <w:rsid w:val="002C03A8"/>
    <w:rsid w:val="002C09BD"/>
    <w:rsid w:val="002C1263"/>
    <w:rsid w:val="002C1761"/>
    <w:rsid w:val="002C1FE9"/>
    <w:rsid w:val="002C241B"/>
    <w:rsid w:val="002C290A"/>
    <w:rsid w:val="002C36EE"/>
    <w:rsid w:val="002C4743"/>
    <w:rsid w:val="002D262E"/>
    <w:rsid w:val="002D2B65"/>
    <w:rsid w:val="002D3408"/>
    <w:rsid w:val="002D3A57"/>
    <w:rsid w:val="002D6524"/>
    <w:rsid w:val="002D7D05"/>
    <w:rsid w:val="002E03A8"/>
    <w:rsid w:val="002E20C8"/>
    <w:rsid w:val="002E4290"/>
    <w:rsid w:val="002E66A6"/>
    <w:rsid w:val="002F0977"/>
    <w:rsid w:val="002F0B02"/>
    <w:rsid w:val="002F0DB1"/>
    <w:rsid w:val="002F1924"/>
    <w:rsid w:val="002F20B0"/>
    <w:rsid w:val="002F27B8"/>
    <w:rsid w:val="002F2885"/>
    <w:rsid w:val="002F45A1"/>
    <w:rsid w:val="002F45EC"/>
    <w:rsid w:val="002F4913"/>
    <w:rsid w:val="0030203D"/>
    <w:rsid w:val="003037F9"/>
    <w:rsid w:val="00303DE4"/>
    <w:rsid w:val="003043CF"/>
    <w:rsid w:val="0030583E"/>
    <w:rsid w:val="00307FE1"/>
    <w:rsid w:val="003108A6"/>
    <w:rsid w:val="00312FB1"/>
    <w:rsid w:val="00314BDF"/>
    <w:rsid w:val="00315959"/>
    <w:rsid w:val="00316250"/>
    <w:rsid w:val="003164BA"/>
    <w:rsid w:val="003207A9"/>
    <w:rsid w:val="00321C66"/>
    <w:rsid w:val="00324D9F"/>
    <w:rsid w:val="003258E6"/>
    <w:rsid w:val="00330595"/>
    <w:rsid w:val="00332550"/>
    <w:rsid w:val="00332634"/>
    <w:rsid w:val="00332F1F"/>
    <w:rsid w:val="00333009"/>
    <w:rsid w:val="003354EA"/>
    <w:rsid w:val="0033583A"/>
    <w:rsid w:val="003374DE"/>
    <w:rsid w:val="00341020"/>
    <w:rsid w:val="00342283"/>
    <w:rsid w:val="0034352E"/>
    <w:rsid w:val="00343A87"/>
    <w:rsid w:val="003444F8"/>
    <w:rsid w:val="00344A36"/>
    <w:rsid w:val="003456F4"/>
    <w:rsid w:val="003458E9"/>
    <w:rsid w:val="00345B6B"/>
    <w:rsid w:val="00345FAD"/>
    <w:rsid w:val="00347FB6"/>
    <w:rsid w:val="003504FD"/>
    <w:rsid w:val="00350881"/>
    <w:rsid w:val="003523C5"/>
    <w:rsid w:val="003523F1"/>
    <w:rsid w:val="00352B9B"/>
    <w:rsid w:val="00355668"/>
    <w:rsid w:val="00355BFA"/>
    <w:rsid w:val="00357D55"/>
    <w:rsid w:val="0036188B"/>
    <w:rsid w:val="00363513"/>
    <w:rsid w:val="0036454C"/>
    <w:rsid w:val="00364F0F"/>
    <w:rsid w:val="003657E5"/>
    <w:rsid w:val="0036589C"/>
    <w:rsid w:val="003673E1"/>
    <w:rsid w:val="00370E33"/>
    <w:rsid w:val="003712E4"/>
    <w:rsid w:val="00371312"/>
    <w:rsid w:val="00371DC7"/>
    <w:rsid w:val="003725CB"/>
    <w:rsid w:val="00373981"/>
    <w:rsid w:val="003747CF"/>
    <w:rsid w:val="00377B21"/>
    <w:rsid w:val="00380938"/>
    <w:rsid w:val="00380E67"/>
    <w:rsid w:val="00381B7E"/>
    <w:rsid w:val="00382A7F"/>
    <w:rsid w:val="00382BA0"/>
    <w:rsid w:val="003848AA"/>
    <w:rsid w:val="00385E59"/>
    <w:rsid w:val="003907D7"/>
    <w:rsid w:val="00390817"/>
    <w:rsid w:val="00390862"/>
    <w:rsid w:val="00390CE3"/>
    <w:rsid w:val="003941D2"/>
    <w:rsid w:val="00394876"/>
    <w:rsid w:val="00394A84"/>
    <w:rsid w:val="00394AAF"/>
    <w:rsid w:val="00394CAF"/>
    <w:rsid w:val="00394CE5"/>
    <w:rsid w:val="00396C29"/>
    <w:rsid w:val="00397584"/>
    <w:rsid w:val="003A1430"/>
    <w:rsid w:val="003A2529"/>
    <w:rsid w:val="003A286F"/>
    <w:rsid w:val="003A419D"/>
    <w:rsid w:val="003A58F5"/>
    <w:rsid w:val="003A6341"/>
    <w:rsid w:val="003A6A24"/>
    <w:rsid w:val="003B053D"/>
    <w:rsid w:val="003B079E"/>
    <w:rsid w:val="003B39B4"/>
    <w:rsid w:val="003B416C"/>
    <w:rsid w:val="003B43AA"/>
    <w:rsid w:val="003B4E74"/>
    <w:rsid w:val="003B67FD"/>
    <w:rsid w:val="003B6A61"/>
    <w:rsid w:val="003C0579"/>
    <w:rsid w:val="003C2198"/>
    <w:rsid w:val="003C2519"/>
    <w:rsid w:val="003C251D"/>
    <w:rsid w:val="003C4941"/>
    <w:rsid w:val="003C7031"/>
    <w:rsid w:val="003D0F63"/>
    <w:rsid w:val="003D3B53"/>
    <w:rsid w:val="003D42C0"/>
    <w:rsid w:val="003D4A8F"/>
    <w:rsid w:val="003D4E7F"/>
    <w:rsid w:val="003D5983"/>
    <w:rsid w:val="003D5B29"/>
    <w:rsid w:val="003D7818"/>
    <w:rsid w:val="003D7E5F"/>
    <w:rsid w:val="003E2445"/>
    <w:rsid w:val="003E2F15"/>
    <w:rsid w:val="003E38DD"/>
    <w:rsid w:val="003E3BB2"/>
    <w:rsid w:val="003E3EA3"/>
    <w:rsid w:val="003E59CF"/>
    <w:rsid w:val="003F0792"/>
    <w:rsid w:val="003F10B3"/>
    <w:rsid w:val="003F4A19"/>
    <w:rsid w:val="003F5230"/>
    <w:rsid w:val="003F5957"/>
    <w:rsid w:val="003F5B58"/>
    <w:rsid w:val="003F6F7C"/>
    <w:rsid w:val="003F7136"/>
    <w:rsid w:val="004001B5"/>
    <w:rsid w:val="00401AF9"/>
    <w:rsid w:val="004020D5"/>
    <w:rsid w:val="0040222A"/>
    <w:rsid w:val="00403495"/>
    <w:rsid w:val="004047BC"/>
    <w:rsid w:val="004051B5"/>
    <w:rsid w:val="00405B70"/>
    <w:rsid w:val="00406042"/>
    <w:rsid w:val="004064FF"/>
    <w:rsid w:val="00407F94"/>
    <w:rsid w:val="004100F7"/>
    <w:rsid w:val="004104B1"/>
    <w:rsid w:val="00411F42"/>
    <w:rsid w:val="00412124"/>
    <w:rsid w:val="004126FC"/>
    <w:rsid w:val="00413BB2"/>
    <w:rsid w:val="00414CB3"/>
    <w:rsid w:val="0041563D"/>
    <w:rsid w:val="0041668E"/>
    <w:rsid w:val="0042178B"/>
    <w:rsid w:val="00422DF6"/>
    <w:rsid w:val="004231B2"/>
    <w:rsid w:val="004246AF"/>
    <w:rsid w:val="00424AE8"/>
    <w:rsid w:val="004254E6"/>
    <w:rsid w:val="00426693"/>
    <w:rsid w:val="00426CB3"/>
    <w:rsid w:val="00426E25"/>
    <w:rsid w:val="0042746B"/>
    <w:rsid w:val="00427B66"/>
    <w:rsid w:val="00427D9C"/>
    <w:rsid w:val="00427E7E"/>
    <w:rsid w:val="00430240"/>
    <w:rsid w:val="004302C7"/>
    <w:rsid w:val="004311AE"/>
    <w:rsid w:val="0043465D"/>
    <w:rsid w:val="00435082"/>
    <w:rsid w:val="00435259"/>
    <w:rsid w:val="00437A50"/>
    <w:rsid w:val="00440DD6"/>
    <w:rsid w:val="00441AF5"/>
    <w:rsid w:val="00441FCA"/>
    <w:rsid w:val="00443824"/>
    <w:rsid w:val="00443B6E"/>
    <w:rsid w:val="00444618"/>
    <w:rsid w:val="00444F11"/>
    <w:rsid w:val="0044719E"/>
    <w:rsid w:val="004503AE"/>
    <w:rsid w:val="00450636"/>
    <w:rsid w:val="00450876"/>
    <w:rsid w:val="0045255C"/>
    <w:rsid w:val="0045420A"/>
    <w:rsid w:val="004554D4"/>
    <w:rsid w:val="00456CCE"/>
    <w:rsid w:val="00461744"/>
    <w:rsid w:val="004650AE"/>
    <w:rsid w:val="00466185"/>
    <w:rsid w:val="00466303"/>
    <w:rsid w:val="004668A7"/>
    <w:rsid w:val="00466D96"/>
    <w:rsid w:val="00467747"/>
    <w:rsid w:val="00470017"/>
    <w:rsid w:val="004708C2"/>
    <w:rsid w:val="00470991"/>
    <w:rsid w:val="0047105A"/>
    <w:rsid w:val="00471DFC"/>
    <w:rsid w:val="00472110"/>
    <w:rsid w:val="0047212F"/>
    <w:rsid w:val="00472807"/>
    <w:rsid w:val="00473C98"/>
    <w:rsid w:val="00474965"/>
    <w:rsid w:val="004818DE"/>
    <w:rsid w:val="00482DF8"/>
    <w:rsid w:val="004835B5"/>
    <w:rsid w:val="0048421C"/>
    <w:rsid w:val="00484A2A"/>
    <w:rsid w:val="004864DE"/>
    <w:rsid w:val="00494BE5"/>
    <w:rsid w:val="004959AC"/>
    <w:rsid w:val="00495B7C"/>
    <w:rsid w:val="004A0136"/>
    <w:rsid w:val="004A0EBA"/>
    <w:rsid w:val="004A2538"/>
    <w:rsid w:val="004A2692"/>
    <w:rsid w:val="004A2E97"/>
    <w:rsid w:val="004A2FE8"/>
    <w:rsid w:val="004A331E"/>
    <w:rsid w:val="004A43CA"/>
    <w:rsid w:val="004A4883"/>
    <w:rsid w:val="004A72F4"/>
    <w:rsid w:val="004A79E7"/>
    <w:rsid w:val="004B03F9"/>
    <w:rsid w:val="004B0C15"/>
    <w:rsid w:val="004B3552"/>
    <w:rsid w:val="004B35EA"/>
    <w:rsid w:val="004B47D1"/>
    <w:rsid w:val="004B5808"/>
    <w:rsid w:val="004B5E5C"/>
    <w:rsid w:val="004B64BC"/>
    <w:rsid w:val="004B69E4"/>
    <w:rsid w:val="004B7D6E"/>
    <w:rsid w:val="004B7F04"/>
    <w:rsid w:val="004C0F83"/>
    <w:rsid w:val="004C1597"/>
    <w:rsid w:val="004C292C"/>
    <w:rsid w:val="004C3A0C"/>
    <w:rsid w:val="004C4153"/>
    <w:rsid w:val="004C6C39"/>
    <w:rsid w:val="004C6E5F"/>
    <w:rsid w:val="004C6F30"/>
    <w:rsid w:val="004D0572"/>
    <w:rsid w:val="004D075F"/>
    <w:rsid w:val="004D09E1"/>
    <w:rsid w:val="004D1241"/>
    <w:rsid w:val="004D192A"/>
    <w:rsid w:val="004D1B76"/>
    <w:rsid w:val="004D344E"/>
    <w:rsid w:val="004D464A"/>
    <w:rsid w:val="004D57F1"/>
    <w:rsid w:val="004D5AC9"/>
    <w:rsid w:val="004D5C80"/>
    <w:rsid w:val="004D6107"/>
    <w:rsid w:val="004D7C44"/>
    <w:rsid w:val="004E019E"/>
    <w:rsid w:val="004E05FE"/>
    <w:rsid w:val="004E06EC"/>
    <w:rsid w:val="004E0A3F"/>
    <w:rsid w:val="004E2CB7"/>
    <w:rsid w:val="004E32F1"/>
    <w:rsid w:val="004E341A"/>
    <w:rsid w:val="004E495B"/>
    <w:rsid w:val="004E60FC"/>
    <w:rsid w:val="004E77F7"/>
    <w:rsid w:val="004E7995"/>
    <w:rsid w:val="004F016A"/>
    <w:rsid w:val="004F05E6"/>
    <w:rsid w:val="004F3874"/>
    <w:rsid w:val="004F4743"/>
    <w:rsid w:val="004F51B9"/>
    <w:rsid w:val="00500F94"/>
    <w:rsid w:val="00502FB3"/>
    <w:rsid w:val="00503DE9"/>
    <w:rsid w:val="00505195"/>
    <w:rsid w:val="0050530C"/>
    <w:rsid w:val="00505AE6"/>
    <w:rsid w:val="00505DEA"/>
    <w:rsid w:val="00507782"/>
    <w:rsid w:val="00510A72"/>
    <w:rsid w:val="00512A04"/>
    <w:rsid w:val="00520475"/>
    <w:rsid w:val="00520499"/>
    <w:rsid w:val="00520E08"/>
    <w:rsid w:val="00520FC9"/>
    <w:rsid w:val="005249F5"/>
    <w:rsid w:val="005260F7"/>
    <w:rsid w:val="005265A8"/>
    <w:rsid w:val="0053200B"/>
    <w:rsid w:val="00532426"/>
    <w:rsid w:val="005331DB"/>
    <w:rsid w:val="00534C9B"/>
    <w:rsid w:val="00535B92"/>
    <w:rsid w:val="00536F6D"/>
    <w:rsid w:val="00537076"/>
    <w:rsid w:val="0053732B"/>
    <w:rsid w:val="005431FB"/>
    <w:rsid w:val="00543BD1"/>
    <w:rsid w:val="0055010D"/>
    <w:rsid w:val="00551E22"/>
    <w:rsid w:val="00552AA2"/>
    <w:rsid w:val="00552BA7"/>
    <w:rsid w:val="00553B34"/>
    <w:rsid w:val="00554B80"/>
    <w:rsid w:val="0055571B"/>
    <w:rsid w:val="00556113"/>
    <w:rsid w:val="00560F8D"/>
    <w:rsid w:val="00560FDD"/>
    <w:rsid w:val="00563BA7"/>
    <w:rsid w:val="005642A5"/>
    <w:rsid w:val="00564C12"/>
    <w:rsid w:val="00564CD7"/>
    <w:rsid w:val="0056524C"/>
    <w:rsid w:val="005653F9"/>
    <w:rsid w:val="005654B8"/>
    <w:rsid w:val="005666AE"/>
    <w:rsid w:val="00570BAB"/>
    <w:rsid w:val="00570D94"/>
    <w:rsid w:val="0057253A"/>
    <w:rsid w:val="005732F9"/>
    <w:rsid w:val="00575D9E"/>
    <w:rsid w:val="005762CC"/>
    <w:rsid w:val="005768A2"/>
    <w:rsid w:val="00576FFB"/>
    <w:rsid w:val="00582D3D"/>
    <w:rsid w:val="005831A4"/>
    <w:rsid w:val="00584971"/>
    <w:rsid w:val="00585B10"/>
    <w:rsid w:val="00587858"/>
    <w:rsid w:val="00590040"/>
    <w:rsid w:val="005904D1"/>
    <w:rsid w:val="005929CA"/>
    <w:rsid w:val="00593157"/>
    <w:rsid w:val="00593C80"/>
    <w:rsid w:val="00594BBB"/>
    <w:rsid w:val="00595386"/>
    <w:rsid w:val="00596A39"/>
    <w:rsid w:val="00597234"/>
    <w:rsid w:val="00597C03"/>
    <w:rsid w:val="005A1BCF"/>
    <w:rsid w:val="005A4AC0"/>
    <w:rsid w:val="005A4F37"/>
    <w:rsid w:val="005A539B"/>
    <w:rsid w:val="005A5FDF"/>
    <w:rsid w:val="005B0FB7"/>
    <w:rsid w:val="005B10E1"/>
    <w:rsid w:val="005B122A"/>
    <w:rsid w:val="005B1FCB"/>
    <w:rsid w:val="005B3876"/>
    <w:rsid w:val="005B39A4"/>
    <w:rsid w:val="005B4476"/>
    <w:rsid w:val="005B59AF"/>
    <w:rsid w:val="005B5AC2"/>
    <w:rsid w:val="005C0D11"/>
    <w:rsid w:val="005C1FD5"/>
    <w:rsid w:val="005C2833"/>
    <w:rsid w:val="005C30E8"/>
    <w:rsid w:val="005C52D2"/>
    <w:rsid w:val="005C5DB9"/>
    <w:rsid w:val="005C6516"/>
    <w:rsid w:val="005C6C6F"/>
    <w:rsid w:val="005D00B7"/>
    <w:rsid w:val="005D035F"/>
    <w:rsid w:val="005D062D"/>
    <w:rsid w:val="005D1C97"/>
    <w:rsid w:val="005D3E36"/>
    <w:rsid w:val="005D6A08"/>
    <w:rsid w:val="005D7275"/>
    <w:rsid w:val="005E06E3"/>
    <w:rsid w:val="005E144D"/>
    <w:rsid w:val="005E1500"/>
    <w:rsid w:val="005E1BCB"/>
    <w:rsid w:val="005E1D84"/>
    <w:rsid w:val="005E2808"/>
    <w:rsid w:val="005E3A43"/>
    <w:rsid w:val="005E4622"/>
    <w:rsid w:val="005E7181"/>
    <w:rsid w:val="005E7B02"/>
    <w:rsid w:val="005F0B17"/>
    <w:rsid w:val="005F0C76"/>
    <w:rsid w:val="005F0DD5"/>
    <w:rsid w:val="005F1F5B"/>
    <w:rsid w:val="005F3609"/>
    <w:rsid w:val="005F6602"/>
    <w:rsid w:val="005F77C7"/>
    <w:rsid w:val="0060027C"/>
    <w:rsid w:val="00602B78"/>
    <w:rsid w:val="00602DAB"/>
    <w:rsid w:val="00603BC4"/>
    <w:rsid w:val="0060449F"/>
    <w:rsid w:val="006050FB"/>
    <w:rsid w:val="00605C28"/>
    <w:rsid w:val="0060685E"/>
    <w:rsid w:val="006072EB"/>
    <w:rsid w:val="00610ED7"/>
    <w:rsid w:val="00612084"/>
    <w:rsid w:val="00614A9D"/>
    <w:rsid w:val="00614F1F"/>
    <w:rsid w:val="00615160"/>
    <w:rsid w:val="00620675"/>
    <w:rsid w:val="00622910"/>
    <w:rsid w:val="006254B6"/>
    <w:rsid w:val="006276FF"/>
    <w:rsid w:val="00627FC8"/>
    <w:rsid w:val="006314C8"/>
    <w:rsid w:val="00641AB9"/>
    <w:rsid w:val="006433C3"/>
    <w:rsid w:val="006442B7"/>
    <w:rsid w:val="00645971"/>
    <w:rsid w:val="00650F5B"/>
    <w:rsid w:val="006529F2"/>
    <w:rsid w:val="006550A2"/>
    <w:rsid w:val="00657760"/>
    <w:rsid w:val="00663844"/>
    <w:rsid w:val="006651A7"/>
    <w:rsid w:val="006670D7"/>
    <w:rsid w:val="006719EA"/>
    <w:rsid w:val="00671F13"/>
    <w:rsid w:val="00672967"/>
    <w:rsid w:val="006738D3"/>
    <w:rsid w:val="0067400A"/>
    <w:rsid w:val="00680533"/>
    <w:rsid w:val="0068323F"/>
    <w:rsid w:val="006847AD"/>
    <w:rsid w:val="006853B2"/>
    <w:rsid w:val="00690AD7"/>
    <w:rsid w:val="0069114B"/>
    <w:rsid w:val="00694070"/>
    <w:rsid w:val="006941A8"/>
    <w:rsid w:val="006944C1"/>
    <w:rsid w:val="00695C80"/>
    <w:rsid w:val="006A313F"/>
    <w:rsid w:val="006A47C7"/>
    <w:rsid w:val="006A756A"/>
    <w:rsid w:val="006A7C48"/>
    <w:rsid w:val="006B15B2"/>
    <w:rsid w:val="006B1F87"/>
    <w:rsid w:val="006B25A2"/>
    <w:rsid w:val="006C0EC2"/>
    <w:rsid w:val="006C4F80"/>
    <w:rsid w:val="006C5E43"/>
    <w:rsid w:val="006C7466"/>
    <w:rsid w:val="006D080B"/>
    <w:rsid w:val="006D1084"/>
    <w:rsid w:val="006D52A3"/>
    <w:rsid w:val="006D66F7"/>
    <w:rsid w:val="006E097D"/>
    <w:rsid w:val="006E1D93"/>
    <w:rsid w:val="006E3A43"/>
    <w:rsid w:val="006E5772"/>
    <w:rsid w:val="006F127B"/>
    <w:rsid w:val="006F1785"/>
    <w:rsid w:val="006F1D1C"/>
    <w:rsid w:val="006F2E50"/>
    <w:rsid w:val="006F37BF"/>
    <w:rsid w:val="006F3BC7"/>
    <w:rsid w:val="006F42CB"/>
    <w:rsid w:val="006F6653"/>
    <w:rsid w:val="006F7E91"/>
    <w:rsid w:val="00704656"/>
    <w:rsid w:val="0070570F"/>
    <w:rsid w:val="00705B46"/>
    <w:rsid w:val="00705C9D"/>
    <w:rsid w:val="00705F13"/>
    <w:rsid w:val="0070624C"/>
    <w:rsid w:val="007064E2"/>
    <w:rsid w:val="00710ED4"/>
    <w:rsid w:val="00714F1D"/>
    <w:rsid w:val="00715225"/>
    <w:rsid w:val="00715D91"/>
    <w:rsid w:val="00716E4F"/>
    <w:rsid w:val="00716FFB"/>
    <w:rsid w:val="0071700C"/>
    <w:rsid w:val="00720662"/>
    <w:rsid w:val="00720CC6"/>
    <w:rsid w:val="00722DDB"/>
    <w:rsid w:val="0072412B"/>
    <w:rsid w:val="00724728"/>
    <w:rsid w:val="00724F98"/>
    <w:rsid w:val="00725393"/>
    <w:rsid w:val="007264BA"/>
    <w:rsid w:val="00726A7B"/>
    <w:rsid w:val="00727A96"/>
    <w:rsid w:val="00730B9B"/>
    <w:rsid w:val="0073182E"/>
    <w:rsid w:val="007332FF"/>
    <w:rsid w:val="00733DBA"/>
    <w:rsid w:val="00735C84"/>
    <w:rsid w:val="007408F5"/>
    <w:rsid w:val="00741EAE"/>
    <w:rsid w:val="00743335"/>
    <w:rsid w:val="007443C9"/>
    <w:rsid w:val="00747179"/>
    <w:rsid w:val="00747FDA"/>
    <w:rsid w:val="007523D3"/>
    <w:rsid w:val="007549DD"/>
    <w:rsid w:val="00754A1B"/>
    <w:rsid w:val="00755248"/>
    <w:rsid w:val="0075694E"/>
    <w:rsid w:val="0075736C"/>
    <w:rsid w:val="0076190B"/>
    <w:rsid w:val="00761925"/>
    <w:rsid w:val="0076337F"/>
    <w:rsid w:val="0076355D"/>
    <w:rsid w:val="00763A2D"/>
    <w:rsid w:val="00764872"/>
    <w:rsid w:val="00764C28"/>
    <w:rsid w:val="00765E42"/>
    <w:rsid w:val="00766237"/>
    <w:rsid w:val="00766D7C"/>
    <w:rsid w:val="007676A4"/>
    <w:rsid w:val="007679AB"/>
    <w:rsid w:val="00767B62"/>
    <w:rsid w:val="007721F8"/>
    <w:rsid w:val="00777795"/>
    <w:rsid w:val="00777E3F"/>
    <w:rsid w:val="00780F14"/>
    <w:rsid w:val="007817A4"/>
    <w:rsid w:val="00781EFF"/>
    <w:rsid w:val="0078339A"/>
    <w:rsid w:val="00783A57"/>
    <w:rsid w:val="007845E2"/>
    <w:rsid w:val="0078498C"/>
    <w:rsid w:val="00784C92"/>
    <w:rsid w:val="0078582A"/>
    <w:rsid w:val="007859CD"/>
    <w:rsid w:val="00785AEB"/>
    <w:rsid w:val="00785C24"/>
    <w:rsid w:val="00785E9A"/>
    <w:rsid w:val="00786D91"/>
    <w:rsid w:val="007876E7"/>
    <w:rsid w:val="007907E4"/>
    <w:rsid w:val="00794399"/>
    <w:rsid w:val="00796461"/>
    <w:rsid w:val="007A2F85"/>
    <w:rsid w:val="007A2FBB"/>
    <w:rsid w:val="007A3C0A"/>
    <w:rsid w:val="007A4D74"/>
    <w:rsid w:val="007A58D5"/>
    <w:rsid w:val="007A5D26"/>
    <w:rsid w:val="007A6A4F"/>
    <w:rsid w:val="007A711A"/>
    <w:rsid w:val="007A7561"/>
    <w:rsid w:val="007A7760"/>
    <w:rsid w:val="007B03F5"/>
    <w:rsid w:val="007B05DA"/>
    <w:rsid w:val="007B0D6E"/>
    <w:rsid w:val="007B28F7"/>
    <w:rsid w:val="007B32B7"/>
    <w:rsid w:val="007B512F"/>
    <w:rsid w:val="007B5C09"/>
    <w:rsid w:val="007B5DA2"/>
    <w:rsid w:val="007B75BE"/>
    <w:rsid w:val="007B78C2"/>
    <w:rsid w:val="007C0966"/>
    <w:rsid w:val="007C0A3C"/>
    <w:rsid w:val="007C0CD1"/>
    <w:rsid w:val="007C19E7"/>
    <w:rsid w:val="007C3F51"/>
    <w:rsid w:val="007C5CFD"/>
    <w:rsid w:val="007C6D9F"/>
    <w:rsid w:val="007D07D2"/>
    <w:rsid w:val="007D160B"/>
    <w:rsid w:val="007D2416"/>
    <w:rsid w:val="007D2CDE"/>
    <w:rsid w:val="007D4893"/>
    <w:rsid w:val="007D53F4"/>
    <w:rsid w:val="007D55DB"/>
    <w:rsid w:val="007D5631"/>
    <w:rsid w:val="007D668E"/>
    <w:rsid w:val="007E0CFB"/>
    <w:rsid w:val="007E1105"/>
    <w:rsid w:val="007E2E91"/>
    <w:rsid w:val="007E3DB8"/>
    <w:rsid w:val="007E5472"/>
    <w:rsid w:val="007E5E30"/>
    <w:rsid w:val="007E70CF"/>
    <w:rsid w:val="007E74A4"/>
    <w:rsid w:val="007E7747"/>
    <w:rsid w:val="007E7DF6"/>
    <w:rsid w:val="007F052F"/>
    <w:rsid w:val="007F080A"/>
    <w:rsid w:val="007F09C3"/>
    <w:rsid w:val="007F1B6F"/>
    <w:rsid w:val="007F263F"/>
    <w:rsid w:val="007F43C9"/>
    <w:rsid w:val="008015A8"/>
    <w:rsid w:val="00801E9E"/>
    <w:rsid w:val="00802629"/>
    <w:rsid w:val="00802FB3"/>
    <w:rsid w:val="008034A0"/>
    <w:rsid w:val="00803758"/>
    <w:rsid w:val="0080683F"/>
    <w:rsid w:val="00806B6E"/>
    <w:rsid w:val="008073ED"/>
    <w:rsid w:val="0080766E"/>
    <w:rsid w:val="0081005F"/>
    <w:rsid w:val="00811169"/>
    <w:rsid w:val="00812EA3"/>
    <w:rsid w:val="00813F4C"/>
    <w:rsid w:val="00815297"/>
    <w:rsid w:val="00815F96"/>
    <w:rsid w:val="008170DB"/>
    <w:rsid w:val="00817BA1"/>
    <w:rsid w:val="0082192F"/>
    <w:rsid w:val="008220AD"/>
    <w:rsid w:val="00823022"/>
    <w:rsid w:val="0082413A"/>
    <w:rsid w:val="00824397"/>
    <w:rsid w:val="00824488"/>
    <w:rsid w:val="0082634E"/>
    <w:rsid w:val="008313C4"/>
    <w:rsid w:val="00833028"/>
    <w:rsid w:val="00835434"/>
    <w:rsid w:val="008358C0"/>
    <w:rsid w:val="00836007"/>
    <w:rsid w:val="008376F7"/>
    <w:rsid w:val="00840A52"/>
    <w:rsid w:val="00841175"/>
    <w:rsid w:val="00841433"/>
    <w:rsid w:val="00841799"/>
    <w:rsid w:val="00842838"/>
    <w:rsid w:val="008436B0"/>
    <w:rsid w:val="00844816"/>
    <w:rsid w:val="008466C2"/>
    <w:rsid w:val="0084701F"/>
    <w:rsid w:val="008474CB"/>
    <w:rsid w:val="008520D4"/>
    <w:rsid w:val="00854EC1"/>
    <w:rsid w:val="00855900"/>
    <w:rsid w:val="0085797F"/>
    <w:rsid w:val="00857DC7"/>
    <w:rsid w:val="00861739"/>
    <w:rsid w:val="00861DC3"/>
    <w:rsid w:val="00866135"/>
    <w:rsid w:val="0086653B"/>
    <w:rsid w:val="00867019"/>
    <w:rsid w:val="00870075"/>
    <w:rsid w:val="00872EF1"/>
    <w:rsid w:val="008735A9"/>
    <w:rsid w:val="00873609"/>
    <w:rsid w:val="008736BF"/>
    <w:rsid w:val="00873F81"/>
    <w:rsid w:val="008745E3"/>
    <w:rsid w:val="008750D4"/>
    <w:rsid w:val="0087732B"/>
    <w:rsid w:val="00877BC5"/>
    <w:rsid w:val="00877D20"/>
    <w:rsid w:val="00877EFA"/>
    <w:rsid w:val="00880737"/>
    <w:rsid w:val="00881C48"/>
    <w:rsid w:val="00885B80"/>
    <w:rsid w:val="00885C30"/>
    <w:rsid w:val="00885E9B"/>
    <w:rsid w:val="00886194"/>
    <w:rsid w:val="00886A35"/>
    <w:rsid w:val="008904C6"/>
    <w:rsid w:val="0089368E"/>
    <w:rsid w:val="00893C96"/>
    <w:rsid w:val="0089500A"/>
    <w:rsid w:val="0089641E"/>
    <w:rsid w:val="00896F6B"/>
    <w:rsid w:val="00897C94"/>
    <w:rsid w:val="008A0AD8"/>
    <w:rsid w:val="008A3128"/>
    <w:rsid w:val="008A4B30"/>
    <w:rsid w:val="008A59AD"/>
    <w:rsid w:val="008A5B04"/>
    <w:rsid w:val="008A670D"/>
    <w:rsid w:val="008A6B46"/>
    <w:rsid w:val="008A7C12"/>
    <w:rsid w:val="008B03CE"/>
    <w:rsid w:val="008B0701"/>
    <w:rsid w:val="008B236D"/>
    <w:rsid w:val="008B3019"/>
    <w:rsid w:val="008B331C"/>
    <w:rsid w:val="008B529E"/>
    <w:rsid w:val="008B5F4C"/>
    <w:rsid w:val="008B60B0"/>
    <w:rsid w:val="008B670D"/>
    <w:rsid w:val="008B70CF"/>
    <w:rsid w:val="008C17FB"/>
    <w:rsid w:val="008C1B31"/>
    <w:rsid w:val="008C57E7"/>
    <w:rsid w:val="008C6B83"/>
    <w:rsid w:val="008C70BB"/>
    <w:rsid w:val="008D182D"/>
    <w:rsid w:val="008D1B00"/>
    <w:rsid w:val="008D3906"/>
    <w:rsid w:val="008D3E42"/>
    <w:rsid w:val="008D49E4"/>
    <w:rsid w:val="008D57B8"/>
    <w:rsid w:val="008D7F37"/>
    <w:rsid w:val="008E03FC"/>
    <w:rsid w:val="008E04F8"/>
    <w:rsid w:val="008E0873"/>
    <w:rsid w:val="008E124C"/>
    <w:rsid w:val="008E15C3"/>
    <w:rsid w:val="008E2A44"/>
    <w:rsid w:val="008E4000"/>
    <w:rsid w:val="008E510B"/>
    <w:rsid w:val="008F01FB"/>
    <w:rsid w:val="008F3BE9"/>
    <w:rsid w:val="008F3E54"/>
    <w:rsid w:val="008F496D"/>
    <w:rsid w:val="008F5EB6"/>
    <w:rsid w:val="008F67A6"/>
    <w:rsid w:val="008F6BEC"/>
    <w:rsid w:val="009022A9"/>
    <w:rsid w:val="00902B13"/>
    <w:rsid w:val="00904710"/>
    <w:rsid w:val="00904784"/>
    <w:rsid w:val="00911941"/>
    <w:rsid w:val="00911CF7"/>
    <w:rsid w:val="00911F70"/>
    <w:rsid w:val="00915B62"/>
    <w:rsid w:val="00916517"/>
    <w:rsid w:val="00916823"/>
    <w:rsid w:val="00917267"/>
    <w:rsid w:val="00917334"/>
    <w:rsid w:val="0092024D"/>
    <w:rsid w:val="00921260"/>
    <w:rsid w:val="00924734"/>
    <w:rsid w:val="009248FA"/>
    <w:rsid w:val="00924FC5"/>
    <w:rsid w:val="00925146"/>
    <w:rsid w:val="00925F0F"/>
    <w:rsid w:val="0092625C"/>
    <w:rsid w:val="00926326"/>
    <w:rsid w:val="00926947"/>
    <w:rsid w:val="00932F6B"/>
    <w:rsid w:val="009331FE"/>
    <w:rsid w:val="009338D5"/>
    <w:rsid w:val="0093405F"/>
    <w:rsid w:val="009355F0"/>
    <w:rsid w:val="009370B6"/>
    <w:rsid w:val="00937983"/>
    <w:rsid w:val="009409C4"/>
    <w:rsid w:val="009436D7"/>
    <w:rsid w:val="009444F0"/>
    <w:rsid w:val="009468BC"/>
    <w:rsid w:val="00947FAE"/>
    <w:rsid w:val="00950E4D"/>
    <w:rsid w:val="009513AF"/>
    <w:rsid w:val="00951615"/>
    <w:rsid w:val="00961470"/>
    <w:rsid w:val="009616DF"/>
    <w:rsid w:val="009623A4"/>
    <w:rsid w:val="0096542F"/>
    <w:rsid w:val="00966473"/>
    <w:rsid w:val="0096765C"/>
    <w:rsid w:val="00967D44"/>
    <w:rsid w:val="00967FA7"/>
    <w:rsid w:val="009706C3"/>
    <w:rsid w:val="00970C3B"/>
    <w:rsid w:val="00971645"/>
    <w:rsid w:val="009725BD"/>
    <w:rsid w:val="00972781"/>
    <w:rsid w:val="00975574"/>
    <w:rsid w:val="00975628"/>
    <w:rsid w:val="00977919"/>
    <w:rsid w:val="00982E6B"/>
    <w:rsid w:val="00983000"/>
    <w:rsid w:val="009849D5"/>
    <w:rsid w:val="009870FA"/>
    <w:rsid w:val="0099197F"/>
    <w:rsid w:val="009921C3"/>
    <w:rsid w:val="0099551D"/>
    <w:rsid w:val="0099570F"/>
    <w:rsid w:val="00995710"/>
    <w:rsid w:val="00995F69"/>
    <w:rsid w:val="0099707D"/>
    <w:rsid w:val="009972EB"/>
    <w:rsid w:val="00997549"/>
    <w:rsid w:val="009A1EB6"/>
    <w:rsid w:val="009A3933"/>
    <w:rsid w:val="009A5897"/>
    <w:rsid w:val="009A5F24"/>
    <w:rsid w:val="009A7A48"/>
    <w:rsid w:val="009B0B3E"/>
    <w:rsid w:val="009B1913"/>
    <w:rsid w:val="009B30A8"/>
    <w:rsid w:val="009B6657"/>
    <w:rsid w:val="009B6966"/>
    <w:rsid w:val="009C11C9"/>
    <w:rsid w:val="009C3174"/>
    <w:rsid w:val="009C5998"/>
    <w:rsid w:val="009C5F43"/>
    <w:rsid w:val="009C69AC"/>
    <w:rsid w:val="009C7B96"/>
    <w:rsid w:val="009D0592"/>
    <w:rsid w:val="009D0EB5"/>
    <w:rsid w:val="009D14F9"/>
    <w:rsid w:val="009D2B74"/>
    <w:rsid w:val="009D33E2"/>
    <w:rsid w:val="009D356C"/>
    <w:rsid w:val="009D46BA"/>
    <w:rsid w:val="009D5157"/>
    <w:rsid w:val="009D5965"/>
    <w:rsid w:val="009D6259"/>
    <w:rsid w:val="009D63FF"/>
    <w:rsid w:val="009D7FAC"/>
    <w:rsid w:val="009E047C"/>
    <w:rsid w:val="009E175D"/>
    <w:rsid w:val="009E3CC2"/>
    <w:rsid w:val="009E4450"/>
    <w:rsid w:val="009E5202"/>
    <w:rsid w:val="009E6B33"/>
    <w:rsid w:val="009E6CBA"/>
    <w:rsid w:val="009F06BD"/>
    <w:rsid w:val="009F07B3"/>
    <w:rsid w:val="009F13E4"/>
    <w:rsid w:val="009F2347"/>
    <w:rsid w:val="009F2A4D"/>
    <w:rsid w:val="009F4BAA"/>
    <w:rsid w:val="00A00828"/>
    <w:rsid w:val="00A00B13"/>
    <w:rsid w:val="00A00B45"/>
    <w:rsid w:val="00A011E3"/>
    <w:rsid w:val="00A01DB8"/>
    <w:rsid w:val="00A029E0"/>
    <w:rsid w:val="00A03290"/>
    <w:rsid w:val="00A0387E"/>
    <w:rsid w:val="00A03B5C"/>
    <w:rsid w:val="00A04F75"/>
    <w:rsid w:val="00A05BFD"/>
    <w:rsid w:val="00A06863"/>
    <w:rsid w:val="00A06C5D"/>
    <w:rsid w:val="00A07490"/>
    <w:rsid w:val="00A07C50"/>
    <w:rsid w:val="00A10655"/>
    <w:rsid w:val="00A10E18"/>
    <w:rsid w:val="00A10F7F"/>
    <w:rsid w:val="00A12B64"/>
    <w:rsid w:val="00A13588"/>
    <w:rsid w:val="00A142E0"/>
    <w:rsid w:val="00A1511C"/>
    <w:rsid w:val="00A207C1"/>
    <w:rsid w:val="00A21077"/>
    <w:rsid w:val="00A2123B"/>
    <w:rsid w:val="00A22C38"/>
    <w:rsid w:val="00A22F7F"/>
    <w:rsid w:val="00A237DB"/>
    <w:rsid w:val="00A25193"/>
    <w:rsid w:val="00A25D8C"/>
    <w:rsid w:val="00A26E80"/>
    <w:rsid w:val="00A26E9A"/>
    <w:rsid w:val="00A27774"/>
    <w:rsid w:val="00A27CAA"/>
    <w:rsid w:val="00A31162"/>
    <w:rsid w:val="00A31AE8"/>
    <w:rsid w:val="00A320FB"/>
    <w:rsid w:val="00A346BE"/>
    <w:rsid w:val="00A3473D"/>
    <w:rsid w:val="00A35DE6"/>
    <w:rsid w:val="00A3739D"/>
    <w:rsid w:val="00A37D52"/>
    <w:rsid w:val="00A37DDA"/>
    <w:rsid w:val="00A40549"/>
    <w:rsid w:val="00A40645"/>
    <w:rsid w:val="00A416AB"/>
    <w:rsid w:val="00A45005"/>
    <w:rsid w:val="00A469D6"/>
    <w:rsid w:val="00A5123C"/>
    <w:rsid w:val="00A51DF5"/>
    <w:rsid w:val="00A521EF"/>
    <w:rsid w:val="00A567EE"/>
    <w:rsid w:val="00A56B7D"/>
    <w:rsid w:val="00A60B87"/>
    <w:rsid w:val="00A66BDF"/>
    <w:rsid w:val="00A7097B"/>
    <w:rsid w:val="00A70DD8"/>
    <w:rsid w:val="00A713D8"/>
    <w:rsid w:val="00A738D7"/>
    <w:rsid w:val="00A738EA"/>
    <w:rsid w:val="00A74DA9"/>
    <w:rsid w:val="00A76790"/>
    <w:rsid w:val="00A7692D"/>
    <w:rsid w:val="00A779D4"/>
    <w:rsid w:val="00A80C32"/>
    <w:rsid w:val="00A811B7"/>
    <w:rsid w:val="00A81BC3"/>
    <w:rsid w:val="00A83BAF"/>
    <w:rsid w:val="00A8470C"/>
    <w:rsid w:val="00A84B3E"/>
    <w:rsid w:val="00A85D0C"/>
    <w:rsid w:val="00A878E7"/>
    <w:rsid w:val="00A925EC"/>
    <w:rsid w:val="00A929AA"/>
    <w:rsid w:val="00A92B6B"/>
    <w:rsid w:val="00A95E33"/>
    <w:rsid w:val="00A97D65"/>
    <w:rsid w:val="00AA24FD"/>
    <w:rsid w:val="00AA3ED0"/>
    <w:rsid w:val="00AA541E"/>
    <w:rsid w:val="00AA5B30"/>
    <w:rsid w:val="00AA6978"/>
    <w:rsid w:val="00AB1489"/>
    <w:rsid w:val="00AB152F"/>
    <w:rsid w:val="00AB485E"/>
    <w:rsid w:val="00AB52D4"/>
    <w:rsid w:val="00AB5648"/>
    <w:rsid w:val="00AC29EA"/>
    <w:rsid w:val="00AC54CC"/>
    <w:rsid w:val="00AD026E"/>
    <w:rsid w:val="00AD0DA4"/>
    <w:rsid w:val="00AD4169"/>
    <w:rsid w:val="00AD4C1E"/>
    <w:rsid w:val="00AD6170"/>
    <w:rsid w:val="00AD65B3"/>
    <w:rsid w:val="00AD697D"/>
    <w:rsid w:val="00AE22D8"/>
    <w:rsid w:val="00AE25C6"/>
    <w:rsid w:val="00AE306C"/>
    <w:rsid w:val="00AE357A"/>
    <w:rsid w:val="00AE36B1"/>
    <w:rsid w:val="00AE44DE"/>
    <w:rsid w:val="00AE45C0"/>
    <w:rsid w:val="00AE4B67"/>
    <w:rsid w:val="00AE7543"/>
    <w:rsid w:val="00AE7D0D"/>
    <w:rsid w:val="00AF067B"/>
    <w:rsid w:val="00AF28C1"/>
    <w:rsid w:val="00AF40B4"/>
    <w:rsid w:val="00AF4322"/>
    <w:rsid w:val="00AF545F"/>
    <w:rsid w:val="00AF59B5"/>
    <w:rsid w:val="00AF7CB1"/>
    <w:rsid w:val="00B007B0"/>
    <w:rsid w:val="00B00960"/>
    <w:rsid w:val="00B02EF1"/>
    <w:rsid w:val="00B0466C"/>
    <w:rsid w:val="00B07183"/>
    <w:rsid w:val="00B0742E"/>
    <w:rsid w:val="00B07C97"/>
    <w:rsid w:val="00B11C67"/>
    <w:rsid w:val="00B12718"/>
    <w:rsid w:val="00B14257"/>
    <w:rsid w:val="00B15754"/>
    <w:rsid w:val="00B158E0"/>
    <w:rsid w:val="00B16002"/>
    <w:rsid w:val="00B17D8C"/>
    <w:rsid w:val="00B2046E"/>
    <w:rsid w:val="00B20E8B"/>
    <w:rsid w:val="00B23A62"/>
    <w:rsid w:val="00B257E1"/>
    <w:rsid w:val="00B2599A"/>
    <w:rsid w:val="00B25CA5"/>
    <w:rsid w:val="00B26048"/>
    <w:rsid w:val="00B27AC4"/>
    <w:rsid w:val="00B33931"/>
    <w:rsid w:val="00B343CC"/>
    <w:rsid w:val="00B34BBC"/>
    <w:rsid w:val="00B34BEE"/>
    <w:rsid w:val="00B34E68"/>
    <w:rsid w:val="00B40171"/>
    <w:rsid w:val="00B42AAA"/>
    <w:rsid w:val="00B43A53"/>
    <w:rsid w:val="00B44668"/>
    <w:rsid w:val="00B45848"/>
    <w:rsid w:val="00B471A6"/>
    <w:rsid w:val="00B47211"/>
    <w:rsid w:val="00B50142"/>
    <w:rsid w:val="00B5084A"/>
    <w:rsid w:val="00B522CC"/>
    <w:rsid w:val="00B55278"/>
    <w:rsid w:val="00B55859"/>
    <w:rsid w:val="00B560DF"/>
    <w:rsid w:val="00B578E3"/>
    <w:rsid w:val="00B60062"/>
    <w:rsid w:val="00B60657"/>
    <w:rsid w:val="00B606A1"/>
    <w:rsid w:val="00B614F7"/>
    <w:rsid w:val="00B61B26"/>
    <w:rsid w:val="00B621D5"/>
    <w:rsid w:val="00B643C0"/>
    <w:rsid w:val="00B6494F"/>
    <w:rsid w:val="00B6521D"/>
    <w:rsid w:val="00B65E6B"/>
    <w:rsid w:val="00B66F3C"/>
    <w:rsid w:val="00B675B2"/>
    <w:rsid w:val="00B72FC9"/>
    <w:rsid w:val="00B75696"/>
    <w:rsid w:val="00B75A34"/>
    <w:rsid w:val="00B76A69"/>
    <w:rsid w:val="00B81261"/>
    <w:rsid w:val="00B818AA"/>
    <w:rsid w:val="00B820FF"/>
    <w:rsid w:val="00B8223E"/>
    <w:rsid w:val="00B82D03"/>
    <w:rsid w:val="00B832AE"/>
    <w:rsid w:val="00B856E2"/>
    <w:rsid w:val="00B85BBE"/>
    <w:rsid w:val="00B86672"/>
    <w:rsid w:val="00B86678"/>
    <w:rsid w:val="00B873BE"/>
    <w:rsid w:val="00B87532"/>
    <w:rsid w:val="00B9040B"/>
    <w:rsid w:val="00B92F9B"/>
    <w:rsid w:val="00B93402"/>
    <w:rsid w:val="00B941B3"/>
    <w:rsid w:val="00B96513"/>
    <w:rsid w:val="00BA026A"/>
    <w:rsid w:val="00BA1D47"/>
    <w:rsid w:val="00BA3D33"/>
    <w:rsid w:val="00BA65A8"/>
    <w:rsid w:val="00BA66F0"/>
    <w:rsid w:val="00BA79B3"/>
    <w:rsid w:val="00BB2239"/>
    <w:rsid w:val="00BB2AE7"/>
    <w:rsid w:val="00BB4CCE"/>
    <w:rsid w:val="00BB5456"/>
    <w:rsid w:val="00BB6464"/>
    <w:rsid w:val="00BC1340"/>
    <w:rsid w:val="00BC1BB8"/>
    <w:rsid w:val="00BC21D5"/>
    <w:rsid w:val="00BC269A"/>
    <w:rsid w:val="00BC2C32"/>
    <w:rsid w:val="00BC3577"/>
    <w:rsid w:val="00BC48E8"/>
    <w:rsid w:val="00BC5E59"/>
    <w:rsid w:val="00BC7D78"/>
    <w:rsid w:val="00BD06E1"/>
    <w:rsid w:val="00BD165B"/>
    <w:rsid w:val="00BD2A5F"/>
    <w:rsid w:val="00BD3B7A"/>
    <w:rsid w:val="00BD4B39"/>
    <w:rsid w:val="00BD79AF"/>
    <w:rsid w:val="00BD7FE1"/>
    <w:rsid w:val="00BE1215"/>
    <w:rsid w:val="00BE1B42"/>
    <w:rsid w:val="00BE1D85"/>
    <w:rsid w:val="00BE1E67"/>
    <w:rsid w:val="00BE2422"/>
    <w:rsid w:val="00BE37CA"/>
    <w:rsid w:val="00BE4FAD"/>
    <w:rsid w:val="00BE552B"/>
    <w:rsid w:val="00BE6144"/>
    <w:rsid w:val="00BE635A"/>
    <w:rsid w:val="00BE777F"/>
    <w:rsid w:val="00BE78A6"/>
    <w:rsid w:val="00BE7D1F"/>
    <w:rsid w:val="00BF0E52"/>
    <w:rsid w:val="00BF17E9"/>
    <w:rsid w:val="00BF2ABB"/>
    <w:rsid w:val="00BF4406"/>
    <w:rsid w:val="00BF5099"/>
    <w:rsid w:val="00C00E44"/>
    <w:rsid w:val="00C04EE0"/>
    <w:rsid w:val="00C07382"/>
    <w:rsid w:val="00C0743F"/>
    <w:rsid w:val="00C07E27"/>
    <w:rsid w:val="00C07E2D"/>
    <w:rsid w:val="00C100FC"/>
    <w:rsid w:val="00C10B5E"/>
    <w:rsid w:val="00C10F10"/>
    <w:rsid w:val="00C1169B"/>
    <w:rsid w:val="00C13269"/>
    <w:rsid w:val="00C15861"/>
    <w:rsid w:val="00C15D4D"/>
    <w:rsid w:val="00C16C7F"/>
    <w:rsid w:val="00C175DC"/>
    <w:rsid w:val="00C17A43"/>
    <w:rsid w:val="00C213F8"/>
    <w:rsid w:val="00C2227E"/>
    <w:rsid w:val="00C22519"/>
    <w:rsid w:val="00C2451A"/>
    <w:rsid w:val="00C26118"/>
    <w:rsid w:val="00C30121"/>
    <w:rsid w:val="00C30171"/>
    <w:rsid w:val="00C3084E"/>
    <w:rsid w:val="00C309D8"/>
    <w:rsid w:val="00C322A9"/>
    <w:rsid w:val="00C3648E"/>
    <w:rsid w:val="00C36F9A"/>
    <w:rsid w:val="00C37C6F"/>
    <w:rsid w:val="00C37F03"/>
    <w:rsid w:val="00C404AC"/>
    <w:rsid w:val="00C43519"/>
    <w:rsid w:val="00C435D7"/>
    <w:rsid w:val="00C43BBE"/>
    <w:rsid w:val="00C45263"/>
    <w:rsid w:val="00C45FBE"/>
    <w:rsid w:val="00C46E9B"/>
    <w:rsid w:val="00C47F54"/>
    <w:rsid w:val="00C51537"/>
    <w:rsid w:val="00C517BE"/>
    <w:rsid w:val="00C529ED"/>
    <w:rsid w:val="00C52BC3"/>
    <w:rsid w:val="00C55D92"/>
    <w:rsid w:val="00C5785F"/>
    <w:rsid w:val="00C60D45"/>
    <w:rsid w:val="00C61AFA"/>
    <w:rsid w:val="00C61D64"/>
    <w:rsid w:val="00C62099"/>
    <w:rsid w:val="00C62A34"/>
    <w:rsid w:val="00C62E19"/>
    <w:rsid w:val="00C64EA3"/>
    <w:rsid w:val="00C67B44"/>
    <w:rsid w:val="00C70C8A"/>
    <w:rsid w:val="00C72248"/>
    <w:rsid w:val="00C7251A"/>
    <w:rsid w:val="00C72867"/>
    <w:rsid w:val="00C73542"/>
    <w:rsid w:val="00C74612"/>
    <w:rsid w:val="00C75E81"/>
    <w:rsid w:val="00C76339"/>
    <w:rsid w:val="00C768B9"/>
    <w:rsid w:val="00C77E82"/>
    <w:rsid w:val="00C82316"/>
    <w:rsid w:val="00C8393B"/>
    <w:rsid w:val="00C83BB6"/>
    <w:rsid w:val="00C86609"/>
    <w:rsid w:val="00C87A73"/>
    <w:rsid w:val="00C87B64"/>
    <w:rsid w:val="00C906BE"/>
    <w:rsid w:val="00C913C8"/>
    <w:rsid w:val="00C92B4C"/>
    <w:rsid w:val="00C954F6"/>
    <w:rsid w:val="00C95A20"/>
    <w:rsid w:val="00C96607"/>
    <w:rsid w:val="00C968F0"/>
    <w:rsid w:val="00CA0A3F"/>
    <w:rsid w:val="00CA1548"/>
    <w:rsid w:val="00CA36A0"/>
    <w:rsid w:val="00CA4F01"/>
    <w:rsid w:val="00CA6BC5"/>
    <w:rsid w:val="00CA703C"/>
    <w:rsid w:val="00CB3D41"/>
    <w:rsid w:val="00CB5937"/>
    <w:rsid w:val="00CB79D4"/>
    <w:rsid w:val="00CC1D10"/>
    <w:rsid w:val="00CC4265"/>
    <w:rsid w:val="00CC44A2"/>
    <w:rsid w:val="00CC4572"/>
    <w:rsid w:val="00CC531B"/>
    <w:rsid w:val="00CC571B"/>
    <w:rsid w:val="00CC60FF"/>
    <w:rsid w:val="00CC61CD"/>
    <w:rsid w:val="00CC6C02"/>
    <w:rsid w:val="00CC737B"/>
    <w:rsid w:val="00CD15AC"/>
    <w:rsid w:val="00CD1D13"/>
    <w:rsid w:val="00CD5011"/>
    <w:rsid w:val="00CD5BBE"/>
    <w:rsid w:val="00CD6748"/>
    <w:rsid w:val="00CD6B23"/>
    <w:rsid w:val="00CD78D6"/>
    <w:rsid w:val="00CE0408"/>
    <w:rsid w:val="00CE0840"/>
    <w:rsid w:val="00CE26BF"/>
    <w:rsid w:val="00CE29F6"/>
    <w:rsid w:val="00CE640F"/>
    <w:rsid w:val="00CE700E"/>
    <w:rsid w:val="00CE70F1"/>
    <w:rsid w:val="00CE76BC"/>
    <w:rsid w:val="00CF2B7B"/>
    <w:rsid w:val="00CF39A5"/>
    <w:rsid w:val="00CF4EBD"/>
    <w:rsid w:val="00CF540E"/>
    <w:rsid w:val="00CF7431"/>
    <w:rsid w:val="00D001C4"/>
    <w:rsid w:val="00D028BE"/>
    <w:rsid w:val="00D02CA9"/>
    <w:rsid w:val="00D02F07"/>
    <w:rsid w:val="00D04517"/>
    <w:rsid w:val="00D050D8"/>
    <w:rsid w:val="00D078A4"/>
    <w:rsid w:val="00D11E6D"/>
    <w:rsid w:val="00D1206B"/>
    <w:rsid w:val="00D1294C"/>
    <w:rsid w:val="00D135FD"/>
    <w:rsid w:val="00D15D88"/>
    <w:rsid w:val="00D21B51"/>
    <w:rsid w:val="00D21BE7"/>
    <w:rsid w:val="00D22A22"/>
    <w:rsid w:val="00D27D49"/>
    <w:rsid w:val="00D27EBE"/>
    <w:rsid w:val="00D30E44"/>
    <w:rsid w:val="00D31B4F"/>
    <w:rsid w:val="00D35080"/>
    <w:rsid w:val="00D36A49"/>
    <w:rsid w:val="00D36AF4"/>
    <w:rsid w:val="00D3726F"/>
    <w:rsid w:val="00D45AC3"/>
    <w:rsid w:val="00D46AF8"/>
    <w:rsid w:val="00D47DC7"/>
    <w:rsid w:val="00D50999"/>
    <w:rsid w:val="00D517C6"/>
    <w:rsid w:val="00D52A6C"/>
    <w:rsid w:val="00D6381F"/>
    <w:rsid w:val="00D64DA9"/>
    <w:rsid w:val="00D65F6E"/>
    <w:rsid w:val="00D67396"/>
    <w:rsid w:val="00D678C2"/>
    <w:rsid w:val="00D70DD3"/>
    <w:rsid w:val="00D71D84"/>
    <w:rsid w:val="00D72464"/>
    <w:rsid w:val="00D72A57"/>
    <w:rsid w:val="00D72A98"/>
    <w:rsid w:val="00D73C09"/>
    <w:rsid w:val="00D768AD"/>
    <w:rsid w:val="00D768EB"/>
    <w:rsid w:val="00D77964"/>
    <w:rsid w:val="00D81E17"/>
    <w:rsid w:val="00D81FC8"/>
    <w:rsid w:val="00D82D1E"/>
    <w:rsid w:val="00D832D9"/>
    <w:rsid w:val="00D83DA1"/>
    <w:rsid w:val="00D90619"/>
    <w:rsid w:val="00D90F00"/>
    <w:rsid w:val="00D9104C"/>
    <w:rsid w:val="00D913A8"/>
    <w:rsid w:val="00D9263F"/>
    <w:rsid w:val="00D9307F"/>
    <w:rsid w:val="00D94512"/>
    <w:rsid w:val="00D94E17"/>
    <w:rsid w:val="00D951B0"/>
    <w:rsid w:val="00D9615E"/>
    <w:rsid w:val="00D96804"/>
    <w:rsid w:val="00D972C6"/>
    <w:rsid w:val="00D975C0"/>
    <w:rsid w:val="00DA14EB"/>
    <w:rsid w:val="00DA2FB1"/>
    <w:rsid w:val="00DA3477"/>
    <w:rsid w:val="00DA3B2B"/>
    <w:rsid w:val="00DA465A"/>
    <w:rsid w:val="00DA5285"/>
    <w:rsid w:val="00DA588B"/>
    <w:rsid w:val="00DB0D77"/>
    <w:rsid w:val="00DB191D"/>
    <w:rsid w:val="00DB1BF0"/>
    <w:rsid w:val="00DB2210"/>
    <w:rsid w:val="00DB4F91"/>
    <w:rsid w:val="00DB5481"/>
    <w:rsid w:val="00DB6D0A"/>
    <w:rsid w:val="00DC06BE"/>
    <w:rsid w:val="00DC1EA3"/>
    <w:rsid w:val="00DC1F0F"/>
    <w:rsid w:val="00DC2813"/>
    <w:rsid w:val="00DC3117"/>
    <w:rsid w:val="00DC4354"/>
    <w:rsid w:val="00DC4E2A"/>
    <w:rsid w:val="00DC5AF7"/>
    <w:rsid w:val="00DC5D4D"/>
    <w:rsid w:val="00DC5DD9"/>
    <w:rsid w:val="00DC68DB"/>
    <w:rsid w:val="00DC6D2D"/>
    <w:rsid w:val="00DD07B7"/>
    <w:rsid w:val="00DD4E59"/>
    <w:rsid w:val="00DD548E"/>
    <w:rsid w:val="00DD60FB"/>
    <w:rsid w:val="00DD6556"/>
    <w:rsid w:val="00DE073F"/>
    <w:rsid w:val="00DE2C44"/>
    <w:rsid w:val="00DE33B5"/>
    <w:rsid w:val="00DE5CC8"/>
    <w:rsid w:val="00DE5E18"/>
    <w:rsid w:val="00DE665B"/>
    <w:rsid w:val="00DF0487"/>
    <w:rsid w:val="00DF278E"/>
    <w:rsid w:val="00DF34C5"/>
    <w:rsid w:val="00DF5EA4"/>
    <w:rsid w:val="00DF61A6"/>
    <w:rsid w:val="00DF7FD4"/>
    <w:rsid w:val="00E01C11"/>
    <w:rsid w:val="00E02681"/>
    <w:rsid w:val="00E02792"/>
    <w:rsid w:val="00E02E72"/>
    <w:rsid w:val="00E034D8"/>
    <w:rsid w:val="00E04B73"/>
    <w:rsid w:val="00E04CC0"/>
    <w:rsid w:val="00E05BEF"/>
    <w:rsid w:val="00E05F6B"/>
    <w:rsid w:val="00E10495"/>
    <w:rsid w:val="00E12638"/>
    <w:rsid w:val="00E12CE9"/>
    <w:rsid w:val="00E14CC0"/>
    <w:rsid w:val="00E15443"/>
    <w:rsid w:val="00E154A0"/>
    <w:rsid w:val="00E15816"/>
    <w:rsid w:val="00E160D5"/>
    <w:rsid w:val="00E16A3D"/>
    <w:rsid w:val="00E1726E"/>
    <w:rsid w:val="00E20494"/>
    <w:rsid w:val="00E214F9"/>
    <w:rsid w:val="00E2263E"/>
    <w:rsid w:val="00E227F4"/>
    <w:rsid w:val="00E22BD7"/>
    <w:rsid w:val="00E23144"/>
    <w:rsid w:val="00E239FF"/>
    <w:rsid w:val="00E267BC"/>
    <w:rsid w:val="00E26BFC"/>
    <w:rsid w:val="00E27D7B"/>
    <w:rsid w:val="00E30556"/>
    <w:rsid w:val="00E30981"/>
    <w:rsid w:val="00E33136"/>
    <w:rsid w:val="00E34D7C"/>
    <w:rsid w:val="00E3723D"/>
    <w:rsid w:val="00E44C89"/>
    <w:rsid w:val="00E44CF2"/>
    <w:rsid w:val="00E457A6"/>
    <w:rsid w:val="00E4599A"/>
    <w:rsid w:val="00E51B72"/>
    <w:rsid w:val="00E52F14"/>
    <w:rsid w:val="00E54F9E"/>
    <w:rsid w:val="00E60938"/>
    <w:rsid w:val="00E60ADA"/>
    <w:rsid w:val="00E60BAC"/>
    <w:rsid w:val="00E61BA2"/>
    <w:rsid w:val="00E622D5"/>
    <w:rsid w:val="00E6373C"/>
    <w:rsid w:val="00E63864"/>
    <w:rsid w:val="00E6403F"/>
    <w:rsid w:val="00E65E47"/>
    <w:rsid w:val="00E66ACC"/>
    <w:rsid w:val="00E67D33"/>
    <w:rsid w:val="00E67F97"/>
    <w:rsid w:val="00E70935"/>
    <w:rsid w:val="00E70EA3"/>
    <w:rsid w:val="00E735FC"/>
    <w:rsid w:val="00E73770"/>
    <w:rsid w:val="00E73926"/>
    <w:rsid w:val="00E75451"/>
    <w:rsid w:val="00E75755"/>
    <w:rsid w:val="00E75BB5"/>
    <w:rsid w:val="00E75EA9"/>
    <w:rsid w:val="00E76AD6"/>
    <w:rsid w:val="00E770C4"/>
    <w:rsid w:val="00E775AD"/>
    <w:rsid w:val="00E821FA"/>
    <w:rsid w:val="00E823C8"/>
    <w:rsid w:val="00E82893"/>
    <w:rsid w:val="00E84315"/>
    <w:rsid w:val="00E84C5A"/>
    <w:rsid w:val="00E85D8C"/>
    <w:rsid w:val="00E861DB"/>
    <w:rsid w:val="00E86934"/>
    <w:rsid w:val="00E908F1"/>
    <w:rsid w:val="00E9174B"/>
    <w:rsid w:val="00E93406"/>
    <w:rsid w:val="00E94D0B"/>
    <w:rsid w:val="00E956C5"/>
    <w:rsid w:val="00E95C39"/>
    <w:rsid w:val="00E97788"/>
    <w:rsid w:val="00E97912"/>
    <w:rsid w:val="00EA2C39"/>
    <w:rsid w:val="00EA2D48"/>
    <w:rsid w:val="00EA47F6"/>
    <w:rsid w:val="00EA7550"/>
    <w:rsid w:val="00EB0A3C"/>
    <w:rsid w:val="00EB0A96"/>
    <w:rsid w:val="00EB1B22"/>
    <w:rsid w:val="00EB424B"/>
    <w:rsid w:val="00EB4434"/>
    <w:rsid w:val="00EB65D6"/>
    <w:rsid w:val="00EB6EC4"/>
    <w:rsid w:val="00EB77F9"/>
    <w:rsid w:val="00EB7F2C"/>
    <w:rsid w:val="00EC2647"/>
    <w:rsid w:val="00EC2B1B"/>
    <w:rsid w:val="00EC3697"/>
    <w:rsid w:val="00EC5769"/>
    <w:rsid w:val="00EC61D1"/>
    <w:rsid w:val="00EC72BA"/>
    <w:rsid w:val="00EC76F1"/>
    <w:rsid w:val="00EC7D00"/>
    <w:rsid w:val="00ED0304"/>
    <w:rsid w:val="00ED1BEA"/>
    <w:rsid w:val="00ED25FD"/>
    <w:rsid w:val="00ED2DC1"/>
    <w:rsid w:val="00ED4FF7"/>
    <w:rsid w:val="00ED5B7B"/>
    <w:rsid w:val="00ED6817"/>
    <w:rsid w:val="00EE38FA"/>
    <w:rsid w:val="00EE3D29"/>
    <w:rsid w:val="00EE3E2C"/>
    <w:rsid w:val="00EE5D12"/>
    <w:rsid w:val="00EE5D23"/>
    <w:rsid w:val="00EE618C"/>
    <w:rsid w:val="00EE65B6"/>
    <w:rsid w:val="00EE6825"/>
    <w:rsid w:val="00EE73E4"/>
    <w:rsid w:val="00EE750D"/>
    <w:rsid w:val="00EE7ABD"/>
    <w:rsid w:val="00EF3CA4"/>
    <w:rsid w:val="00EF4379"/>
    <w:rsid w:val="00EF4839"/>
    <w:rsid w:val="00EF49A8"/>
    <w:rsid w:val="00EF6E4E"/>
    <w:rsid w:val="00EF7859"/>
    <w:rsid w:val="00F00BD1"/>
    <w:rsid w:val="00F014DA"/>
    <w:rsid w:val="00F01AB4"/>
    <w:rsid w:val="00F02591"/>
    <w:rsid w:val="00F041DD"/>
    <w:rsid w:val="00F0776A"/>
    <w:rsid w:val="00F10321"/>
    <w:rsid w:val="00F126C7"/>
    <w:rsid w:val="00F12C47"/>
    <w:rsid w:val="00F13766"/>
    <w:rsid w:val="00F13F69"/>
    <w:rsid w:val="00F1405A"/>
    <w:rsid w:val="00F14E9D"/>
    <w:rsid w:val="00F167CC"/>
    <w:rsid w:val="00F17811"/>
    <w:rsid w:val="00F21794"/>
    <w:rsid w:val="00F22ECA"/>
    <w:rsid w:val="00F24298"/>
    <w:rsid w:val="00F253B5"/>
    <w:rsid w:val="00F25832"/>
    <w:rsid w:val="00F26E0F"/>
    <w:rsid w:val="00F30AE1"/>
    <w:rsid w:val="00F31649"/>
    <w:rsid w:val="00F33B74"/>
    <w:rsid w:val="00F34D24"/>
    <w:rsid w:val="00F44943"/>
    <w:rsid w:val="00F450BD"/>
    <w:rsid w:val="00F46C40"/>
    <w:rsid w:val="00F4707A"/>
    <w:rsid w:val="00F473EE"/>
    <w:rsid w:val="00F50D63"/>
    <w:rsid w:val="00F53482"/>
    <w:rsid w:val="00F5653F"/>
    <w:rsid w:val="00F5696E"/>
    <w:rsid w:val="00F60D56"/>
    <w:rsid w:val="00F60EFF"/>
    <w:rsid w:val="00F65E95"/>
    <w:rsid w:val="00F67D2D"/>
    <w:rsid w:val="00F70094"/>
    <w:rsid w:val="00F70219"/>
    <w:rsid w:val="00F72194"/>
    <w:rsid w:val="00F73352"/>
    <w:rsid w:val="00F73A09"/>
    <w:rsid w:val="00F773AC"/>
    <w:rsid w:val="00F803EB"/>
    <w:rsid w:val="00F80F46"/>
    <w:rsid w:val="00F82E8E"/>
    <w:rsid w:val="00F8342D"/>
    <w:rsid w:val="00F84F87"/>
    <w:rsid w:val="00F85783"/>
    <w:rsid w:val="00F858F2"/>
    <w:rsid w:val="00F860CC"/>
    <w:rsid w:val="00F878D6"/>
    <w:rsid w:val="00F9009A"/>
    <w:rsid w:val="00F9113A"/>
    <w:rsid w:val="00F94398"/>
    <w:rsid w:val="00F9492B"/>
    <w:rsid w:val="00F95D40"/>
    <w:rsid w:val="00F9692D"/>
    <w:rsid w:val="00F96B2F"/>
    <w:rsid w:val="00F97012"/>
    <w:rsid w:val="00FA0115"/>
    <w:rsid w:val="00FA4026"/>
    <w:rsid w:val="00FA5731"/>
    <w:rsid w:val="00FB2B4F"/>
    <w:rsid w:val="00FB2B56"/>
    <w:rsid w:val="00FB49A4"/>
    <w:rsid w:val="00FB55D5"/>
    <w:rsid w:val="00FB6410"/>
    <w:rsid w:val="00FC075A"/>
    <w:rsid w:val="00FC12BF"/>
    <w:rsid w:val="00FC1BDA"/>
    <w:rsid w:val="00FC2C60"/>
    <w:rsid w:val="00FC362E"/>
    <w:rsid w:val="00FC3644"/>
    <w:rsid w:val="00FC41DD"/>
    <w:rsid w:val="00FD02B3"/>
    <w:rsid w:val="00FD3E47"/>
    <w:rsid w:val="00FD3E6F"/>
    <w:rsid w:val="00FD4ACC"/>
    <w:rsid w:val="00FD51B9"/>
    <w:rsid w:val="00FD531E"/>
    <w:rsid w:val="00FD5849"/>
    <w:rsid w:val="00FD7A72"/>
    <w:rsid w:val="00FE03E4"/>
    <w:rsid w:val="00FE1BB7"/>
    <w:rsid w:val="00FE1EBD"/>
    <w:rsid w:val="00FE2A39"/>
    <w:rsid w:val="00FE2AC4"/>
    <w:rsid w:val="00FE2DDF"/>
    <w:rsid w:val="00FE5426"/>
    <w:rsid w:val="00FE5E8B"/>
    <w:rsid w:val="00FF39CF"/>
    <w:rsid w:val="00FF50FA"/>
    <w:rsid w:val="00FF55DF"/>
    <w:rsid w:val="00FF670B"/>
    <w:rsid w:val="00FF7159"/>
    <w:rsid w:val="00FF7271"/>
    <w:rsid w:val="00FF73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7196728"/>
  <w15:docId w15:val="{999E70F3-DF30-4CD0-9054-759DF430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FollowedHyperlink">
    <w:name w:val="FollowedHyperlink"/>
    <w:basedOn w:val="DefaultParagraphFont"/>
    <w:uiPriority w:val="99"/>
    <w:semiHidden/>
    <w:unhideWhenUsed/>
    <w:rsid w:val="004C292C"/>
    <w:rPr>
      <w:color w:val="8C4799" w:themeColor="followedHyperlink"/>
      <w:u w:val="single"/>
    </w:rPr>
  </w:style>
  <w:style w:type="paragraph" w:customStyle="1" w:styleId="Default">
    <w:name w:val="Default"/>
    <w:rsid w:val="00765E42"/>
    <w:pPr>
      <w:autoSpaceDE w:val="0"/>
      <w:autoSpaceDN w:val="0"/>
      <w:adjustRightInd w:val="0"/>
      <w:spacing w:after="0"/>
    </w:pPr>
    <w:rPr>
      <w:rFonts w:cs="Arial"/>
      <w:color w:val="000000"/>
      <w:sz w:val="24"/>
      <w:szCs w:val="24"/>
    </w:rPr>
  </w:style>
  <w:style w:type="character" w:styleId="CommentReference">
    <w:name w:val="annotation reference"/>
    <w:basedOn w:val="DefaultParagraphFont"/>
    <w:uiPriority w:val="99"/>
    <w:semiHidden/>
    <w:unhideWhenUsed/>
    <w:rsid w:val="004E05FE"/>
    <w:rPr>
      <w:sz w:val="16"/>
      <w:szCs w:val="16"/>
    </w:rPr>
  </w:style>
  <w:style w:type="paragraph" w:styleId="CommentText">
    <w:name w:val="annotation text"/>
    <w:basedOn w:val="Normal"/>
    <w:link w:val="CommentTextChar"/>
    <w:uiPriority w:val="99"/>
    <w:semiHidden/>
    <w:unhideWhenUsed/>
    <w:rsid w:val="004E05FE"/>
    <w:rPr>
      <w:sz w:val="20"/>
      <w:szCs w:val="20"/>
    </w:rPr>
  </w:style>
  <w:style w:type="character" w:customStyle="1" w:styleId="CommentTextChar">
    <w:name w:val="Comment Text Char"/>
    <w:basedOn w:val="DefaultParagraphFont"/>
    <w:link w:val="CommentText"/>
    <w:uiPriority w:val="99"/>
    <w:semiHidden/>
    <w:rsid w:val="004E05F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4E05FE"/>
    <w:rPr>
      <w:b/>
      <w:bCs/>
    </w:rPr>
  </w:style>
  <w:style w:type="character" w:customStyle="1" w:styleId="CommentSubjectChar">
    <w:name w:val="Comment Subject Char"/>
    <w:basedOn w:val="CommentTextChar"/>
    <w:link w:val="CommentSubject"/>
    <w:uiPriority w:val="99"/>
    <w:semiHidden/>
    <w:rsid w:val="004E05FE"/>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29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92911683">
      <w:bodyDiv w:val="1"/>
      <w:marLeft w:val="0"/>
      <w:marRight w:val="0"/>
      <w:marTop w:val="0"/>
      <w:marBottom w:val="0"/>
      <w:divBdr>
        <w:top w:val="none" w:sz="0" w:space="0" w:color="auto"/>
        <w:left w:val="none" w:sz="0" w:space="0" w:color="auto"/>
        <w:bottom w:val="none" w:sz="0" w:space="0" w:color="auto"/>
        <w:right w:val="none" w:sz="0" w:space="0" w:color="auto"/>
      </w:divBdr>
    </w:div>
    <w:div w:id="328873690">
      <w:bodyDiv w:val="1"/>
      <w:marLeft w:val="0"/>
      <w:marRight w:val="0"/>
      <w:marTop w:val="0"/>
      <w:marBottom w:val="0"/>
      <w:divBdr>
        <w:top w:val="none" w:sz="0" w:space="0" w:color="auto"/>
        <w:left w:val="none" w:sz="0" w:space="0" w:color="auto"/>
        <w:bottom w:val="none" w:sz="0" w:space="0" w:color="auto"/>
        <w:right w:val="none" w:sz="0" w:space="0" w:color="auto"/>
      </w:divBdr>
    </w:div>
    <w:div w:id="405763319">
      <w:bodyDiv w:val="1"/>
      <w:marLeft w:val="0"/>
      <w:marRight w:val="0"/>
      <w:marTop w:val="0"/>
      <w:marBottom w:val="0"/>
      <w:divBdr>
        <w:top w:val="none" w:sz="0" w:space="0" w:color="auto"/>
        <w:left w:val="none" w:sz="0" w:space="0" w:color="auto"/>
        <w:bottom w:val="none" w:sz="0" w:space="0" w:color="auto"/>
        <w:right w:val="none" w:sz="0" w:space="0" w:color="auto"/>
      </w:divBdr>
    </w:div>
    <w:div w:id="428350105">
      <w:bodyDiv w:val="1"/>
      <w:marLeft w:val="0"/>
      <w:marRight w:val="0"/>
      <w:marTop w:val="0"/>
      <w:marBottom w:val="0"/>
      <w:divBdr>
        <w:top w:val="none" w:sz="0" w:space="0" w:color="auto"/>
        <w:left w:val="none" w:sz="0" w:space="0" w:color="auto"/>
        <w:bottom w:val="none" w:sz="0" w:space="0" w:color="auto"/>
        <w:right w:val="none" w:sz="0" w:space="0" w:color="auto"/>
      </w:divBdr>
    </w:div>
    <w:div w:id="501940354">
      <w:bodyDiv w:val="1"/>
      <w:marLeft w:val="0"/>
      <w:marRight w:val="0"/>
      <w:marTop w:val="0"/>
      <w:marBottom w:val="0"/>
      <w:divBdr>
        <w:top w:val="none" w:sz="0" w:space="0" w:color="auto"/>
        <w:left w:val="none" w:sz="0" w:space="0" w:color="auto"/>
        <w:bottom w:val="none" w:sz="0" w:space="0" w:color="auto"/>
        <w:right w:val="none" w:sz="0" w:space="0" w:color="auto"/>
      </w:divBdr>
    </w:div>
    <w:div w:id="514619129">
      <w:bodyDiv w:val="1"/>
      <w:marLeft w:val="0"/>
      <w:marRight w:val="0"/>
      <w:marTop w:val="0"/>
      <w:marBottom w:val="0"/>
      <w:divBdr>
        <w:top w:val="none" w:sz="0" w:space="0" w:color="auto"/>
        <w:left w:val="none" w:sz="0" w:space="0" w:color="auto"/>
        <w:bottom w:val="none" w:sz="0" w:space="0" w:color="auto"/>
        <w:right w:val="none" w:sz="0" w:space="0" w:color="auto"/>
      </w:divBdr>
    </w:div>
    <w:div w:id="634917145">
      <w:bodyDiv w:val="1"/>
      <w:marLeft w:val="0"/>
      <w:marRight w:val="0"/>
      <w:marTop w:val="0"/>
      <w:marBottom w:val="0"/>
      <w:divBdr>
        <w:top w:val="none" w:sz="0" w:space="0" w:color="auto"/>
        <w:left w:val="none" w:sz="0" w:space="0" w:color="auto"/>
        <w:bottom w:val="none" w:sz="0" w:space="0" w:color="auto"/>
        <w:right w:val="none" w:sz="0" w:space="0" w:color="auto"/>
      </w:divBdr>
    </w:div>
    <w:div w:id="647366162">
      <w:bodyDiv w:val="1"/>
      <w:marLeft w:val="0"/>
      <w:marRight w:val="0"/>
      <w:marTop w:val="0"/>
      <w:marBottom w:val="0"/>
      <w:divBdr>
        <w:top w:val="none" w:sz="0" w:space="0" w:color="auto"/>
        <w:left w:val="none" w:sz="0" w:space="0" w:color="auto"/>
        <w:bottom w:val="none" w:sz="0" w:space="0" w:color="auto"/>
        <w:right w:val="none" w:sz="0" w:space="0" w:color="auto"/>
      </w:divBdr>
    </w:div>
    <w:div w:id="687102045">
      <w:bodyDiv w:val="1"/>
      <w:marLeft w:val="0"/>
      <w:marRight w:val="0"/>
      <w:marTop w:val="0"/>
      <w:marBottom w:val="0"/>
      <w:divBdr>
        <w:top w:val="none" w:sz="0" w:space="0" w:color="auto"/>
        <w:left w:val="none" w:sz="0" w:space="0" w:color="auto"/>
        <w:bottom w:val="none" w:sz="0" w:space="0" w:color="auto"/>
        <w:right w:val="none" w:sz="0" w:space="0" w:color="auto"/>
      </w:divBdr>
    </w:div>
    <w:div w:id="795098219">
      <w:bodyDiv w:val="1"/>
      <w:marLeft w:val="0"/>
      <w:marRight w:val="0"/>
      <w:marTop w:val="0"/>
      <w:marBottom w:val="0"/>
      <w:divBdr>
        <w:top w:val="none" w:sz="0" w:space="0" w:color="auto"/>
        <w:left w:val="none" w:sz="0" w:space="0" w:color="auto"/>
        <w:bottom w:val="none" w:sz="0" w:space="0" w:color="auto"/>
        <w:right w:val="none" w:sz="0" w:space="0" w:color="auto"/>
      </w:divBdr>
    </w:div>
    <w:div w:id="914323072">
      <w:bodyDiv w:val="1"/>
      <w:marLeft w:val="0"/>
      <w:marRight w:val="0"/>
      <w:marTop w:val="0"/>
      <w:marBottom w:val="0"/>
      <w:divBdr>
        <w:top w:val="none" w:sz="0" w:space="0" w:color="auto"/>
        <w:left w:val="none" w:sz="0" w:space="0" w:color="auto"/>
        <w:bottom w:val="none" w:sz="0" w:space="0" w:color="auto"/>
        <w:right w:val="none" w:sz="0" w:space="0" w:color="auto"/>
      </w:divBdr>
    </w:div>
    <w:div w:id="969365938">
      <w:bodyDiv w:val="1"/>
      <w:marLeft w:val="0"/>
      <w:marRight w:val="0"/>
      <w:marTop w:val="0"/>
      <w:marBottom w:val="0"/>
      <w:divBdr>
        <w:top w:val="none" w:sz="0" w:space="0" w:color="auto"/>
        <w:left w:val="none" w:sz="0" w:space="0" w:color="auto"/>
        <w:bottom w:val="none" w:sz="0" w:space="0" w:color="auto"/>
        <w:right w:val="none" w:sz="0" w:space="0" w:color="auto"/>
      </w:divBdr>
    </w:div>
    <w:div w:id="1044912594">
      <w:bodyDiv w:val="1"/>
      <w:marLeft w:val="0"/>
      <w:marRight w:val="0"/>
      <w:marTop w:val="0"/>
      <w:marBottom w:val="0"/>
      <w:divBdr>
        <w:top w:val="none" w:sz="0" w:space="0" w:color="auto"/>
        <w:left w:val="none" w:sz="0" w:space="0" w:color="auto"/>
        <w:bottom w:val="none" w:sz="0" w:space="0" w:color="auto"/>
        <w:right w:val="none" w:sz="0" w:space="0" w:color="auto"/>
      </w:divBdr>
    </w:div>
    <w:div w:id="1059592658">
      <w:bodyDiv w:val="1"/>
      <w:marLeft w:val="0"/>
      <w:marRight w:val="0"/>
      <w:marTop w:val="0"/>
      <w:marBottom w:val="0"/>
      <w:divBdr>
        <w:top w:val="none" w:sz="0" w:space="0" w:color="auto"/>
        <w:left w:val="none" w:sz="0" w:space="0" w:color="auto"/>
        <w:bottom w:val="none" w:sz="0" w:space="0" w:color="auto"/>
        <w:right w:val="none" w:sz="0" w:space="0" w:color="auto"/>
      </w:divBdr>
    </w:div>
    <w:div w:id="1060399046">
      <w:bodyDiv w:val="1"/>
      <w:marLeft w:val="0"/>
      <w:marRight w:val="0"/>
      <w:marTop w:val="0"/>
      <w:marBottom w:val="0"/>
      <w:divBdr>
        <w:top w:val="none" w:sz="0" w:space="0" w:color="auto"/>
        <w:left w:val="none" w:sz="0" w:space="0" w:color="auto"/>
        <w:bottom w:val="none" w:sz="0" w:space="0" w:color="auto"/>
        <w:right w:val="none" w:sz="0" w:space="0" w:color="auto"/>
      </w:divBdr>
    </w:div>
    <w:div w:id="1083717491">
      <w:bodyDiv w:val="1"/>
      <w:marLeft w:val="0"/>
      <w:marRight w:val="0"/>
      <w:marTop w:val="0"/>
      <w:marBottom w:val="0"/>
      <w:divBdr>
        <w:top w:val="none" w:sz="0" w:space="0" w:color="auto"/>
        <w:left w:val="none" w:sz="0" w:space="0" w:color="auto"/>
        <w:bottom w:val="none" w:sz="0" w:space="0" w:color="auto"/>
        <w:right w:val="none" w:sz="0" w:space="0" w:color="auto"/>
      </w:divBdr>
    </w:div>
    <w:div w:id="1110784132">
      <w:bodyDiv w:val="1"/>
      <w:marLeft w:val="0"/>
      <w:marRight w:val="0"/>
      <w:marTop w:val="0"/>
      <w:marBottom w:val="0"/>
      <w:divBdr>
        <w:top w:val="none" w:sz="0" w:space="0" w:color="auto"/>
        <w:left w:val="none" w:sz="0" w:space="0" w:color="auto"/>
        <w:bottom w:val="none" w:sz="0" w:space="0" w:color="auto"/>
        <w:right w:val="none" w:sz="0" w:space="0" w:color="auto"/>
      </w:divBdr>
    </w:div>
    <w:div w:id="1111707471">
      <w:bodyDiv w:val="1"/>
      <w:marLeft w:val="0"/>
      <w:marRight w:val="0"/>
      <w:marTop w:val="0"/>
      <w:marBottom w:val="0"/>
      <w:divBdr>
        <w:top w:val="none" w:sz="0" w:space="0" w:color="auto"/>
        <w:left w:val="none" w:sz="0" w:space="0" w:color="auto"/>
        <w:bottom w:val="none" w:sz="0" w:space="0" w:color="auto"/>
        <w:right w:val="none" w:sz="0" w:space="0" w:color="auto"/>
      </w:divBdr>
    </w:div>
    <w:div w:id="1170830015">
      <w:bodyDiv w:val="1"/>
      <w:marLeft w:val="0"/>
      <w:marRight w:val="0"/>
      <w:marTop w:val="0"/>
      <w:marBottom w:val="0"/>
      <w:divBdr>
        <w:top w:val="none" w:sz="0" w:space="0" w:color="auto"/>
        <w:left w:val="none" w:sz="0" w:space="0" w:color="auto"/>
        <w:bottom w:val="none" w:sz="0" w:space="0" w:color="auto"/>
        <w:right w:val="none" w:sz="0" w:space="0" w:color="auto"/>
      </w:divBdr>
    </w:div>
    <w:div w:id="1248806956">
      <w:bodyDiv w:val="1"/>
      <w:marLeft w:val="0"/>
      <w:marRight w:val="0"/>
      <w:marTop w:val="0"/>
      <w:marBottom w:val="0"/>
      <w:divBdr>
        <w:top w:val="none" w:sz="0" w:space="0" w:color="auto"/>
        <w:left w:val="none" w:sz="0" w:space="0" w:color="auto"/>
        <w:bottom w:val="none" w:sz="0" w:space="0" w:color="auto"/>
        <w:right w:val="none" w:sz="0" w:space="0" w:color="auto"/>
      </w:divBdr>
    </w:div>
    <w:div w:id="1275289772">
      <w:bodyDiv w:val="1"/>
      <w:marLeft w:val="0"/>
      <w:marRight w:val="0"/>
      <w:marTop w:val="0"/>
      <w:marBottom w:val="0"/>
      <w:divBdr>
        <w:top w:val="none" w:sz="0" w:space="0" w:color="auto"/>
        <w:left w:val="none" w:sz="0" w:space="0" w:color="auto"/>
        <w:bottom w:val="none" w:sz="0" w:space="0" w:color="auto"/>
        <w:right w:val="none" w:sz="0" w:space="0" w:color="auto"/>
      </w:divBdr>
    </w:div>
    <w:div w:id="1279264077">
      <w:bodyDiv w:val="1"/>
      <w:marLeft w:val="0"/>
      <w:marRight w:val="0"/>
      <w:marTop w:val="0"/>
      <w:marBottom w:val="0"/>
      <w:divBdr>
        <w:top w:val="none" w:sz="0" w:space="0" w:color="auto"/>
        <w:left w:val="none" w:sz="0" w:space="0" w:color="auto"/>
        <w:bottom w:val="none" w:sz="0" w:space="0" w:color="auto"/>
        <w:right w:val="none" w:sz="0" w:space="0" w:color="auto"/>
      </w:divBdr>
    </w:div>
    <w:div w:id="1435591422">
      <w:bodyDiv w:val="1"/>
      <w:marLeft w:val="0"/>
      <w:marRight w:val="0"/>
      <w:marTop w:val="0"/>
      <w:marBottom w:val="0"/>
      <w:divBdr>
        <w:top w:val="none" w:sz="0" w:space="0" w:color="auto"/>
        <w:left w:val="none" w:sz="0" w:space="0" w:color="auto"/>
        <w:bottom w:val="none" w:sz="0" w:space="0" w:color="auto"/>
        <w:right w:val="none" w:sz="0" w:space="0" w:color="auto"/>
      </w:divBdr>
    </w:div>
    <w:div w:id="1486432542">
      <w:bodyDiv w:val="1"/>
      <w:marLeft w:val="0"/>
      <w:marRight w:val="0"/>
      <w:marTop w:val="0"/>
      <w:marBottom w:val="0"/>
      <w:divBdr>
        <w:top w:val="none" w:sz="0" w:space="0" w:color="auto"/>
        <w:left w:val="none" w:sz="0" w:space="0" w:color="auto"/>
        <w:bottom w:val="none" w:sz="0" w:space="0" w:color="auto"/>
        <w:right w:val="none" w:sz="0" w:space="0" w:color="auto"/>
      </w:divBdr>
    </w:div>
    <w:div w:id="1527793738">
      <w:bodyDiv w:val="1"/>
      <w:marLeft w:val="0"/>
      <w:marRight w:val="0"/>
      <w:marTop w:val="0"/>
      <w:marBottom w:val="0"/>
      <w:divBdr>
        <w:top w:val="none" w:sz="0" w:space="0" w:color="auto"/>
        <w:left w:val="none" w:sz="0" w:space="0" w:color="auto"/>
        <w:bottom w:val="none" w:sz="0" w:space="0" w:color="auto"/>
        <w:right w:val="none" w:sz="0" w:space="0" w:color="auto"/>
      </w:divBdr>
    </w:div>
    <w:div w:id="1565287604">
      <w:bodyDiv w:val="1"/>
      <w:marLeft w:val="0"/>
      <w:marRight w:val="0"/>
      <w:marTop w:val="0"/>
      <w:marBottom w:val="0"/>
      <w:divBdr>
        <w:top w:val="none" w:sz="0" w:space="0" w:color="auto"/>
        <w:left w:val="none" w:sz="0" w:space="0" w:color="auto"/>
        <w:bottom w:val="none" w:sz="0" w:space="0" w:color="auto"/>
        <w:right w:val="none" w:sz="0" w:space="0" w:color="auto"/>
      </w:divBdr>
    </w:div>
    <w:div w:id="161829096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5466571">
      <w:bodyDiv w:val="1"/>
      <w:marLeft w:val="0"/>
      <w:marRight w:val="0"/>
      <w:marTop w:val="0"/>
      <w:marBottom w:val="0"/>
      <w:divBdr>
        <w:top w:val="none" w:sz="0" w:space="0" w:color="auto"/>
        <w:left w:val="none" w:sz="0" w:space="0" w:color="auto"/>
        <w:bottom w:val="none" w:sz="0" w:space="0" w:color="auto"/>
        <w:right w:val="none" w:sz="0" w:space="0" w:color="auto"/>
      </w:divBdr>
    </w:div>
    <w:div w:id="1749838586">
      <w:bodyDiv w:val="1"/>
      <w:marLeft w:val="0"/>
      <w:marRight w:val="0"/>
      <w:marTop w:val="0"/>
      <w:marBottom w:val="0"/>
      <w:divBdr>
        <w:top w:val="none" w:sz="0" w:space="0" w:color="auto"/>
        <w:left w:val="none" w:sz="0" w:space="0" w:color="auto"/>
        <w:bottom w:val="none" w:sz="0" w:space="0" w:color="auto"/>
        <w:right w:val="none" w:sz="0" w:space="0" w:color="auto"/>
      </w:divBdr>
    </w:div>
    <w:div w:id="1841963150">
      <w:bodyDiv w:val="1"/>
      <w:marLeft w:val="0"/>
      <w:marRight w:val="0"/>
      <w:marTop w:val="0"/>
      <w:marBottom w:val="0"/>
      <w:divBdr>
        <w:top w:val="none" w:sz="0" w:space="0" w:color="auto"/>
        <w:left w:val="none" w:sz="0" w:space="0" w:color="auto"/>
        <w:bottom w:val="none" w:sz="0" w:space="0" w:color="auto"/>
        <w:right w:val="none" w:sz="0" w:space="0" w:color="auto"/>
      </w:divBdr>
    </w:div>
    <w:div w:id="1878929740">
      <w:bodyDiv w:val="1"/>
      <w:marLeft w:val="0"/>
      <w:marRight w:val="0"/>
      <w:marTop w:val="0"/>
      <w:marBottom w:val="0"/>
      <w:divBdr>
        <w:top w:val="none" w:sz="0" w:space="0" w:color="auto"/>
        <w:left w:val="none" w:sz="0" w:space="0" w:color="auto"/>
        <w:bottom w:val="none" w:sz="0" w:space="0" w:color="auto"/>
        <w:right w:val="none" w:sz="0" w:space="0" w:color="auto"/>
      </w:divBdr>
    </w:div>
    <w:div w:id="1896350895">
      <w:bodyDiv w:val="1"/>
      <w:marLeft w:val="0"/>
      <w:marRight w:val="0"/>
      <w:marTop w:val="0"/>
      <w:marBottom w:val="0"/>
      <w:divBdr>
        <w:top w:val="none" w:sz="0" w:space="0" w:color="auto"/>
        <w:left w:val="none" w:sz="0" w:space="0" w:color="auto"/>
        <w:bottom w:val="none" w:sz="0" w:space="0" w:color="auto"/>
        <w:right w:val="none" w:sz="0" w:space="0" w:color="auto"/>
      </w:divBdr>
    </w:div>
    <w:div w:id="2016104144">
      <w:bodyDiv w:val="1"/>
      <w:marLeft w:val="0"/>
      <w:marRight w:val="0"/>
      <w:marTop w:val="0"/>
      <w:marBottom w:val="0"/>
      <w:divBdr>
        <w:top w:val="none" w:sz="0" w:space="0" w:color="auto"/>
        <w:left w:val="none" w:sz="0" w:space="0" w:color="auto"/>
        <w:bottom w:val="none" w:sz="0" w:space="0" w:color="auto"/>
        <w:right w:val="none" w:sz="0" w:space="0" w:color="auto"/>
      </w:divBdr>
    </w:div>
    <w:div w:id="2050571979">
      <w:bodyDiv w:val="1"/>
      <w:marLeft w:val="0"/>
      <w:marRight w:val="0"/>
      <w:marTop w:val="0"/>
      <w:marBottom w:val="0"/>
      <w:divBdr>
        <w:top w:val="none" w:sz="0" w:space="0" w:color="auto"/>
        <w:left w:val="none" w:sz="0" w:space="0" w:color="auto"/>
        <w:bottom w:val="none" w:sz="0" w:space="0" w:color="auto"/>
        <w:right w:val="none" w:sz="0" w:space="0" w:color="auto"/>
      </w:divBdr>
    </w:div>
    <w:div w:id="211081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E369DB-7C01-4261-A4E5-DE46EDAF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18681</Words>
  <Characters>106483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Index to 1994 Cabinet Records</vt:lpstr>
    </vt:vector>
  </TitlesOfParts>
  <Company>the Chief Minister and Cabinet</Company>
  <LinksUpToDate>false</LinksUpToDate>
  <CharactersWithSpaces>124915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1994 Cabinet Records</dc:title>
  <dc:subject/>
  <dc:creator>Northern Territory Government</dc:creator>
  <cp:keywords/>
  <dc:description/>
  <cp:lastModifiedBy>Jayne Fairnington</cp:lastModifiedBy>
  <cp:revision>2</cp:revision>
  <cp:lastPrinted>2024-07-29T06:43:00Z</cp:lastPrinted>
  <dcterms:created xsi:type="dcterms:W3CDTF">2024-12-09T01:51:00Z</dcterms:created>
  <dcterms:modified xsi:type="dcterms:W3CDTF">2024-12-09T01:51:00Z</dcterms:modified>
</cp:coreProperties>
</file>