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1228"/>
        <w:gridCol w:w="709"/>
        <w:gridCol w:w="3002"/>
        <w:gridCol w:w="71"/>
        <w:gridCol w:w="1015"/>
        <w:gridCol w:w="164"/>
        <w:gridCol w:w="284"/>
        <w:gridCol w:w="238"/>
        <w:gridCol w:w="64"/>
        <w:gridCol w:w="3338"/>
      </w:tblGrid>
      <w:tr w:rsidR="009B1BF1" w:rsidRPr="007A5EFD" w14:paraId="536FFC57" w14:textId="77777777" w:rsidTr="00A72D48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3ADD028B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B75621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7D7DB31C" w14:textId="77777777" w:rsidTr="00A72D48">
        <w:trPr>
          <w:trHeight w:val="1242"/>
        </w:trPr>
        <w:tc>
          <w:tcPr>
            <w:tcW w:w="103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70D2DD02" w14:textId="77777777" w:rsidR="00EA5634" w:rsidRDefault="004C3DBE" w:rsidP="004C3DBE">
            <w:r w:rsidRPr="004C3DBE">
              <w:t xml:space="preserve">The </w:t>
            </w:r>
            <w:r w:rsidR="00F60717">
              <w:t>Ministerial Advisory Committee for the Arts (MACA)</w:t>
            </w:r>
            <w:r w:rsidRPr="004C3DBE">
              <w:t xml:space="preserve"> is a group of </w:t>
            </w:r>
            <w:r w:rsidR="00F60717">
              <w:t xml:space="preserve">arts </w:t>
            </w:r>
            <w:r w:rsidRPr="004C3DBE">
              <w:t>industry experts</w:t>
            </w:r>
            <w:r w:rsidR="00F60717">
              <w:t xml:space="preserve"> and community members with an active interest in the arts </w:t>
            </w:r>
            <w:r w:rsidR="002557DD" w:rsidRPr="002557DD">
              <w:t>who</w:t>
            </w:r>
            <w:r w:rsidR="00EA5634" w:rsidRPr="00EA5634">
              <w:t xml:space="preserve"> provide strategic and regionally informed advice to the Minister for Arts on issues affecting the Northern Territory’s arts, culture and creative industrie</w:t>
            </w:r>
            <w:r w:rsidR="00EA5634">
              <w:t>s.</w:t>
            </w:r>
          </w:p>
          <w:p w14:paraId="0E7B77D5" w14:textId="77777777" w:rsidR="00EA5634" w:rsidRDefault="00EA5634" w:rsidP="004C3DBE"/>
          <w:p w14:paraId="69FDB9ED" w14:textId="7702DB60" w:rsidR="004C3DBE" w:rsidRDefault="00EA5634" w:rsidP="004C3DBE">
            <w:r>
              <w:t>To apply</w:t>
            </w:r>
            <w:r w:rsidR="004C3DBE">
              <w:t>:</w:t>
            </w:r>
          </w:p>
          <w:p w14:paraId="388D96A5" w14:textId="77777777" w:rsidR="000722A2" w:rsidRDefault="000722A2" w:rsidP="004C3DBE"/>
          <w:p w14:paraId="45D2AC0A" w14:textId="0D0659C0" w:rsidR="004C3DBE" w:rsidRDefault="004C3DBE" w:rsidP="004C3DBE">
            <w:pPr>
              <w:pStyle w:val="ListParagraph"/>
              <w:numPr>
                <w:ilvl w:val="0"/>
                <w:numId w:val="13"/>
              </w:numPr>
              <w:spacing w:after="40"/>
            </w:pPr>
            <w:bookmarkStart w:id="0" w:name="_Hlk203742666"/>
            <w:r>
              <w:t xml:space="preserve">Read the full Terms of Reference to understand the role, expectations, and eligibility for being part of the </w:t>
            </w:r>
            <w:r w:rsidR="009C1164">
              <w:t>Ministerial Advisory Committee for the Arts (MACA)</w:t>
            </w:r>
          </w:p>
          <w:p w14:paraId="3E1EC789" w14:textId="79BFD36F" w:rsidR="004C3DBE" w:rsidRDefault="004C3DBE" w:rsidP="004C3DBE">
            <w:pPr>
              <w:pStyle w:val="ListParagraph"/>
              <w:numPr>
                <w:ilvl w:val="0"/>
                <w:numId w:val="13"/>
              </w:numPr>
              <w:spacing w:after="40"/>
            </w:pPr>
            <w:r>
              <w:t>Complete the application form</w:t>
            </w:r>
            <w:r w:rsidR="002557DD">
              <w:t xml:space="preserve"> </w:t>
            </w:r>
            <w:r w:rsidR="00483171">
              <w:t xml:space="preserve">below </w:t>
            </w:r>
            <w:r w:rsidR="002557DD">
              <w:t>and provide 2 references</w:t>
            </w:r>
          </w:p>
          <w:p w14:paraId="3DD9ACAF" w14:textId="7AD12531" w:rsidR="004C3DBE" w:rsidRDefault="004C3DBE" w:rsidP="004C3DBE">
            <w:pPr>
              <w:pStyle w:val="ListParagraph"/>
              <w:numPr>
                <w:ilvl w:val="0"/>
                <w:numId w:val="13"/>
              </w:numPr>
              <w:spacing w:after="40"/>
            </w:pPr>
            <w:r>
              <w:t>Attach your CV or biography</w:t>
            </w:r>
          </w:p>
          <w:p w14:paraId="649584BC" w14:textId="49371FB0" w:rsidR="004C3DBE" w:rsidRDefault="000722A2" w:rsidP="004C3DBE">
            <w:pPr>
              <w:pStyle w:val="ListParagraph"/>
              <w:numPr>
                <w:ilvl w:val="0"/>
                <w:numId w:val="13"/>
              </w:numPr>
              <w:spacing w:after="40"/>
            </w:pPr>
            <w:r>
              <w:t>Email</w:t>
            </w:r>
            <w:r w:rsidR="004C3DBE">
              <w:t xml:space="preserve"> to </w:t>
            </w:r>
            <w:hyperlink r:id="rId9" w:history="1">
              <w:r w:rsidR="004C3DBE" w:rsidRPr="00AB24C2">
                <w:rPr>
                  <w:rStyle w:val="Hyperlink"/>
                </w:rPr>
                <w:t>arts.office@nt.gov.au</w:t>
              </w:r>
            </w:hyperlink>
            <w:r w:rsidR="004C3DBE">
              <w:t xml:space="preserve"> by </w:t>
            </w:r>
            <w:r w:rsidR="009C1164">
              <w:t xml:space="preserve">close of business </w:t>
            </w:r>
            <w:r w:rsidR="00184A57">
              <w:t xml:space="preserve">Friday </w:t>
            </w:r>
            <w:r w:rsidR="009C1164">
              <w:t xml:space="preserve">12 January </w:t>
            </w:r>
            <w:r w:rsidR="00C101A9">
              <w:t>20</w:t>
            </w:r>
            <w:r w:rsidR="009C1164">
              <w:t>26</w:t>
            </w:r>
          </w:p>
          <w:p w14:paraId="37A75994" w14:textId="77777777" w:rsidR="004C3DBE" w:rsidRDefault="000722A2" w:rsidP="004C3DBE">
            <w:pPr>
              <w:pStyle w:val="ListParagraph"/>
              <w:numPr>
                <w:ilvl w:val="0"/>
                <w:numId w:val="13"/>
              </w:numPr>
              <w:spacing w:after="40"/>
            </w:pPr>
            <w:r>
              <w:t xml:space="preserve">Questions? Please </w:t>
            </w:r>
            <w:r w:rsidR="004C3DBE">
              <w:t xml:space="preserve">reach out </w:t>
            </w:r>
            <w:r>
              <w:t xml:space="preserve">at </w:t>
            </w:r>
            <w:hyperlink r:id="rId10" w:history="1">
              <w:r w:rsidR="004C3DBE" w:rsidRPr="00AB24C2">
                <w:rPr>
                  <w:rStyle w:val="Hyperlink"/>
                </w:rPr>
                <w:t>arts.office@nt.gov.au</w:t>
              </w:r>
            </w:hyperlink>
            <w:r w:rsidR="004C3DBE">
              <w:t xml:space="preserve"> or call (08) 8999 8981</w:t>
            </w:r>
          </w:p>
          <w:bookmarkEnd w:id="0"/>
          <w:p w14:paraId="2E29325C" w14:textId="6C21F83C" w:rsidR="000722A2" w:rsidRPr="00872B4E" w:rsidRDefault="000722A2" w:rsidP="000722A2"/>
        </w:tc>
      </w:tr>
      <w:tr w:rsidR="007D48A4" w:rsidRPr="007A5EFD" w14:paraId="43FD49E3" w14:textId="77777777" w:rsidTr="00A72D48">
        <w:trPr>
          <w:trHeight w:val="27"/>
        </w:trPr>
        <w:tc>
          <w:tcPr>
            <w:tcW w:w="103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287FA583" w14:textId="6114C075" w:rsidR="007D48A4" w:rsidRPr="004A3CC9" w:rsidRDefault="004C3DBE" w:rsidP="00DD13FA">
            <w:pPr>
              <w:rPr>
                <w:rStyle w:val="Questionlabel"/>
                <w:color w:val="343741" w:themeColor="text1"/>
              </w:rPr>
            </w:pPr>
            <w:r>
              <w:rPr>
                <w:rStyle w:val="Questionlabel"/>
                <w:color w:val="FFFFFF" w:themeColor="background1"/>
              </w:rPr>
              <w:t>Personal details</w:t>
            </w:r>
          </w:p>
        </w:tc>
      </w:tr>
      <w:tr w:rsidR="007D48A4" w:rsidRPr="007A5EFD" w14:paraId="2B37A2F9" w14:textId="77777777" w:rsidTr="00A72D48">
        <w:trPr>
          <w:trHeight w:val="337"/>
        </w:trPr>
        <w:tc>
          <w:tcPr>
            <w:tcW w:w="217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7086540" w14:textId="11A8DD6E" w:rsidR="007D48A4" w:rsidRPr="00C101A9" w:rsidRDefault="004C3DBE" w:rsidP="007D48A4">
            <w:pPr>
              <w:rPr>
                <w:rFonts w:ascii="Arial" w:hAnsi="Arial"/>
                <w:b/>
                <w:bCs/>
              </w:rPr>
            </w:pPr>
            <w:r w:rsidRPr="00C101A9">
              <w:rPr>
                <w:rStyle w:val="Requiredfieldmark"/>
                <w:b w:val="0"/>
                <w:bCs w:val="0"/>
                <w:color w:val="343741" w:themeColor="text1"/>
              </w:rPr>
              <w:t>Full name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82135A5" w14:textId="77777777" w:rsidR="007D48A4" w:rsidRPr="002C0BEF" w:rsidRDefault="007D48A4" w:rsidP="002C0BEF"/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D13DC46" w14:textId="76A8CFD2" w:rsidR="007D48A4" w:rsidRPr="007A5EFD" w:rsidRDefault="004C3DBE" w:rsidP="00DD13FA">
            <w:pPr>
              <w:rPr>
                <w:rFonts w:ascii="Arial" w:hAnsi="Arial"/>
              </w:rPr>
            </w:pPr>
            <w:r>
              <w:rPr>
                <w:rStyle w:val="Questionlabel"/>
              </w:rPr>
              <w:t>Preferred title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DF64165" w14:textId="6BF153A4" w:rsidR="007D48A4" w:rsidRPr="002C0BEF" w:rsidRDefault="004C3DBE" w:rsidP="002C0BEF">
            <w:r w:rsidRPr="004C3DBE">
              <w:t>Mr/Mrs/Ms/Miss/Dr/Mx/Other</w:t>
            </w:r>
          </w:p>
        </w:tc>
      </w:tr>
      <w:tr w:rsidR="007D48A4" w:rsidRPr="007A5EFD" w14:paraId="3959E620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073F7C9" w14:textId="1643773E" w:rsidR="007D48A4" w:rsidRPr="00C101A9" w:rsidRDefault="004C3DBE" w:rsidP="00DD13FA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Gender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BF59EE1" w14:textId="77777777" w:rsidR="007D48A4" w:rsidRPr="002C0BEF" w:rsidRDefault="007D48A4" w:rsidP="002C0BEF"/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8DCF4CF" w14:textId="4B28C8B6" w:rsidR="007D48A4" w:rsidRPr="007A5EFD" w:rsidRDefault="004C3DBE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Date of birth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FA85F39" w14:textId="2F38BC89" w:rsidR="004C3DBE" w:rsidRPr="002C0BEF" w:rsidRDefault="004C3DBE" w:rsidP="002C0BEF"/>
        </w:tc>
      </w:tr>
      <w:tr w:rsidR="007D48A4" w:rsidRPr="007A5EFD" w14:paraId="09332A65" w14:textId="77777777" w:rsidTr="00A72D48">
        <w:trPr>
          <w:trHeight w:val="145"/>
        </w:trPr>
        <w:tc>
          <w:tcPr>
            <w:tcW w:w="217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B8E2D7B" w14:textId="3542346E" w:rsidR="007D48A4" w:rsidRPr="00C101A9" w:rsidRDefault="002E7BC6" w:rsidP="00DD13FA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Email address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873AFFB" w14:textId="63A148F1" w:rsidR="007D48A4" w:rsidRPr="002C0BEF" w:rsidRDefault="007D48A4" w:rsidP="002C0BEF"/>
        </w:tc>
      </w:tr>
      <w:tr w:rsidR="007D48A4" w:rsidRPr="007A5EFD" w14:paraId="6E00DF33" w14:textId="77777777" w:rsidTr="00A72D48">
        <w:trPr>
          <w:trHeight w:val="223"/>
        </w:trPr>
        <w:tc>
          <w:tcPr>
            <w:tcW w:w="217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AEE2210" w14:textId="47E22E90" w:rsidR="007D48A4" w:rsidRPr="00C101A9" w:rsidRDefault="002E7BC6" w:rsidP="00DD13FA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Phone number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9D6A38" w14:textId="6A7F6DB2" w:rsidR="007D48A4" w:rsidRPr="002C0BEF" w:rsidRDefault="007D48A4" w:rsidP="002C0BEF"/>
        </w:tc>
      </w:tr>
      <w:tr w:rsidR="002E7BC6" w:rsidRPr="007A5EFD" w14:paraId="2730D203" w14:textId="77777777" w:rsidTr="00A72D48">
        <w:trPr>
          <w:trHeight w:val="223"/>
        </w:trPr>
        <w:tc>
          <w:tcPr>
            <w:tcW w:w="217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E585BE3" w14:textId="4B21128B" w:rsidR="002E7BC6" w:rsidRPr="00C101A9" w:rsidRDefault="002E7BC6" w:rsidP="00DD13FA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Postal address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C05ACBE" w14:textId="77777777" w:rsidR="002E7BC6" w:rsidRDefault="002E7BC6" w:rsidP="002C0BEF"/>
          <w:p w14:paraId="7ECA050D" w14:textId="77777777" w:rsidR="002557DD" w:rsidRDefault="002557DD" w:rsidP="002C0BEF"/>
        </w:tc>
      </w:tr>
      <w:tr w:rsidR="002E7BC6" w:rsidRPr="007A5EFD" w14:paraId="68889D10" w14:textId="77777777" w:rsidTr="00A72D48">
        <w:trPr>
          <w:trHeight w:val="223"/>
        </w:trPr>
        <w:tc>
          <w:tcPr>
            <w:tcW w:w="217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265F321" w14:textId="4ED13C3B" w:rsidR="002E7BC6" w:rsidRPr="00C101A9" w:rsidRDefault="002E7BC6" w:rsidP="00DD13FA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Residency status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C2D14EC" w14:textId="16FFE3CA" w:rsidR="002E7BC6" w:rsidRDefault="002E7BC6" w:rsidP="002C0BEF">
            <w:r w:rsidRPr="002E7BC6">
              <w:t>Australian Citizen, Permanent Resident, Other</w:t>
            </w:r>
          </w:p>
        </w:tc>
      </w:tr>
      <w:tr w:rsidR="002E7BC6" w:rsidRPr="007A5EFD" w14:paraId="7F335D31" w14:textId="77777777" w:rsidTr="00A72D48">
        <w:trPr>
          <w:trHeight w:val="223"/>
        </w:trPr>
        <w:tc>
          <w:tcPr>
            <w:tcW w:w="217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514D2AF" w14:textId="4C008630" w:rsidR="002E7BC6" w:rsidRDefault="002E7BC6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Do you identify as the following</w:t>
            </w:r>
          </w:p>
          <w:p w14:paraId="25DA873E" w14:textId="77777777" w:rsidR="002E7BC6" w:rsidRPr="002E7BC6" w:rsidRDefault="002E7BC6" w:rsidP="00DD13FA">
            <w:pPr>
              <w:rPr>
                <w:rStyle w:val="Questionlabel"/>
                <w:b w:val="0"/>
                <w:bCs w:val="0"/>
              </w:rPr>
            </w:pPr>
            <w:r>
              <w:rPr>
                <w:rStyle w:val="Questionlabel"/>
                <w:b w:val="0"/>
                <w:bCs w:val="0"/>
              </w:rPr>
              <w:t>Tick all that apply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8490A1C" w14:textId="7D540F64" w:rsidR="002E7BC6" w:rsidRDefault="00000000" w:rsidP="002C0BEF">
            <w:sdt>
              <w:sdtPr>
                <w:id w:val="-164958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>
              <w:t xml:space="preserve"> </w:t>
            </w:r>
            <w:r w:rsidR="002E7BC6" w:rsidRPr="002E7BC6">
              <w:t>Aboriginal and/or Torres Strait Islander</w:t>
            </w:r>
          </w:p>
          <w:p w14:paraId="65F4D063" w14:textId="0F725427" w:rsidR="002E7BC6" w:rsidRDefault="00000000" w:rsidP="002C0BEF">
            <w:sdt>
              <w:sdtPr>
                <w:id w:val="523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Culturally and Linguistically Diverse (CALD)</w:t>
            </w:r>
          </w:p>
          <w:p w14:paraId="17EDF0C4" w14:textId="4AD1D222" w:rsidR="002E7BC6" w:rsidRDefault="00000000" w:rsidP="002C0BEF">
            <w:sdt>
              <w:sdtPr>
                <w:id w:val="96878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Person with disability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4453BA" w14:textId="529E7565" w:rsidR="002E7BC6" w:rsidRDefault="00000000" w:rsidP="002C0BEF">
            <w:sdt>
              <w:sdtPr>
                <w:id w:val="-166993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</w:t>
            </w:r>
            <w:r w:rsidR="002E7BC6">
              <w:t>Senior (over 50)</w:t>
            </w:r>
          </w:p>
          <w:p w14:paraId="1C3B010F" w14:textId="3A226176" w:rsidR="002E7BC6" w:rsidRDefault="00000000" w:rsidP="002C0BEF">
            <w:sdt>
              <w:sdtPr>
                <w:id w:val="102814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Youth (under 26)</w:t>
            </w:r>
          </w:p>
          <w:p w14:paraId="003EEA8A" w14:textId="4FB412C5" w:rsidR="002E7BC6" w:rsidRDefault="00000000" w:rsidP="002C0BEF">
            <w:sdt>
              <w:sdtPr>
                <w:id w:val="-17827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None</w:t>
            </w:r>
          </w:p>
          <w:p w14:paraId="4B8317C2" w14:textId="5979E3C6" w:rsidR="002E7BC6" w:rsidRDefault="00000000" w:rsidP="002C0BEF">
            <w:sdt>
              <w:sdtPr>
                <w:id w:val="-180345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Prefer not to say</w:t>
            </w:r>
          </w:p>
        </w:tc>
      </w:tr>
      <w:tr w:rsidR="007D48A4" w:rsidRPr="007A5EFD" w14:paraId="66414374" w14:textId="77777777" w:rsidTr="00A72D48">
        <w:trPr>
          <w:trHeight w:val="27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327FA748" w14:textId="3A4E4619" w:rsidR="007D48A4" w:rsidRPr="007A5EFD" w:rsidRDefault="002E7BC6" w:rsidP="00DD13F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Professional background</w:t>
            </w:r>
          </w:p>
        </w:tc>
      </w:tr>
      <w:tr w:rsidR="002E7BC6" w:rsidRPr="007A5EFD" w14:paraId="6F6FBF6D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C5B239" w14:textId="7B269180" w:rsidR="002E7BC6" w:rsidRPr="00C101A9" w:rsidRDefault="002E7BC6" w:rsidP="00DD13FA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Current employment status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1F76AC" w14:textId="7E126B56" w:rsidR="002E7BC6" w:rsidRDefault="00000000" w:rsidP="002E7BC6">
            <w:sdt>
              <w:sdtPr>
                <w:id w:val="-15529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>
              <w:t xml:space="preserve"> Employed full time</w:t>
            </w:r>
          </w:p>
          <w:p w14:paraId="5F18976C" w14:textId="693820C9" w:rsidR="002E7BC6" w:rsidRDefault="00000000" w:rsidP="002E7BC6">
            <w:sdt>
              <w:sdtPr>
                <w:id w:val="-6520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</w:t>
            </w:r>
            <w:r w:rsidR="002E7BC6">
              <w:t>Employed part time</w:t>
            </w:r>
          </w:p>
          <w:p w14:paraId="65D79633" w14:textId="75FA6F39" w:rsidR="002E7BC6" w:rsidRDefault="00000000" w:rsidP="002E7BC6">
            <w:sdt>
              <w:sdtPr>
                <w:id w:val="161632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</w:t>
            </w:r>
            <w:r w:rsidR="002E7BC6">
              <w:t>Freelance/contractor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52EF" w14:textId="1562A56A" w:rsidR="002E7BC6" w:rsidRDefault="00000000" w:rsidP="002E7BC6">
            <w:sdt>
              <w:sdtPr>
                <w:id w:val="-137462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</w:t>
            </w:r>
            <w:r w:rsidR="002E7BC6">
              <w:t>Self employed</w:t>
            </w:r>
          </w:p>
          <w:p w14:paraId="6B5322ED" w14:textId="39168762" w:rsidR="002E7BC6" w:rsidRPr="002C0BEF" w:rsidRDefault="00000000" w:rsidP="002E7BC6">
            <w:sdt>
              <w:sdtPr>
                <w:id w:val="-169345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</w:t>
            </w:r>
            <w:r w:rsidR="002E7BC6">
              <w:t>Not currently employed</w:t>
            </w:r>
          </w:p>
        </w:tc>
      </w:tr>
      <w:tr w:rsidR="002E7BC6" w:rsidRPr="007A5EFD" w14:paraId="59DCC868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D0FB701" w14:textId="205AC096" w:rsidR="002E7BC6" w:rsidRPr="00C101A9" w:rsidRDefault="002E7BC6" w:rsidP="00DD13FA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Who is your current employer?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F1E4A2" w14:textId="77777777" w:rsidR="002E7BC6" w:rsidRPr="002C0BEF" w:rsidRDefault="002E7BC6" w:rsidP="002C0BEF"/>
        </w:tc>
      </w:tr>
      <w:tr w:rsidR="002E7BC6" w:rsidRPr="007A5EFD" w14:paraId="32D99EAE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603185F" w14:textId="2835506A" w:rsidR="002E7BC6" w:rsidRPr="00C101A9" w:rsidRDefault="002E7BC6" w:rsidP="002E7BC6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lastRenderedPageBreak/>
              <w:t>Which sector do you work in?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8E5FCDB" w14:textId="00573A85" w:rsidR="002E7BC6" w:rsidRDefault="00000000" w:rsidP="002E7BC6">
            <w:sdt>
              <w:sdtPr>
                <w:id w:val="103777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>
              <w:t xml:space="preserve"> NT Government</w:t>
            </w:r>
          </w:p>
          <w:p w14:paraId="7A2211DB" w14:textId="6CAA5698" w:rsidR="002E7BC6" w:rsidRDefault="00000000" w:rsidP="002E7BC6">
            <w:sdt>
              <w:sdtPr>
                <w:id w:val="-214472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</w:t>
            </w:r>
            <w:r w:rsidR="002E7BC6">
              <w:t>Local Government</w:t>
            </w:r>
          </w:p>
          <w:p w14:paraId="75439B60" w14:textId="1D6176B9" w:rsidR="002E7BC6" w:rsidRDefault="00000000" w:rsidP="002E7BC6">
            <w:sdt>
              <w:sdtPr>
                <w:id w:val="-142880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</w:t>
            </w:r>
            <w:r w:rsidR="002E7BC6">
              <w:t>Australian Government</w:t>
            </w:r>
          </w:p>
        </w:tc>
        <w:tc>
          <w:tcPr>
            <w:tcW w:w="4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7193" w14:textId="509BCC9E" w:rsidR="002E7BC6" w:rsidRDefault="00000000" w:rsidP="002E7BC6">
            <w:sdt>
              <w:sdtPr>
                <w:id w:val="141120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>
              <w:t xml:space="preserve"> Private sector</w:t>
            </w:r>
          </w:p>
          <w:p w14:paraId="57750FA9" w14:textId="6FCAD2DF" w:rsidR="002E7BC6" w:rsidRDefault="00000000" w:rsidP="002E7BC6">
            <w:sdt>
              <w:sdtPr>
                <w:id w:val="-54128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</w:t>
            </w:r>
            <w:r w:rsidR="002E7BC6">
              <w:t>Community sector</w:t>
            </w:r>
          </w:p>
          <w:p w14:paraId="4FCAD1A6" w14:textId="5378F811" w:rsidR="002E7BC6" w:rsidRPr="002C0BEF" w:rsidRDefault="00000000" w:rsidP="002E7BC6">
            <w:sdt>
              <w:sdtPr>
                <w:id w:val="-86821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BC6" w:rsidRPr="002E7BC6">
              <w:t xml:space="preserve"> </w:t>
            </w:r>
            <w:r w:rsidR="002E7BC6">
              <w:t>Self employed</w:t>
            </w:r>
          </w:p>
        </w:tc>
      </w:tr>
      <w:tr w:rsidR="002E7BC6" w:rsidRPr="007A5EFD" w14:paraId="529D55D4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D20068" w14:textId="4E4CE4A9" w:rsidR="002E7BC6" w:rsidRPr="00C101A9" w:rsidRDefault="002E7BC6" w:rsidP="002E7BC6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If NT Government, which Department do you work in?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8669636" w14:textId="77777777" w:rsidR="002E7BC6" w:rsidRPr="002C0BEF" w:rsidRDefault="002E7BC6" w:rsidP="002E7BC6"/>
        </w:tc>
      </w:tr>
      <w:tr w:rsidR="002E7BC6" w:rsidRPr="007A5EFD" w14:paraId="23251836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3CFAB9D" w14:textId="4E6C34E0" w:rsidR="002E7BC6" w:rsidRPr="00C101A9" w:rsidRDefault="00D12DBA" w:rsidP="002E7BC6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What is your highest level of education?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98FE0B3" w14:textId="2232A107" w:rsidR="00D12DBA" w:rsidRDefault="00000000" w:rsidP="00D12DBA">
            <w:sdt>
              <w:sdtPr>
                <w:id w:val="-90713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D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DBA">
              <w:t xml:space="preserve"> Secondary</w:t>
            </w:r>
          </w:p>
          <w:p w14:paraId="2FAC0526" w14:textId="362E4E0D" w:rsidR="00D12DBA" w:rsidRDefault="00000000" w:rsidP="00D12DBA">
            <w:sdt>
              <w:sdtPr>
                <w:id w:val="177027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D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DBA" w:rsidRPr="002E7BC6">
              <w:t xml:space="preserve"> </w:t>
            </w:r>
            <w:r w:rsidR="00D12DBA">
              <w:t>Certificate/Diploma</w:t>
            </w:r>
          </w:p>
          <w:p w14:paraId="357EE97F" w14:textId="1876145F" w:rsidR="002E7BC6" w:rsidRPr="002C0BEF" w:rsidRDefault="00000000" w:rsidP="00D12DBA">
            <w:sdt>
              <w:sdtPr>
                <w:id w:val="-102454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D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DBA" w:rsidRPr="002E7BC6">
              <w:t xml:space="preserve"> </w:t>
            </w:r>
            <w:r w:rsidR="00D12DBA">
              <w:t>Bachelor’s degree</w:t>
            </w:r>
          </w:p>
        </w:tc>
        <w:tc>
          <w:tcPr>
            <w:tcW w:w="4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42" w14:textId="494E7F1E" w:rsidR="00D12DBA" w:rsidRDefault="00000000" w:rsidP="00D12DBA">
            <w:sdt>
              <w:sdtPr>
                <w:id w:val="165710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D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DBA">
              <w:t xml:space="preserve"> Postgraduate Degree</w:t>
            </w:r>
          </w:p>
          <w:p w14:paraId="4D0933FE" w14:textId="3B1DAD42" w:rsidR="00D12DBA" w:rsidRDefault="00000000" w:rsidP="00D12DBA">
            <w:sdt>
              <w:sdtPr>
                <w:id w:val="167714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D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DBA" w:rsidRPr="002E7BC6">
              <w:t xml:space="preserve"> </w:t>
            </w:r>
            <w:r w:rsidR="00D12DBA">
              <w:t>Other (please specify)</w:t>
            </w:r>
          </w:p>
          <w:p w14:paraId="30F787E5" w14:textId="56D725E3" w:rsidR="002E7BC6" w:rsidRPr="002C0BEF" w:rsidRDefault="002E7BC6" w:rsidP="00D12DBA"/>
        </w:tc>
      </w:tr>
      <w:tr w:rsidR="00EA5634" w:rsidRPr="007A5EFD" w14:paraId="2E52D521" w14:textId="77777777" w:rsidTr="00A72D48">
        <w:trPr>
          <w:trHeight w:val="27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6E5AD964" w14:textId="77777777" w:rsidR="00EA5634" w:rsidRPr="002C0BEF" w:rsidRDefault="00EA5634" w:rsidP="00E574F5">
            <w:r>
              <w:rPr>
                <w:rStyle w:val="Questionlabel"/>
                <w:color w:val="FFFFFF" w:themeColor="background1"/>
              </w:rPr>
              <w:t>Arts experience</w:t>
            </w:r>
          </w:p>
        </w:tc>
      </w:tr>
      <w:tr w:rsidR="00F02C7D" w:rsidRPr="007A5EFD" w14:paraId="78C5CBDA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12D710E" w14:textId="549AF84F" w:rsidR="00F02C7D" w:rsidRPr="00C101A9" w:rsidRDefault="00F02C7D" w:rsidP="002E7BC6">
            <w:pPr>
              <w:rPr>
                <w:rStyle w:val="Requiredfieldmark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What is your current role in the arts sector?</w:t>
            </w:r>
          </w:p>
          <w:p w14:paraId="1BAD6015" w14:textId="4756CD46" w:rsidR="002557DD" w:rsidRPr="00C101A9" w:rsidRDefault="002557DD" w:rsidP="002E7BC6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Select up to 3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D4B70D1" w14:textId="5BF26E9B" w:rsidR="00F02C7D" w:rsidRDefault="00000000" w:rsidP="00F02C7D">
            <w:sdt>
              <w:sdtPr>
                <w:id w:val="209504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>
              <w:t xml:space="preserve"> Artist</w:t>
            </w:r>
          </w:p>
          <w:p w14:paraId="619057E4" w14:textId="35182AC1" w:rsidR="00F02C7D" w:rsidRDefault="00000000" w:rsidP="00F02C7D">
            <w:sdt>
              <w:sdtPr>
                <w:id w:val="-2170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>
              <w:t xml:space="preserve"> Arts worker</w:t>
            </w:r>
          </w:p>
          <w:p w14:paraId="1096C971" w14:textId="110ACD9F" w:rsidR="00F02C7D" w:rsidRPr="002C0BEF" w:rsidRDefault="00000000" w:rsidP="00F02C7D">
            <w:sdt>
              <w:sdtPr>
                <w:id w:val="-39042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Creative practitioner</w:t>
            </w:r>
          </w:p>
        </w:tc>
        <w:tc>
          <w:tcPr>
            <w:tcW w:w="4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186" w14:textId="2136ABC9" w:rsidR="00F02C7D" w:rsidRDefault="00000000" w:rsidP="00F02C7D">
            <w:sdt>
              <w:sdtPr>
                <w:id w:val="65125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Producer</w:t>
            </w:r>
          </w:p>
          <w:p w14:paraId="5C20ED02" w14:textId="77777777" w:rsidR="00F02C7D" w:rsidRDefault="00000000" w:rsidP="00F02C7D">
            <w:sdt>
              <w:sdtPr>
                <w:id w:val="-211905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Board member</w:t>
            </w:r>
          </w:p>
          <w:p w14:paraId="34F010EB" w14:textId="4DFEA617" w:rsidR="00F02C7D" w:rsidRPr="002C0BEF" w:rsidRDefault="00000000" w:rsidP="00F02C7D">
            <w:sdt>
              <w:sdtPr>
                <w:id w:val="-68436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Other (please specify)</w:t>
            </w:r>
          </w:p>
        </w:tc>
      </w:tr>
      <w:tr w:rsidR="00F02C7D" w:rsidRPr="007A5EFD" w14:paraId="3018EFDE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E0F8398" w14:textId="5834C2EB" w:rsidR="00F02C7D" w:rsidRPr="00C101A9" w:rsidRDefault="00F02C7D" w:rsidP="00F02C7D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What is your primary art form?</w:t>
            </w:r>
          </w:p>
          <w:p w14:paraId="572A6B25" w14:textId="77A9EA73" w:rsidR="00F02C7D" w:rsidRPr="00C101A9" w:rsidRDefault="00F02C7D" w:rsidP="00F02C7D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Select up to 3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6EA7329" w14:textId="4DF605E7" w:rsidR="00F02C7D" w:rsidRDefault="00000000" w:rsidP="00F02C7D">
            <w:sdt>
              <w:sdtPr>
                <w:id w:val="-20742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>
              <w:t xml:space="preserve"> Literature and writing</w:t>
            </w:r>
          </w:p>
          <w:p w14:paraId="1B50E4C2" w14:textId="58381103" w:rsidR="00F02C7D" w:rsidRDefault="00000000" w:rsidP="00F02C7D">
            <w:sdt>
              <w:sdtPr>
                <w:id w:val="-3297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Visual arts, crafts and design</w:t>
            </w:r>
          </w:p>
          <w:p w14:paraId="2395E734" w14:textId="5123D262" w:rsidR="00F02C7D" w:rsidRDefault="00000000" w:rsidP="00F02C7D">
            <w:sdt>
              <w:sdtPr>
                <w:id w:val="-80331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Dance</w:t>
            </w:r>
          </w:p>
          <w:p w14:paraId="3A4AFB53" w14:textId="7433227E" w:rsidR="00F02C7D" w:rsidRDefault="00000000" w:rsidP="00F02C7D">
            <w:sdt>
              <w:sdtPr>
                <w:id w:val="-48532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Music</w:t>
            </w:r>
          </w:p>
          <w:p w14:paraId="4C462760" w14:textId="64276335" w:rsidR="00F02C7D" w:rsidRPr="002C0BEF" w:rsidRDefault="00000000" w:rsidP="00F02C7D">
            <w:sdt>
              <w:sdtPr>
                <w:id w:val="-165483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Theatre</w:t>
            </w:r>
          </w:p>
        </w:tc>
        <w:tc>
          <w:tcPr>
            <w:tcW w:w="4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B816" w14:textId="7C18A6C0" w:rsidR="00F02C7D" w:rsidRDefault="00000000" w:rsidP="00F02C7D">
            <w:sdt>
              <w:sdtPr>
                <w:id w:val="135029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>
              <w:t xml:space="preserve"> Musical theatre and opera</w:t>
            </w:r>
          </w:p>
          <w:p w14:paraId="06E0161D" w14:textId="0C4ECD89" w:rsidR="00F02C7D" w:rsidRDefault="00000000" w:rsidP="00F02C7D">
            <w:sdt>
              <w:sdtPr>
                <w:id w:val="-41478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Circus and physical theatre</w:t>
            </w:r>
          </w:p>
          <w:p w14:paraId="5DBCFC39" w14:textId="1D6F9815" w:rsidR="00F02C7D" w:rsidRDefault="00000000" w:rsidP="00F02C7D">
            <w:sdt>
              <w:sdtPr>
                <w:id w:val="59337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Comedy</w:t>
            </w:r>
          </w:p>
          <w:p w14:paraId="0A0CC96B" w14:textId="64D2E758" w:rsidR="00F02C7D" w:rsidRDefault="00000000" w:rsidP="00F02C7D">
            <w:sdt>
              <w:sdtPr>
                <w:id w:val="173372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Cross art form (multi arts)</w:t>
            </w:r>
          </w:p>
          <w:p w14:paraId="36748B83" w14:textId="0650C878" w:rsidR="00F02C7D" w:rsidRPr="002C0BEF" w:rsidRDefault="00000000" w:rsidP="00F02C7D">
            <w:sdt>
              <w:sdtPr>
                <w:id w:val="132848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Community arts and cultural dev.</w:t>
            </w:r>
          </w:p>
        </w:tc>
      </w:tr>
      <w:tr w:rsidR="00F02C7D" w:rsidRPr="007A5EFD" w14:paraId="53B53A77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2540FD6" w14:textId="46642B32" w:rsidR="00F02C7D" w:rsidRPr="00C101A9" w:rsidRDefault="00F02C7D" w:rsidP="00F02C7D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 xml:space="preserve">In what regions in the NT do you have the most </w:t>
            </w:r>
            <w:proofErr w:type="gramStart"/>
            <w:r w:rsidRPr="00C101A9">
              <w:rPr>
                <w:rStyle w:val="Questionlabel"/>
                <w:b w:val="0"/>
                <w:bCs w:val="0"/>
              </w:rPr>
              <w:t>experience?</w:t>
            </w:r>
            <w:r w:rsidRPr="00C101A9">
              <w:rPr>
                <w:rStyle w:val="Requiredfieldmark"/>
                <w:b w:val="0"/>
                <w:bCs w:val="0"/>
              </w:rPr>
              <w:t>*</w:t>
            </w:r>
            <w:proofErr w:type="gramEnd"/>
          </w:p>
          <w:p w14:paraId="250BF91B" w14:textId="29CFDBBF" w:rsidR="00F02C7D" w:rsidRPr="00C101A9" w:rsidRDefault="00F02C7D" w:rsidP="00F02C7D">
            <w:pPr>
              <w:rPr>
                <w:rStyle w:val="Questionlabel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Select up to 3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AA9E449" w14:textId="1A2F0BAA" w:rsidR="00F02C7D" w:rsidRDefault="00000000" w:rsidP="00F02C7D">
            <w:sdt>
              <w:sdtPr>
                <w:id w:val="-43489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>
              <w:t xml:space="preserve"> Barkly</w:t>
            </w:r>
          </w:p>
          <w:p w14:paraId="32A78A0E" w14:textId="68192CA7" w:rsidR="00F02C7D" w:rsidRDefault="00000000" w:rsidP="00F02C7D">
            <w:sdt>
              <w:sdtPr>
                <w:id w:val="10401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 xml:space="preserve">Big Rivers </w:t>
            </w:r>
          </w:p>
          <w:p w14:paraId="155C74B3" w14:textId="59A5A18A" w:rsidR="00F02C7D" w:rsidRPr="002C0BEF" w:rsidRDefault="00000000" w:rsidP="00F02C7D">
            <w:sdt>
              <w:sdtPr>
                <w:id w:val="210884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Central Australia</w:t>
            </w:r>
          </w:p>
        </w:tc>
        <w:tc>
          <w:tcPr>
            <w:tcW w:w="4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7B6C" w14:textId="5EFAA92D" w:rsidR="00F02C7D" w:rsidRDefault="00000000" w:rsidP="00F02C7D">
            <w:sdt>
              <w:sdtPr>
                <w:id w:val="160931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>
              <w:t xml:space="preserve"> Darwin, Palmerston, Litchfield</w:t>
            </w:r>
          </w:p>
          <w:p w14:paraId="0B86A99E" w14:textId="3FFA536C" w:rsidR="00F02C7D" w:rsidRDefault="00000000" w:rsidP="00F02C7D">
            <w:sdt>
              <w:sdtPr>
                <w:id w:val="135846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East Arnhem</w:t>
            </w:r>
          </w:p>
          <w:p w14:paraId="721611C9" w14:textId="4E1A2D11" w:rsidR="00F02C7D" w:rsidRPr="002C0BEF" w:rsidRDefault="00000000" w:rsidP="00F02C7D">
            <w:sdt>
              <w:sdtPr>
                <w:id w:val="185962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C7D" w:rsidRPr="002E7BC6">
              <w:t xml:space="preserve"> </w:t>
            </w:r>
            <w:r w:rsidR="00F02C7D">
              <w:t>Top End</w:t>
            </w:r>
          </w:p>
        </w:tc>
      </w:tr>
      <w:tr w:rsidR="00F02C7D" w:rsidRPr="007A5EFD" w14:paraId="4E811FAF" w14:textId="77777777" w:rsidTr="00A72D48">
        <w:trPr>
          <w:trHeight w:val="2629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AF6FB74" w14:textId="7212985E" w:rsidR="00F02C7D" w:rsidRPr="00C101A9" w:rsidRDefault="00F02C7D" w:rsidP="00F02C7D">
            <w:pPr>
              <w:rPr>
                <w:rStyle w:val="Requiredfieldmark"/>
                <w:b w:val="0"/>
                <w:bCs w:val="0"/>
              </w:rPr>
            </w:pPr>
            <w:r w:rsidRPr="00C101A9">
              <w:rPr>
                <w:rStyle w:val="Questionlabel"/>
                <w:b w:val="0"/>
                <w:bCs w:val="0"/>
              </w:rPr>
              <w:t>Briefly describe your role</w:t>
            </w:r>
            <w:r w:rsidR="00483171" w:rsidRPr="00C101A9">
              <w:rPr>
                <w:rStyle w:val="Questionlabel"/>
                <w:b w:val="0"/>
                <w:bCs w:val="0"/>
              </w:rPr>
              <w:t xml:space="preserve"> in the sector</w:t>
            </w:r>
            <w:r w:rsidRPr="00C101A9">
              <w:rPr>
                <w:rStyle w:val="Questionlabel"/>
                <w:b w:val="0"/>
                <w:bCs w:val="0"/>
              </w:rPr>
              <w:t xml:space="preserve">, </w:t>
            </w:r>
            <w:r w:rsidR="00483171" w:rsidRPr="00C101A9">
              <w:rPr>
                <w:rStyle w:val="Questionlabel"/>
                <w:b w:val="0"/>
                <w:bCs w:val="0"/>
              </w:rPr>
              <w:t xml:space="preserve">primary </w:t>
            </w:r>
            <w:r w:rsidRPr="00C101A9">
              <w:rPr>
                <w:rStyle w:val="Questionlabel"/>
                <w:b w:val="0"/>
                <w:bCs w:val="0"/>
              </w:rPr>
              <w:t xml:space="preserve">artform(s), and which region(s) of the NT you work in or </w:t>
            </w:r>
            <w:r w:rsidR="00B47C40" w:rsidRPr="00C101A9">
              <w:rPr>
                <w:rStyle w:val="Questionlabel"/>
                <w:b w:val="0"/>
                <w:bCs w:val="0"/>
              </w:rPr>
              <w:t>have knowledge and experience working in?</w:t>
            </w:r>
          </w:p>
          <w:p w14:paraId="6B7761DA" w14:textId="77777777" w:rsidR="000722A2" w:rsidRPr="00C101A9" w:rsidRDefault="000722A2" w:rsidP="00F02C7D">
            <w:pPr>
              <w:rPr>
                <w:rStyle w:val="Questionlabel"/>
                <w:b w:val="0"/>
                <w:bCs w:val="0"/>
              </w:rPr>
            </w:pPr>
          </w:p>
          <w:p w14:paraId="33BA5684" w14:textId="77777777" w:rsidR="000722A2" w:rsidRPr="00C101A9" w:rsidRDefault="000722A2" w:rsidP="00F02C7D">
            <w:pPr>
              <w:rPr>
                <w:rStyle w:val="Questionlabel"/>
                <w:b w:val="0"/>
                <w:bCs w:val="0"/>
              </w:rPr>
            </w:pPr>
          </w:p>
          <w:p w14:paraId="249DB89B" w14:textId="77777777" w:rsidR="000722A2" w:rsidRPr="00C101A9" w:rsidRDefault="000722A2" w:rsidP="00F02C7D">
            <w:pPr>
              <w:rPr>
                <w:rStyle w:val="Questionlabel"/>
                <w:b w:val="0"/>
                <w:bCs w:val="0"/>
              </w:rPr>
            </w:pPr>
          </w:p>
          <w:p w14:paraId="6A90B72D" w14:textId="42610A3D" w:rsidR="000722A2" w:rsidRPr="00C101A9" w:rsidRDefault="000722A2" w:rsidP="00F02C7D">
            <w:pPr>
              <w:rPr>
                <w:rStyle w:val="Questionlabel"/>
                <w:b w:val="0"/>
                <w:bCs w:val="0"/>
              </w:rPr>
            </w:pP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853B630" w14:textId="77777777" w:rsidR="00F02C7D" w:rsidRPr="002C0BEF" w:rsidRDefault="00F02C7D" w:rsidP="00F02C7D"/>
        </w:tc>
      </w:tr>
      <w:tr w:rsidR="003C21CC" w:rsidRPr="007A5EFD" w14:paraId="3406C864" w14:textId="77777777" w:rsidTr="00A72D48">
        <w:trPr>
          <w:trHeight w:val="2629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392595C" w14:textId="1B91C426" w:rsidR="003C21CC" w:rsidRPr="00C101A9" w:rsidRDefault="003C21CC" w:rsidP="00F02C7D">
            <w:pPr>
              <w:rPr>
                <w:rFonts w:ascii="Arial" w:hAnsi="Arial"/>
                <w:b/>
                <w:bCs/>
              </w:rPr>
            </w:pPr>
            <w:r w:rsidRPr="00C101A9">
              <w:t>Provide an example of how you have represented or advocated for the arts or your community.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7AD9EA" w14:textId="77777777" w:rsidR="003C21CC" w:rsidRPr="002C0BEF" w:rsidRDefault="003C21CC" w:rsidP="00F02C7D"/>
        </w:tc>
      </w:tr>
      <w:tr w:rsidR="003C21CC" w:rsidRPr="007A5EFD" w14:paraId="04DA6DEF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49719B" w14:textId="495D7F20" w:rsidR="003C21CC" w:rsidRPr="00C101A9" w:rsidRDefault="003C21CC" w:rsidP="00F02C7D">
            <w:pPr>
              <w:rPr>
                <w:rFonts w:ascii="Arial" w:hAnsi="Arial"/>
                <w:b/>
                <w:bCs/>
              </w:rPr>
            </w:pPr>
            <w:r w:rsidRPr="00C101A9">
              <w:t>Describe how you have collaborated across sectors (e.g., education, tourism, community, business) to achieve arts or cultural outcomes?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C982BF0" w14:textId="77777777" w:rsidR="003C21CC" w:rsidRPr="002C0BEF" w:rsidRDefault="003C21CC" w:rsidP="00F02C7D"/>
        </w:tc>
      </w:tr>
      <w:tr w:rsidR="003C21CC" w:rsidRPr="007A5EFD" w14:paraId="717C1F3C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3A2F978" w14:textId="0BC4CDBF" w:rsidR="003C21CC" w:rsidRPr="00C101A9" w:rsidRDefault="003C21CC" w:rsidP="00F02C7D">
            <w:r w:rsidRPr="00C101A9">
              <w:t>Describe briefly any experience you have with governance, ethics or policy development.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E496A34" w14:textId="77777777" w:rsidR="003C21CC" w:rsidRPr="002C0BEF" w:rsidRDefault="003C21CC" w:rsidP="00F02C7D"/>
        </w:tc>
      </w:tr>
      <w:tr w:rsidR="00A72D48" w:rsidRPr="00A72D48" w14:paraId="5A381F11" w14:textId="77777777" w:rsidTr="00A72D48">
        <w:trPr>
          <w:trHeight w:val="27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5FD06ED1" w14:textId="5F5F10D3" w:rsidR="00A72D48" w:rsidRPr="00A72D48" w:rsidRDefault="00A72D48" w:rsidP="00F02C7D">
            <w:pPr>
              <w:rPr>
                <w:rStyle w:val="Questionlabel"/>
                <w:color w:val="FFFFFF" w:themeColor="background1"/>
              </w:rPr>
            </w:pPr>
            <w:r w:rsidRPr="00A72D48">
              <w:rPr>
                <w:rStyle w:val="Questionlabel"/>
                <w:color w:val="FFFFFF" w:themeColor="background1"/>
              </w:rPr>
              <w:t>Statement of contribution</w:t>
            </w:r>
          </w:p>
        </w:tc>
      </w:tr>
      <w:tr w:rsidR="00A72D48" w:rsidRPr="007A5EFD" w14:paraId="5DD0FC01" w14:textId="77777777" w:rsidTr="00A72D4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gridSpan w:val="3"/>
            <w:noWrap/>
          </w:tcPr>
          <w:p w14:paraId="08FF30BE" w14:textId="2546ED6B" w:rsidR="00A72D48" w:rsidRPr="00C101A9" w:rsidRDefault="00A72D48" w:rsidP="00E574F5">
            <w:r w:rsidRPr="00C101A9">
              <w:t>Describe how your experience, networks or knowledge can help MACA strengthen the arts and creative industries across the NT.</w:t>
            </w:r>
          </w:p>
        </w:tc>
        <w:tc>
          <w:tcPr>
            <w:tcW w:w="8176" w:type="dxa"/>
            <w:gridSpan w:val="8"/>
            <w:noWrap/>
          </w:tcPr>
          <w:p w14:paraId="40FDA5DE" w14:textId="77777777" w:rsidR="00A72D48" w:rsidRPr="002C0BEF" w:rsidRDefault="00A72D48" w:rsidP="00E574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722A2" w:rsidRPr="007A5EFD" w14:paraId="2C6F565A" w14:textId="77777777" w:rsidTr="00A72D48">
        <w:trPr>
          <w:trHeight w:val="27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6862AC0D" w14:textId="3147972A" w:rsidR="000722A2" w:rsidRPr="00A72D48" w:rsidRDefault="000722A2" w:rsidP="00F02C7D">
            <w:pPr>
              <w:rPr>
                <w:b/>
                <w:bCs/>
              </w:rPr>
            </w:pPr>
            <w:r w:rsidRPr="00A72D48">
              <w:t>Board experience</w:t>
            </w:r>
          </w:p>
        </w:tc>
      </w:tr>
      <w:tr w:rsidR="000722A2" w:rsidRPr="007A5EFD" w14:paraId="4EA09825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AEB9072" w14:textId="7E128432" w:rsidR="000722A2" w:rsidRPr="00A72D48" w:rsidRDefault="000722A2" w:rsidP="00F02C7D">
            <w:r w:rsidRPr="00A72D48">
              <w:t>Have you been a peer assessor for Arts NT before?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962CEB4" w14:textId="627A8916" w:rsidR="000722A2" w:rsidRPr="002C0BEF" w:rsidRDefault="000722A2" w:rsidP="00F02C7D">
            <w:r>
              <w:t>If yes, please indicate years served and roles held</w:t>
            </w:r>
          </w:p>
        </w:tc>
      </w:tr>
      <w:tr w:rsidR="000722A2" w:rsidRPr="007A5EFD" w14:paraId="7A7265F2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85CE935" w14:textId="6E4F94F6" w:rsidR="000722A2" w:rsidRPr="00A72D48" w:rsidRDefault="000722A2" w:rsidP="00F02C7D">
            <w:r w:rsidRPr="00A72D48">
              <w:t>Have you been on any other boards or committees?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73E41E3" w14:textId="308E6D4F" w:rsidR="000722A2" w:rsidRPr="002C0BEF" w:rsidRDefault="000722A2" w:rsidP="00F02C7D">
            <w:r>
              <w:t>If yes, please indicate years served and roles held</w:t>
            </w:r>
          </w:p>
        </w:tc>
      </w:tr>
      <w:tr w:rsidR="000722A2" w:rsidRPr="007A5EFD" w14:paraId="181A0437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15E0194" w14:textId="422A5D71" w:rsidR="000722A2" w:rsidRPr="007A5EFD" w:rsidRDefault="000722A2" w:rsidP="00F02C7D">
            <w:pPr>
              <w:rPr>
                <w:rStyle w:val="Questionlabel"/>
              </w:rPr>
            </w:pPr>
            <w:r w:rsidRPr="000722A2">
              <w:rPr>
                <w:rStyle w:val="Questionlabel"/>
              </w:rPr>
              <w:t>Are you currently a member of any arts organisations</w:t>
            </w:r>
            <w:r>
              <w:rPr>
                <w:rStyle w:val="Questionlabel"/>
              </w:rPr>
              <w:t>?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D43AB93" w14:textId="20276E3D" w:rsidR="000722A2" w:rsidRPr="002C0BEF" w:rsidRDefault="000722A2" w:rsidP="00F02C7D">
            <w:r>
              <w:t>If yes, please specify</w:t>
            </w:r>
          </w:p>
        </w:tc>
      </w:tr>
      <w:tr w:rsidR="000722A2" w:rsidRPr="007A5EFD" w14:paraId="2E3AC886" w14:textId="77777777" w:rsidTr="00A72D48">
        <w:trPr>
          <w:trHeight w:val="27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8EAACE1" w14:textId="1CC81069" w:rsidR="000722A2" w:rsidRPr="000722A2" w:rsidRDefault="000722A2" w:rsidP="00F02C7D">
            <w:pPr>
              <w:rPr>
                <w:rStyle w:val="Questionlabel"/>
              </w:rPr>
            </w:pPr>
            <w:r w:rsidRPr="000722A2">
              <w:rPr>
                <w:rStyle w:val="Questionlabel"/>
              </w:rPr>
              <w:t>Are you currently a member of any community organisations</w:t>
            </w:r>
            <w:r>
              <w:rPr>
                <w:rStyle w:val="Questionlabel"/>
              </w:rPr>
              <w:t>?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8722679" w14:textId="484B6592" w:rsidR="000722A2" w:rsidRPr="002C0BEF" w:rsidRDefault="000722A2" w:rsidP="00F02C7D">
            <w:r>
              <w:t>If yes, please specify</w:t>
            </w:r>
          </w:p>
        </w:tc>
      </w:tr>
      <w:tr w:rsidR="000722A2" w:rsidRPr="007A5EFD" w14:paraId="14BD7CB1" w14:textId="77777777" w:rsidTr="00A72D48">
        <w:trPr>
          <w:trHeight w:val="27"/>
        </w:trPr>
        <w:tc>
          <w:tcPr>
            <w:tcW w:w="7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7776F95" w14:textId="62C78F0F" w:rsidR="000722A2" w:rsidRPr="007A5EFD" w:rsidRDefault="000722A2" w:rsidP="00F02C7D">
            <w:pPr>
              <w:rPr>
                <w:rStyle w:val="Questionlabel"/>
              </w:rPr>
            </w:pPr>
            <w:r>
              <w:rPr>
                <w:rStyle w:val="Questionlabel"/>
              </w:rPr>
              <w:t>Have you previously applied for a grant through the Arts NT Arts Grants Program?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BE2AD96" w14:textId="77777777" w:rsidR="000722A2" w:rsidRDefault="00000000" w:rsidP="000722A2">
            <w:sdt>
              <w:sdtPr>
                <w:id w:val="1871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2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2A2">
              <w:t xml:space="preserve"> Yes</w:t>
            </w:r>
          </w:p>
          <w:p w14:paraId="5C005B5A" w14:textId="178CE261" w:rsidR="000722A2" w:rsidRPr="002C0BEF" w:rsidRDefault="00000000" w:rsidP="00F02C7D">
            <w:sdt>
              <w:sdtPr>
                <w:id w:val="102667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2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2A2" w:rsidRPr="002E7BC6">
              <w:t xml:space="preserve"> </w:t>
            </w:r>
            <w:r w:rsidR="000722A2">
              <w:t xml:space="preserve">No </w:t>
            </w:r>
          </w:p>
        </w:tc>
      </w:tr>
      <w:tr w:rsidR="003C21CC" w:rsidRPr="007A5EFD" w14:paraId="5537FD0C" w14:textId="77777777" w:rsidTr="00A72D48">
        <w:trPr>
          <w:trHeight w:val="27"/>
        </w:trPr>
        <w:tc>
          <w:tcPr>
            <w:tcW w:w="7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F8AD689" w14:textId="001D4F84" w:rsidR="003C21CC" w:rsidRDefault="003C21CC" w:rsidP="00F02C7D">
            <w:pPr>
              <w:rPr>
                <w:rStyle w:val="Questionlabel"/>
              </w:rPr>
            </w:pPr>
            <w:r w:rsidRPr="003C21CC">
              <w:rPr>
                <w:b/>
                <w:bCs/>
              </w:rPr>
              <w:t>Are you available to attend at least two meetings per year and contribute to sub-committee work between meetings</w:t>
            </w:r>
            <w:r>
              <w:rPr>
                <w:b/>
                <w:bCs/>
              </w:rPr>
              <w:t>?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6A6F752" w14:textId="77777777" w:rsidR="003C21CC" w:rsidRDefault="00000000" w:rsidP="003C21CC">
            <w:sdt>
              <w:sdtPr>
                <w:id w:val="-162176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1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21CC">
              <w:t xml:space="preserve"> Yes</w:t>
            </w:r>
          </w:p>
          <w:p w14:paraId="2C55089B" w14:textId="1E6ABE90" w:rsidR="003C21CC" w:rsidRDefault="00000000" w:rsidP="003C21CC">
            <w:sdt>
              <w:sdtPr>
                <w:id w:val="30196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1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21CC" w:rsidRPr="002E7BC6">
              <w:t xml:space="preserve"> </w:t>
            </w:r>
            <w:r w:rsidR="003C21CC">
              <w:t>No</w:t>
            </w:r>
          </w:p>
        </w:tc>
      </w:tr>
      <w:tr w:rsidR="00EA5634" w:rsidRPr="007A5EFD" w14:paraId="2980483E" w14:textId="77777777" w:rsidTr="00A72D48">
        <w:trPr>
          <w:trHeight w:val="27"/>
        </w:trPr>
        <w:tc>
          <w:tcPr>
            <w:tcW w:w="7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464317D" w14:textId="27B22509" w:rsidR="00EA5634" w:rsidRPr="003C21CC" w:rsidRDefault="00EA5634" w:rsidP="00F02C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 agree to </w:t>
            </w:r>
            <w:r w:rsidRPr="00EA5634">
              <w:rPr>
                <w:b/>
                <w:bCs/>
              </w:rPr>
              <w:t>adherence to Code of Conduct and confidentiality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881A8C2" w14:textId="77777777" w:rsidR="00EA5634" w:rsidRDefault="00000000" w:rsidP="00EA5634">
            <w:sdt>
              <w:sdtPr>
                <w:id w:val="-92888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6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634">
              <w:t xml:space="preserve"> Yes</w:t>
            </w:r>
          </w:p>
          <w:p w14:paraId="62CB3A16" w14:textId="7133D24C" w:rsidR="00EA5634" w:rsidRDefault="00000000" w:rsidP="00EA5634">
            <w:sdt>
              <w:sdtPr>
                <w:id w:val="54372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6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634" w:rsidRPr="002E7BC6">
              <w:t xml:space="preserve"> </w:t>
            </w:r>
            <w:r w:rsidR="00EA5634">
              <w:t>No</w:t>
            </w:r>
          </w:p>
        </w:tc>
      </w:tr>
      <w:tr w:rsidR="00EA5634" w:rsidRPr="007A5EFD" w14:paraId="7ADA6282" w14:textId="77777777" w:rsidTr="00A72D48">
        <w:trPr>
          <w:trHeight w:val="27"/>
        </w:trPr>
        <w:tc>
          <w:tcPr>
            <w:tcW w:w="7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47D0D33" w14:textId="4E834005" w:rsidR="00EA5634" w:rsidRDefault="00EA5634" w:rsidP="00F02C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 agree to </w:t>
            </w:r>
            <w:r w:rsidRPr="00EA5634">
              <w:rPr>
                <w:b/>
                <w:bCs/>
              </w:rPr>
              <w:t>disclosure of conflicts of interest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AAEBC16" w14:textId="77777777" w:rsidR="00EA5634" w:rsidRDefault="00000000" w:rsidP="00EA5634">
            <w:sdt>
              <w:sdtPr>
                <w:id w:val="129788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6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634">
              <w:t xml:space="preserve"> Yes</w:t>
            </w:r>
          </w:p>
          <w:p w14:paraId="7C704A2C" w14:textId="1C728DB5" w:rsidR="00EA5634" w:rsidRDefault="00000000" w:rsidP="00EA5634">
            <w:sdt>
              <w:sdtPr>
                <w:id w:val="30436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6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634" w:rsidRPr="002E7BC6">
              <w:t xml:space="preserve"> </w:t>
            </w:r>
            <w:r w:rsidR="00EA5634">
              <w:t>No</w:t>
            </w:r>
          </w:p>
        </w:tc>
      </w:tr>
      <w:tr w:rsidR="000722A2" w:rsidRPr="007A5EFD" w14:paraId="3EE7AD11" w14:textId="77777777" w:rsidTr="00A72D48">
        <w:trPr>
          <w:trHeight w:val="27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69676702" w14:textId="4B1BA820" w:rsidR="000722A2" w:rsidRDefault="000722A2" w:rsidP="000722A2">
            <w:r>
              <w:rPr>
                <w:rStyle w:val="Questionlabel"/>
                <w:color w:val="FFFFFF" w:themeColor="background1"/>
              </w:rPr>
              <w:t>Support material</w:t>
            </w:r>
          </w:p>
        </w:tc>
      </w:tr>
      <w:tr w:rsidR="000722A2" w:rsidRPr="007A5EFD" w14:paraId="7443AF8D" w14:textId="77777777" w:rsidTr="00A72D48">
        <w:trPr>
          <w:trHeight w:val="27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CAA81D5" w14:textId="680DD031" w:rsidR="000722A2" w:rsidRPr="000722A2" w:rsidRDefault="000722A2" w:rsidP="000722A2">
            <w:r w:rsidRPr="000722A2">
              <w:rPr>
                <w:b/>
                <w:bCs/>
              </w:rPr>
              <w:t>References</w:t>
            </w:r>
            <w:r w:rsidRPr="000722A2">
              <w:t xml:space="preserve"> </w:t>
            </w:r>
            <w:r w:rsidR="00F20F30">
              <w:t xml:space="preserve">- </w:t>
            </w:r>
            <w:r w:rsidRPr="000722A2">
              <w:t xml:space="preserve">Provide contact details for two references who can speak to your arts sector experience. </w:t>
            </w:r>
          </w:p>
        </w:tc>
      </w:tr>
      <w:tr w:rsidR="000722A2" w:rsidRPr="007A5EFD" w14:paraId="34667920" w14:textId="77777777" w:rsidTr="00A72D48">
        <w:trPr>
          <w:trHeight w:val="27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F6D4939" w14:textId="57E1EC25" w:rsidR="000722A2" w:rsidRPr="000722A2" w:rsidRDefault="000722A2" w:rsidP="000722A2">
            <w:pPr>
              <w:rPr>
                <w:b/>
                <w:bCs/>
              </w:rPr>
            </w:pPr>
            <w:r w:rsidRPr="000722A2">
              <w:rPr>
                <w:b/>
                <w:bCs/>
              </w:rPr>
              <w:t>Reference 1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37AA" w14:textId="77777777" w:rsidR="000722A2" w:rsidRDefault="000722A2" w:rsidP="000722A2">
            <w:r>
              <w:t>Name:</w:t>
            </w:r>
          </w:p>
          <w:p w14:paraId="6AD9D302" w14:textId="6E840EA0" w:rsidR="000722A2" w:rsidRDefault="000722A2" w:rsidP="000722A2">
            <w:r>
              <w:t>Relationship to you:</w:t>
            </w:r>
          </w:p>
          <w:p w14:paraId="5E52BF67" w14:textId="77777777" w:rsidR="000722A2" w:rsidRDefault="000722A2" w:rsidP="000722A2">
            <w:r>
              <w:t>Phone:</w:t>
            </w:r>
          </w:p>
          <w:p w14:paraId="0E9EEEA5" w14:textId="6B108ECB" w:rsidR="000722A2" w:rsidRDefault="000722A2" w:rsidP="000722A2">
            <w:r>
              <w:t>Email: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E8BE" w14:textId="63388EC4" w:rsidR="000722A2" w:rsidRPr="000722A2" w:rsidRDefault="000722A2" w:rsidP="000722A2">
            <w:pPr>
              <w:rPr>
                <w:b/>
                <w:bCs/>
              </w:rPr>
            </w:pPr>
            <w:r w:rsidRPr="000722A2">
              <w:rPr>
                <w:b/>
                <w:bCs/>
              </w:rPr>
              <w:t>Reference 2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52A" w14:textId="77777777" w:rsidR="000722A2" w:rsidRDefault="000722A2" w:rsidP="000722A2">
            <w:r>
              <w:t>Name:</w:t>
            </w:r>
          </w:p>
          <w:p w14:paraId="7F2CE8FD" w14:textId="77777777" w:rsidR="000722A2" w:rsidRDefault="000722A2" w:rsidP="000722A2">
            <w:r>
              <w:t>Relationship to you:</w:t>
            </w:r>
          </w:p>
          <w:p w14:paraId="78F31C9B" w14:textId="77777777" w:rsidR="000722A2" w:rsidRDefault="000722A2" w:rsidP="000722A2">
            <w:r>
              <w:t>Phone:</w:t>
            </w:r>
          </w:p>
          <w:p w14:paraId="692E685C" w14:textId="219D7067" w:rsidR="000722A2" w:rsidRDefault="000722A2" w:rsidP="000722A2">
            <w:r>
              <w:t>Email:</w:t>
            </w:r>
          </w:p>
        </w:tc>
      </w:tr>
      <w:tr w:rsidR="00F20F30" w:rsidRPr="007A5EFD" w14:paraId="33A1741E" w14:textId="77777777" w:rsidTr="00A72D48">
        <w:trPr>
          <w:trHeight w:val="27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268A57C" w14:textId="04B368B7" w:rsidR="00F20F30" w:rsidRDefault="00F20F30" w:rsidP="000722A2">
            <w:r>
              <w:rPr>
                <w:rStyle w:val="Questionlabel"/>
              </w:rPr>
              <w:t xml:space="preserve">CV or biography – </w:t>
            </w:r>
            <w:r w:rsidRPr="00F20F30">
              <w:rPr>
                <w:rStyle w:val="Questionlabel"/>
                <w:b w:val="0"/>
                <w:bCs w:val="0"/>
              </w:rPr>
              <w:t>Please make sure you attach your current CV or biography (maximum 2 pages) when submitting your application form by email.</w:t>
            </w:r>
          </w:p>
        </w:tc>
      </w:tr>
      <w:tr w:rsidR="00F02C7D" w:rsidRPr="007A5EFD" w14:paraId="31BCAA0E" w14:textId="77777777" w:rsidTr="00A72D48">
        <w:trPr>
          <w:trHeight w:val="727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06012868" w14:textId="4C3B6347" w:rsidR="00F02C7D" w:rsidRDefault="00483171" w:rsidP="00F02C7D">
            <w:pPr>
              <w:pStyle w:val="Heading1"/>
              <w:keepNext w:val="0"/>
              <w:keepLines w:val="0"/>
              <w:widowControl w:val="0"/>
            </w:pPr>
            <w:r>
              <w:t xml:space="preserve">Further information </w:t>
            </w:r>
          </w:p>
          <w:p w14:paraId="0D56D6AA" w14:textId="2007C0E2" w:rsidR="00F02C7D" w:rsidRDefault="007B01CF" w:rsidP="007B01CF">
            <w:pPr>
              <w:jc w:val="both"/>
            </w:pPr>
            <w:r>
              <w:t xml:space="preserve">Membership to the MACA is </w:t>
            </w:r>
            <w:r w:rsidRPr="00E97DDE">
              <w:t>appointed</w:t>
            </w:r>
            <w:r>
              <w:t xml:space="preserve"> by the Minister for the Arts. The MACA m</w:t>
            </w:r>
            <w:r w:rsidRPr="00E0752F">
              <w:t xml:space="preserve">embership will reflect expertise across the breadth of the creative industries, including </w:t>
            </w:r>
            <w:r w:rsidRPr="00CA71C4">
              <w:t>visual arts, crafts and design, performing arts</w:t>
            </w:r>
            <w:r w:rsidRPr="00E0752F">
              <w:t xml:space="preserve"> (music, dance, theatre, comedy, circus, etc.), </w:t>
            </w:r>
            <w:r w:rsidRPr="00CA71C4">
              <w:t>literature, digital and interactive media, and community cultural development.</w:t>
            </w:r>
            <w:r>
              <w:t xml:space="preserve"> </w:t>
            </w:r>
            <w:r w:rsidR="00184A57">
              <w:t xml:space="preserve">Submitting your application form to the </w:t>
            </w:r>
            <w:r>
              <w:t>MACA</w:t>
            </w:r>
            <w:r w:rsidR="00184A57">
              <w:t xml:space="preserve"> does not guarantee appointment</w:t>
            </w:r>
            <w:r>
              <w:t>.</w:t>
            </w:r>
            <w:r w:rsidR="00184A57">
              <w:t xml:space="preserve"> </w:t>
            </w:r>
          </w:p>
          <w:p w14:paraId="45D6CACC" w14:textId="77777777" w:rsidR="00483171" w:rsidRDefault="00483171" w:rsidP="00483171">
            <w:pPr>
              <w:pStyle w:val="Subtitle0"/>
            </w:pPr>
            <w:r>
              <w:t>Contact</w:t>
            </w:r>
          </w:p>
          <w:p w14:paraId="1FE866CE" w14:textId="4BC0886E" w:rsidR="00483171" w:rsidRPr="00F15931" w:rsidRDefault="00483171" w:rsidP="00483171">
            <w:hyperlink r:id="rId11" w:history="1">
              <w:r w:rsidRPr="005E7C01">
                <w:rPr>
                  <w:rStyle w:val="Hyperlink"/>
                </w:rPr>
                <w:t>arts.office@nt.gov.au</w:t>
              </w:r>
            </w:hyperlink>
            <w:r>
              <w:t xml:space="preserve"> </w:t>
            </w:r>
            <w:r w:rsidRPr="00483171">
              <w:t>(08) 8999 8981</w:t>
            </w:r>
          </w:p>
        </w:tc>
      </w:tr>
      <w:tr w:rsidR="00F02C7D" w:rsidRPr="007A5EFD" w14:paraId="50BB4179" w14:textId="77777777" w:rsidTr="00A72D48">
        <w:trPr>
          <w:trHeight w:val="28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2DD49DEC" w14:textId="77777777" w:rsidR="00F02C7D" w:rsidRPr="002C21A2" w:rsidRDefault="00F02C7D" w:rsidP="00F02C7D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2F80BDFB" w14:textId="77777777" w:rsidR="009C2B39" w:rsidRDefault="009C2B39" w:rsidP="009B1BF1"/>
    <w:p w14:paraId="2C81B57B" w14:textId="77777777" w:rsidR="00A72D48" w:rsidRDefault="00A72D48" w:rsidP="009B1BF1"/>
    <w:sectPr w:rsidR="00A72D48" w:rsidSect="00CC57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442A" w14:textId="77777777" w:rsidR="00BA21C2" w:rsidRDefault="00BA21C2" w:rsidP="007332FF">
      <w:r>
        <w:separator/>
      </w:r>
    </w:p>
  </w:endnote>
  <w:endnote w:type="continuationSeparator" w:id="0">
    <w:p w14:paraId="4046945E" w14:textId="77777777" w:rsidR="00BA21C2" w:rsidRDefault="00BA21C2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57A7" w14:textId="77777777" w:rsidR="002F3B31" w:rsidRDefault="002F3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6E09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19765B4E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1C9A1242" w14:textId="04F7707D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144E6F">
                <w:rPr>
                  <w:rStyle w:val="PageNumber"/>
                  <w:b/>
                </w:rPr>
                <w:t>People, Sport and Culture</w:t>
              </w:r>
            </w:sdtContent>
          </w:sdt>
          <w:r w:rsidRPr="001B3D22">
            <w:rPr>
              <w:rStyle w:val="PageNumber"/>
            </w:rPr>
            <w:t xml:space="preserve"> - optional</w:t>
          </w:r>
        </w:p>
        <w:p w14:paraId="5DBB3049" w14:textId="0FFDD1CB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7-21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483171">
                <w:rPr>
                  <w:rStyle w:val="PageNumber"/>
                </w:rPr>
                <w:t>21 July 2025</w:t>
              </w:r>
            </w:sdtContent>
          </w:sdt>
          <w:r w:rsidR="001B3D22" w:rsidRPr="001B3D22">
            <w:rPr>
              <w:rStyle w:val="PageNumber"/>
            </w:rPr>
            <w:t xml:space="preserve"> | Version X - optional</w:t>
          </w:r>
        </w:p>
        <w:p w14:paraId="71385734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C998B16" w14:textId="77777777" w:rsidR="002645D5" w:rsidRPr="00B11C67" w:rsidRDefault="002645D5" w:rsidP="002645D5">
    <w:pPr>
      <w:pStyle w:val="Footer"/>
      <w:rPr>
        <w:sz w:val="4"/>
        <w:szCs w:val="4"/>
      </w:rPr>
    </w:pPr>
  </w:p>
  <w:p w14:paraId="5979BD55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1F57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02C45F2A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6598295D" w14:textId="441879CF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144E6F">
                <w:rPr>
                  <w:rStyle w:val="PageNumber"/>
                  <w:b/>
                </w:rPr>
                <w:t>People, Sport and Culture</w:t>
              </w:r>
            </w:sdtContent>
          </w:sdt>
        </w:p>
        <w:p w14:paraId="3036808B" w14:textId="77777777" w:rsidR="00483171" w:rsidRDefault="00000000" w:rsidP="00483171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7-21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483171">
                <w:rPr>
                  <w:rStyle w:val="PageNumber"/>
                </w:rPr>
                <w:t>21 July 2025</w:t>
              </w:r>
            </w:sdtContent>
          </w:sdt>
          <w:r w:rsidR="001B3D22" w:rsidRPr="001B3D22">
            <w:rPr>
              <w:rStyle w:val="PageNumber"/>
            </w:rPr>
            <w:t xml:space="preserve"> </w:t>
          </w:r>
        </w:p>
        <w:p w14:paraId="2475081F" w14:textId="3147F2B3" w:rsidR="002645D5" w:rsidRPr="00CE30CF" w:rsidRDefault="002645D5" w:rsidP="00483171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8C543BC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8669C89" wp14:editId="338FED51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28375E5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1A32" w14:textId="77777777" w:rsidR="00BA21C2" w:rsidRDefault="00BA21C2" w:rsidP="007332FF">
      <w:r>
        <w:separator/>
      </w:r>
    </w:p>
  </w:footnote>
  <w:footnote w:type="continuationSeparator" w:id="0">
    <w:p w14:paraId="36EA0F60" w14:textId="77777777" w:rsidR="00BA21C2" w:rsidRDefault="00BA21C2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CFE0" w14:textId="77777777" w:rsidR="002F3B31" w:rsidRDefault="002F3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551A" w14:textId="05E361EA" w:rsidR="00983000" w:rsidRPr="00162207" w:rsidRDefault="007B01CF" w:rsidP="00FB3CC5">
    <w:pPr>
      <w:pStyle w:val="Header"/>
    </w:pPr>
    <w:r>
      <w:rPr>
        <w:rStyle w:val="HeaderChar"/>
      </w:rPr>
      <w:t xml:space="preserve"> </w:t>
    </w: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Style w:val="HeaderChar"/>
          </w:rPr>
          <w:t>EOI</w:t>
        </w:r>
        <w:r w:rsidR="00F60717">
          <w:rPr>
            <w:rStyle w:val="HeaderChar"/>
          </w:rPr>
          <w:t xml:space="preserve"> to join the Ministerial Advisory Committee for the Arts (MACA)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64EA3B19" w14:textId="0CFEA37B" w:rsidR="00A53CF0" w:rsidRDefault="007B01CF" w:rsidP="00A53CF0">
        <w:pPr>
          <w:pStyle w:val="Title"/>
          <w:rPr>
            <w:rStyle w:val="TitleChar"/>
          </w:rPr>
        </w:pPr>
        <w:r>
          <w:t>EOI to join the Ministerial Advisory Committee for the Arts (MACA)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194078F"/>
    <w:multiLevelType w:val="hybridMultilevel"/>
    <w:tmpl w:val="3A8EAA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5E635343"/>
    <w:multiLevelType w:val="hybridMultilevel"/>
    <w:tmpl w:val="FF8073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2"/>
  </w:num>
  <w:num w:numId="3" w16cid:durableId="978191884">
    <w:abstractNumId w:val="38"/>
  </w:num>
  <w:num w:numId="4" w16cid:durableId="2132624244">
    <w:abstractNumId w:val="24"/>
  </w:num>
  <w:num w:numId="5" w16cid:durableId="892352852">
    <w:abstractNumId w:val="16"/>
  </w:num>
  <w:num w:numId="6" w16cid:durableId="451825757">
    <w:abstractNumId w:val="8"/>
  </w:num>
  <w:num w:numId="7" w16cid:durableId="1363089647">
    <w:abstractNumId w:val="26"/>
  </w:num>
  <w:num w:numId="8" w16cid:durableId="1495103582">
    <w:abstractNumId w:val="15"/>
  </w:num>
  <w:num w:numId="9" w16cid:durableId="1838618493">
    <w:abstractNumId w:val="37"/>
  </w:num>
  <w:num w:numId="10" w16cid:durableId="1210144971">
    <w:abstractNumId w:val="22"/>
  </w:num>
  <w:num w:numId="11" w16cid:durableId="2134982445">
    <w:abstractNumId w:val="34"/>
  </w:num>
  <w:num w:numId="12" w16cid:durableId="1961104540">
    <w:abstractNumId w:val="32"/>
  </w:num>
  <w:num w:numId="13" w16cid:durableId="63059214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1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2A2"/>
    <w:rsid w:val="0007259C"/>
    <w:rsid w:val="00080202"/>
    <w:rsid w:val="0008054B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5710"/>
    <w:rsid w:val="000962C5"/>
    <w:rsid w:val="00097865"/>
    <w:rsid w:val="000A4317"/>
    <w:rsid w:val="000A559C"/>
    <w:rsid w:val="000A55BE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53A8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44E6F"/>
    <w:rsid w:val="00150DC0"/>
    <w:rsid w:val="00156CD4"/>
    <w:rsid w:val="0016153B"/>
    <w:rsid w:val="00162207"/>
    <w:rsid w:val="00164A3E"/>
    <w:rsid w:val="00166FF6"/>
    <w:rsid w:val="0017150D"/>
    <w:rsid w:val="001727C8"/>
    <w:rsid w:val="00172B65"/>
    <w:rsid w:val="00176123"/>
    <w:rsid w:val="00181620"/>
    <w:rsid w:val="001827F3"/>
    <w:rsid w:val="00184A57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557DD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D95"/>
    <w:rsid w:val="002C1FE9"/>
    <w:rsid w:val="002C21A2"/>
    <w:rsid w:val="002C3A4E"/>
    <w:rsid w:val="002C4819"/>
    <w:rsid w:val="002D3A57"/>
    <w:rsid w:val="002D7D05"/>
    <w:rsid w:val="002E20C8"/>
    <w:rsid w:val="002E4290"/>
    <w:rsid w:val="002E66A6"/>
    <w:rsid w:val="002E6ECD"/>
    <w:rsid w:val="002E7BC6"/>
    <w:rsid w:val="002F0DB1"/>
    <w:rsid w:val="002F2885"/>
    <w:rsid w:val="002F3B31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4FE8"/>
    <w:rsid w:val="003657E5"/>
    <w:rsid w:val="0036589C"/>
    <w:rsid w:val="00371312"/>
    <w:rsid w:val="00371DC7"/>
    <w:rsid w:val="00377B21"/>
    <w:rsid w:val="00387DB7"/>
    <w:rsid w:val="003906D9"/>
    <w:rsid w:val="00390862"/>
    <w:rsid w:val="00390CE3"/>
    <w:rsid w:val="00394876"/>
    <w:rsid w:val="00394AAF"/>
    <w:rsid w:val="00394CE5"/>
    <w:rsid w:val="0039602B"/>
    <w:rsid w:val="003A6341"/>
    <w:rsid w:val="003B3E72"/>
    <w:rsid w:val="003B67FD"/>
    <w:rsid w:val="003B6A61"/>
    <w:rsid w:val="003C21CC"/>
    <w:rsid w:val="003D0F63"/>
    <w:rsid w:val="003D42C0"/>
    <w:rsid w:val="003D4A8F"/>
    <w:rsid w:val="003D5B29"/>
    <w:rsid w:val="003D7818"/>
    <w:rsid w:val="003E0D03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3171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565A"/>
    <w:rsid w:val="004B69E4"/>
    <w:rsid w:val="004C3DBE"/>
    <w:rsid w:val="004C6C39"/>
    <w:rsid w:val="004D075F"/>
    <w:rsid w:val="004D1B76"/>
    <w:rsid w:val="004D344E"/>
    <w:rsid w:val="004E019E"/>
    <w:rsid w:val="004E06EC"/>
    <w:rsid w:val="004E0A3F"/>
    <w:rsid w:val="004E2CB7"/>
    <w:rsid w:val="004E4576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262"/>
    <w:rsid w:val="00520499"/>
    <w:rsid w:val="0052341C"/>
    <w:rsid w:val="005249F5"/>
    <w:rsid w:val="005260F7"/>
    <w:rsid w:val="00543BD1"/>
    <w:rsid w:val="00556113"/>
    <w:rsid w:val="00556300"/>
    <w:rsid w:val="005611BC"/>
    <w:rsid w:val="005621C4"/>
    <w:rsid w:val="00564C12"/>
    <w:rsid w:val="005654B8"/>
    <w:rsid w:val="00574836"/>
    <w:rsid w:val="00575009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05E08"/>
    <w:rsid w:val="00620675"/>
    <w:rsid w:val="00622910"/>
    <w:rsid w:val="00624440"/>
    <w:rsid w:val="006254B6"/>
    <w:rsid w:val="00627FC8"/>
    <w:rsid w:val="00633EB4"/>
    <w:rsid w:val="00640C4C"/>
    <w:rsid w:val="00641F1D"/>
    <w:rsid w:val="006433C3"/>
    <w:rsid w:val="00650F5B"/>
    <w:rsid w:val="00661D1D"/>
    <w:rsid w:val="00665916"/>
    <w:rsid w:val="006670D7"/>
    <w:rsid w:val="006719EA"/>
    <w:rsid w:val="00671F13"/>
    <w:rsid w:val="006728AA"/>
    <w:rsid w:val="0067400A"/>
    <w:rsid w:val="006847AD"/>
    <w:rsid w:val="0069114B"/>
    <w:rsid w:val="006944C1"/>
    <w:rsid w:val="006A756A"/>
    <w:rsid w:val="006B7FE0"/>
    <w:rsid w:val="006D66F7"/>
    <w:rsid w:val="006E283C"/>
    <w:rsid w:val="006E65DD"/>
    <w:rsid w:val="006F5789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F35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9691C"/>
    <w:rsid w:val="00796D11"/>
    <w:rsid w:val="007A5EFD"/>
    <w:rsid w:val="007A6A4F"/>
    <w:rsid w:val="007B01C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940"/>
    <w:rsid w:val="00835434"/>
    <w:rsid w:val="008358C0"/>
    <w:rsid w:val="00836E22"/>
    <w:rsid w:val="00841B39"/>
    <w:rsid w:val="00842838"/>
    <w:rsid w:val="00854EC1"/>
    <w:rsid w:val="0085797F"/>
    <w:rsid w:val="00860028"/>
    <w:rsid w:val="0086095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B5461"/>
    <w:rsid w:val="008C17FB"/>
    <w:rsid w:val="008C70BB"/>
    <w:rsid w:val="008D1B00"/>
    <w:rsid w:val="008D57B8"/>
    <w:rsid w:val="008E03FC"/>
    <w:rsid w:val="008E510B"/>
    <w:rsid w:val="008E5D26"/>
    <w:rsid w:val="0090143F"/>
    <w:rsid w:val="00902B13"/>
    <w:rsid w:val="00911941"/>
    <w:rsid w:val="0092024D"/>
    <w:rsid w:val="009222EB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2E60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1164"/>
    <w:rsid w:val="009C2B39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17FA"/>
    <w:rsid w:val="00A66DD9"/>
    <w:rsid w:val="00A72D48"/>
    <w:rsid w:val="00A7620F"/>
    <w:rsid w:val="00A76790"/>
    <w:rsid w:val="00A925EC"/>
    <w:rsid w:val="00A929AA"/>
    <w:rsid w:val="00A92B6B"/>
    <w:rsid w:val="00AA541E"/>
    <w:rsid w:val="00AB354D"/>
    <w:rsid w:val="00AB3CE8"/>
    <w:rsid w:val="00AD0DA4"/>
    <w:rsid w:val="00AD4169"/>
    <w:rsid w:val="00AE15DF"/>
    <w:rsid w:val="00AE193F"/>
    <w:rsid w:val="00AE25C6"/>
    <w:rsid w:val="00AE2A8A"/>
    <w:rsid w:val="00AE306C"/>
    <w:rsid w:val="00AF28C1"/>
    <w:rsid w:val="00B02EF1"/>
    <w:rsid w:val="00B061EB"/>
    <w:rsid w:val="00B07C97"/>
    <w:rsid w:val="00B11C67"/>
    <w:rsid w:val="00B13580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4523B"/>
    <w:rsid w:val="00B47C40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21C2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1A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21AE"/>
    <w:rsid w:val="00C86609"/>
    <w:rsid w:val="00C92B4C"/>
    <w:rsid w:val="00C93D03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2DBA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205A"/>
    <w:rsid w:val="00DB4F91"/>
    <w:rsid w:val="00DB6D0A"/>
    <w:rsid w:val="00DC06BE"/>
    <w:rsid w:val="00DC1F0F"/>
    <w:rsid w:val="00DC3117"/>
    <w:rsid w:val="00DC43D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A5634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0DA8"/>
    <w:rsid w:val="00F014DA"/>
    <w:rsid w:val="00F02591"/>
    <w:rsid w:val="00F02C7D"/>
    <w:rsid w:val="00F15931"/>
    <w:rsid w:val="00F20F30"/>
    <w:rsid w:val="00F23D85"/>
    <w:rsid w:val="00F467B9"/>
    <w:rsid w:val="00F5696E"/>
    <w:rsid w:val="00F60717"/>
    <w:rsid w:val="00F60EFF"/>
    <w:rsid w:val="00F61B7D"/>
    <w:rsid w:val="00F67D2D"/>
    <w:rsid w:val="00F758F9"/>
    <w:rsid w:val="00F8121E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D7BA9"/>
    <w:rsid w:val="00FD7ECD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F99E8"/>
  <w15:docId w15:val="{181BFB0A-615A-4F29-96B7-9EB65D04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F4551A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C2B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3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DB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DB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DB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ts.office@nt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rts.office@nt.gov.a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arts.office@nt.gov.au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2025-07-21T00:00:00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EOI to join the Ministerial Advisory Committee for the Arts (MACA)</vt:lpstr>
    </vt:vector>
  </TitlesOfParts>
  <Company>People, Sport and Culture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 to join the Ministerial Advisory Committee for the Arts (MACA)</dc:title>
  <dc:creator>Northern Territory Government</dc:creator>
  <cp:lastModifiedBy>Darwin Dominic</cp:lastModifiedBy>
  <cp:revision>8</cp:revision>
  <cp:lastPrinted>2019-07-29T01:45:00Z</cp:lastPrinted>
  <dcterms:created xsi:type="dcterms:W3CDTF">2025-11-11T23:23:00Z</dcterms:created>
  <dcterms:modified xsi:type="dcterms:W3CDTF">2025-11-14T06:41:00Z</dcterms:modified>
</cp:coreProperties>
</file>