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5"/>
        <w:gridCol w:w="2410"/>
        <w:gridCol w:w="2645"/>
        <w:gridCol w:w="2529"/>
        <w:gridCol w:w="2529"/>
      </w:tblGrid>
      <w:tr w:rsidR="009B1BF1" w:rsidRPr="007A5EFD" w14:paraId="7441E80E" w14:textId="77777777" w:rsidTr="0022062E">
        <w:trPr>
          <w:trHeight w:val="20"/>
        </w:trPr>
        <w:tc>
          <w:tcPr>
            <w:tcW w:w="235" w:type="dxa"/>
            <w:tcBorders>
              <w:top w:val="nil"/>
              <w:left w:val="nil"/>
              <w:bottom w:val="nil"/>
              <w:right w:val="nil"/>
            </w:tcBorders>
            <w:shd w:val="clear" w:color="auto" w:fill="FFFFFF" w:themeFill="background1"/>
            <w:noWrap/>
            <w:tcMar>
              <w:left w:w="0" w:type="dxa"/>
              <w:right w:w="0" w:type="dxa"/>
            </w:tcMar>
          </w:tcPr>
          <w:p w14:paraId="2CF7B28C" w14:textId="77777777" w:rsidR="009B1BF1" w:rsidRPr="002C21A2" w:rsidRDefault="009B1BF1" w:rsidP="00E611E8">
            <w:pPr>
              <w:pStyle w:val="Title"/>
              <w:rPr>
                <w:rStyle w:val="Hidden"/>
              </w:rPr>
            </w:pPr>
          </w:p>
        </w:tc>
        <w:tc>
          <w:tcPr>
            <w:tcW w:w="10113" w:type="dxa"/>
            <w:gridSpan w:val="4"/>
            <w:tcBorders>
              <w:top w:val="nil"/>
              <w:left w:val="nil"/>
              <w:bottom w:val="nil"/>
              <w:right w:val="nil"/>
            </w:tcBorders>
            <w:shd w:val="clear" w:color="auto" w:fill="FFFFFF" w:themeFill="background1"/>
          </w:tcPr>
          <w:p w14:paraId="35896DB1"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872B4E" w:rsidRPr="007A5EFD" w14:paraId="3ED58AD0" w14:textId="77777777" w:rsidTr="0022062E">
        <w:trPr>
          <w:trHeight w:val="1242"/>
        </w:trPr>
        <w:tc>
          <w:tcPr>
            <w:tcW w:w="10348" w:type="dxa"/>
            <w:gridSpan w:val="5"/>
            <w:tcBorders>
              <w:top w:val="nil"/>
              <w:left w:val="nil"/>
              <w:bottom w:val="single" w:sz="4" w:space="0" w:color="auto"/>
              <w:right w:val="nil"/>
            </w:tcBorders>
            <w:shd w:val="clear" w:color="auto" w:fill="FFFFFF" w:themeFill="background1"/>
            <w:noWrap/>
            <w:tcMar>
              <w:left w:w="0" w:type="dxa"/>
              <w:right w:w="0" w:type="dxa"/>
            </w:tcMar>
          </w:tcPr>
          <w:p w14:paraId="1F70493D" w14:textId="77777777" w:rsidR="00872B4E" w:rsidRPr="00872B4E" w:rsidRDefault="00872B4E" w:rsidP="00872B4E">
            <w:pPr>
              <w:pStyle w:val="Heading1"/>
              <w:rPr>
                <w:rFonts w:eastAsia="Calibri"/>
              </w:rPr>
            </w:pPr>
            <w:r w:rsidRPr="00872B4E">
              <w:rPr>
                <w:rFonts w:eastAsia="Calibri"/>
              </w:rPr>
              <w:t>Before you fill in the form</w:t>
            </w:r>
          </w:p>
          <w:p w14:paraId="31B66F38" w14:textId="77777777" w:rsidR="00B31D3A" w:rsidRPr="00872B4E" w:rsidRDefault="00EE4174" w:rsidP="00EE4174">
            <w:r>
              <w:t xml:space="preserve">Use this form to register a new series with LANT Government Archives. Please read </w:t>
            </w:r>
            <w:r w:rsidRPr="00E611E8">
              <w:rPr>
                <w:color w:val="FF0000"/>
              </w:rPr>
              <w:t>How to describe a series</w:t>
            </w:r>
            <w:r>
              <w:rPr>
                <w:color w:val="00B0F0"/>
              </w:rPr>
              <w:t xml:space="preserve"> </w:t>
            </w:r>
            <w:r>
              <w:rPr>
                <w:color w:val="1F1F5F" w:themeColor="text1"/>
              </w:rPr>
              <w:t>before completing this form</w:t>
            </w:r>
            <w:r w:rsidRPr="00E50FA0">
              <w:t>.</w:t>
            </w:r>
            <w:r w:rsidR="0022062E">
              <w:t xml:space="preserve"> Complete a new form for each new series to be registered.</w:t>
            </w:r>
          </w:p>
        </w:tc>
      </w:tr>
      <w:tr w:rsidR="00AE2A8A" w:rsidRPr="007A5EFD" w14:paraId="2F2C2849" w14:textId="77777777" w:rsidTr="0022062E">
        <w:trPr>
          <w:trHeight w:val="191"/>
        </w:trPr>
        <w:tc>
          <w:tcPr>
            <w:tcW w:w="10348" w:type="dxa"/>
            <w:gridSpan w:val="5"/>
            <w:tcBorders>
              <w:top w:val="single" w:sz="4" w:space="0" w:color="auto"/>
              <w:left w:val="single" w:sz="4" w:space="0" w:color="auto"/>
              <w:bottom w:val="nil"/>
              <w:right w:val="single" w:sz="4" w:space="0" w:color="auto"/>
            </w:tcBorders>
            <w:shd w:val="clear" w:color="auto" w:fill="FFFFFF" w:themeFill="background1"/>
            <w:noWrap/>
            <w:tcMar>
              <w:top w:w="85" w:type="dxa"/>
              <w:left w:w="113" w:type="dxa"/>
              <w:bottom w:w="85" w:type="dxa"/>
              <w:right w:w="0" w:type="dxa"/>
            </w:tcMar>
          </w:tcPr>
          <w:p w14:paraId="213B34BE" w14:textId="77777777" w:rsidR="00AE2A8A" w:rsidRDefault="00AE2A8A" w:rsidP="00AE2A8A">
            <w:r w:rsidRPr="004A3CC9">
              <w:t>Fields marked with asterisk (</w:t>
            </w:r>
            <w:r w:rsidRPr="001827F3">
              <w:rPr>
                <w:rStyle w:val="Requiredfieldmark"/>
              </w:rPr>
              <w:t>*</w:t>
            </w:r>
            <w:r w:rsidRPr="004A3CC9">
              <w:t>) are mandatory.</w:t>
            </w:r>
          </w:p>
          <w:p w14:paraId="77631511" w14:textId="77777777" w:rsidR="00AE2A8A" w:rsidRPr="00872B4E" w:rsidRDefault="00AE2A8A" w:rsidP="00AE2A8A">
            <w:r w:rsidRPr="004A3CC9">
              <w:t>Fields marked with caret (^) are office use only.</w:t>
            </w:r>
          </w:p>
        </w:tc>
      </w:tr>
      <w:tr w:rsidR="007D48A4" w:rsidRPr="007A5EFD" w14:paraId="72B28A56" w14:textId="77777777" w:rsidTr="00E611E8">
        <w:trPr>
          <w:trHeight w:val="27"/>
        </w:trPr>
        <w:tc>
          <w:tcPr>
            <w:tcW w:w="10348" w:type="dxa"/>
            <w:gridSpan w:val="5"/>
            <w:tcBorders>
              <w:top w:val="single" w:sz="4" w:space="0" w:color="auto"/>
              <w:bottom w:val="single" w:sz="4" w:space="0" w:color="auto"/>
            </w:tcBorders>
            <w:shd w:val="clear" w:color="auto" w:fill="3A3440"/>
            <w:noWrap/>
            <w:tcMar>
              <w:top w:w="108" w:type="dxa"/>
              <w:bottom w:w="108" w:type="dxa"/>
            </w:tcMar>
          </w:tcPr>
          <w:p w14:paraId="4C123CC7" w14:textId="77777777" w:rsidR="007D48A4" w:rsidRPr="004A3CC9" w:rsidRDefault="0022062E" w:rsidP="00DD13FA">
            <w:pPr>
              <w:rPr>
                <w:rStyle w:val="Questionlabel"/>
                <w:color w:val="1F1F5F" w:themeColor="text1"/>
              </w:rPr>
            </w:pPr>
            <w:r>
              <w:rPr>
                <w:rStyle w:val="Questionlabel"/>
                <w:color w:val="FFFFFF" w:themeColor="background1"/>
              </w:rPr>
              <w:t>Series title</w:t>
            </w:r>
          </w:p>
        </w:tc>
      </w:tr>
      <w:tr w:rsidR="0022062E" w:rsidRPr="007A5EFD" w14:paraId="1090E904" w14:textId="77777777" w:rsidTr="0022062E">
        <w:trPr>
          <w:trHeight w:val="337"/>
        </w:trPr>
        <w:tc>
          <w:tcPr>
            <w:tcW w:w="5290" w:type="dxa"/>
            <w:gridSpan w:val="3"/>
            <w:tcBorders>
              <w:top w:val="single" w:sz="4" w:space="0" w:color="auto"/>
              <w:bottom w:val="single" w:sz="4" w:space="0" w:color="auto"/>
            </w:tcBorders>
            <w:noWrap/>
            <w:tcMar>
              <w:top w:w="108" w:type="dxa"/>
              <w:bottom w:w="108" w:type="dxa"/>
            </w:tcMar>
          </w:tcPr>
          <w:p w14:paraId="46720299" w14:textId="77777777" w:rsidR="0022062E" w:rsidRDefault="0022062E" w:rsidP="0022062E">
            <w:pPr>
              <w:rPr>
                <w:rStyle w:val="Questionlabel"/>
              </w:rPr>
            </w:pPr>
            <w:r w:rsidRPr="005E1436">
              <w:rPr>
                <w:rStyle w:val="Questionlabel"/>
              </w:rPr>
              <w:t>What is the proposed title of this series</w:t>
            </w:r>
            <w:r w:rsidRPr="0022062E">
              <w:rPr>
                <w:rStyle w:val="Questionlabel"/>
                <w:color w:val="FF0000"/>
              </w:rPr>
              <w:t>*</w:t>
            </w:r>
          </w:p>
          <w:p w14:paraId="1EDA7D14" w14:textId="77777777" w:rsidR="0022062E" w:rsidRPr="0022062E" w:rsidRDefault="0022062E" w:rsidP="0022062E">
            <w:pPr>
              <w:rPr>
                <w:rFonts w:ascii="Arial" w:hAnsi="Arial"/>
                <w:b/>
              </w:rPr>
            </w:pPr>
            <w:r w:rsidRPr="0022062E">
              <w:rPr>
                <w:rFonts w:asciiTheme="minorHAnsi" w:hAnsiTheme="minorHAnsi" w:cstheme="minorHAnsi"/>
              </w:rPr>
              <w:t>Provide the title for the series, this is the name used in the agency for the records</w:t>
            </w:r>
            <w:r>
              <w:rPr>
                <w:rFonts w:asciiTheme="minorHAnsi" w:hAnsiTheme="minorHAnsi" w:cstheme="minorHAnsi"/>
              </w:rPr>
              <w:t xml:space="preserve"> e.g. Minutes of meetings</w:t>
            </w:r>
          </w:p>
        </w:tc>
        <w:tc>
          <w:tcPr>
            <w:tcW w:w="5058" w:type="dxa"/>
            <w:gridSpan w:val="2"/>
            <w:tcBorders>
              <w:top w:val="single" w:sz="4" w:space="0" w:color="auto"/>
              <w:bottom w:val="single" w:sz="4" w:space="0" w:color="auto"/>
            </w:tcBorders>
            <w:noWrap/>
            <w:tcMar>
              <w:top w:w="108" w:type="dxa"/>
              <w:bottom w:w="108" w:type="dxa"/>
            </w:tcMar>
          </w:tcPr>
          <w:p w14:paraId="3EFD2568" w14:textId="77777777" w:rsidR="0022062E" w:rsidRPr="002C0BEF" w:rsidRDefault="00590064" w:rsidP="002C0BEF">
            <w:r>
              <w:t>Police journal</w:t>
            </w:r>
          </w:p>
        </w:tc>
      </w:tr>
      <w:tr w:rsidR="007D48A4" w:rsidRPr="007A5EFD" w14:paraId="3DD9A078" w14:textId="77777777" w:rsidTr="00E611E8">
        <w:trPr>
          <w:trHeight w:val="195"/>
        </w:trPr>
        <w:tc>
          <w:tcPr>
            <w:tcW w:w="10348" w:type="dxa"/>
            <w:gridSpan w:val="5"/>
            <w:tcBorders>
              <w:top w:val="single" w:sz="4" w:space="0" w:color="auto"/>
              <w:bottom w:val="single" w:sz="4" w:space="0" w:color="auto"/>
            </w:tcBorders>
            <w:shd w:val="clear" w:color="auto" w:fill="3A3440"/>
            <w:noWrap/>
            <w:tcMar>
              <w:top w:w="108" w:type="dxa"/>
              <w:bottom w:w="108" w:type="dxa"/>
            </w:tcMar>
          </w:tcPr>
          <w:p w14:paraId="2247F6F4" w14:textId="77777777" w:rsidR="007D48A4" w:rsidRPr="007A5EFD" w:rsidRDefault="0022062E" w:rsidP="00DD13FA">
            <w:pPr>
              <w:rPr>
                <w:rStyle w:val="Questionlabel"/>
              </w:rPr>
            </w:pPr>
            <w:r>
              <w:rPr>
                <w:rStyle w:val="Questionlabel"/>
                <w:color w:val="FFFFFF" w:themeColor="background1"/>
              </w:rPr>
              <w:t>Description</w:t>
            </w:r>
          </w:p>
        </w:tc>
      </w:tr>
      <w:tr w:rsidR="007D48A4" w:rsidRPr="007A5EFD" w14:paraId="40293913" w14:textId="77777777" w:rsidTr="0022062E">
        <w:trPr>
          <w:trHeight w:val="1820"/>
        </w:trPr>
        <w:tc>
          <w:tcPr>
            <w:tcW w:w="5290" w:type="dxa"/>
            <w:gridSpan w:val="3"/>
            <w:tcBorders>
              <w:top w:val="single" w:sz="4" w:space="0" w:color="auto"/>
              <w:bottom w:val="single" w:sz="4" w:space="0" w:color="auto"/>
            </w:tcBorders>
            <w:noWrap/>
            <w:tcMar>
              <w:top w:w="108" w:type="dxa"/>
              <w:bottom w:w="108" w:type="dxa"/>
            </w:tcMar>
          </w:tcPr>
          <w:p w14:paraId="60EDED6A" w14:textId="77777777" w:rsidR="0022062E" w:rsidRPr="005E1436" w:rsidRDefault="0022062E" w:rsidP="0022062E">
            <w:pPr>
              <w:spacing w:before="120" w:after="120"/>
              <w:rPr>
                <w:rStyle w:val="Questionlabel"/>
              </w:rPr>
            </w:pPr>
            <w:r w:rsidRPr="005E1436">
              <w:rPr>
                <w:rStyle w:val="Questionlabel"/>
              </w:rPr>
              <w:t>What does the series document</w:t>
            </w:r>
            <w:r w:rsidRPr="0022062E">
              <w:rPr>
                <w:rStyle w:val="Questionlabel"/>
                <w:color w:val="FF0000"/>
              </w:rPr>
              <w:t>*</w:t>
            </w:r>
          </w:p>
          <w:p w14:paraId="22B9E2D6" w14:textId="77777777" w:rsidR="007D48A4" w:rsidRPr="0022062E" w:rsidRDefault="0022062E" w:rsidP="0022062E">
            <w:pPr>
              <w:rPr>
                <w:rStyle w:val="Questionlabel"/>
              </w:rPr>
            </w:pPr>
            <w:r w:rsidRPr="0022062E">
              <w:rPr>
                <w:rFonts w:asciiTheme="minorHAnsi" w:hAnsiTheme="minorHAnsi" w:cstheme="minorHAnsi"/>
              </w:rPr>
              <w:t>Provide a general description of the contents of the records</w:t>
            </w:r>
          </w:p>
        </w:tc>
        <w:tc>
          <w:tcPr>
            <w:tcW w:w="5058" w:type="dxa"/>
            <w:gridSpan w:val="2"/>
            <w:tcBorders>
              <w:top w:val="single" w:sz="4" w:space="0" w:color="auto"/>
              <w:bottom w:val="single" w:sz="4" w:space="0" w:color="auto"/>
            </w:tcBorders>
            <w:noWrap/>
            <w:tcMar>
              <w:top w:w="108" w:type="dxa"/>
              <w:bottom w:w="108" w:type="dxa"/>
            </w:tcMar>
          </w:tcPr>
          <w:p w14:paraId="503FF1B9" w14:textId="77777777" w:rsidR="007D48A4" w:rsidRPr="002C0BEF" w:rsidRDefault="00590064" w:rsidP="00590064">
            <w:r>
              <w:rPr>
                <w:rFonts w:asciiTheme="minorHAnsi" w:hAnsiTheme="minorHAnsi" w:cstheme="minorHAnsi"/>
              </w:rPr>
              <w:t>These volumes record the daily activities at the police station, including patrols, officers in attendance, and details of prisoners in custody. The time of each log entry is recorded and the name and signature of the officer completing the journal entry</w:t>
            </w:r>
          </w:p>
        </w:tc>
      </w:tr>
      <w:tr w:rsidR="0022062E" w:rsidRPr="007A5EFD" w14:paraId="1799B9C8" w14:textId="77777777" w:rsidTr="00E611E8">
        <w:trPr>
          <w:trHeight w:val="195"/>
        </w:trPr>
        <w:tc>
          <w:tcPr>
            <w:tcW w:w="10348" w:type="dxa"/>
            <w:gridSpan w:val="5"/>
            <w:tcBorders>
              <w:top w:val="single" w:sz="4" w:space="0" w:color="auto"/>
              <w:bottom w:val="single" w:sz="4" w:space="0" w:color="auto"/>
            </w:tcBorders>
            <w:shd w:val="clear" w:color="auto" w:fill="3A3440"/>
            <w:noWrap/>
            <w:tcMar>
              <w:top w:w="108" w:type="dxa"/>
              <w:bottom w:w="108" w:type="dxa"/>
            </w:tcMar>
          </w:tcPr>
          <w:p w14:paraId="087F52D7" w14:textId="77777777" w:rsidR="0022062E" w:rsidRPr="007A5EFD" w:rsidRDefault="0022062E" w:rsidP="0022062E">
            <w:pPr>
              <w:rPr>
                <w:rStyle w:val="Questionlabel"/>
              </w:rPr>
            </w:pPr>
            <w:r>
              <w:rPr>
                <w:rStyle w:val="Questionlabel"/>
                <w:color w:val="FFFFFF" w:themeColor="background1"/>
              </w:rPr>
              <w:t>Date range</w:t>
            </w:r>
          </w:p>
        </w:tc>
      </w:tr>
      <w:tr w:rsidR="0022062E" w:rsidRPr="007A5EFD" w14:paraId="25327CE1" w14:textId="77777777" w:rsidTr="0022062E">
        <w:trPr>
          <w:trHeight w:val="145"/>
        </w:trPr>
        <w:tc>
          <w:tcPr>
            <w:tcW w:w="5290" w:type="dxa"/>
            <w:gridSpan w:val="3"/>
            <w:tcBorders>
              <w:top w:val="single" w:sz="4" w:space="0" w:color="auto"/>
              <w:bottom w:val="single" w:sz="4" w:space="0" w:color="auto"/>
            </w:tcBorders>
            <w:noWrap/>
            <w:tcMar>
              <w:top w:w="108" w:type="dxa"/>
              <w:bottom w:w="108" w:type="dxa"/>
            </w:tcMar>
          </w:tcPr>
          <w:p w14:paraId="7F78DF8E" w14:textId="77777777" w:rsidR="0022062E" w:rsidRPr="005E1436" w:rsidRDefault="0022062E" w:rsidP="0022062E">
            <w:pPr>
              <w:spacing w:before="120" w:after="120"/>
              <w:rPr>
                <w:rStyle w:val="Questionlabel"/>
              </w:rPr>
            </w:pPr>
            <w:r w:rsidRPr="005E1436">
              <w:rPr>
                <w:rStyle w:val="Questionlabel"/>
              </w:rPr>
              <w:t>What is the date range of records in the series</w:t>
            </w:r>
            <w:r w:rsidRPr="0022062E">
              <w:rPr>
                <w:rStyle w:val="Questionlabel"/>
                <w:color w:val="FF0000"/>
              </w:rPr>
              <w:t>*</w:t>
            </w:r>
          </w:p>
          <w:p w14:paraId="5B2549BD" w14:textId="77777777" w:rsidR="0022062E" w:rsidRPr="0022062E" w:rsidRDefault="0022062E" w:rsidP="0022062E">
            <w:pPr>
              <w:rPr>
                <w:rStyle w:val="Questionlabel"/>
              </w:rPr>
            </w:pPr>
            <w:r w:rsidRPr="0022062E">
              <w:t xml:space="preserve">What is the earliest date of the records in the series and the latest date of the contents of </w:t>
            </w:r>
            <w:proofErr w:type="gramStart"/>
            <w:r w:rsidRPr="0022062E">
              <w:t>all of</w:t>
            </w:r>
            <w:proofErr w:type="gramEnd"/>
            <w:r w:rsidRPr="0022062E">
              <w:t xml:space="preserve"> the consignments in the series being transferred</w:t>
            </w:r>
          </w:p>
        </w:tc>
        <w:tc>
          <w:tcPr>
            <w:tcW w:w="5058" w:type="dxa"/>
            <w:gridSpan w:val="2"/>
            <w:tcBorders>
              <w:top w:val="single" w:sz="4" w:space="0" w:color="auto"/>
              <w:bottom w:val="single" w:sz="4" w:space="0" w:color="auto"/>
            </w:tcBorders>
            <w:noWrap/>
            <w:tcMar>
              <w:top w:w="108" w:type="dxa"/>
              <w:bottom w:w="108" w:type="dxa"/>
            </w:tcMar>
          </w:tcPr>
          <w:p w14:paraId="408ABAF1" w14:textId="77777777" w:rsidR="0022062E" w:rsidRPr="002C0BEF" w:rsidRDefault="00590064" w:rsidP="00E6182E">
            <w:r>
              <w:t>1984-1990</w:t>
            </w:r>
          </w:p>
        </w:tc>
      </w:tr>
      <w:tr w:rsidR="0022062E" w:rsidRPr="007A5EFD" w14:paraId="5F9E2CA6" w14:textId="77777777" w:rsidTr="00E611E8">
        <w:trPr>
          <w:trHeight w:val="195"/>
        </w:trPr>
        <w:tc>
          <w:tcPr>
            <w:tcW w:w="10348" w:type="dxa"/>
            <w:gridSpan w:val="5"/>
            <w:tcBorders>
              <w:top w:val="single" w:sz="4" w:space="0" w:color="auto"/>
              <w:bottom w:val="single" w:sz="4" w:space="0" w:color="auto"/>
            </w:tcBorders>
            <w:shd w:val="clear" w:color="auto" w:fill="3A3440"/>
            <w:noWrap/>
            <w:tcMar>
              <w:top w:w="108" w:type="dxa"/>
              <w:bottom w:w="108" w:type="dxa"/>
            </w:tcMar>
          </w:tcPr>
          <w:p w14:paraId="1CED889A" w14:textId="77777777" w:rsidR="0022062E" w:rsidRPr="007A5EFD" w:rsidRDefault="0022062E" w:rsidP="00E6182E">
            <w:pPr>
              <w:rPr>
                <w:rStyle w:val="Questionlabel"/>
              </w:rPr>
            </w:pPr>
            <w:r>
              <w:rPr>
                <w:rStyle w:val="Questionlabel"/>
                <w:color w:val="FFFFFF" w:themeColor="background1"/>
              </w:rPr>
              <w:t>Creating agency</w:t>
            </w:r>
          </w:p>
        </w:tc>
      </w:tr>
      <w:tr w:rsidR="0022062E" w:rsidRPr="007A5EFD" w14:paraId="23CE5938" w14:textId="77777777" w:rsidTr="0022062E">
        <w:trPr>
          <w:trHeight w:val="145"/>
        </w:trPr>
        <w:tc>
          <w:tcPr>
            <w:tcW w:w="5290" w:type="dxa"/>
            <w:gridSpan w:val="3"/>
            <w:tcBorders>
              <w:top w:val="single" w:sz="4" w:space="0" w:color="auto"/>
              <w:bottom w:val="single" w:sz="4" w:space="0" w:color="auto"/>
            </w:tcBorders>
            <w:noWrap/>
            <w:tcMar>
              <w:top w:w="108" w:type="dxa"/>
              <w:bottom w:w="108" w:type="dxa"/>
            </w:tcMar>
          </w:tcPr>
          <w:p w14:paraId="5223B8B1" w14:textId="77777777" w:rsidR="0022062E" w:rsidRPr="009B110A" w:rsidRDefault="0022062E" w:rsidP="0022062E">
            <w:pPr>
              <w:rPr>
                <w:rStyle w:val="Questionlabel"/>
              </w:rPr>
            </w:pPr>
            <w:r w:rsidRPr="009B110A">
              <w:rPr>
                <w:rStyle w:val="Questionlabel"/>
              </w:rPr>
              <w:t>Which government agency or department/s created the records</w:t>
            </w:r>
            <w:r w:rsidRPr="0022062E">
              <w:rPr>
                <w:rStyle w:val="Questionlabel"/>
                <w:color w:val="FF0000"/>
              </w:rPr>
              <w:t>*</w:t>
            </w:r>
          </w:p>
          <w:p w14:paraId="3F7136B7" w14:textId="77777777" w:rsidR="0022062E" w:rsidRPr="0022062E" w:rsidRDefault="0022062E" w:rsidP="0022062E">
            <w:pPr>
              <w:rPr>
                <w:rStyle w:val="Questionlabel"/>
              </w:rPr>
            </w:pPr>
            <w:r w:rsidRPr="0022062E">
              <w:rPr>
                <w:rFonts w:asciiTheme="minorHAnsi" w:hAnsiTheme="minorHAnsi" w:cstheme="minorHAnsi"/>
              </w:rPr>
              <w:t>Provide the name of agency as existed for the period the records existed. If the records have been created over the span of more than one agency, list all agencies and the dates the agencies were responsible for creating the records</w:t>
            </w:r>
          </w:p>
        </w:tc>
        <w:tc>
          <w:tcPr>
            <w:tcW w:w="5058" w:type="dxa"/>
            <w:gridSpan w:val="2"/>
            <w:tcBorders>
              <w:top w:val="single" w:sz="4" w:space="0" w:color="auto"/>
              <w:bottom w:val="single" w:sz="4" w:space="0" w:color="auto"/>
            </w:tcBorders>
            <w:noWrap/>
            <w:tcMar>
              <w:top w:w="108" w:type="dxa"/>
              <w:bottom w:w="108" w:type="dxa"/>
            </w:tcMar>
          </w:tcPr>
          <w:p w14:paraId="754CF134" w14:textId="77777777" w:rsidR="0022062E" w:rsidRPr="002C0BEF" w:rsidRDefault="00590064" w:rsidP="00E6182E">
            <w:r>
              <w:t>Police Station, Alice Springs</w:t>
            </w:r>
          </w:p>
        </w:tc>
      </w:tr>
      <w:tr w:rsidR="0022062E" w:rsidRPr="007A5EFD" w14:paraId="71EF63D1" w14:textId="77777777" w:rsidTr="00E611E8">
        <w:trPr>
          <w:trHeight w:val="195"/>
        </w:trPr>
        <w:tc>
          <w:tcPr>
            <w:tcW w:w="10348" w:type="dxa"/>
            <w:gridSpan w:val="5"/>
            <w:tcBorders>
              <w:top w:val="single" w:sz="4" w:space="0" w:color="auto"/>
              <w:bottom w:val="single" w:sz="4" w:space="0" w:color="auto"/>
            </w:tcBorders>
            <w:shd w:val="clear" w:color="auto" w:fill="3A3440"/>
            <w:noWrap/>
            <w:tcMar>
              <w:top w:w="108" w:type="dxa"/>
              <w:bottom w:w="108" w:type="dxa"/>
            </w:tcMar>
          </w:tcPr>
          <w:p w14:paraId="3E41809A" w14:textId="77777777" w:rsidR="0022062E" w:rsidRPr="007A5EFD" w:rsidRDefault="0022062E" w:rsidP="00E6182E">
            <w:pPr>
              <w:rPr>
                <w:rStyle w:val="Questionlabel"/>
              </w:rPr>
            </w:pPr>
            <w:r>
              <w:rPr>
                <w:rStyle w:val="Questionlabel"/>
              </w:rPr>
              <w:t>Format</w:t>
            </w:r>
          </w:p>
        </w:tc>
      </w:tr>
      <w:tr w:rsidR="0022062E" w:rsidRPr="007A5EFD" w14:paraId="4FA79D6E" w14:textId="77777777" w:rsidTr="0022062E">
        <w:trPr>
          <w:trHeight w:val="145"/>
        </w:trPr>
        <w:tc>
          <w:tcPr>
            <w:tcW w:w="5290" w:type="dxa"/>
            <w:gridSpan w:val="3"/>
            <w:tcBorders>
              <w:top w:val="single" w:sz="4" w:space="0" w:color="auto"/>
              <w:bottom w:val="single" w:sz="4" w:space="0" w:color="auto"/>
            </w:tcBorders>
            <w:noWrap/>
            <w:tcMar>
              <w:top w:w="108" w:type="dxa"/>
              <w:bottom w:w="108" w:type="dxa"/>
            </w:tcMar>
          </w:tcPr>
          <w:p w14:paraId="07D53AE5" w14:textId="77777777" w:rsidR="0022062E" w:rsidRPr="0022062E" w:rsidRDefault="0022062E" w:rsidP="0022062E">
            <w:pPr>
              <w:spacing w:before="120" w:after="120"/>
              <w:rPr>
                <w:rStyle w:val="Questionlabel"/>
              </w:rPr>
            </w:pPr>
            <w:r w:rsidRPr="009B110A">
              <w:rPr>
                <w:rStyle w:val="Questionlabel"/>
              </w:rPr>
              <w:t xml:space="preserve">What is the </w:t>
            </w:r>
            <w:r>
              <w:rPr>
                <w:rStyle w:val="Questionlabel"/>
              </w:rPr>
              <w:t xml:space="preserve">physical </w:t>
            </w:r>
            <w:r w:rsidRPr="009B110A">
              <w:rPr>
                <w:rStyle w:val="Questionlabel"/>
              </w:rPr>
              <w:t>format of the records</w:t>
            </w:r>
            <w:r w:rsidRPr="0022062E">
              <w:rPr>
                <w:rStyle w:val="Questionlabel"/>
                <w:color w:val="FF0000"/>
              </w:rPr>
              <w:t>*</w:t>
            </w:r>
          </w:p>
        </w:tc>
        <w:tc>
          <w:tcPr>
            <w:tcW w:w="5058" w:type="dxa"/>
            <w:gridSpan w:val="2"/>
            <w:tcBorders>
              <w:top w:val="single" w:sz="4" w:space="0" w:color="auto"/>
              <w:bottom w:val="single" w:sz="4" w:space="0" w:color="auto"/>
            </w:tcBorders>
            <w:noWrap/>
            <w:tcMar>
              <w:top w:w="108" w:type="dxa"/>
              <w:bottom w:w="108" w:type="dxa"/>
            </w:tcMar>
          </w:tcPr>
          <w:p w14:paraId="1A41214F" w14:textId="77777777" w:rsidR="0022062E" w:rsidRPr="002C0BEF" w:rsidRDefault="00590064" w:rsidP="00E6182E">
            <w:r>
              <w:t>Volume</w:t>
            </w:r>
          </w:p>
        </w:tc>
      </w:tr>
      <w:tr w:rsidR="0022062E" w:rsidRPr="007A5EFD" w14:paraId="3A6DC1BC" w14:textId="77777777" w:rsidTr="00E611E8">
        <w:trPr>
          <w:trHeight w:val="195"/>
        </w:trPr>
        <w:tc>
          <w:tcPr>
            <w:tcW w:w="10348" w:type="dxa"/>
            <w:gridSpan w:val="5"/>
            <w:tcBorders>
              <w:top w:val="single" w:sz="4" w:space="0" w:color="auto"/>
              <w:bottom w:val="single" w:sz="4" w:space="0" w:color="auto"/>
            </w:tcBorders>
            <w:shd w:val="clear" w:color="auto" w:fill="3A3440"/>
            <w:noWrap/>
            <w:tcMar>
              <w:top w:w="108" w:type="dxa"/>
              <w:bottom w:w="108" w:type="dxa"/>
            </w:tcMar>
          </w:tcPr>
          <w:p w14:paraId="6C4F549B" w14:textId="77777777" w:rsidR="0022062E" w:rsidRPr="007A5EFD" w:rsidRDefault="0022062E" w:rsidP="00E6182E">
            <w:pPr>
              <w:rPr>
                <w:rStyle w:val="Questionlabel"/>
              </w:rPr>
            </w:pPr>
            <w:r>
              <w:rPr>
                <w:rStyle w:val="Questionlabel"/>
              </w:rPr>
              <w:lastRenderedPageBreak/>
              <w:t>Arrangement</w:t>
            </w:r>
          </w:p>
        </w:tc>
      </w:tr>
      <w:tr w:rsidR="0022062E" w:rsidRPr="007A5EFD" w14:paraId="791059FE" w14:textId="77777777" w:rsidTr="0022062E">
        <w:trPr>
          <w:trHeight w:val="145"/>
        </w:trPr>
        <w:tc>
          <w:tcPr>
            <w:tcW w:w="5290" w:type="dxa"/>
            <w:gridSpan w:val="3"/>
            <w:tcBorders>
              <w:top w:val="single" w:sz="4" w:space="0" w:color="auto"/>
              <w:bottom w:val="single" w:sz="4" w:space="0" w:color="auto"/>
            </w:tcBorders>
            <w:noWrap/>
            <w:tcMar>
              <w:top w:w="108" w:type="dxa"/>
              <w:bottom w:w="108" w:type="dxa"/>
            </w:tcMar>
          </w:tcPr>
          <w:p w14:paraId="1FAE13DA" w14:textId="77777777" w:rsidR="0022062E" w:rsidRDefault="0022062E" w:rsidP="0022062E">
            <w:pPr>
              <w:rPr>
                <w:rStyle w:val="Questionlabel"/>
              </w:rPr>
            </w:pPr>
            <w:r w:rsidRPr="00C94B3F">
              <w:rPr>
                <w:rStyle w:val="Questionlabel"/>
              </w:rPr>
              <w:t>How are these records arranged</w:t>
            </w:r>
            <w:r w:rsidRPr="0022062E">
              <w:rPr>
                <w:rStyle w:val="Questionlabel"/>
                <w:color w:val="FF0000"/>
              </w:rPr>
              <w:t>*</w:t>
            </w:r>
          </w:p>
          <w:p w14:paraId="743C61C4" w14:textId="77777777" w:rsidR="0022062E" w:rsidRPr="0022062E" w:rsidRDefault="0022062E" w:rsidP="0022062E">
            <w:pPr>
              <w:spacing w:before="120" w:after="120"/>
              <w:rPr>
                <w:rStyle w:val="Questionlabel"/>
              </w:rPr>
            </w:pPr>
            <w:r w:rsidRPr="0022062E">
              <w:rPr>
                <w:rStyle w:val="Questionlabel"/>
                <w:b w:val="0"/>
              </w:rPr>
              <w:t>What is the order of numbering system for the records</w:t>
            </w:r>
            <w:r>
              <w:rPr>
                <w:rStyle w:val="Questionlabel"/>
                <w:b w:val="0"/>
              </w:rPr>
              <w:t xml:space="preserve"> e.g. chronological, numerical, alphabetical</w:t>
            </w:r>
          </w:p>
        </w:tc>
        <w:tc>
          <w:tcPr>
            <w:tcW w:w="5058" w:type="dxa"/>
            <w:gridSpan w:val="2"/>
            <w:tcBorders>
              <w:top w:val="single" w:sz="4" w:space="0" w:color="auto"/>
              <w:bottom w:val="single" w:sz="4" w:space="0" w:color="auto"/>
            </w:tcBorders>
            <w:noWrap/>
            <w:tcMar>
              <w:top w:w="108" w:type="dxa"/>
              <w:bottom w:w="108" w:type="dxa"/>
            </w:tcMar>
          </w:tcPr>
          <w:p w14:paraId="4B7F98A9" w14:textId="77777777" w:rsidR="0022062E" w:rsidRPr="002C0BEF" w:rsidRDefault="00590064" w:rsidP="00E6182E">
            <w:r>
              <w:t>Chronological</w:t>
            </w:r>
          </w:p>
        </w:tc>
      </w:tr>
      <w:tr w:rsidR="0022062E" w:rsidRPr="007A5EFD" w14:paraId="14F34963" w14:textId="77777777" w:rsidTr="00E611E8">
        <w:trPr>
          <w:trHeight w:val="195"/>
        </w:trPr>
        <w:tc>
          <w:tcPr>
            <w:tcW w:w="10348" w:type="dxa"/>
            <w:gridSpan w:val="5"/>
            <w:tcBorders>
              <w:top w:val="single" w:sz="4" w:space="0" w:color="auto"/>
              <w:bottom w:val="single" w:sz="4" w:space="0" w:color="auto"/>
            </w:tcBorders>
            <w:shd w:val="clear" w:color="auto" w:fill="3A3440"/>
            <w:noWrap/>
            <w:tcMar>
              <w:top w:w="108" w:type="dxa"/>
              <w:bottom w:w="108" w:type="dxa"/>
            </w:tcMar>
          </w:tcPr>
          <w:p w14:paraId="035953DF" w14:textId="77777777" w:rsidR="0022062E" w:rsidRPr="007A5EFD" w:rsidRDefault="0022062E" w:rsidP="00E6182E">
            <w:pPr>
              <w:rPr>
                <w:rStyle w:val="Questionlabel"/>
              </w:rPr>
            </w:pPr>
            <w:r>
              <w:rPr>
                <w:rStyle w:val="Questionlabel"/>
              </w:rPr>
              <w:t>Links to other series</w:t>
            </w:r>
          </w:p>
        </w:tc>
      </w:tr>
      <w:tr w:rsidR="0022062E" w:rsidRPr="007A5EFD" w14:paraId="1656ACDD" w14:textId="77777777" w:rsidTr="0022062E">
        <w:trPr>
          <w:trHeight w:val="145"/>
        </w:trPr>
        <w:tc>
          <w:tcPr>
            <w:tcW w:w="5290" w:type="dxa"/>
            <w:gridSpan w:val="3"/>
            <w:tcBorders>
              <w:top w:val="single" w:sz="4" w:space="0" w:color="auto"/>
              <w:bottom w:val="single" w:sz="4" w:space="0" w:color="auto"/>
            </w:tcBorders>
            <w:noWrap/>
            <w:tcMar>
              <w:top w:w="108" w:type="dxa"/>
              <w:bottom w:w="108" w:type="dxa"/>
            </w:tcMar>
          </w:tcPr>
          <w:p w14:paraId="5453175B" w14:textId="77777777" w:rsidR="0022062E" w:rsidRDefault="0022062E" w:rsidP="0022062E">
            <w:pPr>
              <w:rPr>
                <w:rStyle w:val="Questionlabel"/>
              </w:rPr>
            </w:pPr>
            <w:r>
              <w:rPr>
                <w:rStyle w:val="Questionlabel"/>
              </w:rPr>
              <w:t>Does this relate to another series created by the same creating agency</w:t>
            </w:r>
            <w:r w:rsidRPr="0022062E">
              <w:rPr>
                <w:rStyle w:val="Questionlabel"/>
                <w:color w:val="FF0000"/>
              </w:rPr>
              <w:t>*</w:t>
            </w:r>
          </w:p>
          <w:p w14:paraId="12B3E756" w14:textId="77777777" w:rsidR="0022062E" w:rsidRDefault="0022062E" w:rsidP="0022062E">
            <w:pPr>
              <w:rPr>
                <w:rStyle w:val="Questionlabel"/>
                <w:b w:val="0"/>
              </w:rPr>
            </w:pPr>
            <w:r w:rsidRPr="0022062E">
              <w:rPr>
                <w:rStyle w:val="Questionlabel"/>
                <w:b w:val="0"/>
              </w:rPr>
              <w:t>Is there another series that closely relates to these records, such as an index, or register?</w:t>
            </w:r>
          </w:p>
          <w:p w14:paraId="1ABE8997" w14:textId="77777777" w:rsidR="0022062E" w:rsidRPr="0022062E" w:rsidRDefault="0022062E" w:rsidP="0022062E">
            <w:pPr>
              <w:rPr>
                <w:rStyle w:val="Questionlabel"/>
              </w:rPr>
            </w:pPr>
            <w:r w:rsidRPr="0022062E">
              <w:rPr>
                <w:rStyle w:val="Questionlabel"/>
                <w:b w:val="0"/>
              </w:rPr>
              <w:t>If yes, which series number</w:t>
            </w:r>
            <w:r>
              <w:rPr>
                <w:rStyle w:val="Questionlabel"/>
                <w:b w:val="0"/>
              </w:rPr>
              <w:t xml:space="preserve"> and how are they related?</w:t>
            </w:r>
          </w:p>
        </w:tc>
        <w:tc>
          <w:tcPr>
            <w:tcW w:w="5058" w:type="dxa"/>
            <w:gridSpan w:val="2"/>
            <w:tcBorders>
              <w:top w:val="single" w:sz="4" w:space="0" w:color="auto"/>
              <w:bottom w:val="single" w:sz="4" w:space="0" w:color="auto"/>
            </w:tcBorders>
            <w:noWrap/>
            <w:tcMar>
              <w:top w:w="108" w:type="dxa"/>
              <w:bottom w:w="108" w:type="dxa"/>
            </w:tcMar>
          </w:tcPr>
          <w:p w14:paraId="1AB113F0" w14:textId="77777777" w:rsidR="0022062E" w:rsidRPr="002C0BEF" w:rsidRDefault="00590064" w:rsidP="00E6182E">
            <w:r>
              <w:t>Yes, Police Station Alice Springs Charge books, NTRS 5555</w:t>
            </w:r>
          </w:p>
        </w:tc>
      </w:tr>
      <w:tr w:rsidR="0022062E" w:rsidRPr="007A5EFD" w14:paraId="270593AA" w14:textId="77777777" w:rsidTr="00E611E8">
        <w:trPr>
          <w:trHeight w:val="195"/>
        </w:trPr>
        <w:tc>
          <w:tcPr>
            <w:tcW w:w="10348" w:type="dxa"/>
            <w:gridSpan w:val="5"/>
            <w:tcBorders>
              <w:top w:val="single" w:sz="4" w:space="0" w:color="auto"/>
              <w:bottom w:val="single" w:sz="4" w:space="0" w:color="auto"/>
            </w:tcBorders>
            <w:shd w:val="clear" w:color="auto" w:fill="3A3440"/>
            <w:noWrap/>
            <w:tcMar>
              <w:top w:w="108" w:type="dxa"/>
              <w:bottom w:w="108" w:type="dxa"/>
            </w:tcMar>
          </w:tcPr>
          <w:p w14:paraId="1632697D" w14:textId="77777777" w:rsidR="0022062E" w:rsidRPr="007A5EFD" w:rsidRDefault="0022062E" w:rsidP="00E6182E">
            <w:pPr>
              <w:rPr>
                <w:rStyle w:val="Questionlabel"/>
              </w:rPr>
            </w:pPr>
            <w:r>
              <w:rPr>
                <w:rStyle w:val="Questionlabel"/>
              </w:rPr>
              <w:t>Controlling agency</w:t>
            </w:r>
          </w:p>
        </w:tc>
      </w:tr>
      <w:tr w:rsidR="0022062E" w:rsidRPr="007A5EFD" w14:paraId="7306866C" w14:textId="77777777" w:rsidTr="0022062E">
        <w:trPr>
          <w:trHeight w:val="145"/>
        </w:trPr>
        <w:tc>
          <w:tcPr>
            <w:tcW w:w="5290" w:type="dxa"/>
            <w:gridSpan w:val="3"/>
            <w:tcBorders>
              <w:top w:val="single" w:sz="4" w:space="0" w:color="auto"/>
              <w:bottom w:val="single" w:sz="4" w:space="0" w:color="auto"/>
            </w:tcBorders>
            <w:noWrap/>
            <w:tcMar>
              <w:top w:w="108" w:type="dxa"/>
              <w:bottom w:w="108" w:type="dxa"/>
            </w:tcMar>
          </w:tcPr>
          <w:p w14:paraId="1BFE9D87" w14:textId="77777777" w:rsidR="0022062E" w:rsidRPr="0022062E" w:rsidRDefault="0022062E" w:rsidP="0022062E">
            <w:pPr>
              <w:rPr>
                <w:rStyle w:val="Questionlabel"/>
              </w:rPr>
            </w:pPr>
            <w:r>
              <w:rPr>
                <w:rStyle w:val="Questionlabel"/>
              </w:rPr>
              <w:t>Which current government agency is responsible for or controls this series</w:t>
            </w:r>
            <w:r w:rsidRPr="0022062E">
              <w:rPr>
                <w:rStyle w:val="Questionlabel"/>
                <w:color w:val="FF0000"/>
              </w:rPr>
              <w:t>*</w:t>
            </w:r>
          </w:p>
        </w:tc>
        <w:tc>
          <w:tcPr>
            <w:tcW w:w="5058" w:type="dxa"/>
            <w:gridSpan w:val="2"/>
            <w:tcBorders>
              <w:top w:val="single" w:sz="4" w:space="0" w:color="auto"/>
              <w:bottom w:val="single" w:sz="4" w:space="0" w:color="auto"/>
            </w:tcBorders>
            <w:noWrap/>
            <w:tcMar>
              <w:top w:w="108" w:type="dxa"/>
              <w:bottom w:w="108" w:type="dxa"/>
            </w:tcMar>
          </w:tcPr>
          <w:p w14:paraId="11EE036F" w14:textId="77777777" w:rsidR="0022062E" w:rsidRPr="002C0BEF" w:rsidRDefault="00590064" w:rsidP="00E6182E">
            <w:r>
              <w:t>NT Police, Fire and Emergency Services</w:t>
            </w:r>
          </w:p>
        </w:tc>
      </w:tr>
      <w:tr w:rsidR="0022062E" w:rsidRPr="007A5EFD" w14:paraId="6437C970" w14:textId="77777777" w:rsidTr="00E611E8">
        <w:trPr>
          <w:trHeight w:val="195"/>
        </w:trPr>
        <w:tc>
          <w:tcPr>
            <w:tcW w:w="10348" w:type="dxa"/>
            <w:gridSpan w:val="5"/>
            <w:tcBorders>
              <w:top w:val="single" w:sz="4" w:space="0" w:color="auto"/>
              <w:bottom w:val="single" w:sz="4" w:space="0" w:color="auto"/>
            </w:tcBorders>
            <w:shd w:val="clear" w:color="auto" w:fill="3A3440"/>
            <w:noWrap/>
            <w:tcMar>
              <w:top w:w="108" w:type="dxa"/>
              <w:bottom w:w="108" w:type="dxa"/>
            </w:tcMar>
          </w:tcPr>
          <w:p w14:paraId="5C5FD9EA" w14:textId="77777777" w:rsidR="0022062E" w:rsidRPr="007A5EFD" w:rsidRDefault="0022062E" w:rsidP="00E6182E">
            <w:pPr>
              <w:rPr>
                <w:rStyle w:val="Questionlabel"/>
              </w:rPr>
            </w:pPr>
            <w:r>
              <w:rPr>
                <w:rStyle w:val="Questionlabel"/>
              </w:rPr>
              <w:t>Public access</w:t>
            </w:r>
          </w:p>
        </w:tc>
      </w:tr>
      <w:tr w:rsidR="0022062E" w:rsidRPr="007A5EFD" w14:paraId="7013ED16" w14:textId="77777777" w:rsidTr="0022062E">
        <w:trPr>
          <w:trHeight w:val="145"/>
        </w:trPr>
        <w:tc>
          <w:tcPr>
            <w:tcW w:w="5290" w:type="dxa"/>
            <w:gridSpan w:val="3"/>
            <w:tcBorders>
              <w:top w:val="single" w:sz="4" w:space="0" w:color="auto"/>
              <w:bottom w:val="single" w:sz="4" w:space="0" w:color="auto"/>
            </w:tcBorders>
            <w:noWrap/>
            <w:tcMar>
              <w:top w:w="108" w:type="dxa"/>
              <w:bottom w:w="108" w:type="dxa"/>
            </w:tcMar>
          </w:tcPr>
          <w:p w14:paraId="4B37A8F3" w14:textId="77777777" w:rsidR="0022062E" w:rsidRDefault="0022062E" w:rsidP="0022062E">
            <w:pPr>
              <w:rPr>
                <w:rStyle w:val="Questionlabel"/>
              </w:rPr>
            </w:pPr>
            <w:r>
              <w:rPr>
                <w:rStyle w:val="Questionlabel"/>
              </w:rPr>
              <w:t>Will these records be available for public access after 30 years</w:t>
            </w:r>
            <w:r w:rsidRPr="0022062E">
              <w:rPr>
                <w:rStyle w:val="Questionlabel"/>
                <w:color w:val="FF0000"/>
              </w:rPr>
              <w:t>*</w:t>
            </w:r>
          </w:p>
          <w:p w14:paraId="31595542" w14:textId="77777777" w:rsidR="0022062E" w:rsidRPr="0022062E" w:rsidRDefault="0022062E" w:rsidP="0022062E">
            <w:pPr>
              <w:rPr>
                <w:rStyle w:val="Questionlabel"/>
              </w:rPr>
            </w:pPr>
            <w:r w:rsidRPr="0022062E">
              <w:rPr>
                <w:rStyle w:val="Questionlabel"/>
                <w:b w:val="0"/>
              </w:rPr>
              <w:t xml:space="preserve">Please refer to the </w:t>
            </w:r>
            <w:r w:rsidRPr="0022062E">
              <w:rPr>
                <w:rStyle w:val="Questionlabel"/>
                <w:b w:val="0"/>
                <w:color w:val="FF0000"/>
              </w:rPr>
              <w:t>Archives Standard for Public Access</w:t>
            </w:r>
            <w:r w:rsidRPr="0022062E">
              <w:rPr>
                <w:rStyle w:val="Questionlabel"/>
                <w:b w:val="0"/>
              </w:rPr>
              <w:t xml:space="preserve"> which explains public access to archives under the Information Act</w:t>
            </w:r>
          </w:p>
        </w:tc>
        <w:tc>
          <w:tcPr>
            <w:tcW w:w="5058" w:type="dxa"/>
            <w:gridSpan w:val="2"/>
            <w:tcBorders>
              <w:top w:val="single" w:sz="4" w:space="0" w:color="auto"/>
              <w:bottom w:val="single" w:sz="4" w:space="0" w:color="auto"/>
            </w:tcBorders>
            <w:noWrap/>
            <w:tcMar>
              <w:top w:w="108" w:type="dxa"/>
              <w:bottom w:w="108" w:type="dxa"/>
            </w:tcMar>
          </w:tcPr>
          <w:p w14:paraId="4B289CCB" w14:textId="77777777" w:rsidR="0022062E" w:rsidRPr="002C0BEF" w:rsidRDefault="00590064" w:rsidP="00E6182E">
            <w:r>
              <w:t xml:space="preserve">Yes, </w:t>
            </w:r>
            <w:proofErr w:type="gramStart"/>
            <w:r>
              <w:t>with the exception of</w:t>
            </w:r>
            <w:proofErr w:type="gramEnd"/>
            <w:r>
              <w:t xml:space="preserve"> volumes that include victim information for minors.</w:t>
            </w:r>
          </w:p>
        </w:tc>
      </w:tr>
      <w:tr w:rsidR="0022062E" w:rsidRPr="007A5EFD" w14:paraId="036A3DCE" w14:textId="77777777" w:rsidTr="0022062E">
        <w:trPr>
          <w:trHeight w:val="145"/>
        </w:trPr>
        <w:tc>
          <w:tcPr>
            <w:tcW w:w="5290" w:type="dxa"/>
            <w:gridSpan w:val="3"/>
            <w:tcBorders>
              <w:top w:val="single" w:sz="4" w:space="0" w:color="auto"/>
              <w:bottom w:val="single" w:sz="4" w:space="0" w:color="auto"/>
            </w:tcBorders>
            <w:noWrap/>
            <w:tcMar>
              <w:top w:w="108" w:type="dxa"/>
              <w:bottom w:w="108" w:type="dxa"/>
            </w:tcMar>
          </w:tcPr>
          <w:p w14:paraId="477B60EC" w14:textId="77777777" w:rsidR="0022062E" w:rsidRDefault="0022062E" w:rsidP="0022062E">
            <w:pPr>
              <w:rPr>
                <w:rStyle w:val="Questionlabel"/>
              </w:rPr>
            </w:pPr>
            <w:r>
              <w:rPr>
                <w:rStyle w:val="Questionlabel"/>
              </w:rPr>
              <w:t>Is there any reason the description of these records should not be discoverable by the public?</w:t>
            </w:r>
          </w:p>
          <w:p w14:paraId="6342285B" w14:textId="77777777" w:rsidR="0022062E" w:rsidRPr="0022062E" w:rsidRDefault="0022062E" w:rsidP="0022062E">
            <w:pPr>
              <w:rPr>
                <w:rStyle w:val="Questionlabel"/>
              </w:rPr>
            </w:pPr>
            <w:r w:rsidRPr="0022062E">
              <w:rPr>
                <w:rStyle w:val="Questionlabel"/>
                <w:b w:val="0"/>
              </w:rPr>
              <w:t>This is irrespective of whether the records themselves are open to the public</w:t>
            </w:r>
          </w:p>
        </w:tc>
        <w:tc>
          <w:tcPr>
            <w:tcW w:w="5058" w:type="dxa"/>
            <w:gridSpan w:val="2"/>
            <w:tcBorders>
              <w:top w:val="single" w:sz="4" w:space="0" w:color="auto"/>
              <w:bottom w:val="single" w:sz="4" w:space="0" w:color="auto"/>
            </w:tcBorders>
            <w:noWrap/>
            <w:tcMar>
              <w:top w:w="108" w:type="dxa"/>
              <w:bottom w:w="108" w:type="dxa"/>
            </w:tcMar>
          </w:tcPr>
          <w:p w14:paraId="7C13171A" w14:textId="77777777" w:rsidR="0022062E" w:rsidRPr="002C0BEF" w:rsidRDefault="00590064" w:rsidP="00E6182E">
            <w:r>
              <w:t>No</w:t>
            </w:r>
          </w:p>
        </w:tc>
      </w:tr>
      <w:tr w:rsidR="007D48A4" w:rsidRPr="007A5EFD" w14:paraId="1165053D" w14:textId="77777777" w:rsidTr="00E611E8">
        <w:trPr>
          <w:trHeight w:val="27"/>
        </w:trPr>
        <w:tc>
          <w:tcPr>
            <w:tcW w:w="10348" w:type="dxa"/>
            <w:gridSpan w:val="5"/>
            <w:tcBorders>
              <w:top w:val="single" w:sz="4" w:space="0" w:color="auto"/>
              <w:left w:val="single" w:sz="4" w:space="0" w:color="auto"/>
              <w:bottom w:val="single" w:sz="4" w:space="0" w:color="auto"/>
              <w:right w:val="single" w:sz="4" w:space="0" w:color="auto"/>
            </w:tcBorders>
            <w:shd w:val="clear" w:color="auto" w:fill="3A3440"/>
            <w:noWrap/>
            <w:tcMar>
              <w:top w:w="108" w:type="dxa"/>
              <w:bottom w:w="108" w:type="dxa"/>
            </w:tcMar>
          </w:tcPr>
          <w:p w14:paraId="1DD1B6F8" w14:textId="77777777" w:rsidR="007D48A4" w:rsidRPr="007A5EFD" w:rsidRDefault="007D48A4" w:rsidP="00DD13FA">
            <w:pPr>
              <w:rPr>
                <w:rStyle w:val="Questionlabel"/>
              </w:rPr>
            </w:pPr>
            <w:r w:rsidRPr="003F07E7">
              <w:rPr>
                <w:rStyle w:val="Questionlabel"/>
                <w:color w:val="FFFFFF" w:themeColor="background1"/>
              </w:rPr>
              <w:t>Office use only^ &lt;delete this section if not needed&gt;</w:t>
            </w:r>
          </w:p>
        </w:tc>
      </w:tr>
      <w:tr w:rsidR="0022062E" w:rsidRPr="007A5EFD" w14:paraId="07E89E09" w14:textId="77777777" w:rsidTr="0022062E">
        <w:trPr>
          <w:trHeight w:val="27"/>
        </w:trPr>
        <w:tc>
          <w:tcPr>
            <w:tcW w:w="2645" w:type="dxa"/>
            <w:gridSpan w:val="2"/>
            <w:tcBorders>
              <w:top w:val="single" w:sz="4" w:space="0" w:color="auto"/>
              <w:left w:val="single" w:sz="4" w:space="0" w:color="auto"/>
              <w:bottom w:val="single" w:sz="4" w:space="0" w:color="auto"/>
            </w:tcBorders>
            <w:noWrap/>
            <w:tcMar>
              <w:top w:w="108" w:type="dxa"/>
              <w:bottom w:w="108" w:type="dxa"/>
            </w:tcMar>
          </w:tcPr>
          <w:p w14:paraId="6B86B107" w14:textId="77777777" w:rsidR="0022062E" w:rsidRPr="007A5EFD" w:rsidRDefault="0022062E" w:rsidP="00DD13FA">
            <w:pPr>
              <w:rPr>
                <w:rStyle w:val="Questionlabel"/>
              </w:rPr>
            </w:pPr>
            <w:r>
              <w:rPr>
                <w:rStyle w:val="Questionlabel"/>
              </w:rPr>
              <w:t>Series number</w:t>
            </w:r>
            <w:r w:rsidRPr="007A5EFD">
              <w:rPr>
                <w:rStyle w:val="Questionlabel"/>
              </w:rPr>
              <w:t>^</w:t>
            </w:r>
          </w:p>
        </w:tc>
        <w:tc>
          <w:tcPr>
            <w:tcW w:w="2645" w:type="dxa"/>
            <w:tcBorders>
              <w:top w:val="single" w:sz="4" w:space="0" w:color="auto"/>
              <w:left w:val="single" w:sz="4" w:space="0" w:color="auto"/>
              <w:bottom w:val="single" w:sz="4" w:space="0" w:color="auto"/>
            </w:tcBorders>
          </w:tcPr>
          <w:p w14:paraId="29423867" w14:textId="77777777" w:rsidR="0022062E" w:rsidRPr="007A5EFD" w:rsidRDefault="0022062E" w:rsidP="00DD13FA">
            <w:pPr>
              <w:rPr>
                <w:rStyle w:val="Questionlabel"/>
              </w:rPr>
            </w:pPr>
          </w:p>
        </w:tc>
        <w:tc>
          <w:tcPr>
            <w:tcW w:w="2529" w:type="dxa"/>
            <w:tcBorders>
              <w:top w:val="single" w:sz="4" w:space="0" w:color="auto"/>
              <w:bottom w:val="single" w:sz="4" w:space="0" w:color="auto"/>
              <w:right w:val="single" w:sz="4" w:space="0" w:color="auto"/>
            </w:tcBorders>
            <w:noWrap/>
            <w:tcMar>
              <w:top w:w="108" w:type="dxa"/>
              <w:bottom w:w="108" w:type="dxa"/>
            </w:tcMar>
          </w:tcPr>
          <w:p w14:paraId="6C7A9FC2" w14:textId="77777777" w:rsidR="0022062E" w:rsidRPr="0022062E" w:rsidRDefault="0022062E" w:rsidP="002C0BEF">
            <w:pPr>
              <w:rPr>
                <w:rStyle w:val="Questionlabel"/>
              </w:rPr>
            </w:pPr>
            <w:r w:rsidRPr="0022062E">
              <w:rPr>
                <w:rStyle w:val="Questionlabel"/>
              </w:rPr>
              <w:t>Agencies registered^</w:t>
            </w:r>
          </w:p>
        </w:tc>
        <w:tc>
          <w:tcPr>
            <w:tcW w:w="2529" w:type="dxa"/>
            <w:tcBorders>
              <w:top w:val="single" w:sz="4" w:space="0" w:color="auto"/>
              <w:bottom w:val="single" w:sz="4" w:space="0" w:color="auto"/>
              <w:right w:val="single" w:sz="4" w:space="0" w:color="auto"/>
            </w:tcBorders>
          </w:tcPr>
          <w:p w14:paraId="374FB53C" w14:textId="77777777" w:rsidR="0022062E" w:rsidRPr="002C0BEF" w:rsidRDefault="0022062E" w:rsidP="002C0BEF"/>
        </w:tc>
      </w:tr>
      <w:tr w:rsidR="0022062E" w:rsidRPr="007A5EFD" w14:paraId="01C84179" w14:textId="77777777" w:rsidTr="0022062E">
        <w:trPr>
          <w:trHeight w:val="27"/>
        </w:trPr>
        <w:tc>
          <w:tcPr>
            <w:tcW w:w="2645" w:type="dxa"/>
            <w:gridSpan w:val="2"/>
            <w:tcBorders>
              <w:top w:val="single" w:sz="4" w:space="0" w:color="auto"/>
              <w:left w:val="single" w:sz="4" w:space="0" w:color="auto"/>
              <w:bottom w:val="single" w:sz="4" w:space="0" w:color="auto"/>
            </w:tcBorders>
            <w:noWrap/>
            <w:tcMar>
              <w:top w:w="108" w:type="dxa"/>
              <w:bottom w:w="108" w:type="dxa"/>
            </w:tcMar>
          </w:tcPr>
          <w:p w14:paraId="02036D94" w14:textId="77777777" w:rsidR="0022062E" w:rsidRDefault="0022062E" w:rsidP="00DD13FA">
            <w:pPr>
              <w:rPr>
                <w:rStyle w:val="Questionlabel"/>
              </w:rPr>
            </w:pPr>
            <w:r>
              <w:rPr>
                <w:rStyle w:val="Questionlabel"/>
              </w:rPr>
              <w:t>Date registered</w:t>
            </w:r>
          </w:p>
        </w:tc>
        <w:tc>
          <w:tcPr>
            <w:tcW w:w="2645" w:type="dxa"/>
            <w:tcBorders>
              <w:top w:val="single" w:sz="4" w:space="0" w:color="auto"/>
              <w:left w:val="single" w:sz="4" w:space="0" w:color="auto"/>
              <w:bottom w:val="single" w:sz="4" w:space="0" w:color="auto"/>
            </w:tcBorders>
          </w:tcPr>
          <w:p w14:paraId="588F83FB" w14:textId="77777777" w:rsidR="0022062E" w:rsidRPr="007A5EFD" w:rsidRDefault="0022062E" w:rsidP="00DD13FA">
            <w:pPr>
              <w:rPr>
                <w:rStyle w:val="Questionlabel"/>
              </w:rPr>
            </w:pPr>
          </w:p>
        </w:tc>
        <w:tc>
          <w:tcPr>
            <w:tcW w:w="2529" w:type="dxa"/>
            <w:tcBorders>
              <w:top w:val="single" w:sz="4" w:space="0" w:color="auto"/>
              <w:bottom w:val="single" w:sz="4" w:space="0" w:color="auto"/>
              <w:right w:val="single" w:sz="4" w:space="0" w:color="auto"/>
            </w:tcBorders>
            <w:noWrap/>
            <w:tcMar>
              <w:top w:w="108" w:type="dxa"/>
              <w:bottom w:w="108" w:type="dxa"/>
            </w:tcMar>
          </w:tcPr>
          <w:p w14:paraId="14C71D63" w14:textId="77777777" w:rsidR="0022062E" w:rsidRPr="0022062E" w:rsidRDefault="0022062E" w:rsidP="002C0BEF">
            <w:pPr>
              <w:rPr>
                <w:rStyle w:val="Questionlabel"/>
              </w:rPr>
            </w:pPr>
            <w:r w:rsidRPr="0022062E">
              <w:rPr>
                <w:rStyle w:val="Questionlabel"/>
              </w:rPr>
              <w:t>Agency notified^</w:t>
            </w:r>
          </w:p>
        </w:tc>
        <w:tc>
          <w:tcPr>
            <w:tcW w:w="2529" w:type="dxa"/>
            <w:tcBorders>
              <w:top w:val="single" w:sz="4" w:space="0" w:color="auto"/>
              <w:bottom w:val="single" w:sz="4" w:space="0" w:color="auto"/>
              <w:right w:val="single" w:sz="4" w:space="0" w:color="auto"/>
            </w:tcBorders>
          </w:tcPr>
          <w:p w14:paraId="35BF2A58" w14:textId="77777777" w:rsidR="0022062E" w:rsidRPr="002C0BEF" w:rsidRDefault="0022062E" w:rsidP="002C0BEF"/>
        </w:tc>
      </w:tr>
      <w:tr w:rsidR="00872B4E" w:rsidRPr="007A5EFD" w14:paraId="42CA49AA" w14:textId="77777777" w:rsidTr="0022062E">
        <w:trPr>
          <w:trHeight w:val="727"/>
        </w:trPr>
        <w:tc>
          <w:tcPr>
            <w:tcW w:w="10348" w:type="dxa"/>
            <w:gridSpan w:val="5"/>
            <w:tcBorders>
              <w:top w:val="nil"/>
              <w:left w:val="nil"/>
              <w:bottom w:val="nil"/>
              <w:right w:val="nil"/>
            </w:tcBorders>
            <w:noWrap/>
            <w:tcMar>
              <w:left w:w="0" w:type="dxa"/>
              <w:right w:w="0" w:type="dxa"/>
            </w:tcMar>
          </w:tcPr>
          <w:p w14:paraId="7A8467B7" w14:textId="77777777" w:rsidR="009B1BF1" w:rsidRPr="00814AF6" w:rsidRDefault="009B1BF1" w:rsidP="0026532D">
            <w:pPr>
              <w:pStyle w:val="Heading1"/>
              <w:keepNext w:val="0"/>
              <w:keepLines w:val="0"/>
              <w:widowControl w:val="0"/>
            </w:pPr>
            <w:r w:rsidRPr="00814AF6">
              <w:t>Further information</w:t>
            </w:r>
          </w:p>
          <w:p w14:paraId="448BD07E" w14:textId="77777777" w:rsidR="0026532D" w:rsidRPr="00F15931" w:rsidRDefault="00EE4174" w:rsidP="007E24C6">
            <w:pPr>
              <w:widowControl w:val="0"/>
            </w:pPr>
            <w:r w:rsidRPr="00814AF6">
              <w:t xml:space="preserve">Email your completed form to </w:t>
            </w:r>
            <w:hyperlink r:id="rId9" w:history="1">
              <w:r w:rsidR="007E24C6" w:rsidRPr="00066B9E">
                <w:rPr>
                  <w:rStyle w:val="Hyperlink"/>
                </w:rPr>
                <w:t>LANT.NTGArchives@nt.gov.au</w:t>
              </w:r>
            </w:hyperlink>
            <w:r w:rsidR="007E24C6">
              <w:t xml:space="preserve"> </w:t>
            </w:r>
          </w:p>
        </w:tc>
      </w:tr>
      <w:tr w:rsidR="00872B4E" w:rsidRPr="007A5EFD" w14:paraId="687912FC" w14:textId="77777777" w:rsidTr="0022062E">
        <w:trPr>
          <w:trHeight w:val="28"/>
        </w:trPr>
        <w:tc>
          <w:tcPr>
            <w:tcW w:w="10348" w:type="dxa"/>
            <w:gridSpan w:val="5"/>
            <w:tcBorders>
              <w:top w:val="nil"/>
              <w:left w:val="nil"/>
              <w:bottom w:val="nil"/>
              <w:right w:val="nil"/>
            </w:tcBorders>
            <w:noWrap/>
            <w:tcMar>
              <w:left w:w="0" w:type="dxa"/>
              <w:right w:w="0" w:type="dxa"/>
            </w:tcMar>
          </w:tcPr>
          <w:p w14:paraId="6578DB11" w14:textId="77777777" w:rsidR="00872B4E" w:rsidRPr="002C21A2" w:rsidRDefault="009B1BF1" w:rsidP="002C21A2">
            <w:pPr>
              <w:pStyle w:val="Subtitle0"/>
              <w:spacing w:after="0"/>
              <w:rPr>
                <w:rStyle w:val="Hidden"/>
              </w:rPr>
            </w:pPr>
            <w:r w:rsidRPr="002C21A2">
              <w:rPr>
                <w:rStyle w:val="Hidden"/>
              </w:rPr>
              <w:t>End of form</w:t>
            </w:r>
          </w:p>
        </w:tc>
      </w:tr>
    </w:tbl>
    <w:p w14:paraId="07DA3866" w14:textId="77777777" w:rsidR="007A5EFD" w:rsidRDefault="007A5EFD" w:rsidP="009B1BF1"/>
    <w:sectPr w:rsidR="007A5EFD" w:rsidSect="00CC571B">
      <w:headerReference w:type="even" r:id="rId10"/>
      <w:headerReference w:type="default" r:id="rId11"/>
      <w:footerReference w:type="default" r:id="rId12"/>
      <w:headerReference w:type="first" r:id="rId13"/>
      <w:footerReference w:type="first" r:id="rId14"/>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C73B8" w14:textId="77777777" w:rsidR="00EE4174" w:rsidRDefault="00EE4174" w:rsidP="007332FF">
      <w:r>
        <w:separator/>
      </w:r>
    </w:p>
  </w:endnote>
  <w:endnote w:type="continuationSeparator" w:id="0">
    <w:p w14:paraId="3EE235F1" w14:textId="77777777" w:rsidR="00EE4174" w:rsidRDefault="00EE4174"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FCFC"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659AAD13" w14:textId="77777777" w:rsidTr="001B3D22">
      <w:trPr>
        <w:cantSplit/>
        <w:trHeight w:hRule="exact" w:val="850"/>
      </w:trPr>
      <w:tc>
        <w:tcPr>
          <w:tcW w:w="10318" w:type="dxa"/>
          <w:vAlign w:val="bottom"/>
        </w:tcPr>
        <w:p w14:paraId="5D662D48" w14:textId="0D0478ED" w:rsidR="001B3D22" w:rsidRPr="001B3D22" w:rsidRDefault="001B3D22"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E611E8">
                <w:rPr>
                  <w:rStyle w:val="PageNumber"/>
                  <w:b/>
                </w:rPr>
                <w:t>People, Sport and Culture</w:t>
              </w:r>
            </w:sdtContent>
          </w:sdt>
          <w:r w:rsidRPr="001B3D22">
            <w:rPr>
              <w:rStyle w:val="PageNumber"/>
            </w:rPr>
            <w:t xml:space="preserve"> - optional</w:t>
          </w:r>
        </w:p>
        <w:p w14:paraId="33E405EA" w14:textId="1ED8F0D7" w:rsidR="001B3D22" w:rsidRDefault="00E611E8"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5-05-30T00:00:00Z">
                <w:dateFormat w:val="d MMMM yyyy"/>
                <w:lid w:val="en-AU"/>
                <w:storeMappedDataAs w:val="dateTime"/>
                <w:calendar w:val="gregorian"/>
              </w:date>
            </w:sdtPr>
            <w:sdtEndPr>
              <w:rPr>
                <w:rStyle w:val="PageNumber"/>
              </w:rPr>
            </w:sdtEndPr>
            <w:sdtContent>
              <w:r>
                <w:rPr>
                  <w:rStyle w:val="PageNumber"/>
                </w:rPr>
                <w:t>30 May 2025</w:t>
              </w:r>
            </w:sdtContent>
          </w:sdt>
          <w:r w:rsidR="001B3D22" w:rsidRPr="001B3D22">
            <w:rPr>
              <w:rStyle w:val="PageNumber"/>
            </w:rPr>
            <w:t xml:space="preserve"> | </w:t>
          </w:r>
        </w:p>
        <w:p w14:paraId="4DC3A4EB"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7E24C6">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7E24C6">
            <w:rPr>
              <w:rStyle w:val="PageNumber"/>
              <w:noProof/>
            </w:rPr>
            <w:t>2</w:t>
          </w:r>
          <w:r w:rsidRPr="00AC4488">
            <w:rPr>
              <w:rStyle w:val="PageNumber"/>
            </w:rPr>
            <w:fldChar w:fldCharType="end"/>
          </w:r>
        </w:p>
      </w:tc>
    </w:tr>
  </w:tbl>
  <w:p w14:paraId="79EEACB5" w14:textId="77777777" w:rsidR="002645D5" w:rsidRPr="00B11C67" w:rsidRDefault="002645D5" w:rsidP="002645D5">
    <w:pPr>
      <w:pStyle w:val="Footer"/>
      <w:rPr>
        <w:sz w:val="4"/>
        <w:szCs w:val="4"/>
      </w:rPr>
    </w:pPr>
  </w:p>
  <w:p w14:paraId="546490CA"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0081"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620D075E" w14:textId="77777777" w:rsidTr="0087320B">
      <w:trPr>
        <w:cantSplit/>
        <w:trHeight w:hRule="exact" w:val="1134"/>
      </w:trPr>
      <w:tc>
        <w:tcPr>
          <w:tcW w:w="7767" w:type="dxa"/>
          <w:tcBorders>
            <w:top w:val="single" w:sz="4" w:space="0" w:color="auto"/>
          </w:tcBorders>
          <w:vAlign w:val="bottom"/>
        </w:tcPr>
        <w:p w14:paraId="585F01F8" w14:textId="22CA9F0A"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E611E8">
                <w:rPr>
                  <w:rStyle w:val="PageNumber"/>
                  <w:b/>
                </w:rPr>
                <w:t>People, Sport and Culture</w:t>
              </w:r>
            </w:sdtContent>
          </w:sdt>
          <w:r w:rsidRPr="001B3D22">
            <w:rPr>
              <w:rStyle w:val="PageNumber"/>
            </w:rPr>
            <w:t xml:space="preserve"> </w:t>
          </w:r>
          <w:r w:rsidR="00EE4174">
            <w:rPr>
              <w:rStyle w:val="PageNumber"/>
            </w:rPr>
            <w:t>–</w:t>
          </w:r>
          <w:r w:rsidRPr="001B3D22">
            <w:rPr>
              <w:rStyle w:val="PageNumber"/>
            </w:rPr>
            <w:t xml:space="preserve"> </w:t>
          </w:r>
          <w:r w:rsidR="00EE4174">
            <w:rPr>
              <w:rStyle w:val="PageNumber"/>
            </w:rPr>
            <w:t>Library &amp; Archives NT</w:t>
          </w:r>
        </w:p>
        <w:p w14:paraId="4FDB6E45" w14:textId="16DC8060" w:rsidR="00A66DD9" w:rsidRPr="001B3D22" w:rsidRDefault="00E611E8"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05-30T00:00:00Z">
                <w:dateFormat w:val="d MMMM yyyy"/>
                <w:lid w:val="en-AU"/>
                <w:storeMappedDataAs w:val="dateTime"/>
                <w:calendar w:val="gregorian"/>
              </w:date>
            </w:sdtPr>
            <w:sdtEndPr>
              <w:rPr>
                <w:rStyle w:val="PageNumber"/>
              </w:rPr>
            </w:sdtEndPr>
            <w:sdtContent>
              <w:r>
                <w:rPr>
                  <w:rStyle w:val="PageNumber"/>
                </w:rPr>
                <w:t>30 May 2025</w:t>
              </w:r>
            </w:sdtContent>
          </w:sdt>
          <w:r w:rsidR="001B3D22" w:rsidRPr="001B3D22">
            <w:rPr>
              <w:rStyle w:val="PageNumber"/>
            </w:rPr>
            <w:t xml:space="preserve"> |</w:t>
          </w:r>
        </w:p>
        <w:p w14:paraId="302239DD"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7E24C6">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7E24C6">
            <w:rPr>
              <w:rStyle w:val="PageNumber"/>
              <w:noProof/>
            </w:rPr>
            <w:t>2</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2C12A33C" w14:textId="77777777" w:rsidR="002645D5" w:rsidRPr="001E14EB" w:rsidRDefault="00661D1D" w:rsidP="002645D5">
          <w:pPr>
            <w:spacing w:after="0"/>
            <w:jc w:val="right"/>
          </w:pPr>
          <w:r>
            <w:rPr>
              <w:noProof/>
              <w:sz w:val="19"/>
              <w:lang w:eastAsia="en-AU"/>
            </w:rPr>
            <w:drawing>
              <wp:inline distT="0" distB="0" distL="0" distR="0" wp14:anchorId="6816283C" wp14:editId="35126E8C">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28E0816F"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E75C9" w14:textId="77777777" w:rsidR="00EE4174" w:rsidRDefault="00EE4174" w:rsidP="007332FF">
      <w:r>
        <w:separator/>
      </w:r>
    </w:p>
  </w:footnote>
  <w:footnote w:type="continuationSeparator" w:id="0">
    <w:p w14:paraId="15C64449" w14:textId="77777777" w:rsidR="00EE4174" w:rsidRDefault="00EE4174"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7E0E" w14:textId="77777777" w:rsidR="00590064" w:rsidRDefault="00E611E8">
    <w:pPr>
      <w:pStyle w:val="Header"/>
    </w:pPr>
    <w:r>
      <w:rPr>
        <w:noProof/>
      </w:rPr>
      <w:pict w14:anchorId="58CF3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907" o:spid="_x0000_s4098" type="#_x0000_t136" style="position:absolute;left:0;text-align:left;margin-left:0;margin-top:0;width:565.7pt;height:161.6pt;rotation:315;z-index:-251655168;mso-position-horizontal:center;mso-position-horizontal-relative:margin;mso-position-vertical:center;mso-position-vertical-relative:margin" o:allowincell="f" fillcolor="silver" stroked="f">
          <v:fill opacity=".5"/>
          <v:textpath style="font-family:&quot;Lato&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22FD7" w14:textId="77777777" w:rsidR="00983000" w:rsidRPr="00162207" w:rsidRDefault="00E611E8" w:rsidP="00FB3CC5">
    <w:pPr>
      <w:pStyle w:val="Header"/>
    </w:pPr>
    <w:r>
      <w:rPr>
        <w:noProof/>
      </w:rPr>
      <w:pict w14:anchorId="213CDB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908" o:spid="_x0000_s4099" type="#_x0000_t136" style="position:absolute;left:0;text-align:left;margin-left:0;margin-top:0;width:565.7pt;height:161.6pt;rotation:315;z-index:-251653120;mso-position-horizontal:center;mso-position-horizontal-relative:margin;mso-position-vertical:center;mso-position-vertical-relative:margin" o:allowincell="f" fillcolor="silver" stroked="f">
          <v:fill opacity=".5"/>
          <v:textpath style="font-family:&quot;Lato&quot;;font-size:1pt" string="Example"/>
          <w10:wrap anchorx="margin" anchory="margin"/>
        </v:shape>
      </w:pict>
    </w: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E4174">
          <w:rPr>
            <w:rStyle w:val="HeaderChar"/>
          </w:rPr>
          <w:t>Series registration form</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CD4F5" w14:textId="3AEE73AA" w:rsidR="00A53CF0" w:rsidRPr="00E908F1" w:rsidRDefault="00E611E8" w:rsidP="00A53CF0">
    <w:pPr>
      <w:pStyle w:val="Title"/>
    </w:pPr>
    <w:r>
      <w:rPr>
        <w:noProof/>
      </w:rPr>
      <w:pict w14:anchorId="36D01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906" o:spid="_x0000_s4097" type="#_x0000_t136" style="position:absolute;margin-left:0;margin-top:0;width:565.7pt;height:161.6pt;rotation:315;z-index:-251657216;mso-position-horizontal:center;mso-position-horizontal-relative:margin;mso-position-vertical:center;mso-position-vertical-relative:margin" o:allowincell="f" fillcolor="silver" stroked="f">
          <v:fill opacity=".5"/>
          <v:textpath style="font-family:&quot;Lato&quot;;font-size:1pt" string="Example"/>
          <w10:wrap anchorx="margin" anchory="margin"/>
        </v:shape>
      </w:pict>
    </w:r>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EE4174">
          <w:rPr>
            <w:rStyle w:val="TitleChar"/>
          </w:rPr>
          <w:t>Series registration form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B9A5FFE"/>
    <w:multiLevelType w:val="multilevel"/>
    <w:tmpl w:val="0C78A7AC"/>
    <w:name w:val="NTG Table Bullet List33222222222222"/>
    <w:numStyleLink w:val="Tablebulletlist"/>
  </w:abstractNum>
  <w:abstractNum w:abstractNumId="30" w15:restartNumberingAfterBreak="0">
    <w:nsid w:val="5D444259"/>
    <w:multiLevelType w:val="multilevel"/>
    <w:tmpl w:val="0C78A7AC"/>
    <w:name w:val="NTG Table Bullet List332222"/>
    <w:numStyleLink w:val="Tablebulletlist"/>
  </w:abstractNum>
  <w:abstractNum w:abstractNumId="31" w15:restartNumberingAfterBreak="0">
    <w:nsid w:val="69262556"/>
    <w:multiLevelType w:val="multilevel"/>
    <w:tmpl w:val="3E5E177A"/>
    <w:name w:val="NTG Table Bullet List3322222222222222"/>
    <w:numStyleLink w:val="Tablenumberlist"/>
  </w:abstractNum>
  <w:abstractNum w:abstractNumId="32"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CC6470"/>
    <w:multiLevelType w:val="multilevel"/>
    <w:tmpl w:val="D94EFE08"/>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64826303">
    <w:abstractNumId w:val="19"/>
  </w:num>
  <w:num w:numId="2" w16cid:durableId="2012222130">
    <w:abstractNumId w:val="11"/>
  </w:num>
  <w:num w:numId="3" w16cid:durableId="603419641">
    <w:abstractNumId w:val="36"/>
  </w:num>
  <w:num w:numId="4" w16cid:durableId="1355419202">
    <w:abstractNumId w:val="23"/>
  </w:num>
  <w:num w:numId="5" w16cid:durableId="358550353">
    <w:abstractNumId w:val="15"/>
  </w:num>
  <w:num w:numId="6" w16cid:durableId="284586562">
    <w:abstractNumId w:val="7"/>
  </w:num>
  <w:num w:numId="7" w16cid:durableId="1715736529">
    <w:abstractNumId w:val="25"/>
  </w:num>
  <w:num w:numId="8" w16cid:durableId="628316200">
    <w:abstractNumId w:val="14"/>
  </w:num>
  <w:num w:numId="9" w16cid:durableId="741178304">
    <w:abstractNumId w:val="35"/>
  </w:num>
  <w:num w:numId="10" w16cid:durableId="1788548455">
    <w:abstractNumId w:val="21"/>
  </w:num>
  <w:num w:numId="11" w16cid:durableId="705178386">
    <w:abstractNumId w:val="32"/>
  </w:num>
  <w:num w:numId="12" w16cid:durableId="1671986212">
    <w:abstractNumId w:val="19"/>
  </w:num>
  <w:num w:numId="13" w16cid:durableId="876628991">
    <w:abstractNumId w:val="36"/>
  </w:num>
  <w:num w:numId="14" w16cid:durableId="429085404">
    <w:abstractNumId w:val="36"/>
  </w:num>
  <w:num w:numId="15" w16cid:durableId="1048410093">
    <w:abstractNumId w:val="36"/>
  </w:num>
  <w:num w:numId="16" w16cid:durableId="970981554">
    <w:abstractNumId w:val="36"/>
  </w:num>
  <w:num w:numId="17" w16cid:durableId="85931804">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174"/>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343E2"/>
    <w:rsid w:val="00150DC0"/>
    <w:rsid w:val="00156CD4"/>
    <w:rsid w:val="0016153B"/>
    <w:rsid w:val="00162207"/>
    <w:rsid w:val="00164A3E"/>
    <w:rsid w:val="00166FF6"/>
    <w:rsid w:val="00176123"/>
    <w:rsid w:val="00181620"/>
    <w:rsid w:val="00181AEE"/>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C37"/>
    <w:rsid w:val="001D7CA4"/>
    <w:rsid w:val="001E057F"/>
    <w:rsid w:val="001E14EB"/>
    <w:rsid w:val="001F59E6"/>
    <w:rsid w:val="00202D7E"/>
    <w:rsid w:val="00203F1C"/>
    <w:rsid w:val="002044FA"/>
    <w:rsid w:val="00206936"/>
    <w:rsid w:val="00206C6F"/>
    <w:rsid w:val="00206FBD"/>
    <w:rsid w:val="00207746"/>
    <w:rsid w:val="0022062E"/>
    <w:rsid w:val="00230031"/>
    <w:rsid w:val="00235C01"/>
    <w:rsid w:val="00247343"/>
    <w:rsid w:val="002645D5"/>
    <w:rsid w:val="0026532D"/>
    <w:rsid w:val="00265C56"/>
    <w:rsid w:val="002716CD"/>
    <w:rsid w:val="00274D4B"/>
    <w:rsid w:val="002806F5"/>
    <w:rsid w:val="00281577"/>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3513"/>
    <w:rsid w:val="003657E5"/>
    <w:rsid w:val="0036589C"/>
    <w:rsid w:val="00371312"/>
    <w:rsid w:val="003714C8"/>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82D3D"/>
    <w:rsid w:val="00590040"/>
    <w:rsid w:val="00590064"/>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20675"/>
    <w:rsid w:val="00622910"/>
    <w:rsid w:val="006254B6"/>
    <w:rsid w:val="00627FC8"/>
    <w:rsid w:val="006433C3"/>
    <w:rsid w:val="00650F5B"/>
    <w:rsid w:val="00661D1D"/>
    <w:rsid w:val="00665916"/>
    <w:rsid w:val="006670D7"/>
    <w:rsid w:val="006719EA"/>
    <w:rsid w:val="00671F13"/>
    <w:rsid w:val="0067400A"/>
    <w:rsid w:val="006847AD"/>
    <w:rsid w:val="0069114B"/>
    <w:rsid w:val="006944C1"/>
    <w:rsid w:val="006A756A"/>
    <w:rsid w:val="006B7FE0"/>
    <w:rsid w:val="006D66F7"/>
    <w:rsid w:val="006E283C"/>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24C6"/>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4807"/>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41D8"/>
    <w:rsid w:val="00A25193"/>
    <w:rsid w:val="00A26E80"/>
    <w:rsid w:val="00A31AE8"/>
    <w:rsid w:val="00A3739D"/>
    <w:rsid w:val="00A3761F"/>
    <w:rsid w:val="00A37DDA"/>
    <w:rsid w:val="00A45005"/>
    <w:rsid w:val="00A53CF0"/>
    <w:rsid w:val="00A66DD9"/>
    <w:rsid w:val="00A7620F"/>
    <w:rsid w:val="00A76790"/>
    <w:rsid w:val="00A80B40"/>
    <w:rsid w:val="00A925EC"/>
    <w:rsid w:val="00A929AA"/>
    <w:rsid w:val="00A92B6B"/>
    <w:rsid w:val="00AA541E"/>
    <w:rsid w:val="00AD0DA4"/>
    <w:rsid w:val="00AD4169"/>
    <w:rsid w:val="00AE193F"/>
    <w:rsid w:val="00AE25C6"/>
    <w:rsid w:val="00AE2A8A"/>
    <w:rsid w:val="00AE306C"/>
    <w:rsid w:val="00AF28C1"/>
    <w:rsid w:val="00B02EF1"/>
    <w:rsid w:val="00B07C97"/>
    <w:rsid w:val="00B11C67"/>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F07"/>
    <w:rsid w:val="00D15D88"/>
    <w:rsid w:val="00D27D49"/>
    <w:rsid w:val="00D27EBE"/>
    <w:rsid w:val="00D34336"/>
    <w:rsid w:val="00D35D55"/>
    <w:rsid w:val="00D36A49"/>
    <w:rsid w:val="00D517C6"/>
    <w:rsid w:val="00D71D84"/>
    <w:rsid w:val="00D72464"/>
    <w:rsid w:val="00D72A57"/>
    <w:rsid w:val="00D768EB"/>
    <w:rsid w:val="00D81E17"/>
    <w:rsid w:val="00D82D1E"/>
    <w:rsid w:val="00D832D9"/>
    <w:rsid w:val="00D83EC2"/>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1E8"/>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4174"/>
    <w:rsid w:val="00EE5D23"/>
    <w:rsid w:val="00EE750D"/>
    <w:rsid w:val="00EF051F"/>
    <w:rsid w:val="00EF3CA4"/>
    <w:rsid w:val="00EF49A8"/>
    <w:rsid w:val="00EF7859"/>
    <w:rsid w:val="00F014DA"/>
    <w:rsid w:val="00F02591"/>
    <w:rsid w:val="00F15931"/>
    <w:rsid w:val="00F467B9"/>
    <w:rsid w:val="00F5696E"/>
    <w:rsid w:val="00F60EFF"/>
    <w:rsid w:val="00F67D2D"/>
    <w:rsid w:val="00F858F2"/>
    <w:rsid w:val="00F860CC"/>
    <w:rsid w:val="00F94398"/>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54364B18"/>
  <w15:docId w15:val="{D0689FB9-0CA6-40F1-8CE0-CAF7473D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4C8"/>
    <w:rPr>
      <w:szCs w:val="22"/>
    </w:rPr>
  </w:style>
  <w:style w:type="paragraph" w:styleId="Heading1">
    <w:name w:val="heading 1"/>
    <w:basedOn w:val="Normal"/>
    <w:next w:val="Normal"/>
    <w:link w:val="Heading1Char"/>
    <w:uiPriority w:val="2"/>
    <w:qFormat/>
    <w:rsid w:val="003714C8"/>
    <w:pPr>
      <w:keepNext/>
      <w:keepLines/>
      <w:spacing w:before="240"/>
      <w:outlineLvl w:val="0"/>
    </w:pPr>
    <w:rPr>
      <w:rFonts w:ascii="Lato Semibold" w:eastAsia="Times New Roman" w:hAnsi="Lato Semibold"/>
      <w:color w:val="EE6321" w:themeColor="text2"/>
      <w:kern w:val="32"/>
      <w:sz w:val="36"/>
      <w:szCs w:val="32"/>
    </w:rPr>
  </w:style>
  <w:style w:type="paragraph" w:styleId="Heading2">
    <w:name w:val="heading 2"/>
    <w:basedOn w:val="Normal"/>
    <w:next w:val="Normal"/>
    <w:link w:val="Heading2Char"/>
    <w:uiPriority w:val="2"/>
    <w:qFormat/>
    <w:rsid w:val="003714C8"/>
    <w:pPr>
      <w:keepNext/>
      <w:keepLines/>
      <w:spacing w:before="240"/>
      <w:outlineLvl w:val="1"/>
    </w:pPr>
    <w:rPr>
      <w:rFonts w:ascii="Lato Semibold" w:eastAsia="Times New Roman" w:hAnsi="Lato Semibold"/>
      <w:color w:val="007E91" w:themeColor="accent3"/>
      <w:sz w:val="32"/>
      <w:szCs w:val="28"/>
    </w:rPr>
  </w:style>
  <w:style w:type="paragraph" w:styleId="Heading3">
    <w:name w:val="heading 3"/>
    <w:basedOn w:val="Normal"/>
    <w:next w:val="Normal"/>
    <w:link w:val="Heading3Char"/>
    <w:uiPriority w:val="2"/>
    <w:qFormat/>
    <w:rsid w:val="00E611E8"/>
    <w:pPr>
      <w:keepNext/>
      <w:keepLines/>
      <w:spacing w:before="240"/>
      <w:outlineLvl w:val="2"/>
    </w:pPr>
    <w:rPr>
      <w:rFonts w:ascii="Lato Semibold" w:hAnsi="Lato Semibold" w:cs="Arial"/>
      <w:color w:val="3A3440"/>
      <w:sz w:val="28"/>
      <w:szCs w:val="26"/>
    </w:rPr>
  </w:style>
  <w:style w:type="paragraph" w:styleId="Heading4">
    <w:name w:val="heading 4"/>
    <w:basedOn w:val="Normal"/>
    <w:next w:val="Normal"/>
    <w:link w:val="Heading4Char"/>
    <w:uiPriority w:val="2"/>
    <w:qFormat/>
    <w:rsid w:val="003714C8"/>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3714C8"/>
    <w:pPr>
      <w:keepNext/>
      <w:keepLines/>
      <w:numPr>
        <w:ilvl w:val="4"/>
        <w:numId w:val="17"/>
      </w:numPr>
      <w:outlineLvl w:val="4"/>
    </w:pPr>
    <w:rPr>
      <w:b/>
      <w:color w:val="1F1F5F" w:themeColor="text1"/>
    </w:rPr>
  </w:style>
  <w:style w:type="paragraph" w:styleId="Heading6">
    <w:name w:val="heading 6"/>
    <w:basedOn w:val="Normal"/>
    <w:next w:val="Normal"/>
    <w:link w:val="Heading6Char"/>
    <w:uiPriority w:val="2"/>
    <w:semiHidden/>
    <w:rsid w:val="003714C8"/>
    <w:pPr>
      <w:keepNext/>
      <w:keepLines/>
      <w:numPr>
        <w:ilvl w:val="5"/>
        <w:numId w:val="17"/>
      </w:numPr>
      <w:outlineLvl w:val="5"/>
    </w:pPr>
    <w:rPr>
      <w:b/>
      <w:color w:val="606060"/>
    </w:rPr>
  </w:style>
  <w:style w:type="paragraph" w:styleId="Heading7">
    <w:name w:val="heading 7"/>
    <w:basedOn w:val="Normal"/>
    <w:next w:val="Normal"/>
    <w:link w:val="Heading7Char"/>
    <w:uiPriority w:val="2"/>
    <w:semiHidden/>
    <w:rsid w:val="003714C8"/>
    <w:pPr>
      <w:keepNext/>
      <w:keepLines/>
      <w:numPr>
        <w:ilvl w:val="6"/>
        <w:numId w:val="17"/>
      </w:numPr>
      <w:outlineLvl w:val="6"/>
    </w:pPr>
    <w:rPr>
      <w:b/>
      <w:color w:val="1F1F5F" w:themeColor="text1"/>
    </w:rPr>
  </w:style>
  <w:style w:type="paragraph" w:styleId="Heading8">
    <w:name w:val="heading 8"/>
    <w:basedOn w:val="Normal"/>
    <w:next w:val="Normal"/>
    <w:link w:val="Heading8Char"/>
    <w:uiPriority w:val="2"/>
    <w:semiHidden/>
    <w:rsid w:val="003714C8"/>
    <w:pPr>
      <w:keepNext/>
      <w:keepLines/>
      <w:numPr>
        <w:ilvl w:val="7"/>
        <w:numId w:val="17"/>
      </w:numPr>
      <w:outlineLvl w:val="7"/>
    </w:pPr>
    <w:rPr>
      <w:b/>
      <w:color w:val="606060"/>
    </w:rPr>
  </w:style>
  <w:style w:type="paragraph" w:styleId="Heading9">
    <w:name w:val="heading 9"/>
    <w:basedOn w:val="Normal"/>
    <w:next w:val="Normal"/>
    <w:link w:val="Heading9Char"/>
    <w:uiPriority w:val="2"/>
    <w:semiHidden/>
    <w:rsid w:val="003714C8"/>
    <w:pPr>
      <w:keepNext/>
      <w:keepLines/>
      <w:numPr>
        <w:ilvl w:val="8"/>
        <w:numId w:val="17"/>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3714C8"/>
    <w:rPr>
      <w:rFonts w:ascii="Lato Semibold" w:eastAsia="Times New Roman" w:hAnsi="Lato Semibold"/>
      <w:color w:val="EE6321" w:themeColor="text2"/>
      <w:kern w:val="32"/>
      <w:sz w:val="36"/>
      <w:szCs w:val="32"/>
    </w:rPr>
  </w:style>
  <w:style w:type="character" w:customStyle="1" w:styleId="Heading2Char">
    <w:name w:val="Heading 2 Char"/>
    <w:basedOn w:val="DefaultParagraphFont"/>
    <w:link w:val="Heading2"/>
    <w:uiPriority w:val="2"/>
    <w:rsid w:val="003714C8"/>
    <w:rPr>
      <w:rFonts w:ascii="Lato Semibold" w:eastAsia="Times New Roman" w:hAnsi="Lato Semibold"/>
      <w:color w:val="007E91" w:themeColor="accent3"/>
      <w:sz w:val="32"/>
      <w:szCs w:val="28"/>
    </w:rPr>
  </w:style>
  <w:style w:type="paragraph" w:styleId="Title">
    <w:name w:val="Title"/>
    <w:basedOn w:val="Normal"/>
    <w:next w:val="Normal"/>
    <w:link w:val="TitleChar"/>
    <w:qFormat/>
    <w:rsid w:val="00E611E8"/>
    <w:rPr>
      <w:rFonts w:ascii="Lato Semibold" w:eastAsia="Times New Roman" w:hAnsi="Lato Semibold"/>
      <w:bCs/>
      <w:color w:val="3A3440"/>
      <w:kern w:val="32"/>
      <w:sz w:val="60"/>
      <w:szCs w:val="64"/>
    </w:rPr>
  </w:style>
  <w:style w:type="character" w:customStyle="1" w:styleId="TitleChar">
    <w:name w:val="Title Char"/>
    <w:basedOn w:val="DefaultParagraphFont"/>
    <w:link w:val="Title"/>
    <w:rsid w:val="00E611E8"/>
    <w:rPr>
      <w:rFonts w:ascii="Lato Semibold" w:eastAsia="Times New Roman" w:hAnsi="Lato Semibold"/>
      <w:bCs/>
      <w:color w:val="3A3440"/>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611E8"/>
    <w:rPr>
      <w:rFonts w:ascii="Lato Semibold" w:hAnsi="Lato Semibold" w:cs="Arial"/>
      <w:color w:val="3A3440"/>
      <w:sz w:val="28"/>
      <w:szCs w:val="26"/>
    </w:rPr>
  </w:style>
  <w:style w:type="paragraph" w:styleId="BlockText">
    <w:name w:val="Block Text"/>
    <w:basedOn w:val="Normal"/>
    <w:semiHidden/>
    <w:rsid w:val="003714C8"/>
    <w:rPr>
      <w:rFonts w:eastAsiaTheme="minorEastAsia"/>
      <w:iCs/>
    </w:rPr>
  </w:style>
  <w:style w:type="paragraph" w:styleId="Footer">
    <w:name w:val="footer"/>
    <w:basedOn w:val="Normal"/>
    <w:link w:val="FooterChar"/>
    <w:uiPriority w:val="99"/>
    <w:semiHidden/>
    <w:rsid w:val="003714C8"/>
    <w:pPr>
      <w:tabs>
        <w:tab w:val="center" w:pos="4513"/>
        <w:tab w:val="right" w:pos="9026"/>
      </w:tabs>
      <w:spacing w:after="0"/>
    </w:pPr>
  </w:style>
  <w:style w:type="character" w:customStyle="1" w:styleId="FooterChar">
    <w:name w:val="Footer Char"/>
    <w:basedOn w:val="DefaultParagraphFont"/>
    <w:link w:val="Footer"/>
    <w:uiPriority w:val="99"/>
    <w:semiHidden/>
    <w:rsid w:val="003714C8"/>
    <w:rPr>
      <w:szCs w:val="22"/>
    </w:rPr>
  </w:style>
  <w:style w:type="paragraph" w:customStyle="1" w:styleId="Subtitle0">
    <w:name w:val="Sub title"/>
    <w:basedOn w:val="Normal"/>
    <w:uiPriority w:val="1"/>
    <w:qFormat/>
    <w:rsid w:val="00E611E8"/>
    <w:pPr>
      <w:numPr>
        <w:ilvl w:val="1"/>
      </w:numPr>
      <w:spacing w:after="160"/>
    </w:pPr>
    <w:rPr>
      <w:rFonts w:asciiTheme="majorHAnsi" w:eastAsia="Times New Roman" w:hAnsiTheme="majorHAnsi"/>
      <w:color w:val="EE6321"/>
      <w:sz w:val="40"/>
    </w:rPr>
  </w:style>
  <w:style w:type="character" w:customStyle="1" w:styleId="Heading4Char">
    <w:name w:val="Heading 4 Char"/>
    <w:basedOn w:val="DefaultParagraphFont"/>
    <w:link w:val="Heading4"/>
    <w:uiPriority w:val="2"/>
    <w:rsid w:val="003714C8"/>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3714C8"/>
  </w:style>
  <w:style w:type="paragraph" w:styleId="BodyText">
    <w:name w:val="Body Text"/>
    <w:basedOn w:val="Normal"/>
    <w:link w:val="BodyTextChar"/>
    <w:uiPriority w:val="99"/>
    <w:semiHidden/>
    <w:rsid w:val="003714C8"/>
    <w:pPr>
      <w:spacing w:after="120"/>
    </w:pPr>
  </w:style>
  <w:style w:type="character" w:customStyle="1" w:styleId="BodyTextChar">
    <w:name w:val="Body Text Char"/>
    <w:basedOn w:val="DefaultParagraphFont"/>
    <w:link w:val="BodyText"/>
    <w:uiPriority w:val="99"/>
    <w:semiHidden/>
    <w:rsid w:val="003714C8"/>
    <w:rPr>
      <w:szCs w:val="22"/>
    </w:rPr>
  </w:style>
  <w:style w:type="numbering" w:customStyle="1" w:styleId="Bulletlist">
    <w:name w:val="Bullet list"/>
    <w:basedOn w:val="NoList"/>
    <w:rsid w:val="003714C8"/>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3714C8"/>
    <w:rPr>
      <w:b/>
      <w:color w:val="1F1F5F" w:themeColor="text1"/>
      <w:szCs w:val="22"/>
    </w:rPr>
  </w:style>
  <w:style w:type="character" w:customStyle="1" w:styleId="Heading6Char">
    <w:name w:val="Heading 6 Char"/>
    <w:basedOn w:val="DefaultParagraphFont"/>
    <w:link w:val="Heading6"/>
    <w:uiPriority w:val="2"/>
    <w:semiHidden/>
    <w:rsid w:val="003714C8"/>
    <w:rPr>
      <w:b/>
      <w:color w:val="606060"/>
      <w:szCs w:val="22"/>
    </w:rPr>
  </w:style>
  <w:style w:type="character" w:customStyle="1" w:styleId="Heading7Char">
    <w:name w:val="Heading 7 Char"/>
    <w:basedOn w:val="DefaultParagraphFont"/>
    <w:link w:val="Heading7"/>
    <w:uiPriority w:val="2"/>
    <w:semiHidden/>
    <w:rsid w:val="003714C8"/>
    <w:rPr>
      <w:b/>
      <w:color w:val="1F1F5F" w:themeColor="text1"/>
      <w:szCs w:val="22"/>
    </w:rPr>
  </w:style>
  <w:style w:type="character" w:customStyle="1" w:styleId="Heading8Char">
    <w:name w:val="Heading 8 Char"/>
    <w:basedOn w:val="DefaultParagraphFont"/>
    <w:link w:val="Heading8"/>
    <w:uiPriority w:val="2"/>
    <w:semiHidden/>
    <w:rsid w:val="003714C8"/>
    <w:rPr>
      <w:b/>
      <w:color w:val="606060"/>
      <w:szCs w:val="22"/>
    </w:rPr>
  </w:style>
  <w:style w:type="character" w:customStyle="1" w:styleId="Heading9Char">
    <w:name w:val="Heading 9 Char"/>
    <w:basedOn w:val="DefaultParagraphFont"/>
    <w:link w:val="Heading9"/>
    <w:uiPriority w:val="2"/>
    <w:semiHidden/>
    <w:rsid w:val="003714C8"/>
    <w:rPr>
      <w:b/>
      <w:color w:val="1F1F5F" w:themeColor="text1"/>
      <w:szCs w:val="22"/>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12"/>
      </w:numPr>
      <w:spacing w:after="120"/>
    </w:pPr>
  </w:style>
  <w:style w:type="paragraph" w:styleId="ListBullet2">
    <w:name w:val="List Bullet 2"/>
    <w:aliases w:val="Bullet list level 2"/>
    <w:basedOn w:val="Normal"/>
    <w:uiPriority w:val="4"/>
    <w:semiHidden/>
    <w:rsid w:val="006847AD"/>
    <w:pPr>
      <w:numPr>
        <w:ilvl w:val="1"/>
        <w:numId w:val="12"/>
      </w:numPr>
      <w:spacing w:after="120"/>
    </w:pPr>
  </w:style>
  <w:style w:type="paragraph" w:styleId="ListBullet3">
    <w:name w:val="List Bullet 3"/>
    <w:aliases w:val="Bullet list level 3"/>
    <w:basedOn w:val="Normal"/>
    <w:uiPriority w:val="4"/>
    <w:semiHidden/>
    <w:rsid w:val="006847AD"/>
    <w:pPr>
      <w:numPr>
        <w:ilvl w:val="2"/>
        <w:numId w:val="12"/>
      </w:numPr>
      <w:spacing w:after="120"/>
    </w:pPr>
  </w:style>
  <w:style w:type="paragraph" w:styleId="ListBullet4">
    <w:name w:val="List Bullet 4"/>
    <w:aliases w:val="Bullet list level 4"/>
    <w:basedOn w:val="Normal"/>
    <w:uiPriority w:val="4"/>
    <w:semiHidden/>
    <w:rsid w:val="006847AD"/>
    <w:pPr>
      <w:numPr>
        <w:ilvl w:val="3"/>
        <w:numId w:val="12"/>
      </w:numPr>
      <w:spacing w:after="120"/>
    </w:pPr>
  </w:style>
  <w:style w:type="paragraph" w:styleId="ListBullet5">
    <w:name w:val="List Bullet 5"/>
    <w:aliases w:val="Bullet list level 5"/>
    <w:basedOn w:val="Normal"/>
    <w:uiPriority w:val="4"/>
    <w:semiHidden/>
    <w:rsid w:val="004E2CB7"/>
    <w:pPr>
      <w:numPr>
        <w:ilvl w:val="4"/>
        <w:numId w:val="12"/>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3714C8"/>
    <w:pPr>
      <w:spacing w:after="0"/>
    </w:pPr>
    <w:rPr>
      <w:rFonts w:ascii="Arial" w:hAnsi="Arial"/>
      <w:szCs w:val="22"/>
    </w:r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3714C8"/>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3714C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4C8"/>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next w:val="Normal"/>
    <w:link w:val="HeaderChar"/>
    <w:uiPriority w:val="8"/>
    <w:rsid w:val="003714C8"/>
    <w:pPr>
      <w:tabs>
        <w:tab w:val="right" w:pos="9638"/>
      </w:tabs>
      <w:spacing w:after="240"/>
      <w:jc w:val="right"/>
    </w:pPr>
  </w:style>
  <w:style w:type="character" w:customStyle="1" w:styleId="HeaderChar">
    <w:name w:val="Header Char"/>
    <w:aliases w:val="Page header Char"/>
    <w:basedOn w:val="DefaultParagraphFont"/>
    <w:link w:val="Header"/>
    <w:uiPriority w:val="8"/>
    <w:rsid w:val="003714C8"/>
    <w:rPr>
      <w:szCs w:val="22"/>
    </w:rPr>
  </w:style>
  <w:style w:type="character" w:styleId="EndnoteReference">
    <w:name w:val="endnote reference"/>
    <w:basedOn w:val="DefaultParagraphFont"/>
    <w:uiPriority w:val="99"/>
    <w:semiHidden/>
    <w:unhideWhenUsed/>
    <w:rsid w:val="003714C8"/>
    <w:rPr>
      <w:vertAlign w:val="superscript"/>
    </w:rPr>
  </w:style>
  <w:style w:type="paragraph" w:styleId="EndnoteText">
    <w:name w:val="endnote text"/>
    <w:basedOn w:val="Normal"/>
    <w:link w:val="EndnoteTextChar"/>
    <w:uiPriority w:val="99"/>
    <w:semiHidden/>
    <w:unhideWhenUsed/>
    <w:rsid w:val="003714C8"/>
    <w:pPr>
      <w:spacing w:after="0"/>
    </w:pPr>
    <w:rPr>
      <w:sz w:val="20"/>
      <w:szCs w:val="20"/>
    </w:rPr>
  </w:style>
  <w:style w:type="character" w:customStyle="1" w:styleId="EndnoteTextChar">
    <w:name w:val="Endnote Text Char"/>
    <w:basedOn w:val="DefaultParagraphFont"/>
    <w:link w:val="EndnoteText"/>
    <w:uiPriority w:val="99"/>
    <w:semiHidden/>
    <w:rsid w:val="003714C8"/>
    <w:rPr>
      <w:sz w:val="20"/>
    </w:rPr>
  </w:style>
  <w:style w:type="character" w:styleId="FootnoteReference">
    <w:name w:val="footnote reference"/>
    <w:basedOn w:val="DefaultParagraphFont"/>
    <w:uiPriority w:val="99"/>
    <w:semiHidden/>
    <w:unhideWhenUsed/>
    <w:rsid w:val="003714C8"/>
    <w:rPr>
      <w:vertAlign w:val="superscript"/>
    </w:rPr>
  </w:style>
  <w:style w:type="paragraph" w:styleId="FootnoteText">
    <w:name w:val="footnote text"/>
    <w:basedOn w:val="Normal"/>
    <w:link w:val="FootnoteTextChar"/>
    <w:uiPriority w:val="99"/>
    <w:semiHidden/>
    <w:unhideWhenUsed/>
    <w:rsid w:val="003714C8"/>
    <w:pPr>
      <w:spacing w:after="0"/>
    </w:pPr>
    <w:rPr>
      <w:sz w:val="20"/>
      <w:szCs w:val="20"/>
    </w:rPr>
  </w:style>
  <w:style w:type="character" w:customStyle="1" w:styleId="FootnoteTextChar">
    <w:name w:val="Footnote Text Char"/>
    <w:basedOn w:val="DefaultParagraphFont"/>
    <w:link w:val="FootnoteText"/>
    <w:uiPriority w:val="99"/>
    <w:semiHidden/>
    <w:rsid w:val="003714C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ANT.NTGArchives@nt.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orm.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2025-05-30T00:00:00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AD058F-8046-4787-AB99-7133706E2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form.dotx</Template>
  <TotalTime>9</TotalTime>
  <Pages>2</Pages>
  <Words>479</Words>
  <Characters>2467</Characters>
  <Application>Microsoft Office Word</Application>
  <DocSecurity>0</DocSecurity>
  <Lines>88</Lines>
  <Paragraphs>61</Paragraphs>
  <ScaleCrop>false</ScaleCrop>
  <HeadingPairs>
    <vt:vector size="2" baseType="variant">
      <vt:variant>
        <vt:lpstr>Title</vt:lpstr>
      </vt:variant>
      <vt:variant>
        <vt:i4>1</vt:i4>
      </vt:variant>
    </vt:vector>
  </HeadingPairs>
  <TitlesOfParts>
    <vt:vector size="1" baseType="lpstr">
      <vt:lpstr>Series registration form</vt:lpstr>
    </vt:vector>
  </TitlesOfParts>
  <Company>People, Sport and Culture</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Series registration form</dc:title>
  <dc:creator>Northern Territory Government</dc:creator>
  <cp:lastModifiedBy>Linda Bell</cp:lastModifiedBy>
  <cp:revision>6</cp:revision>
  <cp:lastPrinted>2019-07-29T01:45:00Z</cp:lastPrinted>
  <dcterms:created xsi:type="dcterms:W3CDTF">2020-10-16T03:41:00Z</dcterms:created>
  <dcterms:modified xsi:type="dcterms:W3CDTF">2025-05-30T07:23:00Z</dcterms:modified>
</cp:coreProperties>
</file>