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C4876" w14:textId="25C1E589" w:rsidR="009D3998" w:rsidRDefault="009D3998"/>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605"/>
        <w:gridCol w:w="141"/>
        <w:gridCol w:w="142"/>
        <w:gridCol w:w="567"/>
        <w:gridCol w:w="284"/>
        <w:gridCol w:w="141"/>
        <w:gridCol w:w="1701"/>
        <w:gridCol w:w="142"/>
        <w:gridCol w:w="851"/>
        <w:gridCol w:w="425"/>
        <w:gridCol w:w="1276"/>
        <w:gridCol w:w="3073"/>
      </w:tblGrid>
      <w:tr w:rsidR="00826123" w:rsidRPr="007A5EFD" w14:paraId="3DC506B8" w14:textId="77777777" w:rsidTr="00986806">
        <w:trPr>
          <w:trHeight w:val="767"/>
        </w:trPr>
        <w:tc>
          <w:tcPr>
            <w:tcW w:w="10348" w:type="dxa"/>
            <w:gridSpan w:val="12"/>
            <w:tcBorders>
              <w:top w:val="nil"/>
              <w:left w:val="nil"/>
              <w:bottom w:val="nil"/>
              <w:right w:val="nil"/>
            </w:tcBorders>
            <w:shd w:val="clear" w:color="auto" w:fill="FFFFFF" w:themeFill="background1"/>
            <w:noWrap/>
            <w:tcMar>
              <w:left w:w="0" w:type="dxa"/>
              <w:right w:w="0" w:type="dxa"/>
            </w:tcMar>
          </w:tcPr>
          <w:p w14:paraId="6D5C629F" w14:textId="1755A08D" w:rsidR="00485B96" w:rsidRDefault="003F24E8" w:rsidP="00485B96">
            <w:pPr>
              <w:rPr>
                <w:rStyle w:val="Strong"/>
                <w:color w:val="414142"/>
                <w:lang w:eastAsia="en-US"/>
              </w:rPr>
            </w:pPr>
            <w:r>
              <w:rPr>
                <w:rStyle w:val="Strong"/>
                <w:color w:val="414142"/>
                <w:lang w:eastAsia="en-US"/>
              </w:rPr>
              <w:t xml:space="preserve">Before you </w:t>
            </w:r>
            <w:r w:rsidR="007B691D">
              <w:rPr>
                <w:rStyle w:val="Strong"/>
                <w:color w:val="414142"/>
                <w:lang w:eastAsia="en-US"/>
              </w:rPr>
              <w:t>fill out the form</w:t>
            </w:r>
          </w:p>
          <w:p w14:paraId="7EA5E3BF" w14:textId="740B68AD" w:rsidR="00D630F8" w:rsidRDefault="00D630F8" w:rsidP="00D630F8">
            <w:pPr>
              <w:spacing w:before="120" w:after="120"/>
            </w:pPr>
            <w:r>
              <w:t>This form is used to submit a nomination for the 2026 Northern Territory Disability Inclusion Awards, with six award categories open for nominations. Nominations close on Sunday 28 June 2026.</w:t>
            </w:r>
          </w:p>
          <w:p w14:paraId="69AA5385" w14:textId="23FD0AFF" w:rsidR="00D630F8" w:rsidRDefault="00D630F8" w:rsidP="00D630F8">
            <w:pPr>
              <w:spacing w:before="120" w:after="120"/>
            </w:pPr>
            <w:r>
              <w:t xml:space="preserve">Before starting, refer to the </w:t>
            </w:r>
            <w:hyperlink r:id="rId9" w:history="1">
              <w:r w:rsidRPr="00AC38E2">
                <w:rPr>
                  <w:rStyle w:val="Hyperlink"/>
                  <w:lang w:eastAsia="en-US"/>
                </w:rPr>
                <w:t>2026 Nomination Guide</w:t>
              </w:r>
            </w:hyperlink>
            <w:r>
              <w:t xml:space="preserve"> for information about the awards, the nomination process, preparation tips, and the terms and conditions. </w:t>
            </w:r>
          </w:p>
          <w:p w14:paraId="23D95DF5" w14:textId="77777777" w:rsidR="0019750B" w:rsidRDefault="00D630F8" w:rsidP="0076698F">
            <w:pPr>
              <w:spacing w:before="120" w:after="120"/>
            </w:pPr>
            <w:r>
              <w:t xml:space="preserve">This form takes up to 30 minutes to complete. Ensure you have nominee details, referee contact </w:t>
            </w:r>
            <w:r w:rsidR="002447F3">
              <w:t>details</w:t>
            </w:r>
            <w:r>
              <w:t xml:space="preserve">, </w:t>
            </w:r>
            <w:r w:rsidR="00B268CD">
              <w:t>information and examples that address the award nomination questions set out in the Nomination Guide</w:t>
            </w:r>
            <w:r w:rsidR="006D0613">
              <w:t>,</w:t>
            </w:r>
            <w:r w:rsidR="00B268CD">
              <w:t xml:space="preserve"> </w:t>
            </w:r>
            <w:r>
              <w:t xml:space="preserve">and any supporting </w:t>
            </w:r>
            <w:r w:rsidR="002447F3">
              <w:t>information</w:t>
            </w:r>
            <w:r>
              <w:t xml:space="preserve"> ready</w:t>
            </w:r>
            <w:r w:rsidR="0019750B">
              <w:t>.</w:t>
            </w:r>
          </w:p>
          <w:p w14:paraId="3ED8CB0C" w14:textId="5F34A84E" w:rsidR="00D630F8" w:rsidRDefault="0019750B" w:rsidP="0076698F">
            <w:pPr>
              <w:spacing w:before="120" w:after="120"/>
            </w:pPr>
            <w:r>
              <w:t>Once completed</w:t>
            </w:r>
            <w:r w:rsidR="00D630F8">
              <w:t xml:space="preserve">, </w:t>
            </w:r>
            <w:r w:rsidR="00F953DE">
              <w:t xml:space="preserve">email </w:t>
            </w:r>
            <w:r w:rsidR="00D630F8">
              <w:t xml:space="preserve">the form and supporting documents to </w:t>
            </w:r>
            <w:hyperlink r:id="rId10" w:history="1">
              <w:r w:rsidR="00D630F8" w:rsidRPr="0044535B">
                <w:rPr>
                  <w:rStyle w:val="Hyperlink"/>
                </w:rPr>
                <w:t>OfficeofDisability.DPSC@nt.gov.au</w:t>
              </w:r>
            </w:hyperlink>
            <w:r w:rsidR="00D630F8">
              <w:t>.</w:t>
            </w:r>
          </w:p>
          <w:p w14:paraId="3E076BF2" w14:textId="453372DE" w:rsidR="00986806" w:rsidRPr="00D630F8" w:rsidRDefault="00986806" w:rsidP="0076698F">
            <w:pPr>
              <w:spacing w:before="120" w:after="120"/>
            </w:pPr>
            <w:r w:rsidRPr="004A3CC9">
              <w:t xml:space="preserve">Fields marked with </w:t>
            </w:r>
            <w:r>
              <w:t xml:space="preserve">an </w:t>
            </w:r>
            <w:r w:rsidRPr="004A3CC9">
              <w:t>asterisk (</w:t>
            </w:r>
            <w:r w:rsidRPr="001827F3">
              <w:rPr>
                <w:rStyle w:val="Requiredfieldmark"/>
              </w:rPr>
              <w:t>*</w:t>
            </w:r>
            <w:r w:rsidRPr="004A3CC9">
              <w:t xml:space="preserve">) are </w:t>
            </w:r>
            <w:r>
              <w:t>required</w:t>
            </w:r>
            <w:r w:rsidR="00BB4207">
              <w:t>.</w:t>
            </w:r>
          </w:p>
        </w:tc>
      </w:tr>
      <w:tr w:rsidR="009B7371" w:rsidRPr="007A5EFD" w14:paraId="1680A3A4" w14:textId="77777777" w:rsidTr="009B7371">
        <w:trPr>
          <w:trHeight w:val="191"/>
        </w:trPr>
        <w:tc>
          <w:tcPr>
            <w:tcW w:w="10348" w:type="dxa"/>
            <w:gridSpan w:val="12"/>
            <w:tcBorders>
              <w:top w:val="nil"/>
              <w:left w:val="nil"/>
              <w:bottom w:val="single" w:sz="4" w:space="0" w:color="auto"/>
              <w:right w:val="nil"/>
            </w:tcBorders>
            <w:shd w:val="clear" w:color="auto" w:fill="FFFFFF" w:themeFill="background1"/>
            <w:noWrap/>
            <w:tcMar>
              <w:top w:w="85" w:type="dxa"/>
              <w:left w:w="113" w:type="dxa"/>
              <w:bottom w:w="85" w:type="dxa"/>
              <w:right w:w="0" w:type="dxa"/>
            </w:tcMar>
          </w:tcPr>
          <w:p w14:paraId="54CEA444" w14:textId="7B696AC1" w:rsidR="009B7371" w:rsidRPr="00FA68F4" w:rsidRDefault="009B7371" w:rsidP="00FA68F4">
            <w:pPr>
              <w:pStyle w:val="Heading1"/>
            </w:pPr>
            <w:r w:rsidRPr="00FA68F4">
              <w:rPr>
                <w:color w:val="B88609"/>
              </w:rPr>
              <w:t>Part A</w:t>
            </w:r>
            <w:r w:rsidR="00A803F1">
              <w:rPr>
                <w:color w:val="B88609"/>
              </w:rPr>
              <w:t xml:space="preserve"> – Nominator and Nominee details</w:t>
            </w:r>
          </w:p>
        </w:tc>
      </w:tr>
      <w:tr w:rsidR="007D48A4" w:rsidRPr="007A5EFD" w14:paraId="4A890BFB" w14:textId="77777777" w:rsidTr="0024424A">
        <w:trPr>
          <w:trHeight w:val="27"/>
        </w:trPr>
        <w:tc>
          <w:tcPr>
            <w:tcW w:w="10348" w:type="dxa"/>
            <w:gridSpan w:val="12"/>
            <w:tcBorders>
              <w:top w:val="single" w:sz="4" w:space="0" w:color="auto"/>
              <w:bottom w:val="single" w:sz="4" w:space="0" w:color="auto"/>
            </w:tcBorders>
            <w:shd w:val="clear" w:color="auto" w:fill="003352"/>
            <w:noWrap/>
            <w:tcMar>
              <w:top w:w="108" w:type="dxa"/>
              <w:bottom w:w="108" w:type="dxa"/>
            </w:tcMar>
          </w:tcPr>
          <w:p w14:paraId="12726B3F" w14:textId="049A8CA0" w:rsidR="007D48A4" w:rsidRPr="005C5ED4" w:rsidRDefault="00343E44" w:rsidP="00DD13FA">
            <w:pPr>
              <w:rPr>
                <w:rStyle w:val="Questionlabel"/>
              </w:rPr>
            </w:pPr>
            <w:r w:rsidRPr="005C5ED4">
              <w:rPr>
                <w:rStyle w:val="Questionlabel"/>
                <w:color w:val="FFFFFF" w:themeColor="background1"/>
              </w:rPr>
              <w:t>Your details (</w:t>
            </w:r>
            <w:r w:rsidR="00161006" w:rsidRPr="005C5ED4">
              <w:rPr>
                <w:rStyle w:val="Questionlabel"/>
                <w:color w:val="FFFFFF" w:themeColor="background1"/>
              </w:rPr>
              <w:t>N</w:t>
            </w:r>
            <w:r w:rsidRPr="005C5ED4">
              <w:rPr>
                <w:rStyle w:val="Questionlabel"/>
                <w:color w:val="FFFFFF" w:themeColor="background1"/>
              </w:rPr>
              <w:t>ominator)</w:t>
            </w:r>
          </w:p>
        </w:tc>
      </w:tr>
      <w:tr w:rsidR="00F76249" w:rsidRPr="007A5EFD" w14:paraId="68D26C7E" w14:textId="77777777" w:rsidTr="00B46711">
        <w:trPr>
          <w:trHeight w:val="425"/>
        </w:trPr>
        <w:tc>
          <w:tcPr>
            <w:tcW w:w="4723" w:type="dxa"/>
            <w:gridSpan w:val="8"/>
            <w:tcBorders>
              <w:top w:val="single" w:sz="4" w:space="0" w:color="auto"/>
              <w:bottom w:val="single" w:sz="4" w:space="0" w:color="auto"/>
              <w:right w:val="single" w:sz="4" w:space="0" w:color="FFFFFF" w:themeColor="background1"/>
            </w:tcBorders>
            <w:noWrap/>
            <w:tcMar>
              <w:top w:w="108" w:type="dxa"/>
              <w:bottom w:w="108" w:type="dxa"/>
            </w:tcMar>
            <w:vAlign w:val="center"/>
          </w:tcPr>
          <w:p w14:paraId="37AAE20D" w14:textId="0066F56F" w:rsidR="00F76249" w:rsidRPr="00F76249" w:rsidRDefault="00F76249" w:rsidP="00B46711">
            <w:pPr>
              <w:rPr>
                <w:rFonts w:ascii="Arial" w:hAnsi="Arial"/>
                <w:b/>
                <w:bCs/>
              </w:rPr>
            </w:pPr>
            <w:bookmarkStart w:id="0" w:name="_Hlk224302225"/>
            <w:r w:rsidRPr="00F76249">
              <w:rPr>
                <w:b/>
                <w:bCs/>
              </w:rPr>
              <w:t>Mr / Ms / Mrs /</w:t>
            </w:r>
            <w:r w:rsidR="00636916">
              <w:rPr>
                <w:b/>
                <w:bCs/>
              </w:rPr>
              <w:t xml:space="preserve"> Mx /</w:t>
            </w:r>
            <w:r w:rsidRPr="00F76249">
              <w:rPr>
                <w:b/>
                <w:bCs/>
              </w:rPr>
              <w:t xml:space="preserve"> Miss / Master / Other</w:t>
            </w:r>
            <w:r w:rsidR="00A74DB5">
              <w:rPr>
                <w:b/>
                <w:bCs/>
              </w:rPr>
              <w:t>:</w:t>
            </w:r>
          </w:p>
        </w:tc>
        <w:tc>
          <w:tcPr>
            <w:tcW w:w="5625" w:type="dxa"/>
            <w:gridSpan w:val="4"/>
            <w:tcBorders>
              <w:top w:val="single" w:sz="4" w:space="0" w:color="auto"/>
              <w:left w:val="single" w:sz="4" w:space="0" w:color="FFFFFF" w:themeColor="background1"/>
              <w:bottom w:val="single" w:sz="4" w:space="0" w:color="auto"/>
            </w:tcBorders>
            <w:vAlign w:val="center"/>
          </w:tcPr>
          <w:p w14:paraId="66EB380E" w14:textId="707AF236" w:rsidR="00F76249" w:rsidRPr="00F76249" w:rsidRDefault="00F76249" w:rsidP="00B46711">
            <w:pPr>
              <w:rPr>
                <w:rFonts w:ascii="Arial" w:hAnsi="Arial"/>
                <w:b/>
                <w:bCs/>
              </w:rPr>
            </w:pPr>
          </w:p>
        </w:tc>
      </w:tr>
      <w:tr w:rsidR="00F76249" w:rsidRPr="007A5EFD" w14:paraId="04159C41" w14:textId="77777777" w:rsidTr="00B46711">
        <w:trPr>
          <w:trHeight w:val="425"/>
        </w:trPr>
        <w:tc>
          <w:tcPr>
            <w:tcW w:w="1605" w:type="dxa"/>
            <w:tcBorders>
              <w:top w:val="single" w:sz="4" w:space="0" w:color="auto"/>
              <w:bottom w:val="single" w:sz="4" w:space="0" w:color="auto"/>
              <w:right w:val="single" w:sz="8" w:space="0" w:color="FFFFFF" w:themeColor="background1"/>
            </w:tcBorders>
            <w:noWrap/>
            <w:tcMar>
              <w:top w:w="108" w:type="dxa"/>
              <w:bottom w:w="108" w:type="dxa"/>
            </w:tcMar>
            <w:vAlign w:val="center"/>
          </w:tcPr>
          <w:p w14:paraId="0866ECEB" w14:textId="234FBB4E" w:rsidR="00F76249" w:rsidRPr="002C0BEF" w:rsidRDefault="00F76249" w:rsidP="00B46711">
            <w:r>
              <w:rPr>
                <w:rStyle w:val="Questionlabel"/>
              </w:rPr>
              <w:t>First name:</w:t>
            </w:r>
            <w:r w:rsidRPr="007A5EFD">
              <w:rPr>
                <w:rStyle w:val="Requiredfieldmark"/>
              </w:rPr>
              <w:t xml:space="preserve"> *</w:t>
            </w:r>
          </w:p>
        </w:tc>
        <w:tc>
          <w:tcPr>
            <w:tcW w:w="2976" w:type="dxa"/>
            <w:gridSpan w:val="6"/>
            <w:tcBorders>
              <w:top w:val="single" w:sz="4" w:space="0" w:color="auto"/>
              <w:left w:val="single" w:sz="8" w:space="0" w:color="FFFFFF" w:themeColor="background1"/>
              <w:bottom w:val="single" w:sz="4" w:space="0" w:color="auto"/>
            </w:tcBorders>
            <w:vAlign w:val="center"/>
          </w:tcPr>
          <w:p w14:paraId="2B955B25" w14:textId="6CF8306E" w:rsidR="00F76249" w:rsidRPr="002C0BEF" w:rsidRDefault="00F76249" w:rsidP="00B46711"/>
        </w:tc>
        <w:tc>
          <w:tcPr>
            <w:tcW w:w="1418" w:type="dxa"/>
            <w:gridSpan w:val="3"/>
            <w:tcBorders>
              <w:top w:val="single" w:sz="4" w:space="0" w:color="auto"/>
              <w:bottom w:val="single" w:sz="4" w:space="0" w:color="auto"/>
              <w:right w:val="single" w:sz="8" w:space="0" w:color="FFFFFF" w:themeColor="background1"/>
            </w:tcBorders>
            <w:noWrap/>
            <w:tcMar>
              <w:top w:w="108" w:type="dxa"/>
              <w:bottom w:w="108" w:type="dxa"/>
            </w:tcMar>
            <w:vAlign w:val="center"/>
          </w:tcPr>
          <w:p w14:paraId="6E01C1D7" w14:textId="760BCA76" w:rsidR="00F76249" w:rsidRPr="002C0BEF" w:rsidRDefault="00F76249" w:rsidP="00B46711">
            <w:r>
              <w:rPr>
                <w:rStyle w:val="Questionlabel"/>
              </w:rPr>
              <w:t>Surname:</w:t>
            </w:r>
            <w:r w:rsidRPr="007A5EFD">
              <w:rPr>
                <w:rStyle w:val="Requiredfieldmark"/>
              </w:rPr>
              <w:t xml:space="preserve"> *</w:t>
            </w:r>
          </w:p>
        </w:tc>
        <w:tc>
          <w:tcPr>
            <w:tcW w:w="4349" w:type="dxa"/>
            <w:gridSpan w:val="2"/>
            <w:tcBorders>
              <w:top w:val="single" w:sz="4" w:space="0" w:color="auto"/>
              <w:left w:val="single" w:sz="8" w:space="0" w:color="FFFFFF" w:themeColor="background1"/>
              <w:bottom w:val="single" w:sz="4" w:space="0" w:color="auto"/>
              <w:right w:val="single" w:sz="4" w:space="0" w:color="auto"/>
            </w:tcBorders>
            <w:vAlign w:val="center"/>
          </w:tcPr>
          <w:p w14:paraId="096F0B6A" w14:textId="4D8B2470" w:rsidR="00F76249" w:rsidRPr="002C0BEF" w:rsidRDefault="00F76249" w:rsidP="00B46711"/>
        </w:tc>
      </w:tr>
      <w:tr w:rsidR="00326954" w:rsidRPr="007A5EFD" w14:paraId="536F06C3" w14:textId="77777777" w:rsidTr="00B46711">
        <w:trPr>
          <w:trHeight w:val="425"/>
        </w:trPr>
        <w:tc>
          <w:tcPr>
            <w:tcW w:w="2739" w:type="dxa"/>
            <w:gridSpan w:val="5"/>
            <w:tcBorders>
              <w:top w:val="single" w:sz="4" w:space="0" w:color="auto"/>
              <w:bottom w:val="single" w:sz="4" w:space="0" w:color="auto"/>
              <w:right w:val="single" w:sz="8" w:space="0" w:color="FFFFFF" w:themeColor="background1"/>
            </w:tcBorders>
            <w:noWrap/>
            <w:tcMar>
              <w:top w:w="108" w:type="dxa"/>
              <w:bottom w:w="108" w:type="dxa"/>
            </w:tcMar>
            <w:vAlign w:val="center"/>
          </w:tcPr>
          <w:p w14:paraId="1D16BD33" w14:textId="40F91E74" w:rsidR="00326954" w:rsidRPr="002C0BEF" w:rsidRDefault="00A74DB5" w:rsidP="00B46711">
            <w:r>
              <w:rPr>
                <w:rStyle w:val="Questionlabel"/>
              </w:rPr>
              <w:t>Employer/ o</w:t>
            </w:r>
            <w:r w:rsidR="00326954">
              <w:rPr>
                <w:rStyle w:val="Questionlabel"/>
              </w:rPr>
              <w:t>rganisation:</w:t>
            </w:r>
            <w:r w:rsidR="008967BD" w:rsidRPr="00B16E44">
              <w:rPr>
                <w:rStyle w:val="Requiredfieldmark"/>
              </w:rPr>
              <w:t xml:space="preserve"> *</w:t>
            </w:r>
          </w:p>
        </w:tc>
        <w:tc>
          <w:tcPr>
            <w:tcW w:w="7609" w:type="dxa"/>
            <w:gridSpan w:val="7"/>
            <w:tcBorders>
              <w:top w:val="single" w:sz="4" w:space="0" w:color="auto"/>
              <w:left w:val="single" w:sz="8" w:space="0" w:color="FFFFFF" w:themeColor="background1"/>
              <w:bottom w:val="single" w:sz="4" w:space="0" w:color="auto"/>
              <w:right w:val="single" w:sz="4" w:space="0" w:color="auto"/>
            </w:tcBorders>
            <w:vAlign w:val="center"/>
          </w:tcPr>
          <w:p w14:paraId="6E051121" w14:textId="1ABE9996" w:rsidR="00326954" w:rsidRPr="002C0BEF" w:rsidRDefault="00326954" w:rsidP="00B46711"/>
        </w:tc>
      </w:tr>
      <w:tr w:rsidR="00A74DB5" w:rsidRPr="007A5EFD" w14:paraId="0281F4DF" w14:textId="77777777" w:rsidTr="00B46711">
        <w:trPr>
          <w:trHeight w:val="425"/>
        </w:trPr>
        <w:tc>
          <w:tcPr>
            <w:tcW w:w="1746" w:type="dxa"/>
            <w:gridSpan w:val="2"/>
            <w:tcBorders>
              <w:top w:val="single" w:sz="4" w:space="0" w:color="auto"/>
              <w:bottom w:val="single" w:sz="4" w:space="0" w:color="auto"/>
              <w:right w:val="single" w:sz="8" w:space="0" w:color="FFFFFF" w:themeColor="background1"/>
            </w:tcBorders>
            <w:noWrap/>
            <w:tcMar>
              <w:top w:w="108" w:type="dxa"/>
              <w:bottom w:w="108" w:type="dxa"/>
            </w:tcMar>
            <w:vAlign w:val="center"/>
          </w:tcPr>
          <w:p w14:paraId="67B90FF1" w14:textId="6F4C1B1E" w:rsidR="00A74DB5" w:rsidRDefault="00A74DB5" w:rsidP="00B46711">
            <w:pPr>
              <w:rPr>
                <w:rStyle w:val="Questionlabel"/>
              </w:rPr>
            </w:pPr>
            <w:r w:rsidRPr="00B16E44">
              <w:rPr>
                <w:rStyle w:val="Questionlabel"/>
              </w:rPr>
              <w:t>Position/role:</w:t>
            </w:r>
            <w:r w:rsidRPr="00B16E44">
              <w:rPr>
                <w:rStyle w:val="Requiredfieldmark"/>
              </w:rPr>
              <w:t xml:space="preserve"> *</w:t>
            </w:r>
          </w:p>
        </w:tc>
        <w:tc>
          <w:tcPr>
            <w:tcW w:w="8602" w:type="dxa"/>
            <w:gridSpan w:val="10"/>
            <w:tcBorders>
              <w:top w:val="single" w:sz="4" w:space="0" w:color="auto"/>
              <w:left w:val="single" w:sz="8" w:space="0" w:color="FFFFFF" w:themeColor="background1"/>
              <w:bottom w:val="single" w:sz="4" w:space="0" w:color="auto"/>
              <w:right w:val="single" w:sz="4" w:space="0" w:color="auto"/>
            </w:tcBorders>
            <w:vAlign w:val="center"/>
          </w:tcPr>
          <w:p w14:paraId="41A56E36" w14:textId="77777777" w:rsidR="00A74DB5" w:rsidRPr="002C0BEF" w:rsidRDefault="00A74DB5" w:rsidP="00B46711"/>
        </w:tc>
      </w:tr>
      <w:tr w:rsidR="00326954" w:rsidRPr="007A5EFD" w14:paraId="1262DE65" w14:textId="77777777" w:rsidTr="00B46711">
        <w:trPr>
          <w:trHeight w:val="425"/>
        </w:trPr>
        <w:tc>
          <w:tcPr>
            <w:tcW w:w="1888" w:type="dxa"/>
            <w:gridSpan w:val="3"/>
            <w:tcBorders>
              <w:top w:val="single" w:sz="4" w:space="0" w:color="auto"/>
              <w:bottom w:val="single" w:sz="4" w:space="0" w:color="auto"/>
              <w:right w:val="single" w:sz="8" w:space="0" w:color="FFFFFF" w:themeColor="background1"/>
            </w:tcBorders>
            <w:noWrap/>
            <w:tcMar>
              <w:top w:w="108" w:type="dxa"/>
              <w:bottom w:w="108" w:type="dxa"/>
            </w:tcMar>
            <w:vAlign w:val="center"/>
          </w:tcPr>
          <w:p w14:paraId="66536A91" w14:textId="5FE569CD" w:rsidR="00326954" w:rsidRPr="002C0BEF" w:rsidRDefault="00326954" w:rsidP="00B46711">
            <w:pPr>
              <w:spacing w:after="0"/>
            </w:pPr>
            <w:r>
              <w:rPr>
                <w:rStyle w:val="Questionlabel"/>
              </w:rPr>
              <w:t>Phone/</w:t>
            </w:r>
            <w:r w:rsidR="00CC0BDC">
              <w:rPr>
                <w:rStyle w:val="Questionlabel"/>
              </w:rPr>
              <w:t>m</w:t>
            </w:r>
            <w:r>
              <w:rPr>
                <w:rStyle w:val="Questionlabel"/>
              </w:rPr>
              <w:t>obile:</w:t>
            </w:r>
            <w:r w:rsidRPr="007A5EFD">
              <w:rPr>
                <w:rStyle w:val="Requiredfieldmark"/>
              </w:rPr>
              <w:t xml:space="preserve"> *</w:t>
            </w:r>
          </w:p>
        </w:tc>
        <w:tc>
          <w:tcPr>
            <w:tcW w:w="2693" w:type="dxa"/>
            <w:gridSpan w:val="4"/>
            <w:tcBorders>
              <w:top w:val="single" w:sz="4" w:space="0" w:color="auto"/>
              <w:left w:val="single" w:sz="8" w:space="0" w:color="FFFFFF" w:themeColor="background1"/>
              <w:bottom w:val="single" w:sz="4" w:space="0" w:color="auto"/>
            </w:tcBorders>
            <w:vAlign w:val="center"/>
          </w:tcPr>
          <w:p w14:paraId="674EA8F9" w14:textId="0E72D49E" w:rsidR="00326954" w:rsidRPr="002C0BEF" w:rsidRDefault="00326954" w:rsidP="00B46711">
            <w:pPr>
              <w:spacing w:after="0"/>
            </w:pPr>
          </w:p>
        </w:tc>
        <w:tc>
          <w:tcPr>
            <w:tcW w:w="993" w:type="dxa"/>
            <w:gridSpan w:val="2"/>
            <w:tcBorders>
              <w:top w:val="single" w:sz="4" w:space="0" w:color="auto"/>
              <w:bottom w:val="single" w:sz="4" w:space="0" w:color="auto"/>
              <w:right w:val="single" w:sz="8" w:space="0" w:color="FFFFFF" w:themeColor="background1"/>
            </w:tcBorders>
            <w:noWrap/>
            <w:tcMar>
              <w:top w:w="108" w:type="dxa"/>
              <w:bottom w:w="108" w:type="dxa"/>
            </w:tcMar>
            <w:vAlign w:val="center"/>
          </w:tcPr>
          <w:p w14:paraId="4FCCEAD2" w14:textId="77777777" w:rsidR="00326954" w:rsidRPr="002C0BEF" w:rsidRDefault="00326954" w:rsidP="00B46711">
            <w:pPr>
              <w:spacing w:after="0"/>
            </w:pPr>
            <w:r>
              <w:rPr>
                <w:rStyle w:val="Questionlabel"/>
              </w:rPr>
              <w:t>Email:</w:t>
            </w:r>
            <w:r w:rsidRPr="007A5EFD">
              <w:rPr>
                <w:rStyle w:val="Requiredfieldmark"/>
              </w:rPr>
              <w:t xml:space="preserve"> *</w:t>
            </w:r>
          </w:p>
        </w:tc>
        <w:tc>
          <w:tcPr>
            <w:tcW w:w="4774" w:type="dxa"/>
            <w:gridSpan w:val="3"/>
            <w:tcBorders>
              <w:top w:val="single" w:sz="4" w:space="0" w:color="auto"/>
              <w:left w:val="single" w:sz="8" w:space="0" w:color="FFFFFF" w:themeColor="background1"/>
              <w:bottom w:val="single" w:sz="4" w:space="0" w:color="auto"/>
            </w:tcBorders>
            <w:vAlign w:val="center"/>
          </w:tcPr>
          <w:p w14:paraId="75C49A5D" w14:textId="58CD1C8B" w:rsidR="00326954" w:rsidRPr="002C0BEF" w:rsidRDefault="00326954" w:rsidP="00B46711">
            <w:pPr>
              <w:spacing w:after="0"/>
            </w:pPr>
          </w:p>
        </w:tc>
      </w:tr>
      <w:bookmarkEnd w:id="0"/>
      <w:tr w:rsidR="008A248D" w:rsidRPr="007A5EFD" w14:paraId="55AB3120" w14:textId="77777777" w:rsidTr="0076698F">
        <w:trPr>
          <w:trHeight w:val="27"/>
        </w:trPr>
        <w:tc>
          <w:tcPr>
            <w:tcW w:w="2455" w:type="dxa"/>
            <w:gridSpan w:val="4"/>
            <w:tcBorders>
              <w:top w:val="single" w:sz="4" w:space="0" w:color="auto"/>
              <w:bottom w:val="single" w:sz="4" w:space="0" w:color="auto"/>
            </w:tcBorders>
            <w:noWrap/>
            <w:tcMar>
              <w:top w:w="108" w:type="dxa"/>
              <w:bottom w:w="108" w:type="dxa"/>
            </w:tcMar>
          </w:tcPr>
          <w:p w14:paraId="64B5CBCD" w14:textId="77777777" w:rsidR="008A248D" w:rsidRDefault="0076698F" w:rsidP="00343E44">
            <w:pPr>
              <w:rPr>
                <w:rStyle w:val="Requiredfieldmark"/>
              </w:rPr>
            </w:pPr>
            <w:r>
              <w:rPr>
                <w:rStyle w:val="Questionlabel"/>
              </w:rPr>
              <w:t>Where do you live?</w:t>
            </w:r>
            <w:r w:rsidR="00E164C0" w:rsidRPr="00B16E44">
              <w:rPr>
                <w:rStyle w:val="Requiredfieldmark"/>
              </w:rPr>
              <w:t xml:space="preserve"> *</w:t>
            </w:r>
          </w:p>
          <w:p w14:paraId="5BF9E7AF" w14:textId="61239722" w:rsidR="005A7804" w:rsidRPr="005A7804" w:rsidRDefault="005A7804" w:rsidP="00343E44">
            <w:pPr>
              <w:rPr>
                <w:rStyle w:val="Questionlabel"/>
                <w:b w:val="0"/>
                <w:bCs w:val="0"/>
              </w:rPr>
            </w:pPr>
            <w:r w:rsidRPr="005A7804">
              <w:rPr>
                <w:rStyle w:val="Questionlabel"/>
                <w:b w:val="0"/>
                <w:bCs w:val="0"/>
                <w:color w:val="262930" w:themeColor="text1" w:themeShade="BF"/>
                <w:sz w:val="18"/>
                <w:szCs w:val="18"/>
              </w:rPr>
              <w:t>Check the </w:t>
            </w:r>
            <w:hyperlink r:id="rId11" w:history="1">
              <w:r w:rsidRPr="00547E94">
                <w:rPr>
                  <w:rStyle w:val="Hyperlink"/>
                  <w:sz w:val="18"/>
                  <w:szCs w:val="18"/>
                  <w:lang w:eastAsia="en-US"/>
                </w:rPr>
                <w:t>NT Government's regions map</w:t>
              </w:r>
              <w:r w:rsidRPr="00547E94">
                <w:rPr>
                  <w:rStyle w:val="Hyperlink"/>
                  <w:sz w:val="18"/>
                  <w:szCs w:val="18"/>
                </w:rPr>
                <w:t> </w:t>
              </w:r>
            </w:hyperlink>
            <w:r w:rsidRPr="005A7804">
              <w:rPr>
                <w:rStyle w:val="Questionlabel"/>
                <w:b w:val="0"/>
                <w:bCs w:val="0"/>
                <w:color w:val="262930" w:themeColor="text1" w:themeShade="BF"/>
                <w:sz w:val="18"/>
                <w:szCs w:val="18"/>
              </w:rPr>
              <w:t>for more detail.</w:t>
            </w:r>
          </w:p>
        </w:tc>
        <w:tc>
          <w:tcPr>
            <w:tcW w:w="4820" w:type="dxa"/>
            <w:gridSpan w:val="7"/>
            <w:tcBorders>
              <w:top w:val="single" w:sz="4" w:space="0" w:color="auto"/>
              <w:bottom w:val="single" w:sz="4" w:space="0" w:color="auto"/>
              <w:right w:val="nil"/>
            </w:tcBorders>
            <w:noWrap/>
            <w:tcMar>
              <w:top w:w="108" w:type="dxa"/>
              <w:bottom w:w="108" w:type="dxa"/>
            </w:tcMar>
          </w:tcPr>
          <w:p w14:paraId="3F6CCC74" w14:textId="358E8ACA" w:rsidR="008A248D" w:rsidRDefault="00C848FB" w:rsidP="00DF2B6C">
            <w:sdt>
              <w:sdtPr>
                <w:id w:val="-1111591727"/>
                <w14:checkbox>
                  <w14:checked w14:val="0"/>
                  <w14:checkedState w14:val="2612" w14:font="MS Gothic"/>
                  <w14:uncheckedState w14:val="2610" w14:font="MS Gothic"/>
                </w14:checkbox>
              </w:sdtPr>
              <w:sdtEndPr/>
              <w:sdtContent>
                <w:r w:rsidR="0076698F">
                  <w:rPr>
                    <w:rFonts w:ascii="MS Gothic" w:eastAsia="MS Gothic" w:hAnsi="MS Gothic" w:hint="eastAsia"/>
                  </w:rPr>
                  <w:t>☐</w:t>
                </w:r>
              </w:sdtContent>
            </w:sdt>
            <w:r w:rsidR="008A248D">
              <w:t xml:space="preserve"> Greater Darwin, Palmerston and Litchfield</w:t>
            </w:r>
          </w:p>
          <w:p w14:paraId="42038315" w14:textId="77777777" w:rsidR="008A248D" w:rsidRDefault="00C848FB" w:rsidP="00DF2B6C">
            <w:sdt>
              <w:sdtPr>
                <w:id w:val="-1066030136"/>
                <w14:checkbox>
                  <w14:checked w14:val="0"/>
                  <w14:checkedState w14:val="2612" w14:font="MS Gothic"/>
                  <w14:uncheckedState w14:val="2610" w14:font="MS Gothic"/>
                </w14:checkbox>
              </w:sdtPr>
              <w:sdtEndPr/>
              <w:sdtContent>
                <w:r w:rsidR="008A248D">
                  <w:rPr>
                    <w:rFonts w:ascii="MS Gothic" w:eastAsia="MS Gothic" w:hAnsi="MS Gothic" w:hint="eastAsia"/>
                  </w:rPr>
                  <w:t>☐</w:t>
                </w:r>
              </w:sdtContent>
            </w:sdt>
            <w:r w:rsidR="008A248D">
              <w:t xml:space="preserve"> Top End</w:t>
            </w:r>
          </w:p>
          <w:p w14:paraId="3D992627" w14:textId="77777777" w:rsidR="008A248D" w:rsidRDefault="00C848FB" w:rsidP="00DF2B6C">
            <w:sdt>
              <w:sdtPr>
                <w:id w:val="932245237"/>
                <w14:checkbox>
                  <w14:checked w14:val="0"/>
                  <w14:checkedState w14:val="2612" w14:font="MS Gothic"/>
                  <w14:uncheckedState w14:val="2610" w14:font="MS Gothic"/>
                </w14:checkbox>
              </w:sdtPr>
              <w:sdtEndPr/>
              <w:sdtContent>
                <w:r w:rsidR="008A248D">
                  <w:rPr>
                    <w:rFonts w:ascii="MS Gothic" w:eastAsia="MS Gothic" w:hAnsi="MS Gothic" w:hint="eastAsia"/>
                  </w:rPr>
                  <w:t>☐</w:t>
                </w:r>
              </w:sdtContent>
            </w:sdt>
            <w:r w:rsidR="008A248D">
              <w:t xml:space="preserve"> Big Rivers</w:t>
            </w:r>
          </w:p>
          <w:p w14:paraId="3069FB86" w14:textId="1BAF5170" w:rsidR="00EC6B65" w:rsidRDefault="00C848FB" w:rsidP="00DF2B6C">
            <w:sdt>
              <w:sdtPr>
                <w:id w:val="1857224118"/>
                <w14:checkbox>
                  <w14:checked w14:val="0"/>
                  <w14:checkedState w14:val="2612" w14:font="MS Gothic"/>
                  <w14:uncheckedState w14:val="2610" w14:font="MS Gothic"/>
                </w14:checkbox>
              </w:sdtPr>
              <w:sdtEndPr/>
              <w:sdtContent>
                <w:r w:rsidR="00EC6B65">
                  <w:rPr>
                    <w:rFonts w:ascii="MS Gothic" w:eastAsia="MS Gothic" w:hAnsi="MS Gothic" w:hint="eastAsia"/>
                  </w:rPr>
                  <w:t>☐</w:t>
                </w:r>
              </w:sdtContent>
            </w:sdt>
            <w:r w:rsidR="00EC6B65">
              <w:t xml:space="preserve"> Interstate</w:t>
            </w:r>
          </w:p>
        </w:tc>
        <w:tc>
          <w:tcPr>
            <w:tcW w:w="3073" w:type="dxa"/>
            <w:tcBorders>
              <w:top w:val="single" w:sz="4" w:space="0" w:color="auto"/>
              <w:left w:val="nil"/>
              <w:bottom w:val="single" w:sz="4" w:space="0" w:color="auto"/>
            </w:tcBorders>
          </w:tcPr>
          <w:p w14:paraId="0BEB8088" w14:textId="1E1C8EC5" w:rsidR="00DF2B6C" w:rsidRDefault="00C848FB" w:rsidP="00DF2B6C">
            <w:sdt>
              <w:sdtPr>
                <w:id w:val="2134524173"/>
                <w14:checkbox>
                  <w14:checked w14:val="0"/>
                  <w14:checkedState w14:val="2612" w14:font="MS Gothic"/>
                  <w14:uncheckedState w14:val="2610" w14:font="MS Gothic"/>
                </w14:checkbox>
              </w:sdtPr>
              <w:sdtEndPr/>
              <w:sdtContent>
                <w:r w:rsidR="00DF2B6C">
                  <w:rPr>
                    <w:rFonts w:ascii="MS Gothic" w:eastAsia="MS Gothic" w:hAnsi="MS Gothic" w:hint="eastAsia"/>
                  </w:rPr>
                  <w:t>☐</w:t>
                </w:r>
              </w:sdtContent>
            </w:sdt>
            <w:r w:rsidR="00DF2B6C">
              <w:t xml:space="preserve"> East Arnhem</w:t>
            </w:r>
          </w:p>
          <w:p w14:paraId="08296346" w14:textId="77777777" w:rsidR="00DF2B6C" w:rsidRDefault="00C848FB" w:rsidP="00DF2B6C">
            <w:sdt>
              <w:sdtPr>
                <w:id w:val="1328480005"/>
                <w14:checkbox>
                  <w14:checked w14:val="0"/>
                  <w14:checkedState w14:val="2612" w14:font="MS Gothic"/>
                  <w14:uncheckedState w14:val="2610" w14:font="MS Gothic"/>
                </w14:checkbox>
              </w:sdtPr>
              <w:sdtEndPr/>
              <w:sdtContent>
                <w:r w:rsidR="00DF2B6C">
                  <w:rPr>
                    <w:rFonts w:ascii="MS Gothic" w:eastAsia="MS Gothic" w:hAnsi="MS Gothic" w:hint="eastAsia"/>
                  </w:rPr>
                  <w:t>☐</w:t>
                </w:r>
              </w:sdtContent>
            </w:sdt>
            <w:r w:rsidR="00DF2B6C">
              <w:t xml:space="preserve"> Central Australia</w:t>
            </w:r>
          </w:p>
          <w:p w14:paraId="1D3A03A9" w14:textId="5202D125" w:rsidR="00EC6B65" w:rsidRPr="002C0BEF" w:rsidRDefault="00C848FB" w:rsidP="00DF2B6C">
            <w:sdt>
              <w:sdtPr>
                <w:id w:val="1839427557"/>
                <w14:checkbox>
                  <w14:checked w14:val="0"/>
                  <w14:checkedState w14:val="2612" w14:font="MS Gothic"/>
                  <w14:uncheckedState w14:val="2610" w14:font="MS Gothic"/>
                </w14:checkbox>
              </w:sdtPr>
              <w:sdtEndPr/>
              <w:sdtContent>
                <w:r w:rsidR="00DF2B6C">
                  <w:rPr>
                    <w:rFonts w:ascii="MS Gothic" w:eastAsia="MS Gothic" w:hAnsi="MS Gothic" w:hint="eastAsia"/>
                  </w:rPr>
                  <w:t>☐</w:t>
                </w:r>
              </w:sdtContent>
            </w:sdt>
            <w:r w:rsidR="00DF2B6C">
              <w:t xml:space="preserve"> Barkly</w:t>
            </w:r>
          </w:p>
        </w:tc>
      </w:tr>
      <w:tr w:rsidR="0076698F" w:rsidRPr="007A5EFD" w14:paraId="33FF402D" w14:textId="77777777" w:rsidTr="00B6394C">
        <w:trPr>
          <w:trHeight w:val="27"/>
        </w:trPr>
        <w:tc>
          <w:tcPr>
            <w:tcW w:w="2455" w:type="dxa"/>
            <w:gridSpan w:val="4"/>
            <w:tcBorders>
              <w:top w:val="single" w:sz="4" w:space="0" w:color="auto"/>
              <w:bottom w:val="single" w:sz="4" w:space="0" w:color="auto"/>
            </w:tcBorders>
            <w:noWrap/>
            <w:tcMar>
              <w:top w:w="108" w:type="dxa"/>
              <w:bottom w:w="108" w:type="dxa"/>
            </w:tcMar>
          </w:tcPr>
          <w:p w14:paraId="0865361D" w14:textId="6287126D" w:rsidR="0076698F" w:rsidRDefault="0076698F" w:rsidP="00B6394C">
            <w:pPr>
              <w:rPr>
                <w:rStyle w:val="Questionlabel"/>
              </w:rPr>
            </w:pPr>
            <w:r>
              <w:rPr>
                <w:rStyle w:val="Questionlabel"/>
              </w:rPr>
              <w:t>How did you hear about the Awards?</w:t>
            </w:r>
          </w:p>
        </w:tc>
        <w:tc>
          <w:tcPr>
            <w:tcW w:w="4820" w:type="dxa"/>
            <w:gridSpan w:val="7"/>
            <w:tcBorders>
              <w:top w:val="single" w:sz="4" w:space="0" w:color="auto"/>
              <w:bottom w:val="single" w:sz="4" w:space="0" w:color="auto"/>
              <w:right w:val="nil"/>
            </w:tcBorders>
            <w:noWrap/>
            <w:tcMar>
              <w:top w:w="108" w:type="dxa"/>
              <w:bottom w:w="108" w:type="dxa"/>
            </w:tcMar>
          </w:tcPr>
          <w:p w14:paraId="54F78B22" w14:textId="5123B224" w:rsidR="0076698F" w:rsidRDefault="00C848FB" w:rsidP="0076698F">
            <w:sdt>
              <w:sdtPr>
                <w:id w:val="1007029769"/>
                <w14:checkbox>
                  <w14:checked w14:val="0"/>
                  <w14:checkedState w14:val="2612" w14:font="MS Gothic"/>
                  <w14:uncheckedState w14:val="2610" w14:font="MS Gothic"/>
                </w14:checkbox>
              </w:sdtPr>
              <w:sdtEndPr/>
              <w:sdtContent>
                <w:r w:rsidR="0076698F">
                  <w:rPr>
                    <w:rFonts w:ascii="MS Gothic" w:eastAsia="MS Gothic" w:hAnsi="MS Gothic" w:hint="eastAsia"/>
                  </w:rPr>
                  <w:t>☐</w:t>
                </w:r>
              </w:sdtContent>
            </w:sdt>
            <w:r w:rsidR="0076698F">
              <w:t xml:space="preserve"> Social Media</w:t>
            </w:r>
          </w:p>
          <w:p w14:paraId="37A17C6E" w14:textId="0CC7B7D1" w:rsidR="0076698F" w:rsidRDefault="00C848FB" w:rsidP="0076698F">
            <w:sdt>
              <w:sdtPr>
                <w:id w:val="-1160540745"/>
                <w14:checkbox>
                  <w14:checked w14:val="0"/>
                  <w14:checkedState w14:val="2612" w14:font="MS Gothic"/>
                  <w14:uncheckedState w14:val="2610" w14:font="MS Gothic"/>
                </w14:checkbox>
              </w:sdtPr>
              <w:sdtEndPr/>
              <w:sdtContent>
                <w:r w:rsidR="0076698F">
                  <w:rPr>
                    <w:rFonts w:ascii="MS Gothic" w:eastAsia="MS Gothic" w:hAnsi="MS Gothic" w:hint="eastAsia"/>
                  </w:rPr>
                  <w:t>☐</w:t>
                </w:r>
              </w:sdtContent>
            </w:sdt>
            <w:r w:rsidR="0076698F">
              <w:t xml:space="preserve"> Radio</w:t>
            </w:r>
          </w:p>
          <w:p w14:paraId="492F6313" w14:textId="107ABADF" w:rsidR="0076698F" w:rsidRDefault="00C848FB" w:rsidP="0076698F">
            <w:sdt>
              <w:sdtPr>
                <w:id w:val="69003453"/>
                <w14:checkbox>
                  <w14:checked w14:val="0"/>
                  <w14:checkedState w14:val="2612" w14:font="MS Gothic"/>
                  <w14:uncheckedState w14:val="2610" w14:font="MS Gothic"/>
                </w14:checkbox>
              </w:sdtPr>
              <w:sdtEndPr/>
              <w:sdtContent>
                <w:r w:rsidR="0076698F">
                  <w:rPr>
                    <w:rFonts w:ascii="MS Gothic" w:eastAsia="MS Gothic" w:hAnsi="MS Gothic" w:hint="eastAsia"/>
                  </w:rPr>
                  <w:t>☐</w:t>
                </w:r>
              </w:sdtContent>
            </w:sdt>
            <w:r w:rsidR="0076698F">
              <w:t xml:space="preserve"> Television</w:t>
            </w:r>
          </w:p>
          <w:p w14:paraId="2DD9BA7F" w14:textId="5178A829" w:rsidR="0076698F" w:rsidRDefault="00C848FB" w:rsidP="0076698F">
            <w:sdt>
              <w:sdtPr>
                <w:id w:val="310214661"/>
                <w14:checkbox>
                  <w14:checked w14:val="0"/>
                  <w14:checkedState w14:val="2612" w14:font="MS Gothic"/>
                  <w14:uncheckedState w14:val="2610" w14:font="MS Gothic"/>
                </w14:checkbox>
              </w:sdtPr>
              <w:sdtEndPr/>
              <w:sdtContent>
                <w:r w:rsidR="0076698F">
                  <w:rPr>
                    <w:rFonts w:ascii="MS Gothic" w:eastAsia="MS Gothic" w:hAnsi="MS Gothic" w:hint="eastAsia"/>
                  </w:rPr>
                  <w:t>☐</w:t>
                </w:r>
              </w:sdtContent>
            </w:sdt>
            <w:r w:rsidR="0076698F">
              <w:t xml:space="preserve"> Other: __________________________________</w:t>
            </w:r>
          </w:p>
        </w:tc>
        <w:tc>
          <w:tcPr>
            <w:tcW w:w="3073" w:type="dxa"/>
            <w:tcBorders>
              <w:top w:val="single" w:sz="4" w:space="0" w:color="auto"/>
              <w:left w:val="nil"/>
              <w:bottom w:val="single" w:sz="4" w:space="0" w:color="auto"/>
            </w:tcBorders>
          </w:tcPr>
          <w:p w14:paraId="48B351CA" w14:textId="357F6B7C" w:rsidR="0076698F" w:rsidRDefault="00C848FB" w:rsidP="0076698F">
            <w:sdt>
              <w:sdtPr>
                <w:id w:val="1952280558"/>
                <w14:checkbox>
                  <w14:checked w14:val="0"/>
                  <w14:checkedState w14:val="2612" w14:font="MS Gothic"/>
                  <w14:uncheckedState w14:val="2610" w14:font="MS Gothic"/>
                </w14:checkbox>
              </w:sdtPr>
              <w:sdtEndPr/>
              <w:sdtContent>
                <w:r w:rsidR="0076698F">
                  <w:rPr>
                    <w:rFonts w:ascii="MS Gothic" w:eastAsia="MS Gothic" w:hAnsi="MS Gothic" w:hint="eastAsia"/>
                  </w:rPr>
                  <w:t>☐</w:t>
                </w:r>
              </w:sdtContent>
            </w:sdt>
            <w:r w:rsidR="0076698F">
              <w:t xml:space="preserve"> Service Provider</w:t>
            </w:r>
          </w:p>
          <w:p w14:paraId="22557D8A" w14:textId="1E1ABA2B" w:rsidR="0076698F" w:rsidRDefault="00C848FB" w:rsidP="0076698F">
            <w:sdt>
              <w:sdtPr>
                <w:id w:val="1228728853"/>
                <w14:checkbox>
                  <w14:checked w14:val="0"/>
                  <w14:checkedState w14:val="2612" w14:font="MS Gothic"/>
                  <w14:uncheckedState w14:val="2610" w14:font="MS Gothic"/>
                </w14:checkbox>
              </w:sdtPr>
              <w:sdtEndPr/>
              <w:sdtContent>
                <w:r w:rsidR="0076698F">
                  <w:rPr>
                    <w:rFonts w:ascii="MS Gothic" w:eastAsia="MS Gothic" w:hAnsi="MS Gothic" w:hint="eastAsia"/>
                  </w:rPr>
                  <w:t>☐</w:t>
                </w:r>
              </w:sdtContent>
            </w:sdt>
            <w:r w:rsidR="0076698F">
              <w:t xml:space="preserve"> Advocacy organisation</w:t>
            </w:r>
          </w:p>
          <w:p w14:paraId="14D46A50" w14:textId="7C3924E8" w:rsidR="0076698F" w:rsidRDefault="0076698F" w:rsidP="0076698F"/>
        </w:tc>
      </w:tr>
      <w:tr w:rsidR="00DF2B6C" w:rsidRPr="007A5EFD" w14:paraId="3D776169" w14:textId="77777777" w:rsidTr="00B6394C">
        <w:trPr>
          <w:trHeight w:val="27"/>
        </w:trPr>
        <w:tc>
          <w:tcPr>
            <w:tcW w:w="2455" w:type="dxa"/>
            <w:gridSpan w:val="4"/>
            <w:tcBorders>
              <w:top w:val="single" w:sz="4" w:space="0" w:color="auto"/>
              <w:bottom w:val="single" w:sz="4" w:space="0" w:color="auto"/>
            </w:tcBorders>
            <w:noWrap/>
            <w:tcMar>
              <w:top w:w="108" w:type="dxa"/>
              <w:bottom w:w="108" w:type="dxa"/>
            </w:tcMar>
          </w:tcPr>
          <w:p w14:paraId="198415B4" w14:textId="77777777" w:rsidR="00DF2B6C" w:rsidRDefault="00DF2B6C" w:rsidP="00B6394C">
            <w:pPr>
              <w:rPr>
                <w:rStyle w:val="Questionlabel"/>
              </w:rPr>
            </w:pPr>
            <w:r>
              <w:rPr>
                <w:rStyle w:val="Questionlabel"/>
              </w:rPr>
              <w:t>Demographics</w:t>
            </w:r>
          </w:p>
          <w:p w14:paraId="0D5D5669" w14:textId="42DE7C84" w:rsidR="00DF2B6C" w:rsidRPr="00636916" w:rsidRDefault="00DF2B6C" w:rsidP="00B6394C">
            <w:pPr>
              <w:rPr>
                <w:rStyle w:val="Questionlabel"/>
                <w:b w:val="0"/>
                <w:bCs w:val="0"/>
                <w:sz w:val="18"/>
                <w:szCs w:val="18"/>
              </w:rPr>
            </w:pPr>
            <w:r w:rsidRPr="00636916">
              <w:rPr>
                <w:rStyle w:val="Questionlabel"/>
                <w:b w:val="0"/>
                <w:bCs w:val="0"/>
                <w:color w:val="262930" w:themeColor="text1" w:themeShade="BF"/>
                <w:sz w:val="18"/>
                <w:szCs w:val="18"/>
              </w:rPr>
              <w:t>Do you identify yourself as any of the following? Select all that apply</w:t>
            </w:r>
            <w:r w:rsidR="00B46711">
              <w:rPr>
                <w:rStyle w:val="Questionlabel"/>
                <w:b w:val="0"/>
                <w:bCs w:val="0"/>
                <w:color w:val="262930" w:themeColor="text1" w:themeShade="BF"/>
                <w:sz w:val="18"/>
                <w:szCs w:val="18"/>
              </w:rPr>
              <w:t>.</w:t>
            </w:r>
          </w:p>
        </w:tc>
        <w:tc>
          <w:tcPr>
            <w:tcW w:w="4820" w:type="dxa"/>
            <w:gridSpan w:val="7"/>
            <w:tcBorders>
              <w:top w:val="single" w:sz="4" w:space="0" w:color="auto"/>
              <w:bottom w:val="single" w:sz="4" w:space="0" w:color="auto"/>
              <w:right w:val="nil"/>
            </w:tcBorders>
            <w:noWrap/>
            <w:tcMar>
              <w:top w:w="108" w:type="dxa"/>
              <w:bottom w:w="108" w:type="dxa"/>
            </w:tcMar>
          </w:tcPr>
          <w:p w14:paraId="52852955" w14:textId="77777777" w:rsidR="00DF2B6C" w:rsidRDefault="00C848FB" w:rsidP="00DF2B6C">
            <w:sdt>
              <w:sdtPr>
                <w:id w:val="-1757657164"/>
                <w14:checkbox>
                  <w14:checked w14:val="0"/>
                  <w14:checkedState w14:val="2612" w14:font="MS Gothic"/>
                  <w14:uncheckedState w14:val="2610" w14:font="MS Gothic"/>
                </w14:checkbox>
              </w:sdtPr>
              <w:sdtEndPr/>
              <w:sdtContent>
                <w:r w:rsidR="00DF2B6C">
                  <w:rPr>
                    <w:rFonts w:ascii="MS Gothic" w:eastAsia="MS Gothic" w:hAnsi="MS Gothic" w:hint="eastAsia"/>
                  </w:rPr>
                  <w:t>☐</w:t>
                </w:r>
              </w:sdtContent>
            </w:sdt>
            <w:r w:rsidR="00DF2B6C">
              <w:t xml:space="preserve"> Aboriginal or Torres Strait Islander</w:t>
            </w:r>
          </w:p>
          <w:p w14:paraId="2EDD5DCE" w14:textId="77777777" w:rsidR="00DF2B6C" w:rsidRDefault="00C848FB" w:rsidP="00DF2B6C">
            <w:sdt>
              <w:sdtPr>
                <w:id w:val="-1289822433"/>
                <w14:checkbox>
                  <w14:checked w14:val="0"/>
                  <w14:checkedState w14:val="2612" w14:font="MS Gothic"/>
                  <w14:uncheckedState w14:val="2610" w14:font="MS Gothic"/>
                </w14:checkbox>
              </w:sdtPr>
              <w:sdtEndPr/>
              <w:sdtContent>
                <w:r w:rsidR="00DF2B6C">
                  <w:rPr>
                    <w:rFonts w:ascii="MS Gothic" w:eastAsia="MS Gothic" w:hAnsi="MS Gothic" w:hint="eastAsia"/>
                  </w:rPr>
                  <w:t>☐</w:t>
                </w:r>
              </w:sdtContent>
            </w:sdt>
            <w:r w:rsidR="00DF2B6C">
              <w:t xml:space="preserve"> Culturally and linguistically diverse</w:t>
            </w:r>
          </w:p>
          <w:p w14:paraId="76856AC3" w14:textId="77777777" w:rsidR="00DF2B6C" w:rsidRDefault="00C848FB" w:rsidP="00DF2B6C">
            <w:sdt>
              <w:sdtPr>
                <w:id w:val="-842547979"/>
                <w14:checkbox>
                  <w14:checked w14:val="0"/>
                  <w14:checkedState w14:val="2612" w14:font="MS Gothic"/>
                  <w14:uncheckedState w14:val="2610" w14:font="MS Gothic"/>
                </w14:checkbox>
              </w:sdtPr>
              <w:sdtEndPr/>
              <w:sdtContent>
                <w:r w:rsidR="00DF2B6C">
                  <w:rPr>
                    <w:rFonts w:ascii="MS Gothic" w:eastAsia="MS Gothic" w:hAnsi="MS Gothic" w:hint="eastAsia"/>
                  </w:rPr>
                  <w:t>☐</w:t>
                </w:r>
              </w:sdtContent>
            </w:sdt>
            <w:r w:rsidR="00DF2B6C">
              <w:t xml:space="preserve"> Person with disability</w:t>
            </w:r>
          </w:p>
          <w:p w14:paraId="3F771830" w14:textId="7A3C6D1B" w:rsidR="00DF2B6C" w:rsidRDefault="00C848FB" w:rsidP="00DF2B6C">
            <w:sdt>
              <w:sdtPr>
                <w:id w:val="807823626"/>
                <w14:checkbox>
                  <w14:checked w14:val="0"/>
                  <w14:checkedState w14:val="2612" w14:font="MS Gothic"/>
                  <w14:uncheckedState w14:val="2610" w14:font="MS Gothic"/>
                </w14:checkbox>
              </w:sdtPr>
              <w:sdtEndPr/>
              <w:sdtContent>
                <w:r w:rsidR="00DF2B6C">
                  <w:rPr>
                    <w:rFonts w:ascii="MS Gothic" w:eastAsia="MS Gothic" w:hAnsi="MS Gothic" w:hint="eastAsia"/>
                  </w:rPr>
                  <w:t>☐</w:t>
                </w:r>
              </w:sdtContent>
            </w:sdt>
            <w:r w:rsidR="00DF2B6C">
              <w:t xml:space="preserve"> Carer</w:t>
            </w:r>
          </w:p>
        </w:tc>
        <w:tc>
          <w:tcPr>
            <w:tcW w:w="3073" w:type="dxa"/>
            <w:tcBorders>
              <w:top w:val="single" w:sz="4" w:space="0" w:color="auto"/>
              <w:left w:val="nil"/>
              <w:bottom w:val="single" w:sz="4" w:space="0" w:color="auto"/>
            </w:tcBorders>
          </w:tcPr>
          <w:p w14:paraId="5E2E9129" w14:textId="77777777" w:rsidR="00DF2B6C" w:rsidRDefault="00C848FB" w:rsidP="00DF2B6C">
            <w:sdt>
              <w:sdtPr>
                <w:id w:val="-1125228115"/>
                <w14:checkbox>
                  <w14:checked w14:val="0"/>
                  <w14:checkedState w14:val="2612" w14:font="MS Gothic"/>
                  <w14:uncheckedState w14:val="2610" w14:font="MS Gothic"/>
                </w14:checkbox>
              </w:sdtPr>
              <w:sdtEndPr/>
              <w:sdtContent>
                <w:r w:rsidR="00DF2B6C">
                  <w:rPr>
                    <w:rFonts w:ascii="MS Gothic" w:eastAsia="MS Gothic" w:hAnsi="MS Gothic" w:hint="eastAsia"/>
                  </w:rPr>
                  <w:t>☐</w:t>
                </w:r>
              </w:sdtContent>
            </w:sdt>
            <w:r w:rsidR="00DF2B6C">
              <w:t xml:space="preserve"> LGBTQIASB+</w:t>
            </w:r>
          </w:p>
          <w:p w14:paraId="7C049CA3" w14:textId="77777777" w:rsidR="00DF2B6C" w:rsidRDefault="00C848FB" w:rsidP="00DF2B6C">
            <w:sdt>
              <w:sdtPr>
                <w:id w:val="-809627082"/>
                <w14:checkbox>
                  <w14:checked w14:val="0"/>
                  <w14:checkedState w14:val="2612" w14:font="MS Gothic"/>
                  <w14:uncheckedState w14:val="2610" w14:font="MS Gothic"/>
                </w14:checkbox>
              </w:sdtPr>
              <w:sdtEndPr/>
              <w:sdtContent>
                <w:r w:rsidR="00DF2B6C">
                  <w:rPr>
                    <w:rFonts w:ascii="MS Gothic" w:eastAsia="MS Gothic" w:hAnsi="MS Gothic" w:hint="eastAsia"/>
                  </w:rPr>
                  <w:t>☐</w:t>
                </w:r>
              </w:sdtContent>
            </w:sdt>
            <w:r w:rsidR="00DF2B6C">
              <w:t xml:space="preserve"> Senior (over 50yrs)</w:t>
            </w:r>
          </w:p>
          <w:p w14:paraId="50C8ABE5" w14:textId="67F11E3E" w:rsidR="00DF2B6C" w:rsidRDefault="00C848FB" w:rsidP="00DF2B6C">
            <w:sdt>
              <w:sdtPr>
                <w:id w:val="-1343005343"/>
                <w14:checkbox>
                  <w14:checked w14:val="0"/>
                  <w14:checkedState w14:val="2612" w14:font="MS Gothic"/>
                  <w14:uncheckedState w14:val="2610" w14:font="MS Gothic"/>
                </w14:checkbox>
              </w:sdtPr>
              <w:sdtEndPr/>
              <w:sdtContent>
                <w:r w:rsidR="00DF2B6C">
                  <w:rPr>
                    <w:rFonts w:ascii="MS Gothic" w:eastAsia="MS Gothic" w:hAnsi="MS Gothic" w:hint="eastAsia"/>
                  </w:rPr>
                  <w:t>☐</w:t>
                </w:r>
              </w:sdtContent>
            </w:sdt>
            <w:r w:rsidR="00DF2B6C">
              <w:t xml:space="preserve"> Youth (under 26yrs) </w:t>
            </w:r>
          </w:p>
        </w:tc>
      </w:tr>
      <w:tr w:rsidR="00326954" w:rsidRPr="007A5EFD" w14:paraId="6B3CB5A3" w14:textId="77777777" w:rsidTr="00B46711">
        <w:trPr>
          <w:trHeight w:val="425"/>
        </w:trPr>
        <w:tc>
          <w:tcPr>
            <w:tcW w:w="2880" w:type="dxa"/>
            <w:gridSpan w:val="6"/>
            <w:tcBorders>
              <w:top w:val="single" w:sz="4" w:space="0" w:color="auto"/>
              <w:bottom w:val="single" w:sz="4" w:space="0" w:color="auto"/>
              <w:right w:val="single" w:sz="8" w:space="0" w:color="FFFFFF" w:themeColor="background1"/>
            </w:tcBorders>
            <w:noWrap/>
            <w:tcMar>
              <w:top w:w="108" w:type="dxa"/>
              <w:bottom w:w="108" w:type="dxa"/>
            </w:tcMar>
            <w:vAlign w:val="center"/>
          </w:tcPr>
          <w:p w14:paraId="31515FD5" w14:textId="168671D7" w:rsidR="00326954" w:rsidRPr="00F76249" w:rsidRDefault="00326954" w:rsidP="00B46711">
            <w:pPr>
              <w:rPr>
                <w:b/>
                <w:bCs/>
              </w:rPr>
            </w:pPr>
            <w:r>
              <w:rPr>
                <w:rStyle w:val="Questionlabel"/>
              </w:rPr>
              <w:t xml:space="preserve">Relationship to </w:t>
            </w:r>
            <w:r w:rsidR="000346CD">
              <w:rPr>
                <w:rStyle w:val="Questionlabel"/>
              </w:rPr>
              <w:t>n</w:t>
            </w:r>
            <w:r>
              <w:rPr>
                <w:rStyle w:val="Questionlabel"/>
              </w:rPr>
              <w:t>ominee:</w:t>
            </w:r>
            <w:r w:rsidR="00E164C0" w:rsidRPr="00B16E44">
              <w:rPr>
                <w:rStyle w:val="Requiredfieldmark"/>
              </w:rPr>
              <w:t xml:space="preserve"> *</w:t>
            </w:r>
            <w:r>
              <w:rPr>
                <w:rStyle w:val="Questionlabel"/>
              </w:rPr>
              <w:t xml:space="preserve"> </w:t>
            </w:r>
          </w:p>
        </w:tc>
        <w:tc>
          <w:tcPr>
            <w:tcW w:w="7468" w:type="dxa"/>
            <w:gridSpan w:val="6"/>
            <w:tcBorders>
              <w:top w:val="single" w:sz="4" w:space="0" w:color="auto"/>
              <w:left w:val="single" w:sz="8" w:space="0" w:color="FFFFFF" w:themeColor="background1"/>
              <w:bottom w:val="single" w:sz="4" w:space="0" w:color="auto"/>
            </w:tcBorders>
            <w:vAlign w:val="center"/>
          </w:tcPr>
          <w:p w14:paraId="5AF7B08B" w14:textId="3F9E272B" w:rsidR="00326954" w:rsidRPr="00F76249" w:rsidRDefault="00326954" w:rsidP="00B46711">
            <w:pPr>
              <w:spacing w:after="0"/>
              <w:rPr>
                <w:b/>
                <w:bCs/>
              </w:rPr>
            </w:pPr>
          </w:p>
        </w:tc>
      </w:tr>
    </w:tbl>
    <w:p w14:paraId="5A0481B9" w14:textId="77777777" w:rsidR="002B2985" w:rsidRDefault="002B2985">
      <w:pPr>
        <w:sectPr w:rsidR="002B2985" w:rsidSect="001C1D89">
          <w:headerReference w:type="default" r:id="rId12"/>
          <w:footerReference w:type="default" r:id="rId13"/>
          <w:headerReference w:type="first" r:id="rId14"/>
          <w:footerReference w:type="first" r:id="rId15"/>
          <w:pgSz w:w="11906" w:h="16838" w:code="9"/>
          <w:pgMar w:top="1134" w:right="794" w:bottom="794" w:left="794" w:header="1134" w:footer="556" w:gutter="0"/>
          <w:cols w:space="708"/>
          <w:titlePg/>
          <w:docGrid w:linePitch="360"/>
        </w:sectPr>
      </w:pPr>
    </w:p>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895"/>
        <w:gridCol w:w="562"/>
        <w:gridCol w:w="283"/>
        <w:gridCol w:w="147"/>
        <w:gridCol w:w="567"/>
        <w:gridCol w:w="421"/>
        <w:gridCol w:w="1276"/>
        <w:gridCol w:w="428"/>
        <w:gridCol w:w="704"/>
        <w:gridCol w:w="853"/>
        <w:gridCol w:w="1136"/>
        <w:gridCol w:w="3076"/>
      </w:tblGrid>
      <w:tr w:rsidR="00343E44" w:rsidRPr="007A5EFD" w14:paraId="25E1CAA4" w14:textId="77777777" w:rsidTr="0024424A">
        <w:trPr>
          <w:trHeight w:val="195"/>
        </w:trPr>
        <w:tc>
          <w:tcPr>
            <w:tcW w:w="10348" w:type="dxa"/>
            <w:gridSpan w:val="12"/>
            <w:tcBorders>
              <w:top w:val="single" w:sz="4" w:space="0" w:color="auto"/>
              <w:bottom w:val="single" w:sz="4" w:space="0" w:color="auto"/>
            </w:tcBorders>
            <w:shd w:val="clear" w:color="auto" w:fill="003352"/>
            <w:noWrap/>
            <w:tcMar>
              <w:top w:w="108" w:type="dxa"/>
              <w:bottom w:w="108" w:type="dxa"/>
            </w:tcMar>
          </w:tcPr>
          <w:p w14:paraId="75FA7EDD" w14:textId="3749CFA5" w:rsidR="00343E44" w:rsidRPr="005C5ED4" w:rsidRDefault="00343E44" w:rsidP="00C754E4">
            <w:pPr>
              <w:keepNext/>
              <w:keepLines/>
              <w:rPr>
                <w:rStyle w:val="Questionlabel"/>
              </w:rPr>
            </w:pPr>
            <w:r w:rsidRPr="005C5ED4">
              <w:rPr>
                <w:rStyle w:val="Questionlabel"/>
                <w:color w:val="FFFFFF" w:themeColor="background1"/>
              </w:rPr>
              <w:lastRenderedPageBreak/>
              <w:t>Nominee details</w:t>
            </w:r>
          </w:p>
        </w:tc>
      </w:tr>
      <w:tr w:rsidR="00754EAB" w:rsidRPr="008F4EBE" w14:paraId="2CEC0A42" w14:textId="77777777" w:rsidTr="0076698F">
        <w:trPr>
          <w:trHeight w:val="22"/>
        </w:trPr>
        <w:tc>
          <w:tcPr>
            <w:tcW w:w="10348" w:type="dxa"/>
            <w:gridSpan w:val="12"/>
            <w:tcBorders>
              <w:top w:val="single" w:sz="4" w:space="0" w:color="auto"/>
              <w:bottom w:val="single" w:sz="4" w:space="0" w:color="FFFFFF" w:themeColor="background1"/>
            </w:tcBorders>
            <w:shd w:val="clear" w:color="auto" w:fill="D9D9D9" w:themeFill="background1" w:themeFillShade="D9"/>
            <w:noWrap/>
            <w:tcMar>
              <w:top w:w="108" w:type="dxa"/>
              <w:bottom w:w="108" w:type="dxa"/>
            </w:tcMar>
          </w:tcPr>
          <w:p w14:paraId="1B692CE5" w14:textId="58443223" w:rsidR="00754EAB" w:rsidRPr="008F4EBE" w:rsidRDefault="00754EAB" w:rsidP="00EE0BCB">
            <w:pPr>
              <w:rPr>
                <w:b/>
                <w:bCs/>
              </w:rPr>
            </w:pPr>
            <w:r w:rsidRPr="00EE0BCB">
              <w:rPr>
                <w:i/>
                <w:iCs/>
                <w:szCs w:val="22"/>
              </w:rPr>
              <w:t>If your nomination is for a</w:t>
            </w:r>
            <w:r w:rsidR="007B7649">
              <w:rPr>
                <w:i/>
                <w:iCs/>
                <w:szCs w:val="22"/>
              </w:rPr>
              <w:t xml:space="preserve"> team, business or </w:t>
            </w:r>
            <w:r w:rsidRPr="00EE0BCB">
              <w:rPr>
                <w:i/>
                <w:iCs/>
                <w:szCs w:val="22"/>
              </w:rPr>
              <w:t xml:space="preserve">organisation, please </w:t>
            </w:r>
            <w:r w:rsidR="007E58D4" w:rsidRPr="00EE0BCB">
              <w:rPr>
                <w:i/>
                <w:iCs/>
                <w:szCs w:val="22"/>
              </w:rPr>
              <w:t>provide</w:t>
            </w:r>
            <w:r w:rsidRPr="00EE0BCB">
              <w:rPr>
                <w:i/>
                <w:iCs/>
                <w:szCs w:val="22"/>
              </w:rPr>
              <w:t>:</w:t>
            </w:r>
          </w:p>
        </w:tc>
      </w:tr>
      <w:tr w:rsidR="002E1981" w14:paraId="4E67F0F8" w14:textId="77777777" w:rsidTr="007C4D8C">
        <w:trPr>
          <w:trHeight w:val="425"/>
        </w:trPr>
        <w:tc>
          <w:tcPr>
            <w:tcW w:w="5283" w:type="dxa"/>
            <w:gridSpan w:val="9"/>
            <w:tcBorders>
              <w:top w:val="single" w:sz="4" w:space="0" w:color="auto"/>
              <w:bottom w:val="single" w:sz="4" w:space="0" w:color="auto"/>
              <w:right w:val="single" w:sz="4" w:space="0" w:color="FFFFFF" w:themeColor="background1"/>
            </w:tcBorders>
            <w:shd w:val="clear" w:color="auto" w:fill="FFFFFF" w:themeFill="background1"/>
            <w:noWrap/>
            <w:tcMar>
              <w:top w:w="108" w:type="dxa"/>
              <w:bottom w:w="108" w:type="dxa"/>
            </w:tcMar>
            <w:vAlign w:val="center"/>
          </w:tcPr>
          <w:p w14:paraId="305EA652" w14:textId="151DE3E4" w:rsidR="002E1981" w:rsidRDefault="002E1981" w:rsidP="00B46711">
            <w:pPr>
              <w:spacing w:after="0"/>
            </w:pPr>
            <w:r w:rsidRPr="008F4EBE">
              <w:rPr>
                <w:b/>
                <w:bCs/>
              </w:rPr>
              <w:t>Name of organisation/team</w:t>
            </w:r>
            <w:r>
              <w:rPr>
                <w:b/>
                <w:bCs/>
              </w:rPr>
              <w:t xml:space="preserve"> nominated</w:t>
            </w:r>
            <w:r w:rsidR="005B4D94">
              <w:rPr>
                <w:b/>
                <w:bCs/>
              </w:rPr>
              <w:t>:</w:t>
            </w:r>
            <w:r w:rsidR="003270AD" w:rsidRPr="007A5EFD">
              <w:rPr>
                <w:rStyle w:val="Requiredfieldmark"/>
              </w:rPr>
              <w:t xml:space="preserve"> </w:t>
            </w:r>
          </w:p>
        </w:tc>
        <w:tc>
          <w:tcPr>
            <w:tcW w:w="5065" w:type="dxa"/>
            <w:gridSpan w:val="3"/>
            <w:tcBorders>
              <w:top w:val="single" w:sz="4" w:space="0" w:color="auto"/>
              <w:left w:val="single" w:sz="4" w:space="0" w:color="FFFFFF" w:themeColor="background1"/>
              <w:bottom w:val="single" w:sz="4" w:space="0" w:color="auto"/>
            </w:tcBorders>
            <w:shd w:val="clear" w:color="auto" w:fill="FFFFFF" w:themeFill="background1"/>
          </w:tcPr>
          <w:p w14:paraId="51694424" w14:textId="77777777" w:rsidR="002E1981" w:rsidRDefault="002E1981" w:rsidP="00212D80">
            <w:pPr>
              <w:spacing w:after="0"/>
            </w:pPr>
          </w:p>
        </w:tc>
      </w:tr>
      <w:tr w:rsidR="00754EAB" w:rsidRPr="007A5EFD" w14:paraId="12B8883F" w14:textId="77777777" w:rsidTr="007C4D8C">
        <w:trPr>
          <w:trHeight w:val="145"/>
        </w:trPr>
        <w:tc>
          <w:tcPr>
            <w:tcW w:w="10348" w:type="dxa"/>
            <w:gridSpan w:val="12"/>
            <w:tcBorders>
              <w:top w:val="single" w:sz="4" w:space="0" w:color="auto"/>
              <w:bottom w:val="single" w:sz="4" w:space="0" w:color="auto"/>
            </w:tcBorders>
            <w:shd w:val="clear" w:color="auto" w:fill="D9D9D9" w:themeFill="background1" w:themeFillShade="D9"/>
            <w:noWrap/>
            <w:tcMar>
              <w:top w:w="108" w:type="dxa"/>
              <w:bottom w:w="108" w:type="dxa"/>
            </w:tcMar>
          </w:tcPr>
          <w:p w14:paraId="7DD2955A" w14:textId="0751413D" w:rsidR="00754EAB" w:rsidRPr="00B16E44" w:rsidRDefault="00B0046E" w:rsidP="00343E44">
            <w:pPr>
              <w:rPr>
                <w:b/>
                <w:bCs/>
              </w:rPr>
            </w:pPr>
            <w:r w:rsidRPr="00B0046E">
              <w:rPr>
                <w:i/>
                <w:iCs/>
                <w:szCs w:val="22"/>
              </w:rPr>
              <w:t>For all nominations, please provide</w:t>
            </w:r>
            <w:r w:rsidR="00754EAB" w:rsidRPr="00B0046E">
              <w:rPr>
                <w:i/>
                <w:iCs/>
                <w:szCs w:val="22"/>
              </w:rPr>
              <w:t>:</w:t>
            </w:r>
            <w:r w:rsidR="00754EAB" w:rsidRPr="00B16E44">
              <w:rPr>
                <w:b/>
                <w:bCs/>
              </w:rPr>
              <w:t xml:space="preserve"> </w:t>
            </w:r>
          </w:p>
        </w:tc>
      </w:tr>
      <w:tr w:rsidR="00B16E44" w:rsidRPr="007A5EFD" w14:paraId="27D417DF" w14:textId="77777777" w:rsidTr="007C4D8C">
        <w:trPr>
          <w:trHeight w:val="425"/>
        </w:trPr>
        <w:tc>
          <w:tcPr>
            <w:tcW w:w="4151" w:type="dxa"/>
            <w:gridSpan w:val="7"/>
            <w:tcBorders>
              <w:top w:val="single" w:sz="4" w:space="0" w:color="auto"/>
              <w:bottom w:val="single" w:sz="4" w:space="0" w:color="auto"/>
              <w:right w:val="single" w:sz="8" w:space="0" w:color="FFFFFF" w:themeColor="background1"/>
            </w:tcBorders>
            <w:noWrap/>
            <w:tcMar>
              <w:top w:w="108" w:type="dxa"/>
              <w:bottom w:w="108" w:type="dxa"/>
            </w:tcMar>
            <w:vAlign w:val="center"/>
          </w:tcPr>
          <w:p w14:paraId="0742F001" w14:textId="326FB9CE" w:rsidR="00B16E44" w:rsidRPr="00B16E44" w:rsidRDefault="00B16E44" w:rsidP="00B46711">
            <w:pPr>
              <w:keepNext/>
              <w:keepLines/>
            </w:pPr>
            <w:r w:rsidRPr="002E1981">
              <w:rPr>
                <w:b/>
                <w:bCs/>
              </w:rPr>
              <w:t>Mr / Ms / Mrs / Miss / Master / Other:</w:t>
            </w:r>
            <w:r>
              <w:t xml:space="preserve"> </w:t>
            </w:r>
          </w:p>
        </w:tc>
        <w:tc>
          <w:tcPr>
            <w:tcW w:w="6197" w:type="dxa"/>
            <w:gridSpan w:val="5"/>
            <w:tcBorders>
              <w:top w:val="single" w:sz="4" w:space="0" w:color="auto"/>
              <w:left w:val="single" w:sz="8" w:space="0" w:color="FFFFFF" w:themeColor="background1"/>
              <w:bottom w:val="single" w:sz="4" w:space="0" w:color="auto"/>
            </w:tcBorders>
            <w:vAlign w:val="center"/>
          </w:tcPr>
          <w:p w14:paraId="2745477C" w14:textId="05BEE424" w:rsidR="00B16E44" w:rsidRPr="00B16E44" w:rsidRDefault="00B16E44" w:rsidP="00B46711">
            <w:pPr>
              <w:keepNext/>
              <w:keepLines/>
            </w:pPr>
          </w:p>
        </w:tc>
      </w:tr>
      <w:tr w:rsidR="00B16E44" w:rsidRPr="007A5EFD" w14:paraId="3265BEB9" w14:textId="77777777" w:rsidTr="00B46711">
        <w:trPr>
          <w:trHeight w:val="425"/>
        </w:trPr>
        <w:tc>
          <w:tcPr>
            <w:tcW w:w="1457" w:type="dxa"/>
            <w:gridSpan w:val="2"/>
            <w:tcBorders>
              <w:top w:val="single" w:sz="4" w:space="0" w:color="auto"/>
              <w:bottom w:val="single" w:sz="4" w:space="0" w:color="auto"/>
              <w:right w:val="single" w:sz="8" w:space="0" w:color="FFFFFF" w:themeColor="background1"/>
            </w:tcBorders>
            <w:noWrap/>
            <w:tcMar>
              <w:top w:w="108" w:type="dxa"/>
              <w:bottom w:w="108" w:type="dxa"/>
            </w:tcMar>
            <w:vAlign w:val="center"/>
          </w:tcPr>
          <w:p w14:paraId="085C5FB4" w14:textId="3AA2DB69" w:rsidR="00B16E44" w:rsidRPr="00B16E44" w:rsidRDefault="00B16E44" w:rsidP="00B46711">
            <w:r w:rsidRPr="00B16E44">
              <w:rPr>
                <w:rStyle w:val="Questionlabel"/>
              </w:rPr>
              <w:t>First name:</w:t>
            </w:r>
            <w:r w:rsidR="00E164C0" w:rsidRPr="00B16E44">
              <w:rPr>
                <w:rStyle w:val="Requiredfieldmark"/>
              </w:rPr>
              <w:t xml:space="preserve"> *</w:t>
            </w:r>
          </w:p>
        </w:tc>
        <w:tc>
          <w:tcPr>
            <w:tcW w:w="3122" w:type="dxa"/>
            <w:gridSpan w:val="6"/>
            <w:tcBorders>
              <w:top w:val="single" w:sz="4" w:space="0" w:color="auto"/>
              <w:left w:val="single" w:sz="8" w:space="0" w:color="FFFFFF" w:themeColor="background1"/>
              <w:bottom w:val="single" w:sz="4" w:space="0" w:color="auto"/>
            </w:tcBorders>
            <w:vAlign w:val="center"/>
          </w:tcPr>
          <w:p w14:paraId="64A6F90B" w14:textId="276C7F4C" w:rsidR="00B16E44" w:rsidRPr="00B16E44" w:rsidRDefault="00B16E44" w:rsidP="00B46711"/>
        </w:tc>
        <w:tc>
          <w:tcPr>
            <w:tcW w:w="1557" w:type="dxa"/>
            <w:gridSpan w:val="2"/>
            <w:tcBorders>
              <w:top w:val="single" w:sz="4" w:space="0" w:color="auto"/>
              <w:bottom w:val="single" w:sz="4" w:space="0" w:color="auto"/>
              <w:right w:val="single" w:sz="8" w:space="0" w:color="FFFFFF" w:themeColor="background1"/>
            </w:tcBorders>
            <w:vAlign w:val="center"/>
          </w:tcPr>
          <w:p w14:paraId="3414A621" w14:textId="678D7F23" w:rsidR="00B16E44" w:rsidRPr="00B16E44" w:rsidRDefault="00B16E44" w:rsidP="00B46711">
            <w:r w:rsidRPr="00B16E44">
              <w:rPr>
                <w:rStyle w:val="Questionlabel"/>
              </w:rPr>
              <w:t>Surname:</w:t>
            </w:r>
            <w:r w:rsidR="00E164C0" w:rsidRPr="00B16E44">
              <w:rPr>
                <w:rStyle w:val="Requiredfieldmark"/>
              </w:rPr>
              <w:t xml:space="preserve"> *</w:t>
            </w:r>
          </w:p>
        </w:tc>
        <w:tc>
          <w:tcPr>
            <w:tcW w:w="4212" w:type="dxa"/>
            <w:gridSpan w:val="2"/>
            <w:tcBorders>
              <w:top w:val="single" w:sz="4" w:space="0" w:color="auto"/>
              <w:left w:val="single" w:sz="8" w:space="0" w:color="FFFFFF" w:themeColor="background1"/>
              <w:bottom w:val="single" w:sz="4" w:space="0" w:color="auto"/>
            </w:tcBorders>
            <w:vAlign w:val="center"/>
          </w:tcPr>
          <w:p w14:paraId="2EF970B6" w14:textId="0337F493" w:rsidR="00B16E44" w:rsidRPr="00B16E44" w:rsidRDefault="00B16E44" w:rsidP="00B46711"/>
        </w:tc>
      </w:tr>
      <w:tr w:rsidR="00B16E44" w:rsidRPr="007A5EFD" w14:paraId="2816051D" w14:textId="77777777" w:rsidTr="00B46711">
        <w:trPr>
          <w:trHeight w:val="425"/>
        </w:trPr>
        <w:tc>
          <w:tcPr>
            <w:tcW w:w="1887" w:type="dxa"/>
            <w:gridSpan w:val="4"/>
            <w:tcBorders>
              <w:top w:val="single" w:sz="4" w:space="0" w:color="auto"/>
              <w:bottom w:val="single" w:sz="4" w:space="0" w:color="auto"/>
              <w:right w:val="single" w:sz="8" w:space="0" w:color="FFFFFF" w:themeColor="background1"/>
            </w:tcBorders>
            <w:noWrap/>
            <w:tcMar>
              <w:top w:w="108" w:type="dxa"/>
              <w:bottom w:w="108" w:type="dxa"/>
            </w:tcMar>
            <w:vAlign w:val="center"/>
          </w:tcPr>
          <w:p w14:paraId="287ABA1F" w14:textId="77777777" w:rsidR="00B16E44" w:rsidRPr="00B16E44" w:rsidRDefault="00B16E44" w:rsidP="00B46711">
            <w:r w:rsidRPr="00B16E44">
              <w:rPr>
                <w:rStyle w:val="Questionlabel"/>
              </w:rPr>
              <w:t>Preferred name:</w:t>
            </w:r>
          </w:p>
        </w:tc>
        <w:tc>
          <w:tcPr>
            <w:tcW w:w="8461" w:type="dxa"/>
            <w:gridSpan w:val="8"/>
            <w:tcBorders>
              <w:top w:val="single" w:sz="4" w:space="0" w:color="auto"/>
              <w:left w:val="single" w:sz="8" w:space="0" w:color="FFFFFF" w:themeColor="background1"/>
              <w:bottom w:val="single" w:sz="4" w:space="0" w:color="auto"/>
            </w:tcBorders>
            <w:vAlign w:val="center"/>
          </w:tcPr>
          <w:p w14:paraId="51A45321" w14:textId="484209B2" w:rsidR="00B16E44" w:rsidRPr="00B16E44" w:rsidRDefault="00B16E44" w:rsidP="00B46711"/>
        </w:tc>
      </w:tr>
      <w:tr w:rsidR="00B16E44" w:rsidRPr="007A5EFD" w14:paraId="1DF23076" w14:textId="77777777" w:rsidTr="00B46711">
        <w:trPr>
          <w:trHeight w:val="425"/>
        </w:trPr>
        <w:tc>
          <w:tcPr>
            <w:tcW w:w="2875" w:type="dxa"/>
            <w:gridSpan w:val="6"/>
            <w:tcBorders>
              <w:top w:val="single" w:sz="4" w:space="0" w:color="auto"/>
              <w:bottom w:val="single" w:sz="4" w:space="0" w:color="auto"/>
              <w:right w:val="single" w:sz="8" w:space="0" w:color="FFFFFF" w:themeColor="background1"/>
            </w:tcBorders>
            <w:noWrap/>
            <w:tcMar>
              <w:top w:w="108" w:type="dxa"/>
              <w:bottom w:w="108" w:type="dxa"/>
            </w:tcMar>
            <w:vAlign w:val="center"/>
          </w:tcPr>
          <w:p w14:paraId="293D6D22" w14:textId="566117BC" w:rsidR="00B16E44" w:rsidRPr="00B16E44" w:rsidRDefault="00E164C0" w:rsidP="00B46711">
            <w:r>
              <w:rPr>
                <w:rStyle w:val="Questionlabel"/>
              </w:rPr>
              <w:t>E</w:t>
            </w:r>
            <w:r w:rsidR="00B16E44" w:rsidRPr="00B16E44">
              <w:rPr>
                <w:rStyle w:val="Questionlabel"/>
              </w:rPr>
              <w:t>mployer/organisation:</w:t>
            </w:r>
            <w:r w:rsidRPr="00B16E44">
              <w:rPr>
                <w:rStyle w:val="Requiredfieldmark"/>
              </w:rPr>
              <w:t xml:space="preserve"> *</w:t>
            </w:r>
          </w:p>
        </w:tc>
        <w:tc>
          <w:tcPr>
            <w:tcW w:w="7473" w:type="dxa"/>
            <w:gridSpan w:val="6"/>
            <w:tcBorders>
              <w:top w:val="single" w:sz="4" w:space="0" w:color="auto"/>
              <w:left w:val="single" w:sz="8" w:space="0" w:color="FFFFFF" w:themeColor="background1"/>
              <w:bottom w:val="single" w:sz="4" w:space="0" w:color="auto"/>
              <w:right w:val="single" w:sz="4" w:space="0" w:color="auto"/>
            </w:tcBorders>
            <w:vAlign w:val="center"/>
          </w:tcPr>
          <w:p w14:paraId="732CEFA3" w14:textId="0A779936" w:rsidR="00B16E44" w:rsidRPr="00B16E44" w:rsidRDefault="00B16E44" w:rsidP="00B46711"/>
        </w:tc>
      </w:tr>
      <w:tr w:rsidR="00B16E44" w:rsidRPr="007A5EFD" w14:paraId="02BA84A0" w14:textId="77777777" w:rsidTr="00B46711">
        <w:trPr>
          <w:trHeight w:val="425"/>
        </w:trPr>
        <w:tc>
          <w:tcPr>
            <w:tcW w:w="1740" w:type="dxa"/>
            <w:gridSpan w:val="3"/>
            <w:tcBorders>
              <w:top w:val="single" w:sz="4" w:space="0" w:color="auto"/>
              <w:bottom w:val="single" w:sz="4" w:space="0" w:color="auto"/>
              <w:right w:val="single" w:sz="8" w:space="0" w:color="FFFFFF" w:themeColor="background1"/>
            </w:tcBorders>
            <w:noWrap/>
            <w:tcMar>
              <w:top w:w="108" w:type="dxa"/>
              <w:bottom w:w="108" w:type="dxa"/>
            </w:tcMar>
            <w:vAlign w:val="center"/>
          </w:tcPr>
          <w:p w14:paraId="60EADF11" w14:textId="00A23772" w:rsidR="00B16E44" w:rsidRPr="00B16E44" w:rsidRDefault="00B16E44" w:rsidP="00B46711">
            <w:r w:rsidRPr="00B16E44">
              <w:rPr>
                <w:rStyle w:val="Questionlabel"/>
              </w:rPr>
              <w:t>Position/role:</w:t>
            </w:r>
            <w:r w:rsidR="00E164C0" w:rsidRPr="00B16E44">
              <w:rPr>
                <w:rStyle w:val="Requiredfieldmark"/>
              </w:rPr>
              <w:t xml:space="preserve"> *</w:t>
            </w:r>
          </w:p>
        </w:tc>
        <w:tc>
          <w:tcPr>
            <w:tcW w:w="8608" w:type="dxa"/>
            <w:gridSpan w:val="9"/>
            <w:tcBorders>
              <w:top w:val="single" w:sz="4" w:space="0" w:color="auto"/>
              <w:left w:val="single" w:sz="8" w:space="0" w:color="FFFFFF" w:themeColor="background1"/>
              <w:bottom w:val="single" w:sz="4" w:space="0" w:color="auto"/>
              <w:right w:val="single" w:sz="4" w:space="0" w:color="auto"/>
            </w:tcBorders>
            <w:vAlign w:val="center"/>
          </w:tcPr>
          <w:p w14:paraId="4B4DCCE7" w14:textId="5DF6D233" w:rsidR="00B16E44" w:rsidRPr="00B16E44" w:rsidRDefault="00B16E44" w:rsidP="00B46711"/>
        </w:tc>
      </w:tr>
      <w:tr w:rsidR="00B16E44" w:rsidRPr="007A5EFD" w14:paraId="770C5CA8" w14:textId="77777777" w:rsidTr="00B46711">
        <w:trPr>
          <w:trHeight w:val="425"/>
        </w:trPr>
        <w:tc>
          <w:tcPr>
            <w:tcW w:w="5283" w:type="dxa"/>
            <w:gridSpan w:val="9"/>
            <w:tcBorders>
              <w:top w:val="single" w:sz="4" w:space="0" w:color="auto"/>
              <w:bottom w:val="single" w:sz="4" w:space="0" w:color="auto"/>
              <w:right w:val="single" w:sz="8" w:space="0" w:color="FFFFFF" w:themeColor="background1"/>
            </w:tcBorders>
            <w:noWrap/>
            <w:tcMar>
              <w:top w:w="108" w:type="dxa"/>
              <w:bottom w:w="108" w:type="dxa"/>
            </w:tcMar>
            <w:vAlign w:val="center"/>
          </w:tcPr>
          <w:p w14:paraId="2D69B6C5" w14:textId="578DF08C" w:rsidR="00B16E44" w:rsidRPr="00B16E44" w:rsidRDefault="00B16E44" w:rsidP="00B46711">
            <w:r w:rsidRPr="00B16E44">
              <w:rPr>
                <w:rStyle w:val="Questionlabel"/>
              </w:rPr>
              <w:t xml:space="preserve">How long has the </w:t>
            </w:r>
            <w:r w:rsidR="000346CD">
              <w:rPr>
                <w:rStyle w:val="Questionlabel"/>
              </w:rPr>
              <w:t>n</w:t>
            </w:r>
            <w:r w:rsidRPr="00B16E44">
              <w:rPr>
                <w:rStyle w:val="Questionlabel"/>
              </w:rPr>
              <w:t>ominee been in their position</w:t>
            </w:r>
            <w:r>
              <w:rPr>
                <w:rStyle w:val="Questionlabel"/>
              </w:rPr>
              <w:t>:</w:t>
            </w:r>
            <w:r w:rsidR="00E164C0" w:rsidRPr="00B16E44">
              <w:rPr>
                <w:rStyle w:val="Requiredfieldmark"/>
              </w:rPr>
              <w:t xml:space="preserve"> *</w:t>
            </w:r>
          </w:p>
        </w:tc>
        <w:tc>
          <w:tcPr>
            <w:tcW w:w="5065" w:type="dxa"/>
            <w:gridSpan w:val="3"/>
            <w:tcBorders>
              <w:top w:val="single" w:sz="4" w:space="0" w:color="auto"/>
              <w:bottom w:val="single" w:sz="4" w:space="0" w:color="auto"/>
            </w:tcBorders>
            <w:vAlign w:val="center"/>
          </w:tcPr>
          <w:p w14:paraId="4C0F03AA" w14:textId="1C255F3B" w:rsidR="00B16E44" w:rsidRPr="00B16E44" w:rsidRDefault="00B16E44" w:rsidP="00B46711"/>
        </w:tc>
      </w:tr>
      <w:tr w:rsidR="00B16E44" w:rsidRPr="007A5EFD" w14:paraId="612E9582" w14:textId="77777777" w:rsidTr="00B46711">
        <w:trPr>
          <w:trHeight w:val="425"/>
        </w:trPr>
        <w:tc>
          <w:tcPr>
            <w:tcW w:w="1887" w:type="dxa"/>
            <w:gridSpan w:val="4"/>
            <w:tcBorders>
              <w:top w:val="single" w:sz="4" w:space="0" w:color="auto"/>
              <w:bottom w:val="single" w:sz="4" w:space="0" w:color="auto"/>
              <w:right w:val="single" w:sz="8" w:space="0" w:color="FFFFFF" w:themeColor="background1"/>
            </w:tcBorders>
            <w:noWrap/>
            <w:tcMar>
              <w:top w:w="108" w:type="dxa"/>
              <w:bottom w:w="108" w:type="dxa"/>
            </w:tcMar>
            <w:vAlign w:val="center"/>
          </w:tcPr>
          <w:p w14:paraId="723333EB" w14:textId="7359DCEE" w:rsidR="00B16E44" w:rsidRPr="00B16E44" w:rsidRDefault="00B16E44" w:rsidP="00B46711">
            <w:r w:rsidRPr="00B16E44">
              <w:rPr>
                <w:rStyle w:val="Questionlabel"/>
              </w:rPr>
              <w:t>Phone/</w:t>
            </w:r>
            <w:r w:rsidR="00CC0BDC">
              <w:rPr>
                <w:rStyle w:val="Questionlabel"/>
              </w:rPr>
              <w:t>m</w:t>
            </w:r>
            <w:r w:rsidRPr="00B16E44">
              <w:rPr>
                <w:rStyle w:val="Questionlabel"/>
              </w:rPr>
              <w:t>obile</w:t>
            </w:r>
            <w:r w:rsidRPr="00B16E44">
              <w:rPr>
                <w:rStyle w:val="Requiredfieldmark"/>
                <w:color w:val="auto"/>
              </w:rPr>
              <w:t>:</w:t>
            </w:r>
            <w:r w:rsidRPr="00B16E44">
              <w:rPr>
                <w:rStyle w:val="Requiredfieldmark"/>
              </w:rPr>
              <w:t xml:space="preserve"> *</w:t>
            </w:r>
          </w:p>
        </w:tc>
        <w:tc>
          <w:tcPr>
            <w:tcW w:w="8461" w:type="dxa"/>
            <w:gridSpan w:val="8"/>
            <w:tcBorders>
              <w:top w:val="single" w:sz="4" w:space="0" w:color="auto"/>
              <w:left w:val="single" w:sz="8" w:space="0" w:color="FFFFFF" w:themeColor="background1"/>
              <w:bottom w:val="single" w:sz="4" w:space="0" w:color="auto"/>
            </w:tcBorders>
            <w:vAlign w:val="center"/>
          </w:tcPr>
          <w:p w14:paraId="141ABF6E" w14:textId="2DBE2236" w:rsidR="00B16E44" w:rsidRPr="00B16E44" w:rsidRDefault="00B16E44" w:rsidP="00B46711"/>
        </w:tc>
      </w:tr>
      <w:tr w:rsidR="00B16E44" w:rsidRPr="007A5EFD" w14:paraId="15D214DC" w14:textId="77777777" w:rsidTr="00B46711">
        <w:trPr>
          <w:trHeight w:val="425"/>
        </w:trPr>
        <w:tc>
          <w:tcPr>
            <w:tcW w:w="895" w:type="dxa"/>
            <w:tcBorders>
              <w:top w:val="single" w:sz="4" w:space="0" w:color="auto"/>
              <w:bottom w:val="single" w:sz="4" w:space="0" w:color="auto"/>
              <w:right w:val="single" w:sz="8" w:space="0" w:color="FFFFFF" w:themeColor="background1"/>
            </w:tcBorders>
            <w:noWrap/>
            <w:tcMar>
              <w:top w:w="108" w:type="dxa"/>
              <w:bottom w:w="108" w:type="dxa"/>
            </w:tcMar>
            <w:vAlign w:val="center"/>
          </w:tcPr>
          <w:p w14:paraId="53DBCD0D" w14:textId="77777777" w:rsidR="00B16E44" w:rsidRPr="00B16E44" w:rsidRDefault="00B16E44" w:rsidP="00B46711">
            <w:r w:rsidRPr="00B16E44">
              <w:rPr>
                <w:rStyle w:val="Questionlabel"/>
              </w:rPr>
              <w:t>Email</w:t>
            </w:r>
            <w:r w:rsidRPr="00B16E44">
              <w:rPr>
                <w:rStyle w:val="Requiredfieldmark"/>
              </w:rPr>
              <w:t>*</w:t>
            </w:r>
          </w:p>
        </w:tc>
        <w:tc>
          <w:tcPr>
            <w:tcW w:w="9453" w:type="dxa"/>
            <w:gridSpan w:val="11"/>
            <w:tcBorders>
              <w:top w:val="single" w:sz="4" w:space="0" w:color="auto"/>
              <w:left w:val="single" w:sz="8" w:space="0" w:color="FFFFFF" w:themeColor="background1"/>
              <w:bottom w:val="single" w:sz="4" w:space="0" w:color="auto"/>
            </w:tcBorders>
            <w:vAlign w:val="center"/>
          </w:tcPr>
          <w:p w14:paraId="37B42A93" w14:textId="10883166" w:rsidR="00B16E44" w:rsidRPr="00B16E44" w:rsidRDefault="00B16E44" w:rsidP="00B46711"/>
        </w:tc>
      </w:tr>
      <w:tr w:rsidR="00151D5C" w:rsidRPr="007A5EFD" w14:paraId="6B4E78FA" w14:textId="77777777" w:rsidTr="008967BD">
        <w:trPr>
          <w:trHeight w:val="223"/>
        </w:trPr>
        <w:tc>
          <w:tcPr>
            <w:tcW w:w="2454" w:type="dxa"/>
            <w:gridSpan w:val="5"/>
            <w:tcBorders>
              <w:top w:val="single" w:sz="4" w:space="0" w:color="auto"/>
              <w:bottom w:val="single" w:sz="4" w:space="0" w:color="auto"/>
            </w:tcBorders>
            <w:noWrap/>
            <w:tcMar>
              <w:top w:w="108" w:type="dxa"/>
              <w:bottom w:w="108" w:type="dxa"/>
            </w:tcMar>
          </w:tcPr>
          <w:p w14:paraId="5FC2BD8A" w14:textId="77777777" w:rsidR="00151D5C" w:rsidRDefault="00151D5C" w:rsidP="00DF2B6C">
            <w:pPr>
              <w:rPr>
                <w:rStyle w:val="Requiredfieldmark"/>
              </w:rPr>
            </w:pPr>
            <w:r>
              <w:rPr>
                <w:rStyle w:val="Questionlabel"/>
              </w:rPr>
              <w:t>Region of primary residence</w:t>
            </w:r>
            <w:r w:rsidR="008967BD" w:rsidRPr="00B16E44">
              <w:rPr>
                <w:rStyle w:val="Requiredfieldmark"/>
              </w:rPr>
              <w:t>*</w:t>
            </w:r>
          </w:p>
          <w:p w14:paraId="0EA485DB" w14:textId="4CEE32B2" w:rsidR="00547E94" w:rsidRPr="007A5EFD" w:rsidRDefault="00547E94" w:rsidP="00DF2B6C">
            <w:pPr>
              <w:rPr>
                <w:rStyle w:val="Questionlabel"/>
              </w:rPr>
            </w:pPr>
            <w:r w:rsidRPr="005A7804">
              <w:rPr>
                <w:rStyle w:val="Questionlabel"/>
                <w:b w:val="0"/>
                <w:bCs w:val="0"/>
                <w:color w:val="262930" w:themeColor="text1" w:themeShade="BF"/>
                <w:sz w:val="18"/>
                <w:szCs w:val="18"/>
              </w:rPr>
              <w:t>Check the </w:t>
            </w:r>
            <w:hyperlink r:id="rId16" w:history="1">
              <w:r w:rsidRPr="00547E94">
                <w:rPr>
                  <w:rStyle w:val="Hyperlink"/>
                  <w:sz w:val="18"/>
                  <w:szCs w:val="18"/>
                  <w:lang w:eastAsia="en-US"/>
                </w:rPr>
                <w:t>NT Government's regions map</w:t>
              </w:r>
              <w:r w:rsidRPr="00547E94">
                <w:rPr>
                  <w:rStyle w:val="Hyperlink"/>
                  <w:sz w:val="18"/>
                  <w:szCs w:val="18"/>
                </w:rPr>
                <w:t> </w:t>
              </w:r>
            </w:hyperlink>
            <w:r w:rsidRPr="005A7804">
              <w:rPr>
                <w:rStyle w:val="Questionlabel"/>
                <w:b w:val="0"/>
                <w:bCs w:val="0"/>
                <w:color w:val="262930" w:themeColor="text1" w:themeShade="BF"/>
                <w:sz w:val="18"/>
                <w:szCs w:val="18"/>
              </w:rPr>
              <w:t>for more detail.</w:t>
            </w:r>
          </w:p>
        </w:tc>
        <w:tc>
          <w:tcPr>
            <w:tcW w:w="4818" w:type="dxa"/>
            <w:gridSpan w:val="6"/>
            <w:tcBorders>
              <w:top w:val="single" w:sz="4" w:space="0" w:color="auto"/>
              <w:bottom w:val="single" w:sz="4" w:space="0" w:color="auto"/>
              <w:right w:val="nil"/>
            </w:tcBorders>
            <w:noWrap/>
            <w:tcMar>
              <w:top w:w="108" w:type="dxa"/>
              <w:bottom w:w="108" w:type="dxa"/>
            </w:tcMar>
          </w:tcPr>
          <w:p w14:paraId="0467654E" w14:textId="77777777" w:rsidR="00151D5C" w:rsidRDefault="00C848FB" w:rsidP="00151D5C">
            <w:sdt>
              <w:sdtPr>
                <w:id w:val="1899633850"/>
                <w14:checkbox>
                  <w14:checked w14:val="0"/>
                  <w14:checkedState w14:val="2612" w14:font="MS Gothic"/>
                  <w14:uncheckedState w14:val="2610" w14:font="MS Gothic"/>
                </w14:checkbox>
              </w:sdtPr>
              <w:sdtEndPr/>
              <w:sdtContent>
                <w:r w:rsidR="00151D5C">
                  <w:rPr>
                    <w:rFonts w:ascii="MS Gothic" w:eastAsia="MS Gothic" w:hAnsi="MS Gothic" w:hint="eastAsia"/>
                  </w:rPr>
                  <w:t>☐</w:t>
                </w:r>
              </w:sdtContent>
            </w:sdt>
            <w:r w:rsidR="00151D5C">
              <w:t xml:space="preserve"> Greater Darwin, Palmerston and Litchfield</w:t>
            </w:r>
          </w:p>
          <w:p w14:paraId="0DA607DA" w14:textId="77777777" w:rsidR="00151D5C" w:rsidRDefault="00C848FB" w:rsidP="00151D5C">
            <w:sdt>
              <w:sdtPr>
                <w:id w:val="1262727118"/>
                <w14:checkbox>
                  <w14:checked w14:val="0"/>
                  <w14:checkedState w14:val="2612" w14:font="MS Gothic"/>
                  <w14:uncheckedState w14:val="2610" w14:font="MS Gothic"/>
                </w14:checkbox>
              </w:sdtPr>
              <w:sdtEndPr/>
              <w:sdtContent>
                <w:r w:rsidR="00151D5C">
                  <w:rPr>
                    <w:rFonts w:ascii="MS Gothic" w:eastAsia="MS Gothic" w:hAnsi="MS Gothic" w:hint="eastAsia"/>
                  </w:rPr>
                  <w:t>☐</w:t>
                </w:r>
              </w:sdtContent>
            </w:sdt>
            <w:r w:rsidR="00151D5C">
              <w:t xml:space="preserve"> Top End</w:t>
            </w:r>
          </w:p>
          <w:p w14:paraId="27460364" w14:textId="77777777" w:rsidR="00151D5C" w:rsidRDefault="00C848FB" w:rsidP="00151D5C">
            <w:sdt>
              <w:sdtPr>
                <w:id w:val="-1006890868"/>
                <w14:checkbox>
                  <w14:checked w14:val="0"/>
                  <w14:checkedState w14:val="2612" w14:font="MS Gothic"/>
                  <w14:uncheckedState w14:val="2610" w14:font="MS Gothic"/>
                </w14:checkbox>
              </w:sdtPr>
              <w:sdtEndPr/>
              <w:sdtContent>
                <w:r w:rsidR="00151D5C">
                  <w:rPr>
                    <w:rFonts w:ascii="MS Gothic" w:eastAsia="MS Gothic" w:hAnsi="MS Gothic" w:hint="eastAsia"/>
                  </w:rPr>
                  <w:t>☐</w:t>
                </w:r>
              </w:sdtContent>
            </w:sdt>
            <w:r w:rsidR="00151D5C">
              <w:t xml:space="preserve"> Big Rivers</w:t>
            </w:r>
          </w:p>
          <w:p w14:paraId="2E5FC9F5" w14:textId="339CBCEF" w:rsidR="007B0D04" w:rsidRPr="002C0BEF" w:rsidRDefault="00C848FB" w:rsidP="00151D5C">
            <w:sdt>
              <w:sdtPr>
                <w:id w:val="1386911376"/>
                <w14:checkbox>
                  <w14:checked w14:val="0"/>
                  <w14:checkedState w14:val="2612" w14:font="MS Gothic"/>
                  <w14:uncheckedState w14:val="2610" w14:font="MS Gothic"/>
                </w14:checkbox>
              </w:sdtPr>
              <w:sdtEndPr/>
              <w:sdtContent>
                <w:r w:rsidR="007B0D04">
                  <w:rPr>
                    <w:rFonts w:ascii="MS Gothic" w:eastAsia="MS Gothic" w:hAnsi="MS Gothic" w:hint="eastAsia"/>
                  </w:rPr>
                  <w:t>☐</w:t>
                </w:r>
              </w:sdtContent>
            </w:sdt>
            <w:r w:rsidR="007B0D04">
              <w:t xml:space="preserve"> Interstate (see below)</w:t>
            </w:r>
          </w:p>
        </w:tc>
        <w:tc>
          <w:tcPr>
            <w:tcW w:w="3076" w:type="dxa"/>
            <w:tcBorders>
              <w:top w:val="single" w:sz="4" w:space="0" w:color="auto"/>
              <w:left w:val="nil"/>
              <w:bottom w:val="single" w:sz="4" w:space="0" w:color="auto"/>
            </w:tcBorders>
          </w:tcPr>
          <w:p w14:paraId="18683FBB" w14:textId="77777777" w:rsidR="00151D5C" w:rsidRDefault="00C848FB" w:rsidP="00151D5C">
            <w:sdt>
              <w:sdtPr>
                <w:id w:val="1319994657"/>
                <w14:checkbox>
                  <w14:checked w14:val="0"/>
                  <w14:checkedState w14:val="2612" w14:font="MS Gothic"/>
                  <w14:uncheckedState w14:val="2610" w14:font="MS Gothic"/>
                </w14:checkbox>
              </w:sdtPr>
              <w:sdtEndPr/>
              <w:sdtContent>
                <w:r w:rsidR="00151D5C">
                  <w:rPr>
                    <w:rFonts w:ascii="MS Gothic" w:eastAsia="MS Gothic" w:hAnsi="MS Gothic" w:hint="eastAsia"/>
                  </w:rPr>
                  <w:t>☐</w:t>
                </w:r>
              </w:sdtContent>
            </w:sdt>
            <w:r w:rsidR="00151D5C">
              <w:t xml:space="preserve"> East Arnhem</w:t>
            </w:r>
          </w:p>
          <w:p w14:paraId="7261A77F" w14:textId="77777777" w:rsidR="00151D5C" w:rsidRDefault="00C848FB" w:rsidP="00151D5C">
            <w:sdt>
              <w:sdtPr>
                <w:id w:val="-1868359125"/>
                <w14:checkbox>
                  <w14:checked w14:val="0"/>
                  <w14:checkedState w14:val="2612" w14:font="MS Gothic"/>
                  <w14:uncheckedState w14:val="2610" w14:font="MS Gothic"/>
                </w14:checkbox>
              </w:sdtPr>
              <w:sdtEndPr/>
              <w:sdtContent>
                <w:r w:rsidR="00151D5C">
                  <w:rPr>
                    <w:rFonts w:ascii="MS Gothic" w:eastAsia="MS Gothic" w:hAnsi="MS Gothic" w:hint="eastAsia"/>
                  </w:rPr>
                  <w:t>☐</w:t>
                </w:r>
              </w:sdtContent>
            </w:sdt>
            <w:r w:rsidR="00151D5C">
              <w:t xml:space="preserve"> Central Australia</w:t>
            </w:r>
          </w:p>
          <w:p w14:paraId="58AFCCBE" w14:textId="2763A6AE" w:rsidR="00151D5C" w:rsidRPr="002C0BEF" w:rsidRDefault="00C848FB" w:rsidP="00151D5C">
            <w:sdt>
              <w:sdtPr>
                <w:id w:val="1028760598"/>
                <w14:checkbox>
                  <w14:checked w14:val="0"/>
                  <w14:checkedState w14:val="2612" w14:font="MS Gothic"/>
                  <w14:uncheckedState w14:val="2610" w14:font="MS Gothic"/>
                </w14:checkbox>
              </w:sdtPr>
              <w:sdtEndPr/>
              <w:sdtContent>
                <w:r w:rsidR="00151D5C">
                  <w:rPr>
                    <w:rFonts w:ascii="MS Gothic" w:eastAsia="MS Gothic" w:hAnsi="MS Gothic" w:hint="eastAsia"/>
                  </w:rPr>
                  <w:t>☐</w:t>
                </w:r>
              </w:sdtContent>
            </w:sdt>
            <w:r w:rsidR="00151D5C">
              <w:t xml:space="preserve"> Barkly</w:t>
            </w:r>
          </w:p>
        </w:tc>
      </w:tr>
      <w:tr w:rsidR="007B0D04" w:rsidRPr="007A5EFD" w14:paraId="6818850A" w14:textId="77777777" w:rsidTr="0076698F">
        <w:trPr>
          <w:trHeight w:val="373"/>
        </w:trPr>
        <w:tc>
          <w:tcPr>
            <w:tcW w:w="10348" w:type="dxa"/>
            <w:gridSpan w:val="12"/>
            <w:tcBorders>
              <w:top w:val="single" w:sz="4" w:space="0" w:color="auto"/>
              <w:bottom w:val="single" w:sz="4" w:space="0" w:color="FFFFFF" w:themeColor="background1"/>
            </w:tcBorders>
            <w:noWrap/>
            <w:tcMar>
              <w:top w:w="108" w:type="dxa"/>
              <w:bottom w:w="108" w:type="dxa"/>
            </w:tcMar>
          </w:tcPr>
          <w:p w14:paraId="2AE68211" w14:textId="1A51130C" w:rsidR="007B0D04" w:rsidRPr="00E552B2" w:rsidRDefault="007B0D04" w:rsidP="00151D5C">
            <w:pPr>
              <w:rPr>
                <w:b/>
                <w:bCs/>
              </w:rPr>
            </w:pPr>
            <w:r w:rsidRPr="0073630F">
              <w:rPr>
                <w:rFonts w:eastAsia="MS Gothic"/>
                <w:b/>
                <w:bCs/>
              </w:rPr>
              <w:t xml:space="preserve">If the </w:t>
            </w:r>
            <w:r w:rsidR="00A5255E">
              <w:rPr>
                <w:rFonts w:eastAsia="MS Gothic"/>
                <w:b/>
                <w:bCs/>
              </w:rPr>
              <w:t>N</w:t>
            </w:r>
            <w:r w:rsidRPr="0073630F">
              <w:rPr>
                <w:rFonts w:eastAsia="MS Gothic"/>
                <w:b/>
                <w:bCs/>
              </w:rPr>
              <w:t xml:space="preserve">ominee </w:t>
            </w:r>
            <w:r w:rsidRPr="0073630F">
              <w:rPr>
                <w:b/>
                <w:bCs/>
              </w:rPr>
              <w:t xml:space="preserve">resides interstate, please provide a summary of their </w:t>
            </w:r>
            <w:r>
              <w:rPr>
                <w:b/>
                <w:bCs/>
              </w:rPr>
              <w:t xml:space="preserve">continued </w:t>
            </w:r>
            <w:r w:rsidRPr="0073630F">
              <w:rPr>
                <w:b/>
                <w:bCs/>
              </w:rPr>
              <w:t>connection to the Northern Territory community</w:t>
            </w:r>
            <w:r w:rsidR="00A5255E">
              <w:rPr>
                <w:b/>
                <w:bCs/>
              </w:rPr>
              <w:t>.</w:t>
            </w:r>
          </w:p>
        </w:tc>
      </w:tr>
      <w:tr w:rsidR="00E552B2" w:rsidRPr="007A5EFD" w14:paraId="3DAD4C23" w14:textId="77777777" w:rsidTr="0076698F">
        <w:trPr>
          <w:trHeight w:val="672"/>
        </w:trPr>
        <w:tc>
          <w:tcPr>
            <w:tcW w:w="10348" w:type="dxa"/>
            <w:gridSpan w:val="12"/>
            <w:tcBorders>
              <w:top w:val="single" w:sz="4" w:space="0" w:color="FFFFFF" w:themeColor="background1"/>
              <w:bottom w:val="single" w:sz="4" w:space="0" w:color="auto"/>
            </w:tcBorders>
            <w:noWrap/>
            <w:tcMar>
              <w:top w:w="108" w:type="dxa"/>
              <w:bottom w:w="108" w:type="dxa"/>
            </w:tcMar>
          </w:tcPr>
          <w:p w14:paraId="71BB68B8" w14:textId="77777777" w:rsidR="00E552B2" w:rsidRPr="0073630F" w:rsidRDefault="00E552B2" w:rsidP="00151D5C">
            <w:pPr>
              <w:rPr>
                <w:rFonts w:eastAsia="MS Gothic"/>
                <w:b/>
                <w:bCs/>
              </w:rPr>
            </w:pPr>
          </w:p>
        </w:tc>
      </w:tr>
      <w:tr w:rsidR="00B16E44" w:rsidRPr="007A5EFD" w14:paraId="5E96D0F3" w14:textId="77777777" w:rsidTr="00B46711">
        <w:trPr>
          <w:trHeight w:val="425"/>
        </w:trPr>
        <w:tc>
          <w:tcPr>
            <w:tcW w:w="6136" w:type="dxa"/>
            <w:gridSpan w:val="10"/>
            <w:tcBorders>
              <w:top w:val="single" w:sz="4" w:space="0" w:color="auto"/>
              <w:bottom w:val="single" w:sz="4" w:space="0" w:color="auto"/>
              <w:right w:val="single" w:sz="8" w:space="0" w:color="FFFFFF" w:themeColor="background1"/>
            </w:tcBorders>
            <w:noWrap/>
            <w:tcMar>
              <w:top w:w="108" w:type="dxa"/>
              <w:bottom w:w="108" w:type="dxa"/>
            </w:tcMar>
            <w:vAlign w:val="center"/>
          </w:tcPr>
          <w:p w14:paraId="5E71B79D" w14:textId="2BBA9A8A" w:rsidR="00B16E44" w:rsidRDefault="00B16E44" w:rsidP="00B46711">
            <w:r>
              <w:rPr>
                <w:rStyle w:val="Questionlabel"/>
              </w:rPr>
              <w:t>How long has the nominee lived in the Northern Territory?</w:t>
            </w:r>
            <w:r w:rsidR="008967BD" w:rsidRPr="00B16E44">
              <w:rPr>
                <w:rStyle w:val="Requiredfieldmark"/>
              </w:rPr>
              <w:t xml:space="preserve"> *</w:t>
            </w:r>
          </w:p>
        </w:tc>
        <w:tc>
          <w:tcPr>
            <w:tcW w:w="4212" w:type="dxa"/>
            <w:gridSpan w:val="2"/>
            <w:tcBorders>
              <w:top w:val="single" w:sz="4" w:space="0" w:color="auto"/>
              <w:left w:val="single" w:sz="8" w:space="0" w:color="FFFFFF" w:themeColor="background1"/>
              <w:bottom w:val="single" w:sz="4" w:space="0" w:color="auto"/>
            </w:tcBorders>
          </w:tcPr>
          <w:p w14:paraId="526A99B0" w14:textId="6289E060" w:rsidR="00B16E44" w:rsidRDefault="00B16E44" w:rsidP="00151D5C"/>
        </w:tc>
      </w:tr>
      <w:tr w:rsidR="00151D5C" w:rsidRPr="007A5EFD" w14:paraId="16CC7A68" w14:textId="77777777" w:rsidTr="00E06CCE">
        <w:trPr>
          <w:trHeight w:val="223"/>
        </w:trPr>
        <w:tc>
          <w:tcPr>
            <w:tcW w:w="2454" w:type="dxa"/>
            <w:gridSpan w:val="5"/>
            <w:tcBorders>
              <w:top w:val="single" w:sz="4" w:space="0" w:color="auto"/>
              <w:bottom w:val="single" w:sz="4" w:space="0" w:color="auto"/>
            </w:tcBorders>
            <w:noWrap/>
            <w:tcMar>
              <w:top w:w="108" w:type="dxa"/>
              <w:bottom w:w="108" w:type="dxa"/>
            </w:tcMar>
          </w:tcPr>
          <w:p w14:paraId="5A98BBBA" w14:textId="77777777" w:rsidR="00151D5C" w:rsidRDefault="00151D5C" w:rsidP="00151D5C">
            <w:pPr>
              <w:rPr>
                <w:rStyle w:val="Questionlabel"/>
              </w:rPr>
            </w:pPr>
            <w:r>
              <w:rPr>
                <w:rStyle w:val="Questionlabel"/>
              </w:rPr>
              <w:t>Demographics</w:t>
            </w:r>
          </w:p>
          <w:p w14:paraId="2CB7BB50" w14:textId="01AF7314" w:rsidR="00151D5C" w:rsidRPr="008967BD" w:rsidRDefault="00151D5C" w:rsidP="00151D5C">
            <w:pPr>
              <w:rPr>
                <w:rStyle w:val="Questionlabel"/>
                <w:b w:val="0"/>
                <w:bCs w:val="0"/>
              </w:rPr>
            </w:pPr>
            <w:r w:rsidRPr="008967BD">
              <w:rPr>
                <w:rStyle w:val="Questionlabel"/>
                <w:b w:val="0"/>
                <w:bCs w:val="0"/>
                <w:color w:val="262930" w:themeColor="text1" w:themeShade="BF"/>
                <w:sz w:val="18"/>
                <w:szCs w:val="18"/>
              </w:rPr>
              <w:t>Do</w:t>
            </w:r>
            <w:r w:rsidR="00132CAE" w:rsidRPr="008967BD">
              <w:rPr>
                <w:rStyle w:val="Questionlabel"/>
                <w:b w:val="0"/>
                <w:bCs w:val="0"/>
                <w:color w:val="262930" w:themeColor="text1" w:themeShade="BF"/>
                <w:sz w:val="18"/>
                <w:szCs w:val="18"/>
              </w:rPr>
              <w:t xml:space="preserve">es the nominee </w:t>
            </w:r>
            <w:r w:rsidRPr="008967BD">
              <w:rPr>
                <w:rStyle w:val="Questionlabel"/>
                <w:b w:val="0"/>
                <w:bCs w:val="0"/>
                <w:color w:val="262930" w:themeColor="text1" w:themeShade="BF"/>
                <w:sz w:val="18"/>
                <w:szCs w:val="18"/>
              </w:rPr>
              <w:t xml:space="preserve">identify as any of the following? Select all that </w:t>
            </w:r>
            <w:r w:rsidR="00132CAE" w:rsidRPr="008967BD">
              <w:rPr>
                <w:rStyle w:val="Questionlabel"/>
                <w:b w:val="0"/>
                <w:bCs w:val="0"/>
                <w:color w:val="262930" w:themeColor="text1" w:themeShade="BF"/>
                <w:sz w:val="18"/>
                <w:szCs w:val="18"/>
              </w:rPr>
              <w:t xml:space="preserve">are known to </w:t>
            </w:r>
            <w:r w:rsidRPr="008967BD">
              <w:rPr>
                <w:rStyle w:val="Questionlabel"/>
                <w:b w:val="0"/>
                <w:bCs w:val="0"/>
                <w:color w:val="262930" w:themeColor="text1" w:themeShade="BF"/>
                <w:sz w:val="18"/>
                <w:szCs w:val="18"/>
              </w:rPr>
              <w:t>apply</w:t>
            </w:r>
            <w:r w:rsidR="00B46711">
              <w:rPr>
                <w:rStyle w:val="Questionlabel"/>
                <w:b w:val="0"/>
                <w:bCs w:val="0"/>
                <w:color w:val="262930" w:themeColor="text1" w:themeShade="BF"/>
                <w:sz w:val="18"/>
                <w:szCs w:val="18"/>
              </w:rPr>
              <w:t>.</w:t>
            </w:r>
          </w:p>
        </w:tc>
        <w:tc>
          <w:tcPr>
            <w:tcW w:w="4818" w:type="dxa"/>
            <w:gridSpan w:val="6"/>
            <w:tcBorders>
              <w:top w:val="single" w:sz="4" w:space="0" w:color="auto"/>
              <w:bottom w:val="single" w:sz="4" w:space="0" w:color="auto"/>
              <w:right w:val="nil"/>
            </w:tcBorders>
            <w:noWrap/>
            <w:tcMar>
              <w:top w:w="108" w:type="dxa"/>
              <w:bottom w:w="108" w:type="dxa"/>
            </w:tcMar>
          </w:tcPr>
          <w:p w14:paraId="7AF4BF6E" w14:textId="77777777" w:rsidR="00151D5C" w:rsidRDefault="00C848FB" w:rsidP="00151D5C">
            <w:sdt>
              <w:sdtPr>
                <w:id w:val="-708342742"/>
                <w14:checkbox>
                  <w14:checked w14:val="0"/>
                  <w14:checkedState w14:val="2612" w14:font="MS Gothic"/>
                  <w14:uncheckedState w14:val="2610" w14:font="MS Gothic"/>
                </w14:checkbox>
              </w:sdtPr>
              <w:sdtEndPr/>
              <w:sdtContent>
                <w:r w:rsidR="00151D5C">
                  <w:rPr>
                    <w:rFonts w:ascii="MS Gothic" w:eastAsia="MS Gothic" w:hAnsi="MS Gothic" w:hint="eastAsia"/>
                  </w:rPr>
                  <w:t>☐</w:t>
                </w:r>
              </w:sdtContent>
            </w:sdt>
            <w:r w:rsidR="00151D5C">
              <w:t xml:space="preserve"> Aboriginal or Torres Strait Islander</w:t>
            </w:r>
          </w:p>
          <w:p w14:paraId="1A60DB32" w14:textId="77777777" w:rsidR="00151D5C" w:rsidRDefault="00C848FB" w:rsidP="00151D5C">
            <w:sdt>
              <w:sdtPr>
                <w:id w:val="2086494648"/>
                <w14:checkbox>
                  <w14:checked w14:val="0"/>
                  <w14:checkedState w14:val="2612" w14:font="MS Gothic"/>
                  <w14:uncheckedState w14:val="2610" w14:font="MS Gothic"/>
                </w14:checkbox>
              </w:sdtPr>
              <w:sdtEndPr/>
              <w:sdtContent>
                <w:r w:rsidR="00151D5C">
                  <w:rPr>
                    <w:rFonts w:ascii="MS Gothic" w:eastAsia="MS Gothic" w:hAnsi="MS Gothic" w:hint="eastAsia"/>
                  </w:rPr>
                  <w:t>☐</w:t>
                </w:r>
              </w:sdtContent>
            </w:sdt>
            <w:r w:rsidR="00151D5C">
              <w:t xml:space="preserve"> Culturally and linguistically diverse</w:t>
            </w:r>
          </w:p>
          <w:p w14:paraId="10C5C6F0" w14:textId="77777777" w:rsidR="00151D5C" w:rsidRDefault="00C848FB" w:rsidP="00151D5C">
            <w:sdt>
              <w:sdtPr>
                <w:id w:val="967787703"/>
                <w14:checkbox>
                  <w14:checked w14:val="0"/>
                  <w14:checkedState w14:val="2612" w14:font="MS Gothic"/>
                  <w14:uncheckedState w14:val="2610" w14:font="MS Gothic"/>
                </w14:checkbox>
              </w:sdtPr>
              <w:sdtEndPr/>
              <w:sdtContent>
                <w:r w:rsidR="00151D5C">
                  <w:rPr>
                    <w:rFonts w:ascii="MS Gothic" w:eastAsia="MS Gothic" w:hAnsi="MS Gothic" w:hint="eastAsia"/>
                  </w:rPr>
                  <w:t>☐</w:t>
                </w:r>
              </w:sdtContent>
            </w:sdt>
            <w:r w:rsidR="00151D5C">
              <w:t xml:space="preserve"> Person with disability</w:t>
            </w:r>
          </w:p>
          <w:p w14:paraId="1F99BD83" w14:textId="0E6D9A64" w:rsidR="00151D5C" w:rsidRPr="002C0BEF" w:rsidRDefault="00C848FB" w:rsidP="00151D5C">
            <w:sdt>
              <w:sdtPr>
                <w:id w:val="2080865230"/>
                <w14:checkbox>
                  <w14:checked w14:val="0"/>
                  <w14:checkedState w14:val="2612" w14:font="MS Gothic"/>
                  <w14:uncheckedState w14:val="2610" w14:font="MS Gothic"/>
                </w14:checkbox>
              </w:sdtPr>
              <w:sdtEndPr/>
              <w:sdtContent>
                <w:r w:rsidR="00151D5C">
                  <w:rPr>
                    <w:rFonts w:ascii="MS Gothic" w:eastAsia="MS Gothic" w:hAnsi="MS Gothic" w:hint="eastAsia"/>
                  </w:rPr>
                  <w:t>☐</w:t>
                </w:r>
              </w:sdtContent>
            </w:sdt>
            <w:r w:rsidR="00151D5C">
              <w:t xml:space="preserve"> Carer</w:t>
            </w:r>
          </w:p>
        </w:tc>
        <w:tc>
          <w:tcPr>
            <w:tcW w:w="3076" w:type="dxa"/>
            <w:tcBorders>
              <w:top w:val="single" w:sz="4" w:space="0" w:color="auto"/>
              <w:left w:val="nil"/>
              <w:bottom w:val="single" w:sz="4" w:space="0" w:color="auto"/>
              <w:right w:val="single" w:sz="4" w:space="0" w:color="auto"/>
            </w:tcBorders>
          </w:tcPr>
          <w:p w14:paraId="758C1398" w14:textId="77777777" w:rsidR="00151D5C" w:rsidRDefault="00C848FB" w:rsidP="00151D5C">
            <w:sdt>
              <w:sdtPr>
                <w:id w:val="1791398188"/>
                <w14:checkbox>
                  <w14:checked w14:val="0"/>
                  <w14:checkedState w14:val="2612" w14:font="MS Gothic"/>
                  <w14:uncheckedState w14:val="2610" w14:font="MS Gothic"/>
                </w14:checkbox>
              </w:sdtPr>
              <w:sdtEndPr/>
              <w:sdtContent>
                <w:r w:rsidR="00151D5C">
                  <w:rPr>
                    <w:rFonts w:ascii="MS Gothic" w:eastAsia="MS Gothic" w:hAnsi="MS Gothic" w:hint="eastAsia"/>
                  </w:rPr>
                  <w:t>☐</w:t>
                </w:r>
              </w:sdtContent>
            </w:sdt>
            <w:r w:rsidR="00151D5C">
              <w:t xml:space="preserve"> LGBTQIASB+</w:t>
            </w:r>
          </w:p>
          <w:p w14:paraId="19D8AC53" w14:textId="77777777" w:rsidR="00151D5C" w:rsidRDefault="00C848FB" w:rsidP="00151D5C">
            <w:sdt>
              <w:sdtPr>
                <w:id w:val="-1225530862"/>
                <w14:checkbox>
                  <w14:checked w14:val="0"/>
                  <w14:checkedState w14:val="2612" w14:font="MS Gothic"/>
                  <w14:uncheckedState w14:val="2610" w14:font="MS Gothic"/>
                </w14:checkbox>
              </w:sdtPr>
              <w:sdtEndPr/>
              <w:sdtContent>
                <w:r w:rsidR="00151D5C">
                  <w:rPr>
                    <w:rFonts w:ascii="MS Gothic" w:eastAsia="MS Gothic" w:hAnsi="MS Gothic" w:hint="eastAsia"/>
                  </w:rPr>
                  <w:t>☐</w:t>
                </w:r>
              </w:sdtContent>
            </w:sdt>
            <w:r w:rsidR="00151D5C">
              <w:t xml:space="preserve"> Senior (over 50yrs)</w:t>
            </w:r>
          </w:p>
          <w:p w14:paraId="1837267E" w14:textId="2857BA9B" w:rsidR="00151D5C" w:rsidRPr="002C0BEF" w:rsidRDefault="00C848FB" w:rsidP="00151D5C">
            <w:sdt>
              <w:sdtPr>
                <w:id w:val="682551331"/>
                <w14:checkbox>
                  <w14:checked w14:val="0"/>
                  <w14:checkedState w14:val="2612" w14:font="MS Gothic"/>
                  <w14:uncheckedState w14:val="2610" w14:font="MS Gothic"/>
                </w14:checkbox>
              </w:sdtPr>
              <w:sdtEndPr/>
              <w:sdtContent>
                <w:r w:rsidR="00151D5C">
                  <w:rPr>
                    <w:rFonts w:ascii="MS Gothic" w:eastAsia="MS Gothic" w:hAnsi="MS Gothic" w:hint="eastAsia"/>
                  </w:rPr>
                  <w:t>☐</w:t>
                </w:r>
              </w:sdtContent>
            </w:sdt>
            <w:r w:rsidR="00151D5C">
              <w:t xml:space="preserve"> Youth (under 26yrs)</w:t>
            </w:r>
          </w:p>
        </w:tc>
      </w:tr>
    </w:tbl>
    <w:p w14:paraId="3542B56A" w14:textId="77777777" w:rsidR="00E552B2" w:rsidRDefault="00E552B2">
      <w:r>
        <w:br w:type="page"/>
      </w:r>
    </w:p>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612"/>
        <w:gridCol w:w="5245"/>
        <w:gridCol w:w="4491"/>
      </w:tblGrid>
      <w:tr w:rsidR="00151D5C" w:rsidRPr="007A5EFD" w14:paraId="277FC4AF" w14:textId="77777777" w:rsidTr="00B72435">
        <w:trPr>
          <w:trHeight w:val="223"/>
        </w:trPr>
        <w:tc>
          <w:tcPr>
            <w:tcW w:w="10348" w:type="dxa"/>
            <w:gridSpan w:val="3"/>
            <w:tcBorders>
              <w:top w:val="nil"/>
              <w:left w:val="nil"/>
              <w:bottom w:val="nil"/>
              <w:right w:val="nil"/>
            </w:tcBorders>
            <w:noWrap/>
            <w:tcMar>
              <w:top w:w="108" w:type="dxa"/>
              <w:bottom w:w="108" w:type="dxa"/>
            </w:tcMar>
          </w:tcPr>
          <w:p w14:paraId="22440BA7" w14:textId="1F650F5C" w:rsidR="00151D5C" w:rsidRPr="000736B1" w:rsidRDefault="006413A1" w:rsidP="00151D5C">
            <w:pPr>
              <w:pStyle w:val="Heading1"/>
              <w:rPr>
                <w:color w:val="B88609"/>
              </w:rPr>
            </w:pPr>
            <w:r>
              <w:rPr>
                <w:color w:val="B88609"/>
              </w:rPr>
              <w:lastRenderedPageBreak/>
              <w:t>Part B</w:t>
            </w:r>
            <w:r w:rsidR="00A803F1">
              <w:rPr>
                <w:color w:val="B88609"/>
              </w:rPr>
              <w:t xml:space="preserve"> – Award categor</w:t>
            </w:r>
            <w:r w:rsidR="001D02BD">
              <w:rPr>
                <w:color w:val="B88609"/>
              </w:rPr>
              <w:t>ies</w:t>
            </w:r>
          </w:p>
        </w:tc>
      </w:tr>
      <w:tr w:rsidR="00FC56CF" w:rsidRPr="007A5EFD" w14:paraId="2C63310E" w14:textId="77777777" w:rsidTr="00FC56CF">
        <w:trPr>
          <w:trHeight w:val="223"/>
        </w:trPr>
        <w:tc>
          <w:tcPr>
            <w:tcW w:w="10348" w:type="dxa"/>
            <w:gridSpan w:val="3"/>
            <w:tcBorders>
              <w:top w:val="nil"/>
              <w:left w:val="nil"/>
              <w:bottom w:val="single" w:sz="4" w:space="0" w:color="auto"/>
              <w:right w:val="nil"/>
            </w:tcBorders>
            <w:noWrap/>
            <w:tcMar>
              <w:top w:w="108" w:type="dxa"/>
              <w:bottom w:w="108" w:type="dxa"/>
            </w:tcMar>
          </w:tcPr>
          <w:p w14:paraId="3D5A5940" w14:textId="49B5110B" w:rsidR="007151F4" w:rsidRDefault="00FC56CF" w:rsidP="00FC56CF">
            <w:r>
              <w:t xml:space="preserve">There are 6 </w:t>
            </w:r>
            <w:r w:rsidR="009238EC">
              <w:t xml:space="preserve">individual </w:t>
            </w:r>
            <w:r w:rsidR="006224B0">
              <w:t>a</w:t>
            </w:r>
            <w:r>
              <w:t>ward categories</w:t>
            </w:r>
            <w:r w:rsidR="009238EC">
              <w:t xml:space="preserve">. </w:t>
            </w:r>
          </w:p>
          <w:p w14:paraId="55DA2250" w14:textId="0B9A46DF" w:rsidR="00FC56CF" w:rsidRPr="009238EC" w:rsidRDefault="007151F4" w:rsidP="00FC56CF">
            <w:pPr>
              <w:rPr>
                <w:b/>
                <w:bCs/>
              </w:rPr>
            </w:pPr>
            <w:r>
              <w:rPr>
                <w:i/>
                <w:iCs/>
                <w:szCs w:val="22"/>
              </w:rPr>
              <w:t xml:space="preserve">Please </w:t>
            </w:r>
            <w:r w:rsidR="009238EC" w:rsidRPr="007151F4">
              <w:rPr>
                <w:i/>
                <w:iCs/>
                <w:szCs w:val="22"/>
              </w:rPr>
              <w:t>complete</w:t>
            </w:r>
            <w:r w:rsidR="009149B2" w:rsidRPr="007151F4">
              <w:rPr>
                <w:i/>
                <w:iCs/>
                <w:szCs w:val="22"/>
              </w:rPr>
              <w:t xml:space="preserve"> </w:t>
            </w:r>
            <w:r>
              <w:rPr>
                <w:i/>
                <w:iCs/>
                <w:szCs w:val="22"/>
              </w:rPr>
              <w:t xml:space="preserve">only the relevant </w:t>
            </w:r>
            <w:r w:rsidR="00DA3B55" w:rsidRPr="007151F4">
              <w:rPr>
                <w:i/>
                <w:iCs/>
                <w:szCs w:val="22"/>
              </w:rPr>
              <w:t xml:space="preserve">section in </w:t>
            </w:r>
            <w:r w:rsidR="00D31C5D">
              <w:rPr>
                <w:i/>
                <w:iCs/>
                <w:szCs w:val="22"/>
              </w:rPr>
              <w:t>P</w:t>
            </w:r>
            <w:r w:rsidR="00DA3B55" w:rsidRPr="007151F4">
              <w:rPr>
                <w:i/>
                <w:iCs/>
                <w:szCs w:val="22"/>
              </w:rPr>
              <w:t>art</w:t>
            </w:r>
            <w:r w:rsidR="00D31C5D">
              <w:rPr>
                <w:i/>
                <w:iCs/>
                <w:szCs w:val="22"/>
              </w:rPr>
              <w:t xml:space="preserve"> B</w:t>
            </w:r>
            <w:r w:rsidR="00DA3B55" w:rsidRPr="007151F4">
              <w:rPr>
                <w:i/>
                <w:iCs/>
                <w:szCs w:val="22"/>
              </w:rPr>
              <w:t>.</w:t>
            </w:r>
          </w:p>
        </w:tc>
      </w:tr>
      <w:tr w:rsidR="00151D5C" w:rsidRPr="007A5EFD" w14:paraId="4983BF98" w14:textId="77777777" w:rsidTr="0024424A">
        <w:trPr>
          <w:trHeight w:val="223"/>
        </w:trPr>
        <w:tc>
          <w:tcPr>
            <w:tcW w:w="10348" w:type="dxa"/>
            <w:gridSpan w:val="3"/>
            <w:tcBorders>
              <w:top w:val="single" w:sz="4" w:space="0" w:color="auto"/>
              <w:bottom w:val="single" w:sz="4" w:space="0" w:color="auto"/>
            </w:tcBorders>
            <w:shd w:val="clear" w:color="auto" w:fill="003352"/>
            <w:noWrap/>
            <w:tcMar>
              <w:top w:w="108" w:type="dxa"/>
              <w:bottom w:w="108" w:type="dxa"/>
            </w:tcMar>
          </w:tcPr>
          <w:p w14:paraId="5EAA6223" w14:textId="43F40ED8" w:rsidR="00151D5C" w:rsidRPr="00D323D2" w:rsidRDefault="00FC56CF" w:rsidP="00DF2B6C">
            <w:pPr>
              <w:rPr>
                <w:rStyle w:val="Questionlabel"/>
              </w:rPr>
            </w:pPr>
            <w:r w:rsidRPr="00D323D2">
              <w:rPr>
                <w:rStyle w:val="Questionlabel"/>
                <w:color w:val="FFFFFF" w:themeColor="background1"/>
              </w:rPr>
              <w:t>Select the category your nomination is for:</w:t>
            </w:r>
          </w:p>
        </w:tc>
      </w:tr>
      <w:tr w:rsidR="00FC56CF" w:rsidRPr="007A5EFD" w14:paraId="6086AA5C" w14:textId="77777777" w:rsidTr="00B46711">
        <w:trPr>
          <w:trHeight w:val="425"/>
        </w:trPr>
        <w:tc>
          <w:tcPr>
            <w:tcW w:w="612" w:type="dxa"/>
            <w:tcBorders>
              <w:top w:val="single" w:sz="4" w:space="0" w:color="auto"/>
              <w:bottom w:val="single" w:sz="4" w:space="0" w:color="auto"/>
              <w:right w:val="nil"/>
            </w:tcBorders>
            <w:noWrap/>
            <w:tcMar>
              <w:top w:w="108" w:type="dxa"/>
              <w:bottom w:w="108" w:type="dxa"/>
            </w:tcMar>
            <w:vAlign w:val="center"/>
          </w:tcPr>
          <w:p w14:paraId="7D9257DD" w14:textId="310CDF2F" w:rsidR="00FC56CF" w:rsidRPr="007A5EFD" w:rsidRDefault="00C848FB" w:rsidP="00B46711">
            <w:pPr>
              <w:jc w:val="center"/>
              <w:rPr>
                <w:rStyle w:val="Questionlabel"/>
              </w:rPr>
            </w:pPr>
            <w:sdt>
              <w:sdtPr>
                <w:rPr>
                  <w:b/>
                  <w:bCs/>
                </w:rPr>
                <w:id w:val="-1800986483"/>
                <w14:checkbox>
                  <w14:checked w14:val="0"/>
                  <w14:checkedState w14:val="2612" w14:font="MS Gothic"/>
                  <w14:uncheckedState w14:val="2610" w14:font="MS Gothic"/>
                </w14:checkbox>
              </w:sdtPr>
              <w:sdtEndPr>
                <w:rPr>
                  <w:b w:val="0"/>
                  <w:bCs w:val="0"/>
                </w:rPr>
              </w:sdtEndPr>
              <w:sdtContent>
                <w:r w:rsidR="006224B0" w:rsidRPr="006224B0">
                  <w:rPr>
                    <w:rFonts w:ascii="MS Gothic" w:eastAsia="MS Gothic" w:hAnsi="MS Gothic" w:hint="eastAsia"/>
                  </w:rPr>
                  <w:t>☐</w:t>
                </w:r>
              </w:sdtContent>
            </w:sdt>
          </w:p>
        </w:tc>
        <w:tc>
          <w:tcPr>
            <w:tcW w:w="5245" w:type="dxa"/>
            <w:tcBorders>
              <w:top w:val="single" w:sz="4" w:space="0" w:color="auto"/>
              <w:left w:val="nil"/>
              <w:bottom w:val="single" w:sz="4" w:space="0" w:color="auto"/>
              <w:right w:val="nil"/>
            </w:tcBorders>
            <w:noWrap/>
            <w:tcMar>
              <w:top w:w="108" w:type="dxa"/>
              <w:bottom w:w="108" w:type="dxa"/>
            </w:tcMar>
            <w:vAlign w:val="center"/>
          </w:tcPr>
          <w:p w14:paraId="214C851A" w14:textId="77777777" w:rsidR="00FC56CF" w:rsidRPr="002C0BEF" w:rsidRDefault="00FC56CF" w:rsidP="00B46711">
            <w:r>
              <w:t>Excellence in Rights Promotion and Empowerment</w:t>
            </w:r>
          </w:p>
        </w:tc>
        <w:tc>
          <w:tcPr>
            <w:tcW w:w="4491" w:type="dxa"/>
            <w:tcBorders>
              <w:top w:val="single" w:sz="4" w:space="0" w:color="auto"/>
              <w:left w:val="nil"/>
              <w:bottom w:val="single" w:sz="4" w:space="0" w:color="auto"/>
            </w:tcBorders>
            <w:vAlign w:val="center"/>
          </w:tcPr>
          <w:p w14:paraId="7241C746" w14:textId="1A684C5F" w:rsidR="00FC56CF" w:rsidRPr="00DA3B55" w:rsidRDefault="00FC56CF" w:rsidP="00B46711">
            <w:pPr>
              <w:pStyle w:val="ListParagraph"/>
              <w:numPr>
                <w:ilvl w:val="0"/>
                <w:numId w:val="13"/>
              </w:numPr>
              <w:spacing w:after="40"/>
            </w:pPr>
            <w:r w:rsidRPr="00DA3B55">
              <w:t xml:space="preserve">Proceed to </w:t>
            </w:r>
            <w:r w:rsidR="00D31C5D">
              <w:t xml:space="preserve">Section </w:t>
            </w:r>
            <w:r w:rsidR="0086238E" w:rsidRPr="00DA3B55">
              <w:t>B-1</w:t>
            </w:r>
          </w:p>
        </w:tc>
      </w:tr>
      <w:tr w:rsidR="00FC56CF" w:rsidRPr="007A5EFD" w14:paraId="7AD8CC04" w14:textId="77777777" w:rsidTr="00B46711">
        <w:trPr>
          <w:trHeight w:val="425"/>
        </w:trPr>
        <w:tc>
          <w:tcPr>
            <w:tcW w:w="612" w:type="dxa"/>
            <w:tcBorders>
              <w:top w:val="single" w:sz="4" w:space="0" w:color="auto"/>
              <w:bottom w:val="single" w:sz="4" w:space="0" w:color="auto"/>
              <w:right w:val="nil"/>
            </w:tcBorders>
            <w:noWrap/>
            <w:tcMar>
              <w:top w:w="108" w:type="dxa"/>
              <w:bottom w:w="108" w:type="dxa"/>
            </w:tcMar>
            <w:vAlign w:val="center"/>
          </w:tcPr>
          <w:p w14:paraId="34EB8EBD" w14:textId="76C5ED06" w:rsidR="00FC56CF" w:rsidRPr="007A5EFD" w:rsidRDefault="00C848FB" w:rsidP="00B46711">
            <w:pPr>
              <w:jc w:val="center"/>
              <w:rPr>
                <w:rStyle w:val="Questionlabel"/>
              </w:rPr>
            </w:pPr>
            <w:sdt>
              <w:sdtPr>
                <w:rPr>
                  <w:b/>
                  <w:bCs/>
                </w:rPr>
                <w:id w:val="-284437567"/>
                <w14:checkbox>
                  <w14:checked w14:val="0"/>
                  <w14:checkedState w14:val="2612" w14:font="MS Gothic"/>
                  <w14:uncheckedState w14:val="2610" w14:font="MS Gothic"/>
                </w14:checkbox>
              </w:sdtPr>
              <w:sdtEndPr>
                <w:rPr>
                  <w:b w:val="0"/>
                  <w:bCs w:val="0"/>
                </w:rPr>
              </w:sdtEndPr>
              <w:sdtContent>
                <w:r w:rsidR="00FC56CF">
                  <w:rPr>
                    <w:rFonts w:ascii="MS Gothic" w:eastAsia="MS Gothic" w:hAnsi="MS Gothic" w:hint="eastAsia"/>
                  </w:rPr>
                  <w:t>☐</w:t>
                </w:r>
              </w:sdtContent>
            </w:sdt>
          </w:p>
        </w:tc>
        <w:tc>
          <w:tcPr>
            <w:tcW w:w="5245" w:type="dxa"/>
            <w:tcBorders>
              <w:top w:val="single" w:sz="4" w:space="0" w:color="auto"/>
              <w:left w:val="nil"/>
              <w:bottom w:val="single" w:sz="4" w:space="0" w:color="auto"/>
              <w:right w:val="nil"/>
            </w:tcBorders>
            <w:noWrap/>
            <w:tcMar>
              <w:top w:w="108" w:type="dxa"/>
              <w:bottom w:w="108" w:type="dxa"/>
            </w:tcMar>
            <w:vAlign w:val="center"/>
          </w:tcPr>
          <w:p w14:paraId="3D96D1FC" w14:textId="77777777" w:rsidR="00FC56CF" w:rsidRPr="002C0BEF" w:rsidRDefault="00FC56CF" w:rsidP="00B46711">
            <w:r>
              <w:t>Excellence in Innovation</w:t>
            </w:r>
          </w:p>
        </w:tc>
        <w:tc>
          <w:tcPr>
            <w:tcW w:w="4491" w:type="dxa"/>
            <w:tcBorders>
              <w:top w:val="single" w:sz="4" w:space="0" w:color="auto"/>
              <w:left w:val="nil"/>
              <w:bottom w:val="single" w:sz="4" w:space="0" w:color="auto"/>
            </w:tcBorders>
            <w:vAlign w:val="center"/>
          </w:tcPr>
          <w:p w14:paraId="4BCFB829" w14:textId="32AB7D23" w:rsidR="00FC56CF" w:rsidRPr="00DA3B55" w:rsidRDefault="00FC56CF" w:rsidP="00B46711">
            <w:pPr>
              <w:pStyle w:val="ListParagraph"/>
              <w:numPr>
                <w:ilvl w:val="0"/>
                <w:numId w:val="13"/>
              </w:numPr>
              <w:spacing w:after="40"/>
            </w:pPr>
            <w:r w:rsidRPr="00DA3B55">
              <w:t xml:space="preserve">Proceed to </w:t>
            </w:r>
            <w:r w:rsidR="00D31C5D">
              <w:t xml:space="preserve">Section </w:t>
            </w:r>
            <w:r w:rsidR="0086238E" w:rsidRPr="00DA3B55">
              <w:t>B-2</w:t>
            </w:r>
          </w:p>
        </w:tc>
      </w:tr>
      <w:tr w:rsidR="00FC56CF" w:rsidRPr="007A5EFD" w14:paraId="17C1C1A3" w14:textId="77777777" w:rsidTr="00B46711">
        <w:trPr>
          <w:trHeight w:val="425"/>
        </w:trPr>
        <w:tc>
          <w:tcPr>
            <w:tcW w:w="612" w:type="dxa"/>
            <w:tcBorders>
              <w:top w:val="single" w:sz="4" w:space="0" w:color="auto"/>
              <w:bottom w:val="single" w:sz="4" w:space="0" w:color="auto"/>
              <w:right w:val="nil"/>
            </w:tcBorders>
            <w:noWrap/>
            <w:tcMar>
              <w:top w:w="108" w:type="dxa"/>
              <w:bottom w:w="108" w:type="dxa"/>
            </w:tcMar>
            <w:vAlign w:val="center"/>
          </w:tcPr>
          <w:p w14:paraId="19826026" w14:textId="71EB0FCB" w:rsidR="00FC56CF" w:rsidRPr="007A5EFD" w:rsidRDefault="00C848FB" w:rsidP="00B46711">
            <w:pPr>
              <w:jc w:val="center"/>
              <w:rPr>
                <w:rStyle w:val="Questionlabel"/>
              </w:rPr>
            </w:pPr>
            <w:sdt>
              <w:sdtPr>
                <w:rPr>
                  <w:b/>
                  <w:bCs/>
                </w:rPr>
                <w:id w:val="1145399168"/>
                <w14:checkbox>
                  <w14:checked w14:val="0"/>
                  <w14:checkedState w14:val="2612" w14:font="MS Gothic"/>
                  <w14:uncheckedState w14:val="2610" w14:font="MS Gothic"/>
                </w14:checkbox>
              </w:sdtPr>
              <w:sdtEndPr>
                <w:rPr>
                  <w:b w:val="0"/>
                  <w:bCs w:val="0"/>
                </w:rPr>
              </w:sdtEndPr>
              <w:sdtContent>
                <w:r w:rsidR="00FC56CF">
                  <w:rPr>
                    <w:rFonts w:ascii="MS Gothic" w:eastAsia="MS Gothic" w:hAnsi="MS Gothic" w:hint="eastAsia"/>
                  </w:rPr>
                  <w:t>☐</w:t>
                </w:r>
              </w:sdtContent>
            </w:sdt>
          </w:p>
        </w:tc>
        <w:tc>
          <w:tcPr>
            <w:tcW w:w="5245" w:type="dxa"/>
            <w:tcBorders>
              <w:top w:val="single" w:sz="4" w:space="0" w:color="auto"/>
              <w:left w:val="nil"/>
              <w:bottom w:val="single" w:sz="4" w:space="0" w:color="auto"/>
              <w:right w:val="nil"/>
            </w:tcBorders>
            <w:noWrap/>
            <w:tcMar>
              <w:top w:w="108" w:type="dxa"/>
              <w:bottom w:w="108" w:type="dxa"/>
            </w:tcMar>
            <w:vAlign w:val="center"/>
          </w:tcPr>
          <w:p w14:paraId="0070676E" w14:textId="77777777" w:rsidR="00FC56CF" w:rsidRPr="002C0BEF" w:rsidRDefault="00FC56CF" w:rsidP="00B46711">
            <w:r>
              <w:t>Inclusive Communities Award</w:t>
            </w:r>
          </w:p>
        </w:tc>
        <w:tc>
          <w:tcPr>
            <w:tcW w:w="4491" w:type="dxa"/>
            <w:tcBorders>
              <w:top w:val="single" w:sz="4" w:space="0" w:color="auto"/>
              <w:left w:val="nil"/>
              <w:bottom w:val="single" w:sz="4" w:space="0" w:color="auto"/>
            </w:tcBorders>
            <w:vAlign w:val="center"/>
          </w:tcPr>
          <w:p w14:paraId="39AF5E4F" w14:textId="77EC7CC1" w:rsidR="00FC56CF" w:rsidRPr="00DA3B55" w:rsidRDefault="00C754E4" w:rsidP="00B46711">
            <w:pPr>
              <w:pStyle w:val="ListParagraph"/>
              <w:numPr>
                <w:ilvl w:val="0"/>
                <w:numId w:val="13"/>
              </w:numPr>
              <w:spacing w:after="40"/>
            </w:pPr>
            <w:r w:rsidRPr="00DA3B55">
              <w:t xml:space="preserve">Proceed to </w:t>
            </w:r>
            <w:r w:rsidR="00D31C5D">
              <w:t xml:space="preserve">Section </w:t>
            </w:r>
            <w:r w:rsidR="00B90925" w:rsidRPr="00DA3B55">
              <w:t>B-3</w:t>
            </w:r>
          </w:p>
        </w:tc>
      </w:tr>
      <w:tr w:rsidR="00FC56CF" w:rsidRPr="007A5EFD" w14:paraId="0642D3CD" w14:textId="77777777" w:rsidTr="00B46711">
        <w:trPr>
          <w:trHeight w:val="425"/>
        </w:trPr>
        <w:tc>
          <w:tcPr>
            <w:tcW w:w="612" w:type="dxa"/>
            <w:tcBorders>
              <w:top w:val="single" w:sz="4" w:space="0" w:color="auto"/>
              <w:bottom w:val="single" w:sz="4" w:space="0" w:color="auto"/>
              <w:right w:val="nil"/>
            </w:tcBorders>
            <w:noWrap/>
            <w:tcMar>
              <w:top w:w="108" w:type="dxa"/>
              <w:bottom w:w="108" w:type="dxa"/>
            </w:tcMar>
            <w:vAlign w:val="center"/>
          </w:tcPr>
          <w:p w14:paraId="7024D3DF" w14:textId="29FABDB0" w:rsidR="00FC56CF" w:rsidRPr="007A5EFD" w:rsidRDefault="00C848FB" w:rsidP="00B46711">
            <w:pPr>
              <w:jc w:val="center"/>
              <w:rPr>
                <w:rStyle w:val="Questionlabel"/>
              </w:rPr>
            </w:pPr>
            <w:sdt>
              <w:sdtPr>
                <w:rPr>
                  <w:b/>
                  <w:bCs/>
                </w:rPr>
                <w:id w:val="-1013830709"/>
                <w14:checkbox>
                  <w14:checked w14:val="0"/>
                  <w14:checkedState w14:val="2612" w14:font="MS Gothic"/>
                  <w14:uncheckedState w14:val="2610" w14:font="MS Gothic"/>
                </w14:checkbox>
              </w:sdtPr>
              <w:sdtEndPr>
                <w:rPr>
                  <w:b w:val="0"/>
                  <w:bCs w:val="0"/>
                </w:rPr>
              </w:sdtEndPr>
              <w:sdtContent>
                <w:r w:rsidR="00FC56CF">
                  <w:rPr>
                    <w:rFonts w:ascii="MS Gothic" w:eastAsia="MS Gothic" w:hAnsi="MS Gothic" w:hint="eastAsia"/>
                  </w:rPr>
                  <w:t>☐</w:t>
                </w:r>
              </w:sdtContent>
            </w:sdt>
          </w:p>
        </w:tc>
        <w:tc>
          <w:tcPr>
            <w:tcW w:w="5245" w:type="dxa"/>
            <w:tcBorders>
              <w:top w:val="single" w:sz="4" w:space="0" w:color="auto"/>
              <w:left w:val="nil"/>
              <w:bottom w:val="single" w:sz="4" w:space="0" w:color="auto"/>
              <w:right w:val="nil"/>
            </w:tcBorders>
            <w:noWrap/>
            <w:tcMar>
              <w:top w:w="108" w:type="dxa"/>
              <w:bottom w:w="108" w:type="dxa"/>
            </w:tcMar>
            <w:vAlign w:val="center"/>
          </w:tcPr>
          <w:p w14:paraId="04B64373" w14:textId="77777777" w:rsidR="00FC56CF" w:rsidRPr="002C0BEF" w:rsidRDefault="00FC56CF" w:rsidP="00B46711">
            <w:r>
              <w:t>Excellence in Service Provision</w:t>
            </w:r>
          </w:p>
        </w:tc>
        <w:tc>
          <w:tcPr>
            <w:tcW w:w="4491" w:type="dxa"/>
            <w:tcBorders>
              <w:top w:val="single" w:sz="4" w:space="0" w:color="auto"/>
              <w:left w:val="nil"/>
              <w:bottom w:val="single" w:sz="4" w:space="0" w:color="auto"/>
            </w:tcBorders>
            <w:vAlign w:val="center"/>
          </w:tcPr>
          <w:p w14:paraId="4FE10327" w14:textId="467AFE89" w:rsidR="00FC56CF" w:rsidRPr="00DA3B55" w:rsidRDefault="00C754E4" w:rsidP="00B46711">
            <w:pPr>
              <w:pStyle w:val="ListParagraph"/>
              <w:numPr>
                <w:ilvl w:val="0"/>
                <w:numId w:val="13"/>
              </w:numPr>
              <w:spacing w:after="40"/>
            </w:pPr>
            <w:r w:rsidRPr="00DA3B55">
              <w:t xml:space="preserve">Proceed to </w:t>
            </w:r>
            <w:r w:rsidR="00D31C5D">
              <w:t xml:space="preserve">Section </w:t>
            </w:r>
            <w:r w:rsidR="00B90925" w:rsidRPr="00DA3B55">
              <w:t>B-4</w:t>
            </w:r>
          </w:p>
        </w:tc>
      </w:tr>
      <w:tr w:rsidR="00FC56CF" w:rsidRPr="007A5EFD" w14:paraId="4D3376B5" w14:textId="77777777" w:rsidTr="00B46711">
        <w:trPr>
          <w:trHeight w:val="425"/>
        </w:trPr>
        <w:tc>
          <w:tcPr>
            <w:tcW w:w="612" w:type="dxa"/>
            <w:tcBorders>
              <w:top w:val="single" w:sz="4" w:space="0" w:color="auto"/>
              <w:bottom w:val="single" w:sz="4" w:space="0" w:color="auto"/>
              <w:right w:val="nil"/>
            </w:tcBorders>
            <w:noWrap/>
            <w:tcMar>
              <w:top w:w="108" w:type="dxa"/>
              <w:bottom w:w="108" w:type="dxa"/>
            </w:tcMar>
            <w:vAlign w:val="center"/>
          </w:tcPr>
          <w:p w14:paraId="648E28E8" w14:textId="5BE48ADB" w:rsidR="00FC56CF" w:rsidRPr="00FC56CF" w:rsidRDefault="00C848FB" w:rsidP="00B46711">
            <w:pPr>
              <w:jc w:val="center"/>
              <w:rPr>
                <w:rStyle w:val="Questionlabel"/>
                <w:b w:val="0"/>
                <w:bCs w:val="0"/>
              </w:rPr>
            </w:pPr>
            <w:sdt>
              <w:sdtPr>
                <w:rPr>
                  <w:b/>
                  <w:bCs/>
                </w:rPr>
                <w:id w:val="647478019"/>
                <w14:checkbox>
                  <w14:checked w14:val="0"/>
                  <w14:checkedState w14:val="2612" w14:font="MS Gothic"/>
                  <w14:uncheckedState w14:val="2610" w14:font="MS Gothic"/>
                </w14:checkbox>
              </w:sdtPr>
              <w:sdtEndPr>
                <w:rPr>
                  <w:b w:val="0"/>
                  <w:bCs w:val="0"/>
                </w:rPr>
              </w:sdtEndPr>
              <w:sdtContent>
                <w:r w:rsidR="00FC56CF">
                  <w:rPr>
                    <w:rFonts w:ascii="MS Gothic" w:eastAsia="MS Gothic" w:hAnsi="MS Gothic" w:hint="eastAsia"/>
                  </w:rPr>
                  <w:t>☐</w:t>
                </w:r>
              </w:sdtContent>
            </w:sdt>
          </w:p>
        </w:tc>
        <w:tc>
          <w:tcPr>
            <w:tcW w:w="5245" w:type="dxa"/>
            <w:tcBorders>
              <w:top w:val="single" w:sz="4" w:space="0" w:color="auto"/>
              <w:left w:val="nil"/>
              <w:bottom w:val="single" w:sz="4" w:space="0" w:color="auto"/>
              <w:right w:val="nil"/>
            </w:tcBorders>
            <w:noWrap/>
            <w:tcMar>
              <w:top w:w="108" w:type="dxa"/>
              <w:bottom w:w="108" w:type="dxa"/>
            </w:tcMar>
            <w:vAlign w:val="center"/>
          </w:tcPr>
          <w:p w14:paraId="74F2288B" w14:textId="77777777" w:rsidR="00FC56CF" w:rsidRDefault="00FC56CF" w:rsidP="00B46711">
            <w:r>
              <w:t>Excellence in Support</w:t>
            </w:r>
          </w:p>
        </w:tc>
        <w:tc>
          <w:tcPr>
            <w:tcW w:w="4491" w:type="dxa"/>
            <w:tcBorders>
              <w:top w:val="single" w:sz="4" w:space="0" w:color="auto"/>
              <w:left w:val="nil"/>
              <w:bottom w:val="single" w:sz="4" w:space="0" w:color="auto"/>
            </w:tcBorders>
            <w:vAlign w:val="center"/>
          </w:tcPr>
          <w:p w14:paraId="3CC42E5D" w14:textId="7783A283" w:rsidR="00FC56CF" w:rsidRPr="00DA3B55" w:rsidRDefault="00C754E4" w:rsidP="00B46711">
            <w:pPr>
              <w:pStyle w:val="ListParagraph"/>
              <w:numPr>
                <w:ilvl w:val="0"/>
                <w:numId w:val="13"/>
              </w:numPr>
              <w:spacing w:after="40"/>
            </w:pPr>
            <w:r w:rsidRPr="00DA3B55">
              <w:t xml:space="preserve">Proceed to </w:t>
            </w:r>
            <w:r w:rsidR="00D31C5D">
              <w:t xml:space="preserve">Section </w:t>
            </w:r>
            <w:r w:rsidR="00B90925" w:rsidRPr="00DA3B55">
              <w:t>B-5</w:t>
            </w:r>
          </w:p>
        </w:tc>
      </w:tr>
      <w:tr w:rsidR="00FC56CF" w:rsidRPr="007A5EFD" w14:paraId="5EF98243" w14:textId="77777777" w:rsidTr="00B46711">
        <w:trPr>
          <w:trHeight w:val="425"/>
        </w:trPr>
        <w:tc>
          <w:tcPr>
            <w:tcW w:w="612" w:type="dxa"/>
            <w:tcBorders>
              <w:top w:val="single" w:sz="4" w:space="0" w:color="auto"/>
              <w:bottom w:val="single" w:sz="4" w:space="0" w:color="auto"/>
              <w:right w:val="nil"/>
            </w:tcBorders>
            <w:noWrap/>
            <w:tcMar>
              <w:top w:w="108" w:type="dxa"/>
              <w:bottom w:w="108" w:type="dxa"/>
            </w:tcMar>
            <w:vAlign w:val="center"/>
          </w:tcPr>
          <w:p w14:paraId="3C4A7199" w14:textId="26BEF862" w:rsidR="00FC56CF" w:rsidRPr="007A5EFD" w:rsidRDefault="00C848FB" w:rsidP="00B46711">
            <w:pPr>
              <w:jc w:val="center"/>
              <w:rPr>
                <w:rStyle w:val="Questionlabel"/>
              </w:rPr>
            </w:pPr>
            <w:sdt>
              <w:sdtPr>
                <w:rPr>
                  <w:b/>
                  <w:bCs/>
                </w:rPr>
                <w:id w:val="-748800617"/>
                <w14:checkbox>
                  <w14:checked w14:val="0"/>
                  <w14:checkedState w14:val="2612" w14:font="MS Gothic"/>
                  <w14:uncheckedState w14:val="2610" w14:font="MS Gothic"/>
                </w14:checkbox>
              </w:sdtPr>
              <w:sdtEndPr>
                <w:rPr>
                  <w:b w:val="0"/>
                  <w:bCs w:val="0"/>
                </w:rPr>
              </w:sdtEndPr>
              <w:sdtContent>
                <w:r w:rsidR="00263B1E">
                  <w:rPr>
                    <w:rFonts w:ascii="MS Gothic" w:eastAsia="MS Gothic" w:hAnsi="MS Gothic" w:hint="eastAsia"/>
                  </w:rPr>
                  <w:t>☐</w:t>
                </w:r>
              </w:sdtContent>
            </w:sdt>
          </w:p>
        </w:tc>
        <w:tc>
          <w:tcPr>
            <w:tcW w:w="5245" w:type="dxa"/>
            <w:tcBorders>
              <w:top w:val="single" w:sz="4" w:space="0" w:color="auto"/>
              <w:left w:val="nil"/>
              <w:bottom w:val="single" w:sz="4" w:space="0" w:color="auto"/>
              <w:right w:val="nil"/>
            </w:tcBorders>
            <w:noWrap/>
            <w:tcMar>
              <w:top w:w="108" w:type="dxa"/>
              <w:bottom w:w="108" w:type="dxa"/>
            </w:tcMar>
            <w:vAlign w:val="center"/>
          </w:tcPr>
          <w:p w14:paraId="2FFA64FD" w14:textId="77777777" w:rsidR="00FC56CF" w:rsidRDefault="00FC56CF" w:rsidP="00B46711">
            <w:r>
              <w:t>Excellence in Education and Employment</w:t>
            </w:r>
          </w:p>
        </w:tc>
        <w:tc>
          <w:tcPr>
            <w:tcW w:w="4491" w:type="dxa"/>
            <w:tcBorders>
              <w:top w:val="single" w:sz="4" w:space="0" w:color="auto"/>
              <w:left w:val="nil"/>
              <w:bottom w:val="single" w:sz="4" w:space="0" w:color="auto"/>
            </w:tcBorders>
            <w:vAlign w:val="center"/>
          </w:tcPr>
          <w:p w14:paraId="0EF4C36A" w14:textId="0FFE6624" w:rsidR="00FC56CF" w:rsidRPr="00DA3B55" w:rsidRDefault="00C754E4" w:rsidP="00B46711">
            <w:pPr>
              <w:pStyle w:val="ListParagraph"/>
              <w:numPr>
                <w:ilvl w:val="0"/>
                <w:numId w:val="13"/>
              </w:numPr>
              <w:spacing w:after="40"/>
            </w:pPr>
            <w:r w:rsidRPr="00DA3B55">
              <w:t xml:space="preserve">Proceed to </w:t>
            </w:r>
            <w:r w:rsidR="00D31C5D">
              <w:t xml:space="preserve">Section </w:t>
            </w:r>
            <w:r w:rsidR="00B90925" w:rsidRPr="00DA3B55">
              <w:t>B-6</w:t>
            </w:r>
          </w:p>
        </w:tc>
      </w:tr>
    </w:tbl>
    <w:p w14:paraId="3718D3F6" w14:textId="77777777" w:rsidR="00E552B2" w:rsidRDefault="00E552B2">
      <w:r>
        <w:br w:type="page"/>
      </w:r>
    </w:p>
    <w:tbl>
      <w:tblPr>
        <w:tblStyle w:val="NTGTable1"/>
        <w:tblW w:w="10251"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038"/>
        <w:gridCol w:w="9213"/>
      </w:tblGrid>
      <w:tr w:rsidR="00670B60" w:rsidRPr="007A5EFD" w14:paraId="0D6A796B" w14:textId="77777777" w:rsidTr="002B4EB5">
        <w:trPr>
          <w:trHeight w:val="17"/>
          <w:tblHeader/>
        </w:trPr>
        <w:tc>
          <w:tcPr>
            <w:tcW w:w="1038" w:type="dxa"/>
            <w:tcBorders>
              <w:top w:val="nil"/>
              <w:left w:val="nil"/>
              <w:bottom w:val="nil"/>
              <w:right w:val="nil"/>
            </w:tcBorders>
            <w:noWrap/>
            <w:tcMar>
              <w:top w:w="108" w:type="dxa"/>
              <w:bottom w:w="108" w:type="dxa"/>
            </w:tcMar>
          </w:tcPr>
          <w:p w14:paraId="1BA45412" w14:textId="218E1E04" w:rsidR="00670B60" w:rsidRPr="004C1E76" w:rsidRDefault="00670B60" w:rsidP="00B16E44">
            <w:pPr>
              <w:pStyle w:val="Heading2"/>
              <w:spacing w:before="0"/>
              <w:rPr>
                <w:color w:val="003352"/>
              </w:rPr>
            </w:pPr>
            <w:r>
              <w:rPr>
                <w:color w:val="003352"/>
              </w:rPr>
              <w:t>B-1</w:t>
            </w:r>
          </w:p>
        </w:tc>
        <w:tc>
          <w:tcPr>
            <w:tcW w:w="9213" w:type="dxa"/>
            <w:tcBorders>
              <w:top w:val="nil"/>
              <w:left w:val="nil"/>
              <w:bottom w:val="nil"/>
              <w:right w:val="nil"/>
            </w:tcBorders>
          </w:tcPr>
          <w:p w14:paraId="4CD7C9ED" w14:textId="3DF347CF" w:rsidR="00670B60" w:rsidRPr="004C1E76" w:rsidRDefault="00670B60" w:rsidP="00B16E44">
            <w:pPr>
              <w:pStyle w:val="Heading2"/>
              <w:spacing w:before="0"/>
              <w:rPr>
                <w:color w:val="003352"/>
              </w:rPr>
            </w:pPr>
            <w:r w:rsidRPr="004C1E76">
              <w:rPr>
                <w:color w:val="003352"/>
              </w:rPr>
              <w:t>Excellence in Rights Promotion and Empowerment</w:t>
            </w:r>
          </w:p>
        </w:tc>
      </w:tr>
      <w:tr w:rsidR="007B6490" w:rsidRPr="007A5EFD" w14:paraId="0A3A0661" w14:textId="77777777" w:rsidTr="002B4EB5">
        <w:trPr>
          <w:trHeight w:val="17"/>
        </w:trPr>
        <w:tc>
          <w:tcPr>
            <w:tcW w:w="10251" w:type="dxa"/>
            <w:gridSpan w:val="2"/>
            <w:tcBorders>
              <w:top w:val="nil"/>
              <w:left w:val="single" w:sz="4" w:space="0" w:color="auto"/>
              <w:bottom w:val="nil"/>
              <w:right w:val="single" w:sz="4" w:space="0" w:color="auto"/>
            </w:tcBorders>
            <w:shd w:val="clear" w:color="auto" w:fill="003352"/>
            <w:noWrap/>
            <w:tcMar>
              <w:top w:w="108" w:type="dxa"/>
              <w:bottom w:w="108" w:type="dxa"/>
            </w:tcMar>
          </w:tcPr>
          <w:p w14:paraId="61335B14" w14:textId="5EA6553C" w:rsidR="007B6490" w:rsidRPr="00D323D2" w:rsidRDefault="007B6490" w:rsidP="00D323D2">
            <w:pPr>
              <w:pStyle w:val="Heading2"/>
              <w:spacing w:before="0"/>
              <w:rPr>
                <w:rStyle w:val="Questionlabel"/>
              </w:rPr>
            </w:pPr>
            <w:r w:rsidRPr="00D323D2">
              <w:rPr>
                <w:rStyle w:val="Questionlabel"/>
                <w:color w:val="FFFFFF" w:themeColor="background1"/>
              </w:rPr>
              <w:t>Award overview</w:t>
            </w:r>
          </w:p>
        </w:tc>
      </w:tr>
      <w:tr w:rsidR="004335CD" w:rsidRPr="007A5EFD" w14:paraId="22B664F7" w14:textId="77777777" w:rsidTr="002B4EB5">
        <w:trPr>
          <w:trHeight w:val="223"/>
        </w:trPr>
        <w:tc>
          <w:tcPr>
            <w:tcW w:w="10251" w:type="dxa"/>
            <w:gridSpan w:val="2"/>
            <w:tcBorders>
              <w:top w:val="nil"/>
              <w:left w:val="single" w:sz="4" w:space="0" w:color="auto"/>
              <w:bottom w:val="nil"/>
              <w:right w:val="single" w:sz="4" w:space="0" w:color="auto"/>
            </w:tcBorders>
            <w:noWrap/>
            <w:tcMar>
              <w:top w:w="108" w:type="dxa"/>
              <w:bottom w:w="108" w:type="dxa"/>
            </w:tcMar>
          </w:tcPr>
          <w:p w14:paraId="5014B635" w14:textId="77777777" w:rsidR="00CD4D02" w:rsidRPr="00F3336E" w:rsidRDefault="00CD4D02" w:rsidP="00691A37">
            <w:pPr>
              <w:spacing w:before="200" w:after="200"/>
              <w:jc w:val="both"/>
            </w:pPr>
            <w:r w:rsidRPr="00F3336E">
              <w:t xml:space="preserve">This Award </w:t>
            </w:r>
            <w:r w:rsidRPr="000942F7">
              <w:t>recognises an individual, team, organisation or business that</w:t>
            </w:r>
            <w:r w:rsidRPr="00F3336E">
              <w:t xml:space="preserve"> has </w:t>
            </w:r>
            <w:r>
              <w:t xml:space="preserve">made </w:t>
            </w:r>
            <w:r w:rsidRPr="0004622B">
              <w:t xml:space="preserve">a significant contribution supporting and promoting the human rights of people with disability, empowering </w:t>
            </w:r>
            <w:r>
              <w:t xml:space="preserve">choice and control, </w:t>
            </w:r>
            <w:r w:rsidRPr="0004622B">
              <w:t>independence</w:t>
            </w:r>
            <w:r>
              <w:t xml:space="preserve"> </w:t>
            </w:r>
            <w:r w:rsidRPr="0004622B">
              <w:t>and decision-making capacity.</w:t>
            </w:r>
          </w:p>
          <w:p w14:paraId="459EF322" w14:textId="77777777" w:rsidR="00CD4D02" w:rsidRPr="00F3336E" w:rsidRDefault="00CD4D02" w:rsidP="00691A37">
            <w:pPr>
              <w:spacing w:before="200" w:after="200"/>
              <w:jc w:val="both"/>
            </w:pPr>
            <w:r w:rsidRPr="00EC0817">
              <w:t>It celebrates efforts that challenge barriers, advance inclusion, and enable people with disability to more actively participate</w:t>
            </w:r>
            <w:r w:rsidRPr="00F3336E">
              <w:t xml:space="preserve"> in decisions that affect their lives or communities.</w:t>
            </w:r>
          </w:p>
          <w:p w14:paraId="1EBBB90A" w14:textId="219EDCAA" w:rsidR="004335CD" w:rsidRPr="00C754E4" w:rsidRDefault="00CD4D02" w:rsidP="00691A37">
            <w:pPr>
              <w:spacing w:before="200" w:after="200"/>
              <w:jc w:val="both"/>
            </w:pPr>
            <w:r w:rsidRPr="00F3336E">
              <w:t>Nominees may have contributed through advocacy, leadership, policy influence, education, community development, or initiatives that promote a rights-based approach to elevate the voices and lived experiences of people with disability.</w:t>
            </w:r>
          </w:p>
        </w:tc>
      </w:tr>
      <w:tr w:rsidR="003D3490" w:rsidRPr="007A5EFD" w14:paraId="35DFF711" w14:textId="77777777" w:rsidTr="002B4EB5">
        <w:trPr>
          <w:trHeight w:val="223"/>
        </w:trPr>
        <w:tc>
          <w:tcPr>
            <w:tcW w:w="10251" w:type="dxa"/>
            <w:gridSpan w:val="2"/>
            <w:tcBorders>
              <w:top w:val="nil"/>
              <w:left w:val="single" w:sz="4" w:space="0" w:color="auto"/>
              <w:bottom w:val="nil"/>
              <w:right w:val="single" w:sz="4" w:space="0" w:color="auto"/>
            </w:tcBorders>
            <w:noWrap/>
            <w:tcMar>
              <w:top w:w="108" w:type="dxa"/>
              <w:bottom w:w="108" w:type="dxa"/>
            </w:tcMar>
          </w:tcPr>
          <w:p w14:paraId="6C162176" w14:textId="60DF21AA" w:rsidR="003D3490" w:rsidRDefault="008D5645" w:rsidP="003D3490">
            <w:pPr>
              <w:rPr>
                <w:rStyle w:val="Strong"/>
                <w:color w:val="414142"/>
                <w:lang w:eastAsia="en-US"/>
              </w:rPr>
            </w:pPr>
            <w:r>
              <w:rPr>
                <w:rStyle w:val="Strong"/>
                <w:color w:val="414142"/>
                <w:lang w:eastAsia="en-US"/>
              </w:rPr>
              <w:t>This award is p</w:t>
            </w:r>
            <w:r w:rsidRPr="00AC2724">
              <w:rPr>
                <w:rStyle w:val="Strong"/>
                <w:color w:val="414142"/>
                <w:lang w:eastAsia="en-US"/>
              </w:rPr>
              <w:t xml:space="preserve">roudly </w:t>
            </w:r>
            <w:r w:rsidR="003D3490" w:rsidRPr="00AC2724">
              <w:rPr>
                <w:rStyle w:val="Strong"/>
                <w:color w:val="414142"/>
                <w:lang w:eastAsia="en-US"/>
              </w:rPr>
              <w:t xml:space="preserve">sponsored by </w:t>
            </w:r>
            <w:r w:rsidR="00283FF5">
              <w:rPr>
                <w:rStyle w:val="Strong"/>
                <w:color w:val="414142"/>
                <w:lang w:eastAsia="en-US"/>
              </w:rPr>
              <w:t xml:space="preserve">the Northern Territory </w:t>
            </w:r>
            <w:r w:rsidR="003D3490" w:rsidRPr="00AC2724">
              <w:rPr>
                <w:rStyle w:val="Strong"/>
                <w:color w:val="414142"/>
                <w:lang w:eastAsia="en-US"/>
              </w:rPr>
              <w:t>Public Guardian and Trustee</w:t>
            </w:r>
            <w:r w:rsidR="003D3490">
              <w:rPr>
                <w:rStyle w:val="Strong"/>
                <w:color w:val="414142"/>
                <w:lang w:eastAsia="en-US"/>
              </w:rPr>
              <w:t>.</w:t>
            </w:r>
          </w:p>
          <w:p w14:paraId="722AC830" w14:textId="77777777" w:rsidR="003D3490" w:rsidRDefault="003D3490" w:rsidP="003D3490">
            <w:pPr>
              <w:spacing w:before="200"/>
              <w:jc w:val="both"/>
            </w:pPr>
            <w:r>
              <w:rPr>
                <w:noProof/>
              </w:rPr>
              <w:drawing>
                <wp:inline distT="0" distB="0" distL="0" distR="0" wp14:anchorId="5536E85C" wp14:editId="19E50E6E">
                  <wp:extent cx="2205670" cy="818707"/>
                  <wp:effectExtent l="0" t="0" r="0" b="0"/>
                  <wp:docPr id="130223859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238591" name=""/>
                          <pic:cNvPicPr/>
                        </pic:nvPicPr>
                        <pic:blipFill rotWithShape="1">
                          <a:blip r:embed="rId17">
                            <a:extLst>
                              <a:ext uri="{96DAC541-7B7A-43D3-8B79-37D633B846F1}">
                                <asvg:svgBlip xmlns:asvg="http://schemas.microsoft.com/office/drawing/2016/SVG/main" r:embed="rId18"/>
                              </a:ext>
                            </a:extLst>
                          </a:blip>
                          <a:srcRect t="22656" b="24760"/>
                          <a:stretch>
                            <a:fillRect/>
                          </a:stretch>
                        </pic:blipFill>
                        <pic:spPr bwMode="auto">
                          <a:xfrm>
                            <a:off x="0" y="0"/>
                            <a:ext cx="2221771" cy="824683"/>
                          </a:xfrm>
                          <a:prstGeom prst="rect">
                            <a:avLst/>
                          </a:prstGeom>
                          <a:ln>
                            <a:noFill/>
                          </a:ln>
                          <a:extLst>
                            <a:ext uri="{53640926-AAD7-44D8-BBD7-CCE9431645EC}">
                              <a14:shadowObscured xmlns:a14="http://schemas.microsoft.com/office/drawing/2010/main"/>
                            </a:ext>
                          </a:extLst>
                        </pic:spPr>
                      </pic:pic>
                    </a:graphicData>
                  </a:graphic>
                </wp:inline>
              </w:drawing>
            </w:r>
          </w:p>
          <w:p w14:paraId="361745DD" w14:textId="280EA75A" w:rsidR="00FB1DF6" w:rsidRPr="00F3336E" w:rsidRDefault="00FB1DF6" w:rsidP="003D3490">
            <w:pPr>
              <w:spacing w:before="200"/>
              <w:jc w:val="both"/>
            </w:pPr>
          </w:p>
        </w:tc>
      </w:tr>
      <w:tr w:rsidR="004335CD" w:rsidRPr="007A5EFD" w14:paraId="2C30C8A1" w14:textId="77777777" w:rsidTr="003D3490">
        <w:trPr>
          <w:trHeight w:val="223"/>
        </w:trPr>
        <w:tc>
          <w:tcPr>
            <w:tcW w:w="10251" w:type="dxa"/>
            <w:gridSpan w:val="2"/>
            <w:tcBorders>
              <w:top w:val="nil"/>
              <w:left w:val="nil"/>
              <w:bottom w:val="single" w:sz="4" w:space="0" w:color="auto"/>
              <w:right w:val="nil"/>
            </w:tcBorders>
            <w:shd w:val="clear" w:color="auto" w:fill="003352"/>
            <w:noWrap/>
            <w:tcMar>
              <w:top w:w="108" w:type="dxa"/>
              <w:bottom w:w="108" w:type="dxa"/>
            </w:tcMar>
          </w:tcPr>
          <w:p w14:paraId="162F35D4" w14:textId="28FC71BC" w:rsidR="004335CD" w:rsidRPr="00D323D2" w:rsidRDefault="00CD4D02" w:rsidP="004335CD">
            <w:pPr>
              <w:rPr>
                <w:rStyle w:val="Questionlabel"/>
              </w:rPr>
            </w:pPr>
            <w:r>
              <w:rPr>
                <w:rStyle w:val="Questionlabel"/>
                <w:color w:val="FFFFFF" w:themeColor="background1"/>
              </w:rPr>
              <w:t>Nomination</w:t>
            </w:r>
            <w:r w:rsidR="004335CD" w:rsidRPr="00D323D2">
              <w:rPr>
                <w:rStyle w:val="Questionlabel"/>
                <w:color w:val="FFFFFF" w:themeColor="background1"/>
              </w:rPr>
              <w:t xml:space="preserve"> questions</w:t>
            </w:r>
          </w:p>
        </w:tc>
      </w:tr>
      <w:tr w:rsidR="00C754E4" w:rsidRPr="007A5EFD" w14:paraId="523B86DB" w14:textId="77777777" w:rsidTr="003D3490">
        <w:trPr>
          <w:trHeight w:val="223"/>
        </w:trPr>
        <w:tc>
          <w:tcPr>
            <w:tcW w:w="10251"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649892DE" w14:textId="44CF77B2" w:rsidR="00C754E4" w:rsidRDefault="001461BF" w:rsidP="006260A5">
            <w:pPr>
              <w:keepNext/>
              <w:keepLines/>
              <w:rPr>
                <w:b/>
                <w:bCs/>
              </w:rPr>
            </w:pPr>
            <w:r w:rsidRPr="001461BF">
              <w:rPr>
                <w:b/>
                <w:bCs/>
              </w:rPr>
              <w:t>How has the nominee promoted and protected the rights, dignity, and equality of people with disability?</w:t>
            </w:r>
            <w:r w:rsidR="000C624D" w:rsidRPr="007A5EFD">
              <w:rPr>
                <w:rStyle w:val="Requiredfieldmark"/>
              </w:rPr>
              <w:t xml:space="preserve"> *</w:t>
            </w:r>
            <w:r w:rsidRPr="001461BF">
              <w:rPr>
                <w:b/>
                <w:bCs/>
              </w:rPr>
              <w:t xml:space="preserve"> </w:t>
            </w:r>
          </w:p>
          <w:p w14:paraId="6264DB3C" w14:textId="03EAB47C" w:rsidR="00C754E4" w:rsidRPr="001461BF" w:rsidRDefault="004335CD" w:rsidP="006260A5">
            <w:pPr>
              <w:keepNext/>
              <w:keepLines/>
              <w:rPr>
                <w:i/>
                <w:iCs/>
                <w:szCs w:val="22"/>
              </w:rPr>
            </w:pPr>
            <w:r w:rsidRPr="004335CD">
              <w:rPr>
                <w:i/>
                <w:iCs/>
                <w:szCs w:val="22"/>
              </w:rPr>
              <w:t xml:space="preserve">Please </w:t>
            </w:r>
            <w:r w:rsidR="007A1AF7">
              <w:rPr>
                <w:i/>
                <w:iCs/>
                <w:szCs w:val="22"/>
              </w:rPr>
              <w:t>write</w:t>
            </w:r>
            <w:r w:rsidRPr="004335CD">
              <w:rPr>
                <w:i/>
                <w:iCs/>
                <w:szCs w:val="22"/>
              </w:rPr>
              <w:t xml:space="preserve"> no more than 2</w:t>
            </w:r>
            <w:r w:rsidR="006E468B">
              <w:rPr>
                <w:i/>
                <w:iCs/>
                <w:szCs w:val="22"/>
              </w:rPr>
              <w:t>5</w:t>
            </w:r>
            <w:r w:rsidRPr="004335CD">
              <w:rPr>
                <w:i/>
                <w:iCs/>
                <w:szCs w:val="22"/>
              </w:rPr>
              <w:t>0 words.</w:t>
            </w:r>
          </w:p>
        </w:tc>
      </w:tr>
      <w:tr w:rsidR="00C754E4" w:rsidRPr="007A5EFD" w14:paraId="7081E9E6" w14:textId="77777777" w:rsidTr="003D3490">
        <w:trPr>
          <w:trHeight w:val="223"/>
        </w:trPr>
        <w:tc>
          <w:tcPr>
            <w:tcW w:w="10251"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283C6C1F" w14:textId="77777777" w:rsidR="00F34554" w:rsidRDefault="00F34554" w:rsidP="00BE4E26"/>
          <w:p w14:paraId="61C43695" w14:textId="77777777" w:rsidR="00F34554" w:rsidRDefault="00F34554" w:rsidP="00BE4E26"/>
          <w:p w14:paraId="2955F428" w14:textId="77777777" w:rsidR="00C754E4" w:rsidRDefault="00C754E4" w:rsidP="00BE4E26"/>
          <w:p w14:paraId="301F7E4C" w14:textId="77777777" w:rsidR="007531D6" w:rsidRDefault="007531D6" w:rsidP="00BE4E26"/>
          <w:p w14:paraId="168386E9" w14:textId="77777777" w:rsidR="007531D6" w:rsidRDefault="007531D6" w:rsidP="00BE4E26"/>
          <w:p w14:paraId="4E2F30FE" w14:textId="77777777" w:rsidR="007531D6" w:rsidRDefault="007531D6" w:rsidP="00BE4E26"/>
          <w:p w14:paraId="16F3A340" w14:textId="77777777" w:rsidR="007531D6" w:rsidRDefault="007531D6" w:rsidP="00BE4E26"/>
          <w:p w14:paraId="32429F6C" w14:textId="77777777" w:rsidR="002447F3" w:rsidRDefault="002447F3" w:rsidP="00BE4E26"/>
          <w:p w14:paraId="0F4E488D" w14:textId="77777777" w:rsidR="00F34554" w:rsidRDefault="00F34554" w:rsidP="00BE4E26"/>
          <w:p w14:paraId="6CC34A10" w14:textId="77777777" w:rsidR="00F34554" w:rsidRDefault="00F34554" w:rsidP="00BE4E26"/>
          <w:p w14:paraId="42D59868" w14:textId="77777777" w:rsidR="00E42118" w:rsidRDefault="00E42118" w:rsidP="00BE4E26"/>
          <w:p w14:paraId="3E6980E0" w14:textId="77777777" w:rsidR="00C754E4" w:rsidRDefault="00C754E4" w:rsidP="00BE4E26"/>
        </w:tc>
      </w:tr>
      <w:tr w:rsidR="00C754E4" w:rsidRPr="007A5EFD" w14:paraId="7EA34924" w14:textId="77777777" w:rsidTr="003D3490">
        <w:trPr>
          <w:trHeight w:val="223"/>
        </w:trPr>
        <w:tc>
          <w:tcPr>
            <w:tcW w:w="10251"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1F5EA221" w14:textId="52A928D2" w:rsidR="001461BF" w:rsidRPr="001461BF" w:rsidRDefault="001461BF" w:rsidP="00B16E30">
            <w:pPr>
              <w:keepNext/>
              <w:keepLines/>
              <w:rPr>
                <w:b/>
                <w:bCs/>
              </w:rPr>
            </w:pPr>
            <w:r w:rsidRPr="001461BF">
              <w:rPr>
                <w:b/>
                <w:bCs/>
              </w:rPr>
              <w:t>How has the nominee demonstrated leadership in advancing disability rights, inclusion, or social change?</w:t>
            </w:r>
            <w:r w:rsidR="000C624D" w:rsidRPr="007A5EFD">
              <w:rPr>
                <w:rStyle w:val="Requiredfieldmark"/>
              </w:rPr>
              <w:t xml:space="preserve"> *</w:t>
            </w:r>
          </w:p>
          <w:p w14:paraId="5B3E4328" w14:textId="6379F5A8" w:rsidR="004335CD" w:rsidRPr="004335CD" w:rsidRDefault="00B16E30" w:rsidP="00B16E30">
            <w:pPr>
              <w:keepNext/>
              <w:keepLines/>
              <w:rPr>
                <w:i/>
                <w:iCs/>
                <w:szCs w:val="22"/>
              </w:rPr>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F34554" w:rsidRPr="007A5EFD" w14:paraId="01ADDD25" w14:textId="77777777" w:rsidTr="003D3490">
        <w:trPr>
          <w:trHeight w:val="223"/>
        </w:trPr>
        <w:tc>
          <w:tcPr>
            <w:tcW w:w="10251"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2DCCD300" w14:textId="77777777" w:rsidR="00F34554" w:rsidRDefault="00F34554" w:rsidP="00BE4E26"/>
          <w:p w14:paraId="486FD26F" w14:textId="77777777" w:rsidR="00E42118" w:rsidRDefault="00E42118" w:rsidP="00BE4E26"/>
          <w:p w14:paraId="1D0E9D12" w14:textId="77777777" w:rsidR="006062EE" w:rsidRDefault="006062EE" w:rsidP="00BE4E26"/>
          <w:p w14:paraId="2F7DD0A3" w14:textId="77777777" w:rsidR="00E42118" w:rsidRDefault="00E42118" w:rsidP="00BE4E26"/>
          <w:p w14:paraId="5BC9CDC6" w14:textId="77777777" w:rsidR="00E42118" w:rsidRDefault="00E42118" w:rsidP="00BE4E26"/>
          <w:p w14:paraId="4DDFF24D" w14:textId="77777777" w:rsidR="00E42118" w:rsidRDefault="00E42118" w:rsidP="00BE4E26"/>
          <w:p w14:paraId="44581D4D" w14:textId="77777777" w:rsidR="007531D6" w:rsidRDefault="007531D6" w:rsidP="00BE4E26"/>
          <w:p w14:paraId="6AD61ECB" w14:textId="77777777" w:rsidR="007531D6" w:rsidRDefault="007531D6" w:rsidP="00BE4E26"/>
          <w:p w14:paraId="25F41BB7" w14:textId="77777777" w:rsidR="00E42118" w:rsidRDefault="00E42118" w:rsidP="00BE4E26"/>
          <w:p w14:paraId="7AAE0976" w14:textId="77777777" w:rsidR="00E42118" w:rsidRDefault="00E42118" w:rsidP="00BE4E26"/>
        </w:tc>
      </w:tr>
      <w:tr w:rsidR="005222D1" w:rsidRPr="007A5EFD" w14:paraId="138C33F6" w14:textId="77777777" w:rsidTr="003D3490">
        <w:trPr>
          <w:trHeight w:val="223"/>
        </w:trPr>
        <w:tc>
          <w:tcPr>
            <w:tcW w:w="10251"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79F9FCAC" w14:textId="2FE3B355" w:rsidR="005222D1" w:rsidRDefault="001461BF" w:rsidP="006260A5">
            <w:pPr>
              <w:keepNext/>
              <w:keepLines/>
              <w:rPr>
                <w:b/>
                <w:bCs/>
              </w:rPr>
            </w:pPr>
            <w:r w:rsidRPr="001461BF">
              <w:rPr>
                <w:b/>
                <w:bCs/>
              </w:rPr>
              <w:t xml:space="preserve">How has the nominee </w:t>
            </w:r>
            <w:r w:rsidR="006260A5">
              <w:rPr>
                <w:b/>
                <w:bCs/>
              </w:rPr>
              <w:t>empowered</w:t>
            </w:r>
            <w:r w:rsidRPr="001461BF">
              <w:rPr>
                <w:b/>
                <w:bCs/>
              </w:rPr>
              <w:t xml:space="preserve"> people with disability to understand their rights, make decisions, and advocate for themselves?</w:t>
            </w:r>
            <w:r w:rsidR="000C624D" w:rsidRPr="007A5EFD">
              <w:rPr>
                <w:rStyle w:val="Requiredfieldmark"/>
              </w:rPr>
              <w:t xml:space="preserve"> *</w:t>
            </w:r>
          </w:p>
          <w:p w14:paraId="417DD61F" w14:textId="101C9E4D" w:rsidR="001461BF" w:rsidRDefault="00B16E30" w:rsidP="006260A5">
            <w:pPr>
              <w:keepNext/>
              <w:keepLines/>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5222D1" w:rsidRPr="007A5EFD" w14:paraId="6861618E" w14:textId="77777777" w:rsidTr="003D3490">
        <w:trPr>
          <w:trHeight w:val="223"/>
        </w:trPr>
        <w:tc>
          <w:tcPr>
            <w:tcW w:w="10251"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1C85DEA9" w14:textId="77777777" w:rsidR="005222D1" w:rsidRDefault="005222D1" w:rsidP="00DF2B6C"/>
          <w:p w14:paraId="7D9262C0" w14:textId="77777777" w:rsidR="00E42118" w:rsidRDefault="00E42118" w:rsidP="00DF2B6C"/>
          <w:p w14:paraId="65C3732A" w14:textId="77777777" w:rsidR="00E42118" w:rsidRDefault="00E42118" w:rsidP="00DF2B6C"/>
          <w:p w14:paraId="41DAE318" w14:textId="77777777" w:rsidR="007531D6" w:rsidRDefault="007531D6" w:rsidP="00DF2B6C"/>
          <w:p w14:paraId="4B8B4277" w14:textId="77777777" w:rsidR="00E42118" w:rsidRDefault="00E42118" w:rsidP="00DF2B6C"/>
          <w:p w14:paraId="6073D264" w14:textId="77777777" w:rsidR="00E42118" w:rsidRDefault="00E42118" w:rsidP="00DF2B6C"/>
          <w:p w14:paraId="04775A8F" w14:textId="77777777" w:rsidR="00E42118" w:rsidRDefault="00E42118" w:rsidP="00DF2B6C"/>
          <w:p w14:paraId="4D6E2450" w14:textId="77777777" w:rsidR="00E42118" w:rsidRDefault="00E42118" w:rsidP="00DF2B6C"/>
          <w:p w14:paraId="19698437" w14:textId="77777777" w:rsidR="00E42118" w:rsidRDefault="00E42118" w:rsidP="00DF2B6C"/>
          <w:p w14:paraId="666D2CE9" w14:textId="77777777" w:rsidR="00E42118" w:rsidRDefault="00E42118" w:rsidP="00DF2B6C"/>
          <w:p w14:paraId="2714E9FD" w14:textId="77777777" w:rsidR="00E42118" w:rsidRDefault="00E42118" w:rsidP="00DF2B6C"/>
        </w:tc>
      </w:tr>
      <w:tr w:rsidR="005222D1" w:rsidRPr="007A5EFD" w14:paraId="2B5F3E09" w14:textId="77777777" w:rsidTr="003D3490">
        <w:trPr>
          <w:trHeight w:val="223"/>
        </w:trPr>
        <w:tc>
          <w:tcPr>
            <w:tcW w:w="10251"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6C091A6C" w14:textId="01F6E9E6" w:rsidR="005222D1" w:rsidRDefault="001461BF" w:rsidP="006260A5">
            <w:pPr>
              <w:keepNext/>
              <w:keepLines/>
              <w:rPr>
                <w:b/>
                <w:bCs/>
              </w:rPr>
            </w:pPr>
            <w:r w:rsidRPr="001461BF">
              <w:rPr>
                <w:b/>
                <w:bCs/>
              </w:rPr>
              <w:t>How has the nominee created opportunities for people with disability to influence policies, services, or community decisions?</w:t>
            </w:r>
            <w:r w:rsidR="000C624D" w:rsidRPr="007A5EFD">
              <w:rPr>
                <w:rStyle w:val="Requiredfieldmark"/>
              </w:rPr>
              <w:t xml:space="preserve"> *</w:t>
            </w:r>
          </w:p>
          <w:p w14:paraId="4BE500DF" w14:textId="389EDBD7" w:rsidR="001461BF" w:rsidRDefault="00B16E30" w:rsidP="006260A5">
            <w:pPr>
              <w:keepNext/>
              <w:keepLines/>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5222D1" w:rsidRPr="007A5EFD" w14:paraId="127F4517" w14:textId="77777777" w:rsidTr="003D3490">
        <w:trPr>
          <w:trHeight w:val="223"/>
        </w:trPr>
        <w:tc>
          <w:tcPr>
            <w:tcW w:w="10251"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70AA7C31" w14:textId="77777777" w:rsidR="005222D1" w:rsidRDefault="005222D1" w:rsidP="00DF2B6C"/>
          <w:p w14:paraId="229DC169" w14:textId="77777777" w:rsidR="00E42118" w:rsidRDefault="00E42118" w:rsidP="00DF2B6C"/>
          <w:p w14:paraId="5520B555" w14:textId="77777777" w:rsidR="00E42118" w:rsidRDefault="00E42118" w:rsidP="00DF2B6C"/>
          <w:p w14:paraId="491507D9" w14:textId="77777777" w:rsidR="00E42118" w:rsidRDefault="00E42118" w:rsidP="00DF2B6C"/>
          <w:p w14:paraId="5929074D" w14:textId="77777777" w:rsidR="00E42118" w:rsidRDefault="00E42118" w:rsidP="00DF2B6C"/>
          <w:p w14:paraId="15271E3B" w14:textId="77777777" w:rsidR="00E42118" w:rsidRDefault="00E42118" w:rsidP="00DF2B6C"/>
          <w:p w14:paraId="040AC46E" w14:textId="77777777" w:rsidR="00E42118" w:rsidRDefault="00E42118" w:rsidP="00DF2B6C"/>
          <w:p w14:paraId="275A9486" w14:textId="77777777" w:rsidR="00E42118" w:rsidRDefault="00E42118" w:rsidP="00DF2B6C"/>
          <w:p w14:paraId="053E8A02" w14:textId="77777777" w:rsidR="00E42118" w:rsidRDefault="00E42118" w:rsidP="00DF2B6C"/>
          <w:p w14:paraId="1DB88BD5" w14:textId="77777777" w:rsidR="00E42118" w:rsidRDefault="00E42118" w:rsidP="00DF2B6C"/>
          <w:p w14:paraId="10F1420A" w14:textId="77777777" w:rsidR="00E42118" w:rsidRDefault="00E42118" w:rsidP="00DF2B6C"/>
        </w:tc>
      </w:tr>
      <w:tr w:rsidR="005222D1" w:rsidRPr="007A5EFD" w14:paraId="03939DD8" w14:textId="77777777" w:rsidTr="003D3490">
        <w:trPr>
          <w:trHeight w:val="223"/>
        </w:trPr>
        <w:tc>
          <w:tcPr>
            <w:tcW w:w="10251"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1602E154" w14:textId="2757D5E0" w:rsidR="005222D1" w:rsidRDefault="001461BF" w:rsidP="006260A5">
            <w:pPr>
              <w:keepNext/>
              <w:keepLines/>
              <w:rPr>
                <w:b/>
                <w:bCs/>
              </w:rPr>
            </w:pPr>
            <w:r w:rsidRPr="001461BF">
              <w:rPr>
                <w:b/>
                <w:bCs/>
              </w:rPr>
              <w:t>What impact has the nominee’s work had on people with disability, their families, carers, or the broader community?</w:t>
            </w:r>
            <w:r w:rsidR="000C624D" w:rsidRPr="007A5EFD">
              <w:rPr>
                <w:rStyle w:val="Requiredfieldmark"/>
              </w:rPr>
              <w:t xml:space="preserve"> *</w:t>
            </w:r>
          </w:p>
          <w:p w14:paraId="71772A03" w14:textId="4DFAA484" w:rsidR="001461BF" w:rsidRDefault="00B16E30" w:rsidP="006260A5">
            <w:pPr>
              <w:keepNext/>
              <w:keepLines/>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1461BF" w:rsidRPr="007A5EFD" w14:paraId="1531601C" w14:textId="77777777" w:rsidTr="003D3490">
        <w:trPr>
          <w:trHeight w:val="223"/>
        </w:trPr>
        <w:tc>
          <w:tcPr>
            <w:tcW w:w="10251"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63C58772" w14:textId="77777777" w:rsidR="001461BF" w:rsidRDefault="001461BF" w:rsidP="00DF2B6C"/>
          <w:p w14:paraId="3F497E33" w14:textId="77777777" w:rsidR="00E42118" w:rsidRDefault="00E42118" w:rsidP="00DF2B6C"/>
          <w:p w14:paraId="077BC682" w14:textId="77777777" w:rsidR="00E42118" w:rsidRDefault="00E42118" w:rsidP="00DF2B6C"/>
          <w:p w14:paraId="39B543CB" w14:textId="77777777" w:rsidR="00E42118" w:rsidRDefault="00E42118" w:rsidP="00DF2B6C"/>
          <w:p w14:paraId="5C498893" w14:textId="77777777" w:rsidR="00E42118" w:rsidRDefault="00E42118" w:rsidP="00DF2B6C"/>
          <w:p w14:paraId="5D5109EA" w14:textId="77777777" w:rsidR="00E42118" w:rsidRDefault="00E42118" w:rsidP="00DF2B6C"/>
          <w:p w14:paraId="41C956A3" w14:textId="77777777" w:rsidR="00E42118" w:rsidRDefault="00E42118" w:rsidP="00DF2B6C"/>
          <w:p w14:paraId="649286C0" w14:textId="77777777" w:rsidR="006062EE" w:rsidRDefault="006062EE" w:rsidP="00DF2B6C"/>
          <w:p w14:paraId="49841599" w14:textId="77777777" w:rsidR="006062EE" w:rsidRDefault="006062EE" w:rsidP="00DF2B6C"/>
          <w:p w14:paraId="40DDB9E5" w14:textId="77777777" w:rsidR="00E42118" w:rsidRDefault="00E42118" w:rsidP="00DF2B6C"/>
        </w:tc>
      </w:tr>
      <w:tr w:rsidR="00DF2B6C" w:rsidRPr="007A5EFD" w14:paraId="46ED189C" w14:textId="77777777" w:rsidTr="003D3490">
        <w:trPr>
          <w:trHeight w:val="223"/>
        </w:trPr>
        <w:tc>
          <w:tcPr>
            <w:tcW w:w="10251"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59B31EF0" w14:textId="73DAA0DD" w:rsidR="00DF2B6C" w:rsidRPr="001461BF" w:rsidRDefault="00641E87" w:rsidP="006260A5">
            <w:pPr>
              <w:keepNext/>
              <w:keepLines/>
              <w:rPr>
                <w:b/>
                <w:bCs/>
              </w:rPr>
            </w:pPr>
            <w:r>
              <w:rPr>
                <w:b/>
                <w:bCs/>
              </w:rPr>
              <w:t xml:space="preserve">Is there anything else you would like us </w:t>
            </w:r>
            <w:r w:rsidR="001F674B">
              <w:rPr>
                <w:b/>
                <w:bCs/>
              </w:rPr>
              <w:t xml:space="preserve">to </w:t>
            </w:r>
            <w:r>
              <w:rPr>
                <w:b/>
                <w:bCs/>
              </w:rPr>
              <w:t>know about the nominee that supports your nomination</w:t>
            </w:r>
            <w:r w:rsidR="000C624D">
              <w:rPr>
                <w:b/>
                <w:bCs/>
              </w:rPr>
              <w:t>?</w:t>
            </w:r>
            <w:r w:rsidR="000C624D" w:rsidRPr="007A5EFD">
              <w:rPr>
                <w:rStyle w:val="Requiredfieldmark"/>
              </w:rPr>
              <w:t xml:space="preserve"> *</w:t>
            </w:r>
          </w:p>
          <w:p w14:paraId="186DCA0D" w14:textId="6DB0CB17" w:rsidR="00DF2B6C" w:rsidRPr="009E62C3" w:rsidRDefault="00B16E30" w:rsidP="006260A5">
            <w:pPr>
              <w:keepNext/>
              <w:keepLines/>
              <w:rPr>
                <w:i/>
                <w:iCs/>
              </w:rPr>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1461BF" w:rsidRPr="007A5EFD" w14:paraId="26E6B38B" w14:textId="77777777" w:rsidTr="003D3490">
        <w:trPr>
          <w:trHeight w:val="223"/>
        </w:trPr>
        <w:tc>
          <w:tcPr>
            <w:tcW w:w="10251" w:type="dxa"/>
            <w:gridSpan w:val="2"/>
            <w:tcBorders>
              <w:top w:val="single" w:sz="4" w:space="0" w:color="auto"/>
              <w:bottom w:val="single" w:sz="4" w:space="0" w:color="auto"/>
            </w:tcBorders>
            <w:noWrap/>
            <w:tcMar>
              <w:top w:w="108" w:type="dxa"/>
              <w:bottom w:w="108" w:type="dxa"/>
            </w:tcMar>
          </w:tcPr>
          <w:p w14:paraId="769C3169" w14:textId="77777777" w:rsidR="001461BF" w:rsidRDefault="001461BF" w:rsidP="00DF2B6C"/>
          <w:p w14:paraId="34C6D52C" w14:textId="77777777" w:rsidR="00E42118" w:rsidRDefault="00E42118" w:rsidP="00DF2B6C"/>
          <w:p w14:paraId="3C5C6646" w14:textId="77777777" w:rsidR="00C42D4D" w:rsidRDefault="00C42D4D" w:rsidP="00DF2B6C"/>
          <w:p w14:paraId="6021C346" w14:textId="77777777" w:rsidR="0036187E" w:rsidRDefault="0036187E" w:rsidP="00DF2B6C"/>
          <w:p w14:paraId="7BA24AEB" w14:textId="77777777" w:rsidR="00E42118" w:rsidRDefault="00E42118" w:rsidP="00DF2B6C"/>
          <w:p w14:paraId="45A51F65" w14:textId="77777777" w:rsidR="00B958C4" w:rsidRDefault="00B958C4" w:rsidP="00DF2B6C"/>
          <w:p w14:paraId="5230C21B" w14:textId="77777777" w:rsidR="00B958C4" w:rsidRDefault="00B958C4" w:rsidP="00DF2B6C"/>
          <w:p w14:paraId="6B52D3BE" w14:textId="77777777" w:rsidR="002447F3" w:rsidRDefault="002447F3" w:rsidP="00DF2B6C"/>
          <w:p w14:paraId="39DE080E" w14:textId="77777777" w:rsidR="0036187E" w:rsidRDefault="0036187E" w:rsidP="00DF2B6C"/>
          <w:p w14:paraId="049FB28F" w14:textId="77777777" w:rsidR="0036187E" w:rsidRDefault="0036187E" w:rsidP="00DF2B6C"/>
          <w:p w14:paraId="3C2416A1" w14:textId="77777777" w:rsidR="00E42118" w:rsidRDefault="00E42118" w:rsidP="00DF2B6C"/>
          <w:p w14:paraId="664CAF1C" w14:textId="77777777" w:rsidR="00E42118" w:rsidRPr="002C0BEF" w:rsidRDefault="00E42118" w:rsidP="00DF2B6C"/>
        </w:tc>
      </w:tr>
      <w:tr w:rsidR="0036187E" w:rsidRPr="007A5EFD" w14:paraId="0057AF0A" w14:textId="77777777" w:rsidTr="003D3490">
        <w:trPr>
          <w:trHeight w:val="223"/>
        </w:trPr>
        <w:tc>
          <w:tcPr>
            <w:tcW w:w="10251" w:type="dxa"/>
            <w:gridSpan w:val="2"/>
            <w:tcBorders>
              <w:top w:val="single" w:sz="4" w:space="0" w:color="auto"/>
              <w:bottom w:val="single" w:sz="4" w:space="0" w:color="auto"/>
            </w:tcBorders>
            <w:shd w:val="clear" w:color="auto" w:fill="F8DCAA"/>
            <w:noWrap/>
            <w:tcMar>
              <w:top w:w="108" w:type="dxa"/>
              <w:bottom w:w="108" w:type="dxa"/>
            </w:tcMar>
          </w:tcPr>
          <w:p w14:paraId="5DE239D1" w14:textId="743DCAB1" w:rsidR="0036187E" w:rsidRPr="001461BF" w:rsidRDefault="0036187E" w:rsidP="0036187E">
            <w:pPr>
              <w:keepNext/>
              <w:keepLines/>
              <w:rPr>
                <w:b/>
                <w:bCs/>
              </w:rPr>
            </w:pPr>
            <w:r w:rsidRPr="001461BF">
              <w:rPr>
                <w:b/>
                <w:bCs/>
              </w:rPr>
              <w:t>In 25 words (2-3 sentences), please summarise your nomination, highlighting achievements and impacts made.</w:t>
            </w:r>
            <w:r w:rsidR="003270AD" w:rsidRPr="007A5EFD">
              <w:rPr>
                <w:rStyle w:val="Requiredfieldmark"/>
              </w:rPr>
              <w:t xml:space="preserve"> *</w:t>
            </w:r>
          </w:p>
          <w:p w14:paraId="52C8E721" w14:textId="6EC4AEFF" w:rsidR="0036187E" w:rsidRDefault="00385341" w:rsidP="0036187E">
            <w:r w:rsidRPr="002954DF">
              <w:rPr>
                <w:i/>
                <w:iCs/>
              </w:rPr>
              <w:t>The summary will be used for all media purposes and onstage presentation at the Awards ceremony.</w:t>
            </w:r>
          </w:p>
        </w:tc>
      </w:tr>
      <w:tr w:rsidR="0036187E" w:rsidRPr="007A5EFD" w14:paraId="2874E70B" w14:textId="77777777" w:rsidTr="003D3490">
        <w:trPr>
          <w:trHeight w:val="223"/>
        </w:trPr>
        <w:tc>
          <w:tcPr>
            <w:tcW w:w="10251" w:type="dxa"/>
            <w:gridSpan w:val="2"/>
            <w:tcBorders>
              <w:top w:val="single" w:sz="4" w:space="0" w:color="auto"/>
              <w:bottom w:val="single" w:sz="4" w:space="0" w:color="auto"/>
            </w:tcBorders>
            <w:noWrap/>
            <w:tcMar>
              <w:top w:w="108" w:type="dxa"/>
              <w:bottom w:w="108" w:type="dxa"/>
            </w:tcMar>
          </w:tcPr>
          <w:p w14:paraId="3CFEE38C" w14:textId="77777777" w:rsidR="0036187E" w:rsidRDefault="0036187E" w:rsidP="00DF2B6C"/>
          <w:p w14:paraId="6B89B939" w14:textId="77777777" w:rsidR="0036187E" w:rsidRDefault="0036187E" w:rsidP="00DF2B6C"/>
          <w:p w14:paraId="441CEEAC" w14:textId="77777777" w:rsidR="0036187E" w:rsidRDefault="0036187E" w:rsidP="00DF2B6C"/>
          <w:p w14:paraId="19C77CED" w14:textId="77777777" w:rsidR="0036187E" w:rsidRDefault="0036187E" w:rsidP="00DF2B6C"/>
          <w:p w14:paraId="2CE6059A" w14:textId="77777777" w:rsidR="0036187E" w:rsidRDefault="0036187E" w:rsidP="00DF2B6C"/>
          <w:p w14:paraId="1597C5E6" w14:textId="77777777" w:rsidR="0036187E" w:rsidRDefault="0036187E" w:rsidP="00DF2B6C"/>
          <w:p w14:paraId="69EC8C28" w14:textId="77777777" w:rsidR="0036187E" w:rsidRDefault="0036187E" w:rsidP="00DF2B6C"/>
          <w:p w14:paraId="7787E609" w14:textId="77777777" w:rsidR="00C42D4D" w:rsidRDefault="00C42D4D" w:rsidP="00DF2B6C"/>
          <w:p w14:paraId="78443EE1" w14:textId="77777777" w:rsidR="002447F3" w:rsidRDefault="002447F3" w:rsidP="00DF2B6C"/>
          <w:p w14:paraId="2D98AC2F" w14:textId="77777777" w:rsidR="0036187E" w:rsidRDefault="0036187E" w:rsidP="00DF2B6C"/>
          <w:p w14:paraId="1C3E98B4" w14:textId="77777777" w:rsidR="0036187E" w:rsidRDefault="0036187E" w:rsidP="00DF2B6C"/>
        </w:tc>
      </w:tr>
    </w:tbl>
    <w:p w14:paraId="29F2FA26" w14:textId="18591FBF" w:rsidR="00E42118" w:rsidRDefault="00E42118"/>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179"/>
        <w:gridCol w:w="9169"/>
      </w:tblGrid>
      <w:tr w:rsidR="007E340A" w:rsidRPr="007A5EFD" w14:paraId="3421A3AB" w14:textId="77777777" w:rsidTr="002B4EB5">
        <w:trPr>
          <w:trHeight w:val="223"/>
          <w:tblHeader/>
        </w:trPr>
        <w:tc>
          <w:tcPr>
            <w:tcW w:w="1179" w:type="dxa"/>
            <w:tcBorders>
              <w:top w:val="nil"/>
              <w:left w:val="nil"/>
              <w:bottom w:val="nil"/>
              <w:right w:val="nil"/>
            </w:tcBorders>
            <w:noWrap/>
            <w:tcMar>
              <w:top w:w="108" w:type="dxa"/>
              <w:bottom w:w="108" w:type="dxa"/>
            </w:tcMar>
          </w:tcPr>
          <w:p w14:paraId="3EBCE7E6" w14:textId="7B62527C" w:rsidR="007E340A" w:rsidRPr="002C0BEF" w:rsidRDefault="007E340A" w:rsidP="00B16E44">
            <w:pPr>
              <w:pStyle w:val="Heading2"/>
              <w:spacing w:before="0"/>
            </w:pPr>
            <w:r>
              <w:rPr>
                <w:color w:val="003352"/>
              </w:rPr>
              <w:t>B-2</w:t>
            </w:r>
          </w:p>
        </w:tc>
        <w:tc>
          <w:tcPr>
            <w:tcW w:w="9169" w:type="dxa"/>
            <w:tcBorders>
              <w:top w:val="nil"/>
              <w:left w:val="nil"/>
              <w:bottom w:val="nil"/>
              <w:right w:val="nil"/>
            </w:tcBorders>
          </w:tcPr>
          <w:p w14:paraId="70BD959D" w14:textId="45A79879" w:rsidR="007E340A" w:rsidRPr="002C0BEF" w:rsidRDefault="007E340A" w:rsidP="00B16E44">
            <w:pPr>
              <w:pStyle w:val="Heading2"/>
              <w:spacing w:before="0"/>
            </w:pPr>
            <w:r w:rsidRPr="004C1E76">
              <w:rPr>
                <w:color w:val="003352"/>
              </w:rPr>
              <w:t>Excellence in Innovation</w:t>
            </w:r>
          </w:p>
        </w:tc>
      </w:tr>
      <w:tr w:rsidR="0024424A" w:rsidRPr="007A5EFD" w14:paraId="7B1B707F" w14:textId="77777777" w:rsidTr="002B4EB5">
        <w:trPr>
          <w:trHeight w:val="223"/>
        </w:trPr>
        <w:tc>
          <w:tcPr>
            <w:tcW w:w="10348" w:type="dxa"/>
            <w:gridSpan w:val="2"/>
            <w:tcBorders>
              <w:top w:val="nil"/>
              <w:left w:val="single" w:sz="4" w:space="0" w:color="auto"/>
              <w:bottom w:val="nil"/>
              <w:right w:val="single" w:sz="4" w:space="0" w:color="auto"/>
            </w:tcBorders>
            <w:shd w:val="clear" w:color="auto" w:fill="003352"/>
            <w:noWrap/>
            <w:tcMar>
              <w:top w:w="108" w:type="dxa"/>
              <w:bottom w:w="108" w:type="dxa"/>
            </w:tcMar>
          </w:tcPr>
          <w:p w14:paraId="19A8C85E" w14:textId="3F56B374" w:rsidR="0024424A" w:rsidRPr="00D323D2" w:rsidRDefault="0024424A" w:rsidP="00B16E44">
            <w:pPr>
              <w:pStyle w:val="Heading2"/>
              <w:spacing w:before="0"/>
              <w:rPr>
                <w:rStyle w:val="Questionlabel"/>
              </w:rPr>
            </w:pPr>
            <w:r w:rsidRPr="00D323D2">
              <w:rPr>
                <w:rStyle w:val="Questionlabel"/>
                <w:color w:val="FFFFFF" w:themeColor="background1"/>
              </w:rPr>
              <w:t>Award overview</w:t>
            </w:r>
          </w:p>
        </w:tc>
      </w:tr>
      <w:tr w:rsidR="001461BF" w:rsidRPr="007A5EFD" w14:paraId="3FE9E434" w14:textId="77777777" w:rsidTr="002B4EB5">
        <w:trPr>
          <w:trHeight w:val="223"/>
        </w:trPr>
        <w:tc>
          <w:tcPr>
            <w:tcW w:w="10348" w:type="dxa"/>
            <w:gridSpan w:val="2"/>
            <w:tcBorders>
              <w:top w:val="nil"/>
              <w:left w:val="single" w:sz="4" w:space="0" w:color="auto"/>
              <w:bottom w:val="nil"/>
              <w:right w:val="single" w:sz="4" w:space="0" w:color="auto"/>
            </w:tcBorders>
            <w:noWrap/>
            <w:tcMar>
              <w:top w:w="108" w:type="dxa"/>
              <w:bottom w:w="108" w:type="dxa"/>
            </w:tcMar>
          </w:tcPr>
          <w:p w14:paraId="4430F711" w14:textId="77777777" w:rsidR="00691A37" w:rsidRDefault="00691A37" w:rsidP="00691A37">
            <w:pPr>
              <w:keepNext/>
              <w:keepLines/>
              <w:spacing w:before="200" w:after="200"/>
            </w:pPr>
            <w:r>
              <w:t>T</w:t>
            </w:r>
            <w:r w:rsidRPr="0031023E">
              <w:t>his Award recognises an individual, team, organisation or business that has developed</w:t>
            </w:r>
            <w:r>
              <w:t xml:space="preserve"> new or </w:t>
            </w:r>
            <w:r w:rsidRPr="0031023E">
              <w:t xml:space="preserve">innovative </w:t>
            </w:r>
            <w:r>
              <w:t xml:space="preserve">approaches to ensuring </w:t>
            </w:r>
            <w:r w:rsidRPr="0031023E">
              <w:t>people with disability</w:t>
            </w:r>
            <w:r>
              <w:t xml:space="preserve"> can access services, facilities or information. The innovation may be groundbreaking or help people with disability overcome barriers or solve complex challenges.</w:t>
            </w:r>
          </w:p>
          <w:p w14:paraId="25831B52" w14:textId="77777777" w:rsidR="00691A37" w:rsidRDefault="00691A37" w:rsidP="00691A37">
            <w:pPr>
              <w:spacing w:before="200" w:after="200"/>
            </w:pPr>
            <w:r w:rsidRPr="0031023E">
              <w:t>It celebrates creativity and forward-thinking that address</w:t>
            </w:r>
            <w:r>
              <w:t>es inequalities</w:t>
            </w:r>
            <w:r w:rsidRPr="0031023E">
              <w:t>, improve</w:t>
            </w:r>
            <w:r>
              <w:t>s</w:t>
            </w:r>
            <w:r w:rsidRPr="0031023E">
              <w:t xml:space="preserve"> accessibility, </w:t>
            </w:r>
            <w:r>
              <w:t>or</w:t>
            </w:r>
            <w:r w:rsidRPr="0031023E">
              <w:t xml:space="preserve"> create</w:t>
            </w:r>
            <w:r>
              <w:t>s</w:t>
            </w:r>
            <w:r w:rsidRPr="0031023E">
              <w:t xml:space="preserve"> new opportunities for people with disability to participate in their community with greater independence. Impactful innovations are designed in collaboration with people with disability.</w:t>
            </w:r>
          </w:p>
          <w:p w14:paraId="0D38322F" w14:textId="6CA677C3" w:rsidR="003D3490" w:rsidRPr="00691A37" w:rsidRDefault="00691A37" w:rsidP="00691A37">
            <w:pPr>
              <w:spacing w:before="200" w:after="200"/>
            </w:pPr>
            <w:r w:rsidRPr="0031023E">
              <w:t xml:space="preserve">Nominees may </w:t>
            </w:r>
            <w:r>
              <w:t>have demonstrated innovative</w:t>
            </w:r>
            <w:r w:rsidRPr="0031023E">
              <w:t xml:space="preserve"> work </w:t>
            </w:r>
            <w:r>
              <w:t>developing and implementing</w:t>
            </w:r>
            <w:r w:rsidRPr="0031023E">
              <w:t xml:space="preserve"> new service models, accessible housing, public spaces, transport, technology, products that enhance independence, or inclusive communications.</w:t>
            </w:r>
          </w:p>
        </w:tc>
      </w:tr>
      <w:tr w:rsidR="003D3490" w:rsidRPr="007A5EFD" w14:paraId="2E8FE68B" w14:textId="77777777" w:rsidTr="002B4EB5">
        <w:trPr>
          <w:trHeight w:val="223"/>
        </w:trPr>
        <w:tc>
          <w:tcPr>
            <w:tcW w:w="10348" w:type="dxa"/>
            <w:gridSpan w:val="2"/>
            <w:tcBorders>
              <w:top w:val="nil"/>
              <w:left w:val="single" w:sz="4" w:space="0" w:color="auto"/>
              <w:bottom w:val="nil"/>
              <w:right w:val="single" w:sz="4" w:space="0" w:color="auto"/>
            </w:tcBorders>
            <w:noWrap/>
            <w:tcMar>
              <w:top w:w="108" w:type="dxa"/>
              <w:bottom w:w="108" w:type="dxa"/>
            </w:tcMar>
          </w:tcPr>
          <w:p w14:paraId="5322B78D" w14:textId="545FE833" w:rsidR="003D3490" w:rsidRDefault="008D5645" w:rsidP="003D3490">
            <w:pPr>
              <w:pStyle w:val="Heading2"/>
              <w:spacing w:before="0"/>
              <w:rPr>
                <w:rStyle w:val="Strong"/>
                <w:rFonts w:ascii="Lato" w:hAnsi="Lato"/>
                <w:color w:val="414142"/>
                <w:lang w:eastAsia="en-US"/>
              </w:rPr>
            </w:pPr>
            <w:r>
              <w:rPr>
                <w:rStyle w:val="Strong"/>
                <w:rFonts w:ascii="Lato" w:hAnsi="Lato"/>
                <w:color w:val="414142"/>
                <w:lang w:eastAsia="en-US"/>
              </w:rPr>
              <w:t>This award is p</w:t>
            </w:r>
            <w:r w:rsidR="003D3490" w:rsidRPr="00AC2724">
              <w:rPr>
                <w:rStyle w:val="Strong"/>
                <w:rFonts w:ascii="Lato" w:hAnsi="Lato"/>
                <w:color w:val="414142"/>
                <w:lang w:eastAsia="en-US"/>
              </w:rPr>
              <w:t xml:space="preserve">roudly sponsored by </w:t>
            </w:r>
            <w:r w:rsidR="003D3490">
              <w:rPr>
                <w:rStyle w:val="Strong"/>
                <w:rFonts w:ascii="Lato" w:hAnsi="Lato"/>
                <w:color w:val="414142"/>
                <w:lang w:eastAsia="en-US"/>
              </w:rPr>
              <w:t>Carpentaria Disability Services Inc.</w:t>
            </w:r>
          </w:p>
          <w:p w14:paraId="0DD58977" w14:textId="77777777" w:rsidR="003D3490" w:rsidRDefault="003D3490" w:rsidP="003D3490">
            <w:pPr>
              <w:keepNext/>
              <w:keepLines/>
              <w:spacing w:before="200"/>
            </w:pPr>
            <w:r>
              <w:rPr>
                <w:noProof/>
              </w:rPr>
              <w:drawing>
                <wp:inline distT="0" distB="0" distL="0" distR="0" wp14:anchorId="7198DA65" wp14:editId="0EBBD8AA">
                  <wp:extent cx="1775638" cy="1253392"/>
                  <wp:effectExtent l="0" t="0" r="0" b="0"/>
                  <wp:docPr id="136068044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680448"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1788538" cy="1262498"/>
                          </a:xfrm>
                          <a:prstGeom prst="rect">
                            <a:avLst/>
                          </a:prstGeom>
                        </pic:spPr>
                      </pic:pic>
                    </a:graphicData>
                  </a:graphic>
                </wp:inline>
              </w:drawing>
            </w:r>
          </w:p>
          <w:p w14:paraId="39BD4F17" w14:textId="75E87336" w:rsidR="00FB1DF6" w:rsidRDefault="00FB1DF6" w:rsidP="003D3490">
            <w:pPr>
              <w:keepNext/>
              <w:keepLines/>
              <w:spacing w:before="200"/>
            </w:pPr>
          </w:p>
        </w:tc>
      </w:tr>
      <w:tr w:rsidR="003D3490" w:rsidRPr="007A5EFD" w14:paraId="5C59C298" w14:textId="77777777" w:rsidTr="002B4EB5">
        <w:trPr>
          <w:trHeight w:val="223"/>
        </w:trPr>
        <w:tc>
          <w:tcPr>
            <w:tcW w:w="10348" w:type="dxa"/>
            <w:gridSpan w:val="2"/>
            <w:tcBorders>
              <w:top w:val="nil"/>
              <w:left w:val="single" w:sz="4" w:space="0" w:color="auto"/>
              <w:bottom w:val="single" w:sz="4" w:space="0" w:color="auto"/>
              <w:right w:val="single" w:sz="4" w:space="0" w:color="auto"/>
            </w:tcBorders>
            <w:shd w:val="clear" w:color="auto" w:fill="003352"/>
            <w:noWrap/>
            <w:tcMar>
              <w:top w:w="108" w:type="dxa"/>
              <w:bottom w:w="108" w:type="dxa"/>
            </w:tcMar>
          </w:tcPr>
          <w:p w14:paraId="7B6B3EEB" w14:textId="3F9948EE" w:rsidR="003D3490" w:rsidRPr="00D323D2" w:rsidRDefault="003D3490" w:rsidP="003D3490">
            <w:pPr>
              <w:pStyle w:val="Heading2"/>
              <w:spacing w:before="0"/>
            </w:pPr>
            <w:r>
              <w:rPr>
                <w:rStyle w:val="Questionlabel"/>
                <w:color w:val="FFFFFF" w:themeColor="background1"/>
              </w:rPr>
              <w:t>Nomination</w:t>
            </w:r>
            <w:r w:rsidRPr="00D323D2">
              <w:rPr>
                <w:rStyle w:val="Questionlabel"/>
                <w:color w:val="FFFFFF" w:themeColor="background1"/>
              </w:rPr>
              <w:t xml:space="preserve"> questions</w:t>
            </w:r>
          </w:p>
        </w:tc>
      </w:tr>
      <w:tr w:rsidR="003D3490" w:rsidRPr="007A5EFD" w14:paraId="1DB798FD" w14:textId="77777777" w:rsidTr="009C04BB">
        <w:trPr>
          <w:trHeight w:val="223"/>
        </w:trPr>
        <w:tc>
          <w:tcPr>
            <w:tcW w:w="10348"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2B15FCA8" w14:textId="6DD4BC51" w:rsidR="003D3490" w:rsidRDefault="003D3490" w:rsidP="003D3490">
            <w:pPr>
              <w:keepNext/>
              <w:keepLines/>
              <w:rPr>
                <w:b/>
                <w:bCs/>
              </w:rPr>
            </w:pPr>
            <w:r w:rsidRPr="001461BF">
              <w:rPr>
                <w:b/>
                <w:bCs/>
              </w:rPr>
              <w:t xml:space="preserve">How has the nominee introduced innovative solutions or approaches that enable greater access, participation, and independence </w:t>
            </w:r>
            <w:r>
              <w:rPr>
                <w:b/>
                <w:bCs/>
              </w:rPr>
              <w:t>of</w:t>
            </w:r>
            <w:r w:rsidRPr="001461BF">
              <w:rPr>
                <w:b/>
                <w:bCs/>
              </w:rPr>
              <w:t xml:space="preserve"> people with disability?</w:t>
            </w:r>
            <w:r w:rsidR="003270AD" w:rsidRPr="007A5EFD">
              <w:rPr>
                <w:rStyle w:val="Requiredfieldmark"/>
              </w:rPr>
              <w:t xml:space="preserve"> *</w:t>
            </w:r>
          </w:p>
          <w:p w14:paraId="456062B5" w14:textId="78ED2CC4" w:rsidR="003D3490" w:rsidRPr="002C0BEF" w:rsidRDefault="003D3490" w:rsidP="003D3490">
            <w:pPr>
              <w:keepNext/>
              <w:keepLines/>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3D3490" w:rsidRPr="007A5EFD" w14:paraId="567CE46B" w14:textId="77777777" w:rsidTr="009C04BB">
        <w:trPr>
          <w:trHeight w:val="223"/>
        </w:trPr>
        <w:tc>
          <w:tcPr>
            <w:tcW w:w="10348"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3E11BC68" w14:textId="71D29440" w:rsidR="003D3490" w:rsidRDefault="003D3490" w:rsidP="003D3490"/>
          <w:p w14:paraId="5E1D64E7" w14:textId="77777777" w:rsidR="003D3490" w:rsidRDefault="003D3490" w:rsidP="003D3490"/>
          <w:p w14:paraId="3B611E7E" w14:textId="77777777" w:rsidR="003D3490" w:rsidRDefault="003D3490" w:rsidP="003D3490"/>
          <w:p w14:paraId="07EB0AFE" w14:textId="77777777" w:rsidR="003D3490" w:rsidRDefault="003D3490" w:rsidP="003D3490"/>
          <w:p w14:paraId="590B9404" w14:textId="77777777" w:rsidR="003D3490" w:rsidRDefault="003D3490" w:rsidP="003D3490"/>
          <w:p w14:paraId="53F99BF2" w14:textId="77777777" w:rsidR="003D3490" w:rsidRDefault="003D3490" w:rsidP="003D3490"/>
          <w:p w14:paraId="2DDDE0DD" w14:textId="77777777" w:rsidR="003D3490" w:rsidRDefault="003D3490" w:rsidP="003D3490"/>
          <w:p w14:paraId="3FB38F17" w14:textId="77777777" w:rsidR="003D3490" w:rsidRDefault="003D3490" w:rsidP="003D3490"/>
          <w:p w14:paraId="2034EB3F" w14:textId="77777777" w:rsidR="003D3490" w:rsidRDefault="003D3490" w:rsidP="003D3490"/>
          <w:p w14:paraId="6E5AD7FE" w14:textId="77777777" w:rsidR="003D3490" w:rsidRDefault="003D3490" w:rsidP="003D3490"/>
          <w:p w14:paraId="303F1750" w14:textId="77777777" w:rsidR="003D3490" w:rsidRDefault="003D3490" w:rsidP="003D3490"/>
          <w:p w14:paraId="052779EB" w14:textId="77777777" w:rsidR="003D3490" w:rsidRPr="002C0BEF" w:rsidRDefault="003D3490" w:rsidP="003D3490"/>
        </w:tc>
      </w:tr>
      <w:tr w:rsidR="003D3490" w:rsidRPr="007A5EFD" w14:paraId="3DBA9D7D" w14:textId="77777777" w:rsidTr="009C04BB">
        <w:trPr>
          <w:trHeight w:val="223"/>
        </w:trPr>
        <w:tc>
          <w:tcPr>
            <w:tcW w:w="10348"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05B98F04" w14:textId="3ABFCE0F" w:rsidR="003D3490" w:rsidRDefault="003D3490" w:rsidP="003D3490">
            <w:pPr>
              <w:keepNext/>
              <w:keepLines/>
              <w:rPr>
                <w:b/>
                <w:bCs/>
              </w:rPr>
            </w:pPr>
            <w:r>
              <w:rPr>
                <w:b/>
                <w:bCs/>
              </w:rPr>
              <w:t>What key features make this work innovative</w:t>
            </w:r>
            <w:r w:rsidRPr="001461BF">
              <w:rPr>
                <w:b/>
                <w:bCs/>
              </w:rPr>
              <w:t>?</w:t>
            </w:r>
            <w:r w:rsidR="003270AD" w:rsidRPr="007A5EFD">
              <w:rPr>
                <w:rStyle w:val="Requiredfieldmark"/>
              </w:rPr>
              <w:t xml:space="preserve"> *</w:t>
            </w:r>
          </w:p>
          <w:p w14:paraId="45072245" w14:textId="2237A326" w:rsidR="003D3490" w:rsidRPr="002C0BEF" w:rsidRDefault="003D3490" w:rsidP="003D3490">
            <w:pPr>
              <w:keepNext/>
              <w:keepLines/>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3D3490" w:rsidRPr="007A5EFD" w14:paraId="2C37DC68" w14:textId="77777777" w:rsidTr="009C04BB">
        <w:trPr>
          <w:trHeight w:val="223"/>
        </w:trPr>
        <w:tc>
          <w:tcPr>
            <w:tcW w:w="10348"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60860DB0" w14:textId="77777777" w:rsidR="003D3490" w:rsidRDefault="003D3490" w:rsidP="003D3490"/>
          <w:p w14:paraId="3F24779F" w14:textId="77777777" w:rsidR="003D3490" w:rsidRDefault="003D3490" w:rsidP="003D3490"/>
          <w:p w14:paraId="2E6B129B" w14:textId="77777777" w:rsidR="003D3490" w:rsidRDefault="003D3490" w:rsidP="003D3490"/>
          <w:p w14:paraId="3CD77C9E" w14:textId="77777777" w:rsidR="003D3490" w:rsidRDefault="003D3490" w:rsidP="003D3490"/>
          <w:p w14:paraId="427AA455" w14:textId="77777777" w:rsidR="003D3490" w:rsidRDefault="003D3490" w:rsidP="003D3490"/>
          <w:p w14:paraId="01B5A3C7" w14:textId="77777777" w:rsidR="003D3490" w:rsidRDefault="003D3490" w:rsidP="003D3490"/>
          <w:p w14:paraId="598AA981" w14:textId="77777777" w:rsidR="003D3490" w:rsidRDefault="003D3490" w:rsidP="003D3490"/>
          <w:p w14:paraId="0186A419" w14:textId="77777777" w:rsidR="003D3490" w:rsidRDefault="003D3490" w:rsidP="003D3490"/>
          <w:p w14:paraId="2EF85C1B" w14:textId="77777777" w:rsidR="003D3490" w:rsidRDefault="003D3490" w:rsidP="003D3490"/>
          <w:p w14:paraId="4F7E89A7" w14:textId="77777777" w:rsidR="003D3490" w:rsidRDefault="003D3490" w:rsidP="003D3490"/>
          <w:p w14:paraId="262520EE" w14:textId="77777777" w:rsidR="003D3490" w:rsidRDefault="003D3490" w:rsidP="003D3490"/>
          <w:p w14:paraId="1A2583A4" w14:textId="77777777" w:rsidR="003D3490" w:rsidRPr="002C0BEF" w:rsidRDefault="003D3490" w:rsidP="003D3490"/>
        </w:tc>
      </w:tr>
      <w:tr w:rsidR="003D3490" w:rsidRPr="007A5EFD" w14:paraId="71B2795C" w14:textId="77777777" w:rsidTr="009C04BB">
        <w:trPr>
          <w:trHeight w:val="223"/>
        </w:trPr>
        <w:tc>
          <w:tcPr>
            <w:tcW w:w="10348"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2BFF6221" w14:textId="1735C6E2" w:rsidR="003D3490" w:rsidRDefault="003D3490" w:rsidP="003D3490">
            <w:pPr>
              <w:keepNext/>
              <w:keepLines/>
              <w:rPr>
                <w:b/>
                <w:bCs/>
              </w:rPr>
            </w:pPr>
            <w:r w:rsidRPr="001461BF">
              <w:rPr>
                <w:b/>
                <w:bCs/>
              </w:rPr>
              <w:t xml:space="preserve">How does </w:t>
            </w:r>
            <w:r>
              <w:rPr>
                <w:b/>
                <w:bCs/>
              </w:rPr>
              <w:t xml:space="preserve">the innovation </w:t>
            </w:r>
            <w:r w:rsidRPr="001461BF">
              <w:rPr>
                <w:b/>
                <w:bCs/>
              </w:rPr>
              <w:t xml:space="preserve">respond to a challenge </w:t>
            </w:r>
            <w:r>
              <w:rPr>
                <w:b/>
                <w:bCs/>
              </w:rPr>
              <w:t>being experienced by people with disability</w:t>
            </w:r>
            <w:r w:rsidRPr="001461BF">
              <w:rPr>
                <w:b/>
                <w:bCs/>
              </w:rPr>
              <w:t>?</w:t>
            </w:r>
            <w:r w:rsidR="003270AD" w:rsidRPr="007A5EFD">
              <w:rPr>
                <w:rStyle w:val="Requiredfieldmark"/>
              </w:rPr>
              <w:t xml:space="preserve"> *</w:t>
            </w:r>
          </w:p>
          <w:p w14:paraId="25F2E11A" w14:textId="7F6447DA" w:rsidR="003D3490" w:rsidRDefault="003D3490" w:rsidP="003D3490">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3D3490" w:rsidRPr="007A5EFD" w14:paraId="7071D14C" w14:textId="77777777" w:rsidTr="009C04BB">
        <w:trPr>
          <w:trHeight w:val="223"/>
        </w:trPr>
        <w:tc>
          <w:tcPr>
            <w:tcW w:w="10348"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45257B6B" w14:textId="77777777" w:rsidR="003D3490" w:rsidRDefault="003D3490" w:rsidP="003D3490"/>
          <w:p w14:paraId="49FC9036" w14:textId="77777777" w:rsidR="003D3490" w:rsidRDefault="003D3490" w:rsidP="003D3490"/>
          <w:p w14:paraId="7935475F" w14:textId="77777777" w:rsidR="003D3490" w:rsidRDefault="003D3490" w:rsidP="003D3490"/>
          <w:p w14:paraId="0C000CF6" w14:textId="77777777" w:rsidR="003D3490" w:rsidRDefault="003D3490" w:rsidP="003D3490"/>
          <w:p w14:paraId="78FE002C" w14:textId="77777777" w:rsidR="003D3490" w:rsidRDefault="003D3490" w:rsidP="003D3490"/>
          <w:p w14:paraId="43598AC6" w14:textId="77777777" w:rsidR="003D3490" w:rsidRDefault="003D3490" w:rsidP="003D3490"/>
          <w:p w14:paraId="5D2DB242" w14:textId="77777777" w:rsidR="003D3490" w:rsidRDefault="003D3490" w:rsidP="003D3490"/>
          <w:p w14:paraId="3D1C7022" w14:textId="77777777" w:rsidR="003D3490" w:rsidRDefault="003D3490" w:rsidP="003D3490"/>
          <w:p w14:paraId="0706A03F" w14:textId="77777777" w:rsidR="003D3490" w:rsidRDefault="003D3490" w:rsidP="003D3490"/>
          <w:p w14:paraId="243E46D6" w14:textId="77777777" w:rsidR="003D3490" w:rsidRDefault="003D3490" w:rsidP="003D3490"/>
          <w:p w14:paraId="04305131" w14:textId="77777777" w:rsidR="003D3490" w:rsidRDefault="003D3490" w:rsidP="003D3490"/>
          <w:p w14:paraId="4FA10CB8" w14:textId="77777777" w:rsidR="003D3490" w:rsidRDefault="003D3490" w:rsidP="003D3490"/>
        </w:tc>
      </w:tr>
      <w:tr w:rsidR="003D3490" w:rsidRPr="007A5EFD" w14:paraId="3E46E498" w14:textId="77777777" w:rsidTr="009C04BB">
        <w:trPr>
          <w:trHeight w:val="223"/>
        </w:trPr>
        <w:tc>
          <w:tcPr>
            <w:tcW w:w="10348"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4A10BE03" w14:textId="0AD7A3FE" w:rsidR="003D3490" w:rsidRDefault="003D3490" w:rsidP="003D3490">
            <w:pPr>
              <w:keepNext/>
              <w:keepLines/>
              <w:rPr>
                <w:b/>
                <w:bCs/>
              </w:rPr>
            </w:pPr>
            <w:r w:rsidRPr="001461BF">
              <w:rPr>
                <w:b/>
                <w:bCs/>
              </w:rPr>
              <w:t>What positive impact has this innovation had on the lives of people with disability, their families and carers?</w:t>
            </w:r>
            <w:r w:rsidR="003270AD" w:rsidRPr="007A5EFD">
              <w:rPr>
                <w:rStyle w:val="Requiredfieldmark"/>
              </w:rPr>
              <w:t xml:space="preserve"> *</w:t>
            </w:r>
          </w:p>
          <w:p w14:paraId="33AAE604" w14:textId="3E39B4BF" w:rsidR="003D3490" w:rsidRPr="002C0BEF" w:rsidRDefault="003D3490" w:rsidP="003D3490">
            <w:pPr>
              <w:keepNext/>
              <w:keepLines/>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3D3490" w:rsidRPr="007A5EFD" w14:paraId="457B54B6" w14:textId="77777777" w:rsidTr="009C04BB">
        <w:trPr>
          <w:trHeight w:val="223"/>
        </w:trPr>
        <w:tc>
          <w:tcPr>
            <w:tcW w:w="10348"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03AF65B7" w14:textId="77777777" w:rsidR="003D3490" w:rsidRDefault="003D3490" w:rsidP="003D3490"/>
          <w:p w14:paraId="2C8902F3" w14:textId="77777777" w:rsidR="003D3490" w:rsidRDefault="003D3490" w:rsidP="003D3490"/>
          <w:p w14:paraId="67CB1A30" w14:textId="77777777" w:rsidR="003D3490" w:rsidRDefault="003D3490" w:rsidP="003D3490"/>
          <w:p w14:paraId="4764DC82" w14:textId="77777777" w:rsidR="003D3490" w:rsidRDefault="003D3490" w:rsidP="003D3490"/>
          <w:p w14:paraId="1FC4D9B6" w14:textId="77777777" w:rsidR="003D3490" w:rsidRDefault="003D3490" w:rsidP="003D3490"/>
          <w:p w14:paraId="3E235E18" w14:textId="77777777" w:rsidR="003D3490" w:rsidRDefault="003D3490" w:rsidP="003D3490"/>
          <w:p w14:paraId="6ABC45E7" w14:textId="77777777" w:rsidR="003D3490" w:rsidRDefault="003D3490" w:rsidP="003D3490"/>
          <w:p w14:paraId="5067BA0B" w14:textId="77777777" w:rsidR="003D3490" w:rsidRDefault="003D3490" w:rsidP="003D3490"/>
          <w:p w14:paraId="11C353C8" w14:textId="77777777" w:rsidR="003D3490" w:rsidRDefault="003D3490" w:rsidP="003D3490"/>
          <w:p w14:paraId="617B9F82" w14:textId="77777777" w:rsidR="003D3490" w:rsidRDefault="003D3490" w:rsidP="003D3490"/>
          <w:p w14:paraId="04A1926F" w14:textId="77777777" w:rsidR="003D3490" w:rsidRPr="002C0BEF" w:rsidRDefault="003D3490" w:rsidP="003D3490"/>
        </w:tc>
      </w:tr>
      <w:tr w:rsidR="003D3490" w:rsidRPr="007A5EFD" w14:paraId="3D2B665A" w14:textId="77777777" w:rsidTr="009C04BB">
        <w:trPr>
          <w:trHeight w:val="223"/>
        </w:trPr>
        <w:tc>
          <w:tcPr>
            <w:tcW w:w="10348"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2E095524" w14:textId="0DBB0564" w:rsidR="003D3490" w:rsidRDefault="003D3490" w:rsidP="003D3490">
            <w:pPr>
              <w:keepNext/>
              <w:keepLines/>
              <w:rPr>
                <w:b/>
                <w:bCs/>
              </w:rPr>
            </w:pPr>
            <w:r w:rsidRPr="001461BF">
              <w:rPr>
                <w:b/>
                <w:bCs/>
              </w:rPr>
              <w:t>Please explain how people with disability were involved in shaping the innovation</w:t>
            </w:r>
            <w:r>
              <w:rPr>
                <w:b/>
                <w:bCs/>
              </w:rPr>
              <w:t>.</w:t>
            </w:r>
            <w:r w:rsidRPr="001461BF">
              <w:rPr>
                <w:b/>
                <w:bCs/>
              </w:rPr>
              <w:t xml:space="preserve"> </w:t>
            </w:r>
            <w:r w:rsidR="003270AD" w:rsidRPr="007A5EFD">
              <w:rPr>
                <w:rStyle w:val="Requiredfieldmark"/>
              </w:rPr>
              <w:t>*</w:t>
            </w:r>
          </w:p>
          <w:p w14:paraId="2EACFB24" w14:textId="21906439" w:rsidR="003D3490" w:rsidRPr="002C0BEF" w:rsidRDefault="003D3490" w:rsidP="003D3490">
            <w:pPr>
              <w:keepNext/>
              <w:keepLines/>
            </w:pPr>
            <w:r w:rsidRPr="00181FF1">
              <w:rPr>
                <w:i/>
                <w:iCs/>
              </w:rPr>
              <w:t xml:space="preserve">For example, through co-design, consultation, or feedback. </w:t>
            </w:r>
            <w:r w:rsidRPr="00181FF1">
              <w:rPr>
                <w:i/>
                <w:iCs/>
                <w:szCs w:val="22"/>
              </w:rPr>
              <w:t>Please</w:t>
            </w:r>
            <w:r w:rsidRPr="004335CD">
              <w:rPr>
                <w:i/>
                <w:iCs/>
                <w:szCs w:val="22"/>
              </w:rPr>
              <w:t xml:space="preserve"> </w:t>
            </w:r>
            <w:r>
              <w:rPr>
                <w:i/>
                <w:iCs/>
                <w:szCs w:val="22"/>
              </w:rPr>
              <w:t>write</w:t>
            </w:r>
            <w:r w:rsidRPr="004335CD">
              <w:rPr>
                <w:i/>
                <w:iCs/>
                <w:szCs w:val="22"/>
              </w:rPr>
              <w:t xml:space="preserve"> no more than 2</w:t>
            </w:r>
            <w:r>
              <w:rPr>
                <w:i/>
                <w:iCs/>
                <w:szCs w:val="22"/>
              </w:rPr>
              <w:t>5</w:t>
            </w:r>
            <w:r w:rsidRPr="004335CD">
              <w:rPr>
                <w:i/>
                <w:iCs/>
                <w:szCs w:val="22"/>
              </w:rPr>
              <w:t>0 words.</w:t>
            </w:r>
          </w:p>
        </w:tc>
      </w:tr>
      <w:tr w:rsidR="003D3490" w:rsidRPr="007A5EFD" w14:paraId="37DAA515" w14:textId="77777777" w:rsidTr="009C04BB">
        <w:trPr>
          <w:trHeight w:val="223"/>
        </w:trPr>
        <w:tc>
          <w:tcPr>
            <w:tcW w:w="10348"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349C004C" w14:textId="77777777" w:rsidR="003D3490" w:rsidRDefault="003D3490" w:rsidP="003D3490"/>
          <w:p w14:paraId="57310887" w14:textId="77777777" w:rsidR="003D3490" w:rsidRDefault="003D3490" w:rsidP="003D3490"/>
          <w:p w14:paraId="001C3592" w14:textId="77777777" w:rsidR="003D3490" w:rsidRDefault="003D3490" w:rsidP="003D3490"/>
          <w:p w14:paraId="0BF7C5C1" w14:textId="77777777" w:rsidR="003D3490" w:rsidRDefault="003D3490" w:rsidP="003D3490"/>
          <w:p w14:paraId="718C7CE8" w14:textId="77777777" w:rsidR="003D3490" w:rsidRDefault="003D3490" w:rsidP="003D3490"/>
          <w:p w14:paraId="74DB3D42" w14:textId="77777777" w:rsidR="003D3490" w:rsidRDefault="003D3490" w:rsidP="003D3490"/>
          <w:p w14:paraId="74C4EDC5" w14:textId="77777777" w:rsidR="003D3490" w:rsidRDefault="003D3490" w:rsidP="003D3490"/>
          <w:p w14:paraId="2F47CE00" w14:textId="77777777" w:rsidR="003D3490" w:rsidRDefault="003D3490" w:rsidP="003D3490"/>
          <w:p w14:paraId="2909595C" w14:textId="77777777" w:rsidR="003D3490" w:rsidRDefault="003D3490" w:rsidP="003D3490"/>
          <w:p w14:paraId="6C7545DB" w14:textId="77777777" w:rsidR="003D3490" w:rsidRDefault="003D3490" w:rsidP="003D3490"/>
          <w:p w14:paraId="32E93673" w14:textId="77777777" w:rsidR="003D3490" w:rsidRPr="002C0BEF" w:rsidRDefault="003D3490" w:rsidP="003D3490"/>
        </w:tc>
      </w:tr>
      <w:tr w:rsidR="003D3490" w:rsidRPr="007A5EFD" w14:paraId="51DB1D77" w14:textId="77777777" w:rsidTr="009C04BB">
        <w:trPr>
          <w:trHeight w:val="223"/>
        </w:trPr>
        <w:tc>
          <w:tcPr>
            <w:tcW w:w="10348"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5AA42928" w14:textId="77777777" w:rsidR="003D3490" w:rsidRPr="001461BF" w:rsidRDefault="003D3490" w:rsidP="003D3490">
            <w:pPr>
              <w:keepNext/>
              <w:keepLines/>
              <w:rPr>
                <w:b/>
                <w:bCs/>
              </w:rPr>
            </w:pPr>
            <w:r>
              <w:rPr>
                <w:b/>
                <w:bCs/>
              </w:rPr>
              <w:t>Is there anything else you would like us to know about the nominee that supports your nomination?</w:t>
            </w:r>
            <w:r w:rsidRPr="007A5EFD">
              <w:rPr>
                <w:rStyle w:val="Requiredfieldmark"/>
              </w:rPr>
              <w:t xml:space="preserve"> *</w:t>
            </w:r>
          </w:p>
          <w:p w14:paraId="681A3E76" w14:textId="66CBD246" w:rsidR="003D3490" w:rsidRPr="002C0BEF" w:rsidRDefault="003D3490" w:rsidP="003D3490">
            <w:pPr>
              <w:keepNext/>
              <w:keepLines/>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3D3490" w:rsidRPr="007A5EFD" w14:paraId="60E5C323" w14:textId="77777777" w:rsidTr="00F76249">
        <w:trPr>
          <w:trHeight w:val="223"/>
        </w:trPr>
        <w:tc>
          <w:tcPr>
            <w:tcW w:w="10348" w:type="dxa"/>
            <w:gridSpan w:val="2"/>
            <w:tcBorders>
              <w:top w:val="single" w:sz="4" w:space="0" w:color="auto"/>
              <w:left w:val="single" w:sz="8" w:space="0" w:color="auto"/>
              <w:bottom w:val="single" w:sz="4" w:space="0" w:color="auto"/>
              <w:right w:val="single" w:sz="8" w:space="0" w:color="auto"/>
            </w:tcBorders>
            <w:noWrap/>
            <w:tcMar>
              <w:top w:w="108" w:type="dxa"/>
              <w:bottom w:w="108" w:type="dxa"/>
            </w:tcMar>
          </w:tcPr>
          <w:p w14:paraId="57F75A4A" w14:textId="77777777" w:rsidR="003D3490" w:rsidRDefault="003D3490" w:rsidP="003D3490">
            <w:pPr>
              <w:rPr>
                <w:b/>
                <w:bCs/>
              </w:rPr>
            </w:pPr>
          </w:p>
          <w:p w14:paraId="5977F2F5" w14:textId="77777777" w:rsidR="003D3490" w:rsidRDefault="003D3490" w:rsidP="003D3490">
            <w:pPr>
              <w:rPr>
                <w:b/>
                <w:bCs/>
              </w:rPr>
            </w:pPr>
          </w:p>
          <w:p w14:paraId="3567DF7B" w14:textId="77777777" w:rsidR="003D3490" w:rsidRDefault="003D3490" w:rsidP="003D3490">
            <w:pPr>
              <w:rPr>
                <w:b/>
                <w:bCs/>
              </w:rPr>
            </w:pPr>
          </w:p>
          <w:p w14:paraId="1A84582A" w14:textId="77777777" w:rsidR="003D3490" w:rsidRDefault="003D3490" w:rsidP="003D3490">
            <w:pPr>
              <w:rPr>
                <w:b/>
                <w:bCs/>
              </w:rPr>
            </w:pPr>
          </w:p>
          <w:p w14:paraId="29B340EE" w14:textId="77777777" w:rsidR="003D3490" w:rsidRDefault="003D3490" w:rsidP="003D3490">
            <w:pPr>
              <w:rPr>
                <w:b/>
                <w:bCs/>
              </w:rPr>
            </w:pPr>
          </w:p>
          <w:p w14:paraId="7E70E7A4" w14:textId="77777777" w:rsidR="003D3490" w:rsidRDefault="003D3490" w:rsidP="003D3490">
            <w:pPr>
              <w:rPr>
                <w:b/>
                <w:bCs/>
              </w:rPr>
            </w:pPr>
          </w:p>
          <w:p w14:paraId="02F6914F" w14:textId="77777777" w:rsidR="003D3490" w:rsidRDefault="003D3490" w:rsidP="003D3490">
            <w:pPr>
              <w:rPr>
                <w:b/>
                <w:bCs/>
              </w:rPr>
            </w:pPr>
          </w:p>
          <w:p w14:paraId="1D4B66E7" w14:textId="77777777" w:rsidR="003D3490" w:rsidRDefault="003D3490" w:rsidP="003D3490">
            <w:pPr>
              <w:rPr>
                <w:b/>
                <w:bCs/>
              </w:rPr>
            </w:pPr>
          </w:p>
          <w:p w14:paraId="71D259E6" w14:textId="77777777" w:rsidR="003D3490" w:rsidRDefault="003D3490" w:rsidP="003D3490">
            <w:pPr>
              <w:rPr>
                <w:b/>
                <w:bCs/>
              </w:rPr>
            </w:pPr>
          </w:p>
          <w:p w14:paraId="13BBF098" w14:textId="77777777" w:rsidR="003D3490" w:rsidRDefault="003D3490" w:rsidP="003D3490">
            <w:pPr>
              <w:rPr>
                <w:b/>
                <w:bCs/>
              </w:rPr>
            </w:pPr>
          </w:p>
          <w:p w14:paraId="017782E9" w14:textId="77777777" w:rsidR="003D3490" w:rsidRPr="001461BF" w:rsidRDefault="003D3490" w:rsidP="003D3490">
            <w:pPr>
              <w:rPr>
                <w:b/>
                <w:bCs/>
              </w:rPr>
            </w:pPr>
          </w:p>
        </w:tc>
      </w:tr>
      <w:tr w:rsidR="003D3490" w:rsidRPr="007A5EFD" w14:paraId="2154FB8C" w14:textId="77777777" w:rsidTr="00C42D4D">
        <w:trPr>
          <w:trHeight w:val="223"/>
        </w:trPr>
        <w:tc>
          <w:tcPr>
            <w:tcW w:w="10348" w:type="dxa"/>
            <w:gridSpan w:val="2"/>
            <w:tcBorders>
              <w:top w:val="single" w:sz="4" w:space="0" w:color="auto"/>
              <w:left w:val="single" w:sz="8" w:space="0" w:color="auto"/>
              <w:bottom w:val="single" w:sz="4" w:space="0" w:color="auto"/>
              <w:right w:val="single" w:sz="8" w:space="0" w:color="auto"/>
            </w:tcBorders>
            <w:shd w:val="clear" w:color="auto" w:fill="F8DCAA"/>
            <w:noWrap/>
            <w:tcMar>
              <w:top w:w="108" w:type="dxa"/>
              <w:bottom w:w="108" w:type="dxa"/>
            </w:tcMar>
          </w:tcPr>
          <w:p w14:paraId="701B336C" w14:textId="2911EA1A" w:rsidR="003D3490" w:rsidRPr="001461BF" w:rsidRDefault="003D3490" w:rsidP="003D3490">
            <w:pPr>
              <w:keepNext/>
              <w:keepLines/>
              <w:rPr>
                <w:b/>
                <w:bCs/>
              </w:rPr>
            </w:pPr>
            <w:r w:rsidRPr="001461BF">
              <w:rPr>
                <w:b/>
                <w:bCs/>
              </w:rPr>
              <w:t>In 25 words (2-3 sentences), please summarise your nomination, highlighting achievements and impacts made.</w:t>
            </w:r>
            <w:r w:rsidR="003270AD" w:rsidRPr="007A5EFD">
              <w:rPr>
                <w:rStyle w:val="Requiredfieldmark"/>
              </w:rPr>
              <w:t xml:space="preserve"> *</w:t>
            </w:r>
          </w:p>
          <w:p w14:paraId="320FC067" w14:textId="5E90B10A" w:rsidR="003D3490" w:rsidRDefault="003D3490" w:rsidP="003D3490">
            <w:pPr>
              <w:rPr>
                <w:b/>
                <w:bCs/>
              </w:rPr>
            </w:pPr>
            <w:r w:rsidRPr="002954DF">
              <w:rPr>
                <w:i/>
                <w:iCs/>
              </w:rPr>
              <w:t>The summary will be used for all media purposes and onstage presentation at the Awards ceremony.</w:t>
            </w:r>
          </w:p>
        </w:tc>
      </w:tr>
      <w:tr w:rsidR="003D3490" w:rsidRPr="007A5EFD" w14:paraId="49EAA4C8" w14:textId="77777777" w:rsidTr="00F76249">
        <w:trPr>
          <w:trHeight w:val="223"/>
        </w:trPr>
        <w:tc>
          <w:tcPr>
            <w:tcW w:w="10348" w:type="dxa"/>
            <w:gridSpan w:val="2"/>
            <w:tcBorders>
              <w:top w:val="single" w:sz="4" w:space="0" w:color="auto"/>
              <w:left w:val="single" w:sz="8" w:space="0" w:color="auto"/>
              <w:bottom w:val="single" w:sz="4" w:space="0" w:color="auto"/>
              <w:right w:val="single" w:sz="8" w:space="0" w:color="auto"/>
            </w:tcBorders>
            <w:noWrap/>
            <w:tcMar>
              <w:top w:w="108" w:type="dxa"/>
              <w:bottom w:w="108" w:type="dxa"/>
            </w:tcMar>
          </w:tcPr>
          <w:p w14:paraId="19348CBB" w14:textId="77777777" w:rsidR="003D3490" w:rsidRDefault="003D3490" w:rsidP="003D3490">
            <w:pPr>
              <w:rPr>
                <w:b/>
                <w:bCs/>
              </w:rPr>
            </w:pPr>
          </w:p>
          <w:p w14:paraId="10A4F02B" w14:textId="77777777" w:rsidR="003D3490" w:rsidRDefault="003D3490" w:rsidP="003D3490">
            <w:pPr>
              <w:rPr>
                <w:b/>
                <w:bCs/>
              </w:rPr>
            </w:pPr>
          </w:p>
          <w:p w14:paraId="0324540B" w14:textId="77777777" w:rsidR="003D3490" w:rsidRDefault="003D3490" w:rsidP="003D3490">
            <w:pPr>
              <w:rPr>
                <w:b/>
                <w:bCs/>
              </w:rPr>
            </w:pPr>
          </w:p>
          <w:p w14:paraId="04ADECCD" w14:textId="77777777" w:rsidR="003D3490" w:rsidRDefault="003D3490" w:rsidP="003D3490">
            <w:pPr>
              <w:rPr>
                <w:b/>
                <w:bCs/>
              </w:rPr>
            </w:pPr>
          </w:p>
          <w:p w14:paraId="13BA65EB" w14:textId="77777777" w:rsidR="003D3490" w:rsidRDefault="003D3490" w:rsidP="003D3490">
            <w:pPr>
              <w:rPr>
                <w:b/>
                <w:bCs/>
              </w:rPr>
            </w:pPr>
          </w:p>
          <w:p w14:paraId="0DF95CF9" w14:textId="77777777" w:rsidR="003D3490" w:rsidRDefault="003D3490" w:rsidP="003D3490">
            <w:pPr>
              <w:rPr>
                <w:b/>
                <w:bCs/>
              </w:rPr>
            </w:pPr>
          </w:p>
          <w:p w14:paraId="1DED7C39" w14:textId="77777777" w:rsidR="003D3490" w:rsidRDefault="003D3490" w:rsidP="003D3490">
            <w:pPr>
              <w:rPr>
                <w:b/>
                <w:bCs/>
              </w:rPr>
            </w:pPr>
          </w:p>
          <w:p w14:paraId="744ED8B9" w14:textId="77777777" w:rsidR="003D3490" w:rsidRDefault="003D3490" w:rsidP="003D3490">
            <w:pPr>
              <w:rPr>
                <w:b/>
                <w:bCs/>
              </w:rPr>
            </w:pPr>
          </w:p>
          <w:p w14:paraId="30538235" w14:textId="77777777" w:rsidR="003D3490" w:rsidRDefault="003D3490" w:rsidP="003D3490">
            <w:pPr>
              <w:rPr>
                <w:b/>
                <w:bCs/>
              </w:rPr>
            </w:pPr>
          </w:p>
          <w:p w14:paraId="2756D9B4" w14:textId="77777777" w:rsidR="003D3490" w:rsidRDefault="003D3490" w:rsidP="003D3490">
            <w:pPr>
              <w:rPr>
                <w:b/>
                <w:bCs/>
              </w:rPr>
            </w:pPr>
          </w:p>
        </w:tc>
      </w:tr>
    </w:tbl>
    <w:p w14:paraId="216037F5" w14:textId="33F7D564" w:rsidR="002B2985" w:rsidRDefault="002B2985"/>
    <w:p w14:paraId="45C23811" w14:textId="77777777" w:rsidR="002B2985" w:rsidRDefault="002B2985">
      <w:r>
        <w:br w:type="page"/>
      </w:r>
    </w:p>
    <w:tbl>
      <w:tblPr>
        <w:tblStyle w:val="NTGTable1"/>
        <w:tblW w:w="10411" w:type="dxa"/>
        <w:tblInd w:w="-108"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101"/>
        <w:gridCol w:w="9310"/>
      </w:tblGrid>
      <w:tr w:rsidR="00511C7D" w:rsidRPr="001461BF" w14:paraId="3F15C2B6" w14:textId="77777777" w:rsidTr="00D0471E">
        <w:trPr>
          <w:trHeight w:val="223"/>
          <w:tblHeader/>
        </w:trPr>
        <w:tc>
          <w:tcPr>
            <w:tcW w:w="1101" w:type="dxa"/>
            <w:tcBorders>
              <w:top w:val="nil"/>
              <w:left w:val="nil"/>
              <w:bottom w:val="nil"/>
              <w:right w:val="nil"/>
            </w:tcBorders>
            <w:noWrap/>
            <w:tcMar>
              <w:top w:w="108" w:type="dxa"/>
              <w:bottom w:w="108" w:type="dxa"/>
            </w:tcMar>
          </w:tcPr>
          <w:p w14:paraId="3DDC7F82" w14:textId="66E3FAE2" w:rsidR="00511C7D" w:rsidRPr="004C1E76" w:rsidRDefault="00511C7D" w:rsidP="00EB5731">
            <w:pPr>
              <w:pStyle w:val="Heading2"/>
              <w:spacing w:before="0"/>
              <w:rPr>
                <w:color w:val="003352"/>
              </w:rPr>
            </w:pPr>
            <w:r>
              <w:rPr>
                <w:color w:val="003352"/>
              </w:rPr>
              <w:t>B-3</w:t>
            </w:r>
          </w:p>
        </w:tc>
        <w:tc>
          <w:tcPr>
            <w:tcW w:w="9310" w:type="dxa"/>
            <w:tcBorders>
              <w:top w:val="nil"/>
              <w:left w:val="nil"/>
              <w:bottom w:val="nil"/>
              <w:right w:val="nil"/>
            </w:tcBorders>
          </w:tcPr>
          <w:p w14:paraId="49E70774" w14:textId="7CFFDDFD" w:rsidR="00511C7D" w:rsidRPr="004C1E76" w:rsidRDefault="00511C7D" w:rsidP="00EB5731">
            <w:pPr>
              <w:pStyle w:val="Heading2"/>
              <w:spacing w:before="0"/>
              <w:rPr>
                <w:color w:val="003352"/>
              </w:rPr>
            </w:pPr>
            <w:r w:rsidRPr="004C1E76">
              <w:rPr>
                <w:color w:val="003352"/>
              </w:rPr>
              <w:t>Inclusive Communities Award</w:t>
            </w:r>
          </w:p>
        </w:tc>
      </w:tr>
      <w:tr w:rsidR="00931F52" w:rsidRPr="001461BF" w14:paraId="0C75365B" w14:textId="77777777" w:rsidTr="00D0471E">
        <w:trPr>
          <w:trHeight w:val="223"/>
        </w:trPr>
        <w:tc>
          <w:tcPr>
            <w:tcW w:w="10411" w:type="dxa"/>
            <w:gridSpan w:val="2"/>
            <w:tcBorders>
              <w:top w:val="nil"/>
              <w:left w:val="single" w:sz="4" w:space="0" w:color="auto"/>
              <w:bottom w:val="nil"/>
              <w:right w:val="single" w:sz="4" w:space="0" w:color="auto"/>
            </w:tcBorders>
            <w:shd w:val="clear" w:color="auto" w:fill="003352"/>
            <w:noWrap/>
            <w:tcMar>
              <w:top w:w="108" w:type="dxa"/>
              <w:bottom w:w="108" w:type="dxa"/>
            </w:tcMar>
          </w:tcPr>
          <w:p w14:paraId="1E6464A1" w14:textId="257C2533" w:rsidR="00931F52" w:rsidRPr="00931F52" w:rsidRDefault="00931F52" w:rsidP="00931F52">
            <w:pPr>
              <w:spacing w:after="0"/>
              <w:rPr>
                <w:rStyle w:val="Strong"/>
                <w:b w:val="0"/>
                <w:bCs w:val="0"/>
                <w:color w:val="414142"/>
              </w:rPr>
            </w:pPr>
            <w:r w:rsidRPr="00931F52">
              <w:rPr>
                <w:b/>
                <w:bCs/>
                <w:color w:val="FFFFFF" w:themeColor="background1"/>
              </w:rPr>
              <w:t>Award overview</w:t>
            </w:r>
          </w:p>
        </w:tc>
      </w:tr>
      <w:tr w:rsidR="00EB5731" w:rsidRPr="001461BF" w14:paraId="030345DC" w14:textId="77777777" w:rsidTr="00D0471E">
        <w:trPr>
          <w:trHeight w:val="223"/>
        </w:trPr>
        <w:tc>
          <w:tcPr>
            <w:tcW w:w="10411" w:type="dxa"/>
            <w:gridSpan w:val="2"/>
            <w:tcBorders>
              <w:top w:val="nil"/>
              <w:left w:val="single" w:sz="4" w:space="0" w:color="auto"/>
              <w:bottom w:val="nil"/>
              <w:right w:val="single" w:sz="4" w:space="0" w:color="auto"/>
            </w:tcBorders>
            <w:noWrap/>
            <w:tcMar>
              <w:top w:w="108" w:type="dxa"/>
              <w:bottom w:w="108" w:type="dxa"/>
            </w:tcMar>
          </w:tcPr>
          <w:p w14:paraId="50E4355C" w14:textId="77777777" w:rsidR="00E47A06" w:rsidRPr="009F5979" w:rsidRDefault="00E47A06" w:rsidP="00E47A06">
            <w:pPr>
              <w:keepNext/>
              <w:keepLines/>
              <w:spacing w:before="200" w:after="200"/>
            </w:pPr>
            <w:r w:rsidRPr="00232135">
              <w:t>This Award recognises an individual, team, business or organisation that has made a</w:t>
            </w:r>
            <w:r>
              <w:t xml:space="preserve"> significant </w:t>
            </w:r>
            <w:r w:rsidRPr="009F5979">
              <w:t>contribution to improving participation and inclusion of people with disability</w:t>
            </w:r>
            <w:r>
              <w:t>, their families and carers</w:t>
            </w:r>
            <w:r w:rsidRPr="009F5979">
              <w:t xml:space="preserve"> within the community.</w:t>
            </w:r>
          </w:p>
          <w:p w14:paraId="5DDFF63E" w14:textId="77777777" w:rsidR="00E47A06" w:rsidRDefault="00E47A06" w:rsidP="00E47A06">
            <w:pPr>
              <w:spacing w:before="200" w:after="200"/>
            </w:pPr>
            <w:r w:rsidRPr="009F5979">
              <w:t>It celebrates impactful inclusivity that is achieved through collaboration with people with disability, raising awareness and significantly improving access and integration across all aspects of community life, from public spaces, workplaces, and education, to events, services, and social activities.</w:t>
            </w:r>
            <w:r w:rsidRPr="00232135">
              <w:t> </w:t>
            </w:r>
          </w:p>
          <w:p w14:paraId="21137885" w14:textId="2D534F7C" w:rsidR="00EB5731" w:rsidRPr="00E47A06" w:rsidRDefault="00E47A06" w:rsidP="00E47A06">
            <w:pPr>
              <w:tabs>
                <w:tab w:val="num" w:pos="720"/>
              </w:tabs>
              <w:spacing w:before="200" w:after="200"/>
              <w:rPr>
                <w:rStyle w:val="Strong"/>
                <w:b w:val="0"/>
                <w:bCs w:val="0"/>
                <w:color w:val="auto"/>
                <w:sz w:val="22"/>
                <w:szCs w:val="20"/>
              </w:rPr>
            </w:pPr>
            <w:r>
              <w:t xml:space="preserve">Nominees </w:t>
            </w:r>
            <w:r w:rsidRPr="00232135">
              <w:t xml:space="preserve">may </w:t>
            </w:r>
            <w:r>
              <w:t>have demonstrated inclusivity by a</w:t>
            </w:r>
            <w:r w:rsidRPr="00232135">
              <w:t xml:space="preserve">dapting services, programs, or approaches to promote inclusion and participation </w:t>
            </w:r>
            <w:r>
              <w:t>for all, or by actively e</w:t>
            </w:r>
            <w:r w:rsidRPr="00232135">
              <w:t>nabling access to social, recreational, sporting, arts, cultural, or community activities</w:t>
            </w:r>
            <w:r>
              <w:t>.</w:t>
            </w:r>
          </w:p>
        </w:tc>
      </w:tr>
      <w:tr w:rsidR="00A438E7" w:rsidRPr="001461BF" w14:paraId="65B17EB4" w14:textId="77777777" w:rsidTr="00D0471E">
        <w:trPr>
          <w:trHeight w:val="223"/>
        </w:trPr>
        <w:tc>
          <w:tcPr>
            <w:tcW w:w="10411" w:type="dxa"/>
            <w:gridSpan w:val="2"/>
            <w:tcBorders>
              <w:top w:val="nil"/>
              <w:left w:val="single" w:sz="4" w:space="0" w:color="auto"/>
              <w:bottom w:val="nil"/>
              <w:right w:val="single" w:sz="4" w:space="0" w:color="auto"/>
            </w:tcBorders>
            <w:noWrap/>
            <w:tcMar>
              <w:top w:w="108" w:type="dxa"/>
              <w:bottom w:w="108" w:type="dxa"/>
            </w:tcMar>
          </w:tcPr>
          <w:p w14:paraId="6556AB5C" w14:textId="15CCA2C5" w:rsidR="00A438E7" w:rsidRDefault="008D5645" w:rsidP="00A438E7">
            <w:pPr>
              <w:pStyle w:val="Heading2"/>
              <w:spacing w:before="0"/>
              <w:rPr>
                <w:rStyle w:val="Strong"/>
                <w:rFonts w:ascii="Lato" w:hAnsi="Lato"/>
                <w:color w:val="414142"/>
                <w:lang w:eastAsia="en-US"/>
              </w:rPr>
            </w:pPr>
            <w:r>
              <w:rPr>
                <w:rStyle w:val="Strong"/>
                <w:rFonts w:ascii="Lato" w:hAnsi="Lato"/>
                <w:color w:val="414142"/>
                <w:lang w:eastAsia="en-US"/>
              </w:rPr>
              <w:t>This award is p</w:t>
            </w:r>
            <w:r w:rsidRPr="00AC2724">
              <w:rPr>
                <w:rStyle w:val="Strong"/>
                <w:rFonts w:ascii="Lato" w:hAnsi="Lato"/>
                <w:color w:val="414142"/>
                <w:lang w:eastAsia="en-US"/>
              </w:rPr>
              <w:t xml:space="preserve">roudly </w:t>
            </w:r>
            <w:r w:rsidR="00A438E7" w:rsidRPr="00AC2724">
              <w:rPr>
                <w:rStyle w:val="Strong"/>
                <w:rFonts w:ascii="Lato" w:hAnsi="Lato"/>
                <w:color w:val="414142"/>
                <w:lang w:eastAsia="en-US"/>
              </w:rPr>
              <w:t>sponsored by</w:t>
            </w:r>
            <w:r w:rsidR="00A438E7">
              <w:rPr>
                <w:rStyle w:val="Strong"/>
                <w:rFonts w:ascii="Lato" w:hAnsi="Lato"/>
                <w:color w:val="414142"/>
                <w:lang w:eastAsia="en-US"/>
              </w:rPr>
              <w:t xml:space="preserve"> Somerville Community Services Inc.</w:t>
            </w:r>
          </w:p>
          <w:p w14:paraId="53742074" w14:textId="77777777" w:rsidR="00A438E7" w:rsidRDefault="00A438E7" w:rsidP="00A438E7">
            <w:pPr>
              <w:keepNext/>
              <w:keepLines/>
              <w:spacing w:before="200"/>
            </w:pPr>
            <w:r>
              <w:rPr>
                <w:noProof/>
              </w:rPr>
              <w:drawing>
                <wp:inline distT="0" distB="0" distL="0" distR="0" wp14:anchorId="0E8884BE" wp14:editId="4972A224">
                  <wp:extent cx="1913890" cy="861237"/>
                  <wp:effectExtent l="0" t="0" r="0" b="0"/>
                  <wp:docPr id="125171347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13470" name=""/>
                          <pic:cNvPicPr/>
                        </pic:nvPicPr>
                        <pic:blipFill rotWithShape="1">
                          <a:blip r:embed="rId21">
                            <a:extLst>
                              <a:ext uri="{96DAC541-7B7A-43D3-8B79-37D633B846F1}">
                                <asvg:svgBlip xmlns:asvg="http://schemas.microsoft.com/office/drawing/2016/SVG/main" r:embed="rId22"/>
                              </a:ext>
                            </a:extLst>
                          </a:blip>
                          <a:srcRect t="18884" b="17367"/>
                          <a:stretch>
                            <a:fillRect/>
                          </a:stretch>
                        </pic:blipFill>
                        <pic:spPr bwMode="auto">
                          <a:xfrm>
                            <a:off x="0" y="0"/>
                            <a:ext cx="1918455" cy="863291"/>
                          </a:xfrm>
                          <a:prstGeom prst="rect">
                            <a:avLst/>
                          </a:prstGeom>
                          <a:ln>
                            <a:noFill/>
                          </a:ln>
                          <a:extLst>
                            <a:ext uri="{53640926-AAD7-44D8-BBD7-CCE9431645EC}">
                              <a14:shadowObscured xmlns:a14="http://schemas.microsoft.com/office/drawing/2010/main"/>
                            </a:ext>
                          </a:extLst>
                        </pic:spPr>
                      </pic:pic>
                    </a:graphicData>
                  </a:graphic>
                </wp:inline>
              </w:drawing>
            </w:r>
          </w:p>
          <w:p w14:paraId="55A2E82A" w14:textId="48F8DECF" w:rsidR="00FB1DF6" w:rsidRPr="00232135" w:rsidRDefault="00FB1DF6" w:rsidP="00A438E7">
            <w:pPr>
              <w:keepNext/>
              <w:keepLines/>
              <w:spacing w:before="200"/>
            </w:pPr>
          </w:p>
        </w:tc>
      </w:tr>
      <w:tr w:rsidR="003F5EA3" w:rsidRPr="001461BF" w14:paraId="47A94536" w14:textId="77777777" w:rsidTr="009C04BB">
        <w:trPr>
          <w:trHeight w:val="223"/>
        </w:trPr>
        <w:tc>
          <w:tcPr>
            <w:tcW w:w="10411" w:type="dxa"/>
            <w:gridSpan w:val="2"/>
            <w:tcBorders>
              <w:top w:val="nil"/>
              <w:left w:val="nil"/>
              <w:bottom w:val="single" w:sz="4" w:space="0" w:color="auto"/>
              <w:right w:val="nil"/>
            </w:tcBorders>
            <w:shd w:val="clear" w:color="auto" w:fill="003352"/>
            <w:noWrap/>
            <w:tcMar>
              <w:top w:w="108" w:type="dxa"/>
              <w:bottom w:w="108" w:type="dxa"/>
            </w:tcMar>
          </w:tcPr>
          <w:p w14:paraId="497FD207" w14:textId="6FBA246D" w:rsidR="003F5EA3" w:rsidRPr="001461BF" w:rsidRDefault="00402686" w:rsidP="00F76249">
            <w:pPr>
              <w:spacing w:after="0"/>
              <w:rPr>
                <w:b/>
                <w:bCs/>
              </w:rPr>
            </w:pPr>
            <w:r>
              <w:rPr>
                <w:b/>
                <w:bCs/>
              </w:rPr>
              <w:t>Nomination</w:t>
            </w:r>
            <w:r w:rsidR="003F5EA3" w:rsidRPr="001461BF">
              <w:rPr>
                <w:b/>
                <w:bCs/>
              </w:rPr>
              <w:t xml:space="preserve"> questions</w:t>
            </w:r>
          </w:p>
        </w:tc>
      </w:tr>
      <w:tr w:rsidR="003F5EA3" w:rsidRPr="002C0BEF" w14:paraId="77ECD5E1" w14:textId="77777777" w:rsidTr="009C04BB">
        <w:trPr>
          <w:trHeight w:val="223"/>
        </w:trPr>
        <w:tc>
          <w:tcPr>
            <w:tcW w:w="10411"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43D10D52" w14:textId="7615BBD8" w:rsidR="003F5EA3" w:rsidRPr="00EE0BCB" w:rsidRDefault="005E02C7" w:rsidP="005263E3">
            <w:pPr>
              <w:keepNext/>
              <w:keepLines/>
              <w:rPr>
                <w:b/>
                <w:bCs/>
              </w:rPr>
            </w:pPr>
            <w:r w:rsidRPr="00EE0BCB">
              <w:rPr>
                <w:b/>
                <w:bCs/>
              </w:rPr>
              <w:t xml:space="preserve">How is the nominee creating greater opportunity for </w:t>
            </w:r>
            <w:r w:rsidR="00B27607">
              <w:rPr>
                <w:b/>
                <w:bCs/>
              </w:rPr>
              <w:t>people with disability to access and participate in the community, fostering independence and enhancing</w:t>
            </w:r>
            <w:r w:rsidRPr="00EE0BCB">
              <w:rPr>
                <w:b/>
                <w:bCs/>
              </w:rPr>
              <w:t xml:space="preserve"> social connections?</w:t>
            </w:r>
            <w:r w:rsidR="003270AD" w:rsidRPr="007A5EFD">
              <w:rPr>
                <w:rStyle w:val="Requiredfieldmark"/>
              </w:rPr>
              <w:t xml:space="preserve"> *</w:t>
            </w:r>
          </w:p>
          <w:p w14:paraId="45F8E16C" w14:textId="7F5CBFB4" w:rsidR="003F5EA3" w:rsidRPr="002C0BEF" w:rsidRDefault="00B16E30" w:rsidP="005263E3">
            <w:pPr>
              <w:keepNext/>
              <w:keepLines/>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3F5EA3" w:rsidRPr="002C0BEF" w14:paraId="01F8D979" w14:textId="77777777" w:rsidTr="009C04BB">
        <w:trPr>
          <w:trHeight w:val="223"/>
        </w:trPr>
        <w:tc>
          <w:tcPr>
            <w:tcW w:w="10411"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53D61D49" w14:textId="77777777" w:rsidR="003F5EA3" w:rsidRDefault="003F5EA3" w:rsidP="00D71AF4"/>
          <w:p w14:paraId="582E5FCC" w14:textId="77777777" w:rsidR="003F5EA3" w:rsidRDefault="003F5EA3" w:rsidP="00D71AF4"/>
          <w:p w14:paraId="061DECA1" w14:textId="77777777" w:rsidR="003F5EA3" w:rsidRDefault="003F5EA3" w:rsidP="00D71AF4"/>
          <w:p w14:paraId="450B95F5" w14:textId="77777777" w:rsidR="003F5EA3" w:rsidRDefault="003F5EA3" w:rsidP="00D71AF4"/>
          <w:p w14:paraId="6884BE0E" w14:textId="77777777" w:rsidR="003F5EA3" w:rsidRDefault="003F5EA3" w:rsidP="00D71AF4"/>
          <w:p w14:paraId="477C080F" w14:textId="77777777" w:rsidR="003F5EA3" w:rsidRDefault="003F5EA3" w:rsidP="00D71AF4"/>
          <w:p w14:paraId="7C4E13A4" w14:textId="77777777" w:rsidR="003F5EA3" w:rsidRDefault="003F5EA3" w:rsidP="00D71AF4"/>
          <w:p w14:paraId="5A5485DE" w14:textId="77777777" w:rsidR="003F5EA3" w:rsidRDefault="003F5EA3" w:rsidP="00D71AF4"/>
          <w:p w14:paraId="77A08942" w14:textId="77777777" w:rsidR="003F5EA3" w:rsidRDefault="003F5EA3" w:rsidP="00D71AF4"/>
          <w:p w14:paraId="64BEB398" w14:textId="77777777" w:rsidR="003F5EA3" w:rsidRDefault="003F5EA3" w:rsidP="00D71AF4"/>
          <w:p w14:paraId="02FCA98F" w14:textId="77777777" w:rsidR="003F5EA3" w:rsidRDefault="003F5EA3" w:rsidP="00D71AF4"/>
          <w:p w14:paraId="32019689" w14:textId="77777777" w:rsidR="003F5EA3" w:rsidRPr="002C0BEF" w:rsidRDefault="003F5EA3" w:rsidP="00D71AF4"/>
        </w:tc>
      </w:tr>
      <w:tr w:rsidR="003F5EA3" w:rsidRPr="002C0BEF" w14:paraId="1C4EDC76" w14:textId="77777777" w:rsidTr="009C04BB">
        <w:trPr>
          <w:trHeight w:val="223"/>
        </w:trPr>
        <w:tc>
          <w:tcPr>
            <w:tcW w:w="10411"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64CD1AD2" w14:textId="7A141AED" w:rsidR="003F5EA3" w:rsidRPr="00C917C5" w:rsidRDefault="00C917C5" w:rsidP="005263E3">
            <w:pPr>
              <w:keepNext/>
              <w:keepLines/>
              <w:rPr>
                <w:b/>
                <w:bCs/>
              </w:rPr>
            </w:pPr>
            <w:r w:rsidRPr="00C917C5">
              <w:rPr>
                <w:b/>
                <w:bCs/>
              </w:rPr>
              <w:t>What mainstream services or aspects of community life have been impacted the most?</w:t>
            </w:r>
            <w:r w:rsidR="003270AD" w:rsidRPr="007A5EFD">
              <w:rPr>
                <w:rStyle w:val="Requiredfieldmark"/>
              </w:rPr>
              <w:t xml:space="preserve"> *</w:t>
            </w:r>
          </w:p>
          <w:p w14:paraId="319AD7A0" w14:textId="6DCA8E1F" w:rsidR="00C917C5" w:rsidRPr="002C0BEF" w:rsidRDefault="00C917C5" w:rsidP="005263E3">
            <w:pPr>
              <w:keepNext/>
              <w:keepLines/>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3F5EA3" w:rsidRPr="002C0BEF" w14:paraId="24A355FB" w14:textId="77777777" w:rsidTr="009C04BB">
        <w:trPr>
          <w:trHeight w:val="223"/>
        </w:trPr>
        <w:tc>
          <w:tcPr>
            <w:tcW w:w="10411"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186C4B59" w14:textId="77777777" w:rsidR="003F5EA3" w:rsidRDefault="003F5EA3" w:rsidP="00D71AF4"/>
          <w:p w14:paraId="0D935CD1" w14:textId="77777777" w:rsidR="003F5EA3" w:rsidRDefault="003F5EA3" w:rsidP="00D71AF4"/>
          <w:p w14:paraId="7BA70CAE" w14:textId="77777777" w:rsidR="003F5EA3" w:rsidRDefault="003F5EA3" w:rsidP="00D71AF4"/>
          <w:p w14:paraId="5C3ACE90" w14:textId="77777777" w:rsidR="003F5EA3" w:rsidRDefault="003F5EA3" w:rsidP="00D71AF4"/>
          <w:p w14:paraId="6AA9348E" w14:textId="77777777" w:rsidR="00F76249" w:rsidRDefault="00F76249" w:rsidP="00D71AF4"/>
          <w:p w14:paraId="03CE3167" w14:textId="77777777" w:rsidR="006062EE" w:rsidRDefault="006062EE" w:rsidP="00D71AF4"/>
          <w:p w14:paraId="683CED96" w14:textId="77777777" w:rsidR="006062EE" w:rsidRDefault="006062EE" w:rsidP="00D71AF4"/>
          <w:p w14:paraId="5BDCE00C" w14:textId="77777777" w:rsidR="006062EE" w:rsidRDefault="006062EE" w:rsidP="00D71AF4"/>
          <w:p w14:paraId="7231F205" w14:textId="77777777" w:rsidR="006062EE" w:rsidRDefault="006062EE" w:rsidP="00D71AF4"/>
          <w:p w14:paraId="0C73C159" w14:textId="77777777" w:rsidR="006062EE" w:rsidRDefault="006062EE" w:rsidP="00D71AF4"/>
          <w:p w14:paraId="529E7961" w14:textId="77777777" w:rsidR="006062EE" w:rsidRPr="002C0BEF" w:rsidRDefault="006062EE" w:rsidP="00D71AF4"/>
        </w:tc>
      </w:tr>
      <w:tr w:rsidR="00575875" w:rsidRPr="002C0BEF" w14:paraId="326D0D64" w14:textId="77777777" w:rsidTr="00575875">
        <w:trPr>
          <w:trHeight w:val="223"/>
        </w:trPr>
        <w:tc>
          <w:tcPr>
            <w:tcW w:w="10411"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196CCCAD" w14:textId="447BEE9E" w:rsidR="00575875" w:rsidRPr="00EE0BCB" w:rsidRDefault="00575875" w:rsidP="00575875">
            <w:pPr>
              <w:keepNext/>
              <w:keepLines/>
              <w:rPr>
                <w:b/>
                <w:bCs/>
              </w:rPr>
            </w:pPr>
            <w:r w:rsidRPr="00EE0BCB">
              <w:rPr>
                <w:b/>
                <w:bCs/>
              </w:rPr>
              <w:t>How is the nominee promoting understanding, respect, and positive attitudes from the broader community?</w:t>
            </w:r>
            <w:r w:rsidR="003270AD" w:rsidRPr="007A5EFD">
              <w:rPr>
                <w:rStyle w:val="Requiredfieldmark"/>
              </w:rPr>
              <w:t xml:space="preserve"> *</w:t>
            </w:r>
          </w:p>
          <w:p w14:paraId="4D117973" w14:textId="7DF4B80D" w:rsidR="00575875" w:rsidRDefault="00575875" w:rsidP="00575875">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575875" w:rsidRPr="002C0BEF" w14:paraId="1C7B6E29" w14:textId="77777777" w:rsidTr="009C04BB">
        <w:trPr>
          <w:trHeight w:val="223"/>
        </w:trPr>
        <w:tc>
          <w:tcPr>
            <w:tcW w:w="10411"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5D3DE951" w14:textId="77777777" w:rsidR="00575875" w:rsidRDefault="00575875" w:rsidP="00D71AF4"/>
          <w:p w14:paraId="6BDDEAEA" w14:textId="77777777" w:rsidR="00575875" w:rsidRDefault="00575875" w:rsidP="00D71AF4"/>
          <w:p w14:paraId="381BD24D" w14:textId="77777777" w:rsidR="00575875" w:rsidRDefault="00575875" w:rsidP="00D71AF4"/>
          <w:p w14:paraId="58FD6653" w14:textId="77777777" w:rsidR="00575875" w:rsidRDefault="00575875" w:rsidP="00D71AF4"/>
          <w:p w14:paraId="45F0A99A" w14:textId="77777777" w:rsidR="00575875" w:rsidRDefault="00575875" w:rsidP="00D71AF4"/>
          <w:p w14:paraId="7C16C40E" w14:textId="77777777" w:rsidR="00575875" w:rsidRDefault="00575875" w:rsidP="00D71AF4"/>
          <w:p w14:paraId="26F4B503" w14:textId="77777777" w:rsidR="00575875" w:rsidRDefault="00575875" w:rsidP="00D71AF4"/>
          <w:p w14:paraId="3094F1B7" w14:textId="77777777" w:rsidR="00575875" w:rsidRDefault="00575875" w:rsidP="00D71AF4"/>
          <w:p w14:paraId="5B6D3470" w14:textId="77777777" w:rsidR="00575875" w:rsidRDefault="00575875" w:rsidP="00D71AF4"/>
          <w:p w14:paraId="0E9CE005" w14:textId="77777777" w:rsidR="00575875" w:rsidRDefault="00575875" w:rsidP="00D71AF4"/>
          <w:p w14:paraId="528391C1" w14:textId="77777777" w:rsidR="00575875" w:rsidRDefault="00575875" w:rsidP="00D71AF4"/>
        </w:tc>
      </w:tr>
      <w:tr w:rsidR="003F5EA3" w:rsidRPr="002C0BEF" w14:paraId="5650CE50" w14:textId="77777777" w:rsidTr="009C04BB">
        <w:trPr>
          <w:trHeight w:val="223"/>
        </w:trPr>
        <w:tc>
          <w:tcPr>
            <w:tcW w:w="10411"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5F442578" w14:textId="3763761D" w:rsidR="005E02C7" w:rsidRPr="005E02C7" w:rsidRDefault="005E02C7" w:rsidP="005263E3">
            <w:pPr>
              <w:pStyle w:val="Default"/>
              <w:keepNext/>
              <w:keepLines/>
              <w:jc w:val="both"/>
              <w:rPr>
                <w:rFonts w:asciiTheme="minorHAnsi" w:hAnsiTheme="minorHAnsi"/>
                <w:b/>
                <w:bCs/>
                <w:color w:val="auto"/>
                <w:sz w:val="22"/>
                <w:szCs w:val="22"/>
              </w:rPr>
            </w:pPr>
            <w:r w:rsidRPr="005E02C7">
              <w:rPr>
                <w:rFonts w:asciiTheme="minorHAnsi" w:hAnsiTheme="minorHAnsi"/>
                <w:b/>
                <w:bCs/>
                <w:color w:val="auto"/>
                <w:sz w:val="22"/>
                <w:szCs w:val="22"/>
              </w:rPr>
              <w:t>How impactful has the nominee’s work been on people with disability, their families, carers, or the wider community?</w:t>
            </w:r>
            <w:r w:rsidR="003270AD" w:rsidRPr="007A5EFD">
              <w:rPr>
                <w:rStyle w:val="Requiredfieldmark"/>
              </w:rPr>
              <w:t xml:space="preserve"> *</w:t>
            </w:r>
          </w:p>
          <w:p w14:paraId="3D53E3A4" w14:textId="1F03E39F" w:rsidR="003F5EA3" w:rsidRPr="002C0BEF" w:rsidRDefault="00B16E30" w:rsidP="005263E3">
            <w:pPr>
              <w:keepNext/>
              <w:keepLines/>
              <w:spacing w:after="0"/>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3F5EA3" w:rsidRPr="002C0BEF" w14:paraId="4B99DEED" w14:textId="77777777" w:rsidTr="00567D82">
        <w:trPr>
          <w:trHeight w:val="223"/>
        </w:trPr>
        <w:tc>
          <w:tcPr>
            <w:tcW w:w="10411"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7507B4B1" w14:textId="77777777" w:rsidR="003F5EA3" w:rsidRDefault="003F5EA3" w:rsidP="00D71AF4"/>
          <w:p w14:paraId="43ABDE24" w14:textId="77777777" w:rsidR="003F5EA3" w:rsidRDefault="003F5EA3" w:rsidP="00D71AF4"/>
          <w:p w14:paraId="3375DE06" w14:textId="77777777" w:rsidR="003F5EA3" w:rsidRDefault="003F5EA3" w:rsidP="00D71AF4"/>
          <w:p w14:paraId="4BD368F1" w14:textId="77777777" w:rsidR="003F5EA3" w:rsidRDefault="003F5EA3" w:rsidP="00D71AF4"/>
          <w:p w14:paraId="086DBA73" w14:textId="77777777" w:rsidR="003F5EA3" w:rsidRDefault="003F5EA3" w:rsidP="00D71AF4"/>
          <w:p w14:paraId="74967988" w14:textId="77777777" w:rsidR="003F5EA3" w:rsidRDefault="003F5EA3" w:rsidP="00D71AF4"/>
          <w:p w14:paraId="4BC1599B" w14:textId="77777777" w:rsidR="003F5EA3" w:rsidRDefault="003F5EA3" w:rsidP="00D71AF4"/>
          <w:p w14:paraId="53976B3F" w14:textId="77777777" w:rsidR="003F5EA3" w:rsidRDefault="003F5EA3" w:rsidP="00D71AF4"/>
          <w:p w14:paraId="72FA24DA" w14:textId="77777777" w:rsidR="003F5EA3" w:rsidRDefault="003F5EA3" w:rsidP="00D71AF4"/>
          <w:p w14:paraId="0164BEA7" w14:textId="77777777" w:rsidR="003F5EA3" w:rsidRDefault="003F5EA3" w:rsidP="00D71AF4"/>
          <w:p w14:paraId="10F2BF19" w14:textId="77777777" w:rsidR="003F5EA3" w:rsidRPr="002C0BEF" w:rsidRDefault="003F5EA3" w:rsidP="00D71AF4"/>
        </w:tc>
      </w:tr>
      <w:tr w:rsidR="003F5EA3" w:rsidRPr="002C0BEF" w14:paraId="736036E3" w14:textId="77777777" w:rsidTr="00567D82">
        <w:trPr>
          <w:trHeight w:val="223"/>
        </w:trPr>
        <w:tc>
          <w:tcPr>
            <w:tcW w:w="10411"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6909FBF4" w14:textId="6F19714B" w:rsidR="003F5EA3" w:rsidRPr="00EE0BCB" w:rsidRDefault="005E02C7" w:rsidP="004B532E">
            <w:pPr>
              <w:keepNext/>
              <w:keepLines/>
              <w:rPr>
                <w:b/>
                <w:bCs/>
              </w:rPr>
            </w:pPr>
            <w:r w:rsidRPr="00EE0BCB">
              <w:rPr>
                <w:b/>
                <w:bCs/>
              </w:rPr>
              <w:t>How has the nominee actively involved people with disability in planning, decision-making, or leadership?</w:t>
            </w:r>
            <w:r w:rsidR="003270AD" w:rsidRPr="007A5EFD">
              <w:rPr>
                <w:rStyle w:val="Requiredfieldmark"/>
              </w:rPr>
              <w:t xml:space="preserve"> *</w:t>
            </w:r>
          </w:p>
          <w:p w14:paraId="3F13BDAC" w14:textId="7BFA59F2" w:rsidR="003F5EA3" w:rsidRPr="002C0BEF" w:rsidRDefault="00B16E30" w:rsidP="004B532E">
            <w:pPr>
              <w:keepNext/>
              <w:keepLines/>
              <w:spacing w:after="0"/>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3F5EA3" w:rsidRPr="002C0BEF" w14:paraId="6663C56E" w14:textId="77777777" w:rsidTr="00567D82">
        <w:trPr>
          <w:trHeight w:val="223"/>
        </w:trPr>
        <w:tc>
          <w:tcPr>
            <w:tcW w:w="10411"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4D26A6A3" w14:textId="77777777" w:rsidR="003F5EA3" w:rsidRDefault="003F5EA3" w:rsidP="00D71AF4"/>
          <w:p w14:paraId="5ED3A4F0" w14:textId="77777777" w:rsidR="003F5EA3" w:rsidRDefault="003F5EA3" w:rsidP="00D71AF4"/>
          <w:p w14:paraId="786B7056" w14:textId="77777777" w:rsidR="003F5EA3" w:rsidRDefault="003F5EA3" w:rsidP="00D71AF4"/>
          <w:p w14:paraId="4CC19BB0" w14:textId="77777777" w:rsidR="003F5EA3" w:rsidRDefault="003F5EA3" w:rsidP="00D71AF4"/>
          <w:p w14:paraId="0FC291EC" w14:textId="77777777" w:rsidR="002447F3" w:rsidRDefault="002447F3" w:rsidP="00D71AF4"/>
          <w:p w14:paraId="3A7E7FF0" w14:textId="77777777" w:rsidR="003F5EA3" w:rsidRDefault="003F5EA3" w:rsidP="00D71AF4"/>
          <w:p w14:paraId="21FEDB3A" w14:textId="77777777" w:rsidR="003F5EA3" w:rsidRDefault="003F5EA3" w:rsidP="00D71AF4"/>
          <w:p w14:paraId="60E6C49F" w14:textId="77777777" w:rsidR="003F5EA3" w:rsidRDefault="003F5EA3" w:rsidP="00D71AF4"/>
          <w:p w14:paraId="1011E247" w14:textId="77777777" w:rsidR="003F5EA3" w:rsidRDefault="003F5EA3" w:rsidP="00D71AF4"/>
          <w:p w14:paraId="19228175" w14:textId="77777777" w:rsidR="003F5EA3" w:rsidRDefault="003F5EA3" w:rsidP="00D71AF4"/>
          <w:p w14:paraId="5BCD19CD" w14:textId="77777777" w:rsidR="003F5EA3" w:rsidRPr="002C0BEF" w:rsidRDefault="003F5EA3" w:rsidP="00D71AF4"/>
        </w:tc>
      </w:tr>
      <w:tr w:rsidR="003F5EA3" w:rsidRPr="002C0BEF" w14:paraId="059BF1AE" w14:textId="77777777" w:rsidTr="00567D82">
        <w:trPr>
          <w:trHeight w:val="223"/>
        </w:trPr>
        <w:tc>
          <w:tcPr>
            <w:tcW w:w="10411"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6B014450" w14:textId="77777777" w:rsidR="00C42D4D" w:rsidRPr="001461BF" w:rsidRDefault="00C42D4D" w:rsidP="00C42D4D">
            <w:pPr>
              <w:keepNext/>
              <w:keepLines/>
              <w:rPr>
                <w:b/>
                <w:bCs/>
              </w:rPr>
            </w:pPr>
            <w:bookmarkStart w:id="1" w:name="_Hlk224220513"/>
            <w:r>
              <w:rPr>
                <w:b/>
                <w:bCs/>
              </w:rPr>
              <w:t>Is there anything else you would like us to know about the nominee that supports your nomination?</w:t>
            </w:r>
            <w:r w:rsidRPr="007A5EFD">
              <w:rPr>
                <w:rStyle w:val="Requiredfieldmark"/>
              </w:rPr>
              <w:t xml:space="preserve"> *</w:t>
            </w:r>
          </w:p>
          <w:p w14:paraId="5BDB42BB" w14:textId="2AA6A5CD" w:rsidR="003F5EA3" w:rsidRPr="002C0BEF" w:rsidRDefault="00C42D4D" w:rsidP="00C42D4D">
            <w:pPr>
              <w:keepNext/>
              <w:keepLines/>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3F5EA3" w:rsidRPr="002C0BEF" w14:paraId="696B0602" w14:textId="77777777" w:rsidTr="00B16E44">
        <w:trPr>
          <w:trHeight w:val="223"/>
        </w:trPr>
        <w:tc>
          <w:tcPr>
            <w:tcW w:w="10411"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4A934959" w14:textId="77777777" w:rsidR="003F5EA3" w:rsidRDefault="003F5EA3" w:rsidP="00D71AF4"/>
          <w:p w14:paraId="0F71AA76" w14:textId="77777777" w:rsidR="003F5EA3" w:rsidRDefault="003F5EA3" w:rsidP="00D71AF4"/>
          <w:p w14:paraId="16A51D27" w14:textId="77777777" w:rsidR="003F5EA3" w:rsidRDefault="003F5EA3" w:rsidP="00D71AF4"/>
          <w:p w14:paraId="575C220E" w14:textId="77777777" w:rsidR="003F5EA3" w:rsidRDefault="003F5EA3" w:rsidP="00D71AF4"/>
          <w:p w14:paraId="0D790350" w14:textId="77777777" w:rsidR="006062EE" w:rsidRDefault="006062EE" w:rsidP="00D71AF4"/>
          <w:p w14:paraId="5520C0EA" w14:textId="77777777" w:rsidR="002447F3" w:rsidRDefault="002447F3" w:rsidP="00D71AF4"/>
          <w:p w14:paraId="40D3BF1A" w14:textId="77777777" w:rsidR="006062EE" w:rsidRDefault="006062EE" w:rsidP="00D71AF4"/>
          <w:p w14:paraId="04935878" w14:textId="77777777" w:rsidR="003F5EA3" w:rsidRDefault="003F5EA3" w:rsidP="00D71AF4"/>
          <w:p w14:paraId="23B59DDB" w14:textId="77777777" w:rsidR="003F5EA3" w:rsidRDefault="003F5EA3" w:rsidP="00D71AF4"/>
          <w:p w14:paraId="09759F1F" w14:textId="77777777" w:rsidR="003F5EA3" w:rsidRDefault="003F5EA3" w:rsidP="00D71AF4"/>
          <w:p w14:paraId="00662376" w14:textId="77777777" w:rsidR="003F5EA3" w:rsidRPr="002C0BEF" w:rsidRDefault="003F5EA3" w:rsidP="00D71AF4"/>
        </w:tc>
      </w:tr>
      <w:tr w:rsidR="00C42D4D" w:rsidRPr="002C0BEF" w14:paraId="25928F08" w14:textId="77777777" w:rsidTr="00C42D4D">
        <w:trPr>
          <w:trHeight w:val="223"/>
        </w:trPr>
        <w:tc>
          <w:tcPr>
            <w:tcW w:w="10411"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4E64268C" w14:textId="59872764" w:rsidR="00C42D4D" w:rsidRPr="001461BF" w:rsidRDefault="00C42D4D" w:rsidP="00C42D4D">
            <w:pPr>
              <w:keepNext/>
              <w:keepLines/>
              <w:rPr>
                <w:b/>
                <w:bCs/>
              </w:rPr>
            </w:pPr>
            <w:r w:rsidRPr="001461BF">
              <w:rPr>
                <w:b/>
                <w:bCs/>
              </w:rPr>
              <w:t>In 25 words (2-3 sentences), please summarise your nomination, highlighting achievements and impacts made.</w:t>
            </w:r>
            <w:r w:rsidR="003270AD" w:rsidRPr="007A5EFD">
              <w:rPr>
                <w:rStyle w:val="Requiredfieldmark"/>
              </w:rPr>
              <w:t xml:space="preserve"> *</w:t>
            </w:r>
          </w:p>
          <w:p w14:paraId="4A39C6F5" w14:textId="7327955C" w:rsidR="00C42D4D" w:rsidRDefault="00C42D4D" w:rsidP="00C42D4D">
            <w:r w:rsidRPr="002954DF">
              <w:rPr>
                <w:i/>
                <w:iCs/>
              </w:rPr>
              <w:t>The summary will be used for all media purposes and onstage presentation at the Awards ceremony.</w:t>
            </w:r>
          </w:p>
        </w:tc>
      </w:tr>
      <w:tr w:rsidR="00C42D4D" w:rsidRPr="002C0BEF" w14:paraId="798E219E" w14:textId="77777777" w:rsidTr="00B16E44">
        <w:trPr>
          <w:trHeight w:val="223"/>
        </w:trPr>
        <w:tc>
          <w:tcPr>
            <w:tcW w:w="10411"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04E90C2A" w14:textId="77777777" w:rsidR="00C42D4D" w:rsidRDefault="00C42D4D" w:rsidP="00D71AF4"/>
          <w:p w14:paraId="21403CF6" w14:textId="77777777" w:rsidR="00C42D4D" w:rsidRDefault="00C42D4D" w:rsidP="00D71AF4"/>
          <w:p w14:paraId="246ECEF4" w14:textId="77777777" w:rsidR="00C42D4D" w:rsidRDefault="00C42D4D" w:rsidP="00D71AF4"/>
          <w:p w14:paraId="6752C080" w14:textId="77777777" w:rsidR="00C42D4D" w:rsidRDefault="00C42D4D" w:rsidP="00D71AF4"/>
          <w:p w14:paraId="3032316E" w14:textId="77777777" w:rsidR="00C42D4D" w:rsidRDefault="00C42D4D" w:rsidP="00D71AF4"/>
          <w:p w14:paraId="44F85948" w14:textId="77777777" w:rsidR="00C42D4D" w:rsidRDefault="00C42D4D" w:rsidP="00D71AF4"/>
          <w:p w14:paraId="5C7A62A3" w14:textId="77777777" w:rsidR="00C42D4D" w:rsidRDefault="00C42D4D" w:rsidP="00D71AF4"/>
          <w:p w14:paraId="1421ACEF" w14:textId="77777777" w:rsidR="00C42D4D" w:rsidRDefault="00C42D4D" w:rsidP="00D71AF4"/>
          <w:p w14:paraId="2F6008C4" w14:textId="77777777" w:rsidR="00C42D4D" w:rsidRDefault="00C42D4D" w:rsidP="00D71AF4"/>
          <w:p w14:paraId="4A2A22B5" w14:textId="77777777" w:rsidR="00C42D4D" w:rsidRDefault="00C42D4D" w:rsidP="00D71AF4"/>
          <w:p w14:paraId="6410F4D9" w14:textId="77777777" w:rsidR="00C42D4D" w:rsidRDefault="00C42D4D" w:rsidP="00D71AF4"/>
        </w:tc>
      </w:tr>
      <w:bookmarkEnd w:id="1"/>
    </w:tbl>
    <w:p w14:paraId="277EAAB9" w14:textId="1216A9E0" w:rsidR="002B2985" w:rsidRDefault="002B2985"/>
    <w:tbl>
      <w:tblPr>
        <w:tblStyle w:val="NTGTable1"/>
        <w:tblW w:w="10303" w:type="dxa"/>
        <w:tblLayout w:type="fixed"/>
        <w:tblLook w:val="0600" w:firstRow="0" w:lastRow="0" w:firstColumn="0" w:lastColumn="0" w:noHBand="1" w:noVBand="1"/>
      </w:tblPr>
      <w:tblGrid>
        <w:gridCol w:w="1134"/>
        <w:gridCol w:w="9169"/>
      </w:tblGrid>
      <w:tr w:rsidR="00511C7D" w:rsidRPr="002C0BEF" w14:paraId="400B5770" w14:textId="77777777" w:rsidTr="00D0471E">
        <w:trPr>
          <w:trHeight w:val="223"/>
          <w:tblHeader/>
        </w:trPr>
        <w:tc>
          <w:tcPr>
            <w:tcW w:w="1134" w:type="dxa"/>
            <w:tcBorders>
              <w:top w:val="nil"/>
              <w:left w:val="nil"/>
              <w:bottom w:val="nil"/>
              <w:right w:val="nil"/>
            </w:tcBorders>
            <w:noWrap/>
            <w:tcMar>
              <w:top w:w="108" w:type="dxa"/>
              <w:bottom w:w="108" w:type="dxa"/>
            </w:tcMar>
          </w:tcPr>
          <w:p w14:paraId="6F267C55" w14:textId="5515F166" w:rsidR="00511C7D" w:rsidRPr="004C1E76" w:rsidRDefault="002B2985" w:rsidP="001F4F47">
            <w:pPr>
              <w:pStyle w:val="Heading2"/>
              <w:pageBreakBefore/>
              <w:spacing w:before="0"/>
              <w:rPr>
                <w:color w:val="003352"/>
              </w:rPr>
            </w:pPr>
            <w:r>
              <w:br w:type="page"/>
            </w:r>
            <w:r w:rsidR="00511C7D">
              <w:rPr>
                <w:color w:val="003352"/>
              </w:rPr>
              <w:t>B-4</w:t>
            </w:r>
          </w:p>
        </w:tc>
        <w:tc>
          <w:tcPr>
            <w:tcW w:w="9169" w:type="dxa"/>
            <w:tcBorders>
              <w:top w:val="nil"/>
              <w:left w:val="nil"/>
              <w:bottom w:val="nil"/>
              <w:right w:val="nil"/>
            </w:tcBorders>
          </w:tcPr>
          <w:p w14:paraId="19FDFE23" w14:textId="5667D143" w:rsidR="00511C7D" w:rsidRPr="004C1E76" w:rsidRDefault="00511C7D" w:rsidP="001F4F47">
            <w:pPr>
              <w:pStyle w:val="Heading2"/>
              <w:pageBreakBefore/>
              <w:spacing w:before="0"/>
              <w:rPr>
                <w:color w:val="003352"/>
              </w:rPr>
            </w:pPr>
            <w:r w:rsidRPr="004C1E76">
              <w:rPr>
                <w:color w:val="003352"/>
              </w:rPr>
              <w:t>Excellence in Service Provision</w:t>
            </w:r>
          </w:p>
        </w:tc>
      </w:tr>
      <w:tr w:rsidR="005C5ED4" w:rsidRPr="002C0BEF" w14:paraId="7292373E" w14:textId="77777777" w:rsidTr="00D0471E">
        <w:trPr>
          <w:trHeight w:val="223"/>
        </w:trPr>
        <w:tc>
          <w:tcPr>
            <w:tcW w:w="10303" w:type="dxa"/>
            <w:gridSpan w:val="2"/>
            <w:tcBorders>
              <w:top w:val="nil"/>
              <w:left w:val="single" w:sz="4" w:space="0" w:color="auto"/>
              <w:bottom w:val="nil"/>
              <w:right w:val="single" w:sz="4" w:space="0" w:color="auto"/>
            </w:tcBorders>
            <w:shd w:val="clear" w:color="auto" w:fill="003352"/>
            <w:noWrap/>
            <w:tcMar>
              <w:top w:w="108" w:type="dxa"/>
              <w:bottom w:w="108" w:type="dxa"/>
            </w:tcMar>
          </w:tcPr>
          <w:p w14:paraId="28341EE6" w14:textId="37B15D7D" w:rsidR="005C5ED4" w:rsidRPr="00B63AF1" w:rsidRDefault="005C5ED4" w:rsidP="004C1E76">
            <w:pPr>
              <w:pStyle w:val="Heading2"/>
              <w:spacing w:before="0"/>
              <w:rPr>
                <w:rStyle w:val="Questionlabel"/>
              </w:rPr>
            </w:pPr>
            <w:r w:rsidRPr="00B63AF1">
              <w:rPr>
                <w:rStyle w:val="Questionlabel"/>
                <w:color w:val="FFFFFF" w:themeColor="background1"/>
              </w:rPr>
              <w:t>A</w:t>
            </w:r>
            <w:r w:rsidR="00B63AF1" w:rsidRPr="00B63AF1">
              <w:rPr>
                <w:rStyle w:val="Questionlabel"/>
                <w:color w:val="FFFFFF" w:themeColor="background1"/>
              </w:rPr>
              <w:t>ward overview</w:t>
            </w:r>
          </w:p>
        </w:tc>
      </w:tr>
      <w:tr w:rsidR="0067148F" w:rsidRPr="001461BF" w14:paraId="0E182323" w14:textId="77777777" w:rsidTr="00D0471E">
        <w:trPr>
          <w:trHeight w:val="223"/>
        </w:trPr>
        <w:tc>
          <w:tcPr>
            <w:tcW w:w="10303" w:type="dxa"/>
            <w:gridSpan w:val="2"/>
            <w:tcBorders>
              <w:top w:val="nil"/>
              <w:left w:val="single" w:sz="4" w:space="0" w:color="auto"/>
              <w:bottom w:val="nil"/>
              <w:right w:val="single" w:sz="4" w:space="0" w:color="auto"/>
            </w:tcBorders>
            <w:noWrap/>
            <w:tcMar>
              <w:top w:w="108" w:type="dxa"/>
              <w:bottom w:w="108" w:type="dxa"/>
            </w:tcMar>
          </w:tcPr>
          <w:p w14:paraId="19C97DC9" w14:textId="77777777" w:rsidR="00402686" w:rsidRDefault="00402686" w:rsidP="00402686">
            <w:pPr>
              <w:keepNext/>
              <w:keepLines/>
              <w:spacing w:before="200" w:after="200"/>
            </w:pPr>
            <w:r>
              <w:t>T</w:t>
            </w:r>
            <w:r w:rsidRPr="0089235D">
              <w:t xml:space="preserve">his Award recognises </w:t>
            </w:r>
            <w:r>
              <w:t xml:space="preserve">the significant contribution of </w:t>
            </w:r>
            <w:r w:rsidRPr="0089235D">
              <w:t>a disability sector organisation</w:t>
            </w:r>
            <w:r>
              <w:t xml:space="preserve"> in providing supports, services and opportunities that are over and above best practice.</w:t>
            </w:r>
          </w:p>
          <w:p w14:paraId="61EB4768" w14:textId="77777777" w:rsidR="00402686" w:rsidRDefault="00402686" w:rsidP="00402686">
            <w:pPr>
              <w:keepNext/>
              <w:keepLines/>
              <w:spacing w:before="200" w:after="200"/>
            </w:pPr>
            <w:r w:rsidRPr="0089235D">
              <w:t>It highlights organisations leading the way and providing impactful services</w:t>
            </w:r>
            <w:r>
              <w:t xml:space="preserve"> that</w:t>
            </w:r>
            <w:r w:rsidRPr="0089235D">
              <w:t xml:space="preserve"> are person-centred and respond to the diverse needs of the community. </w:t>
            </w:r>
          </w:p>
          <w:p w14:paraId="1A1F5440" w14:textId="77777777" w:rsidR="00402686" w:rsidRPr="005873E9" w:rsidRDefault="00402686" w:rsidP="00402686">
            <w:pPr>
              <w:keepNext/>
              <w:keepLines/>
              <w:spacing w:before="200" w:after="200"/>
            </w:pPr>
            <w:r w:rsidRPr="005873E9">
              <w:t>Nominees may provide services in the following areas, but are not limited to:</w:t>
            </w:r>
          </w:p>
          <w:p w14:paraId="3EEFCB34" w14:textId="77777777" w:rsidR="00402686" w:rsidRPr="005873E9" w:rsidRDefault="00402686" w:rsidP="00402686">
            <w:pPr>
              <w:keepNext/>
              <w:keepLines/>
              <w:numPr>
                <w:ilvl w:val="0"/>
                <w:numId w:val="16"/>
              </w:numPr>
              <w:spacing w:before="200" w:after="200"/>
            </w:pPr>
            <w:r w:rsidRPr="005873E9">
              <w:t>in-home supports that assist people with disability and their families to live independently and with dignity.</w:t>
            </w:r>
          </w:p>
          <w:p w14:paraId="0CD97989" w14:textId="7F12E63D" w:rsidR="0067148F" w:rsidRPr="00402686" w:rsidRDefault="00402686" w:rsidP="00402686">
            <w:pPr>
              <w:keepNext/>
              <w:keepLines/>
              <w:numPr>
                <w:ilvl w:val="0"/>
                <w:numId w:val="16"/>
              </w:numPr>
              <w:spacing w:before="200" w:after="200"/>
            </w:pPr>
            <w:r w:rsidRPr="005873E9">
              <w:t>therapy or capacity-building supports that help people with disability to develop skills and achieve their goals.</w:t>
            </w:r>
          </w:p>
        </w:tc>
      </w:tr>
      <w:tr w:rsidR="00A438E7" w:rsidRPr="001461BF" w14:paraId="700CF5E9" w14:textId="77777777" w:rsidTr="00D0471E">
        <w:trPr>
          <w:trHeight w:val="223"/>
        </w:trPr>
        <w:tc>
          <w:tcPr>
            <w:tcW w:w="10303" w:type="dxa"/>
            <w:gridSpan w:val="2"/>
            <w:tcBorders>
              <w:top w:val="nil"/>
              <w:left w:val="single" w:sz="4" w:space="0" w:color="auto"/>
              <w:bottom w:val="nil"/>
              <w:right w:val="single" w:sz="4" w:space="0" w:color="auto"/>
            </w:tcBorders>
            <w:noWrap/>
            <w:tcMar>
              <w:top w:w="108" w:type="dxa"/>
              <w:bottom w:w="108" w:type="dxa"/>
            </w:tcMar>
          </w:tcPr>
          <w:p w14:paraId="4FDDECAD" w14:textId="4D59DC15" w:rsidR="00A438E7" w:rsidRDefault="008D5645" w:rsidP="00A438E7">
            <w:pPr>
              <w:pStyle w:val="Heading2"/>
              <w:spacing w:before="0"/>
              <w:rPr>
                <w:rStyle w:val="Strong"/>
                <w:rFonts w:ascii="Lato" w:hAnsi="Lato"/>
                <w:color w:val="414142"/>
                <w:lang w:eastAsia="en-US"/>
              </w:rPr>
            </w:pPr>
            <w:r>
              <w:rPr>
                <w:rStyle w:val="Strong"/>
                <w:rFonts w:ascii="Lato" w:hAnsi="Lato"/>
                <w:color w:val="414142"/>
                <w:lang w:eastAsia="en-US"/>
              </w:rPr>
              <w:t>This award is p</w:t>
            </w:r>
            <w:r w:rsidRPr="00AC2724">
              <w:rPr>
                <w:rStyle w:val="Strong"/>
                <w:rFonts w:ascii="Lato" w:hAnsi="Lato"/>
                <w:color w:val="414142"/>
                <w:lang w:eastAsia="en-US"/>
              </w:rPr>
              <w:t xml:space="preserve">roudly </w:t>
            </w:r>
            <w:r w:rsidR="00A438E7" w:rsidRPr="00AC2724">
              <w:rPr>
                <w:rStyle w:val="Strong"/>
                <w:rFonts w:ascii="Lato" w:hAnsi="Lato"/>
                <w:color w:val="414142"/>
                <w:lang w:eastAsia="en-US"/>
              </w:rPr>
              <w:t>sponsored by</w:t>
            </w:r>
            <w:r w:rsidR="00A438E7">
              <w:rPr>
                <w:rStyle w:val="Strong"/>
                <w:rFonts w:ascii="Lato" w:hAnsi="Lato"/>
                <w:color w:val="414142"/>
                <w:lang w:eastAsia="en-US"/>
              </w:rPr>
              <w:t xml:space="preserve"> Casuarina Square Shopping Centre</w:t>
            </w:r>
            <w:r w:rsidR="004224DF">
              <w:rPr>
                <w:rStyle w:val="Strong"/>
                <w:rFonts w:ascii="Lato" w:hAnsi="Lato"/>
                <w:color w:val="414142"/>
                <w:lang w:eastAsia="en-US"/>
              </w:rPr>
              <w:t>.</w:t>
            </w:r>
          </w:p>
          <w:p w14:paraId="2203D25E" w14:textId="77777777" w:rsidR="00A438E7" w:rsidRDefault="00A438E7" w:rsidP="00A438E7">
            <w:pPr>
              <w:keepNext/>
              <w:keepLines/>
              <w:spacing w:before="200"/>
            </w:pPr>
            <w:r>
              <w:rPr>
                <w:noProof/>
              </w:rPr>
              <w:drawing>
                <wp:inline distT="0" distB="0" distL="0" distR="0" wp14:anchorId="590D37C4" wp14:editId="04897A63">
                  <wp:extent cx="1935126" cy="1117248"/>
                  <wp:effectExtent l="0" t="0" r="0" b="0"/>
                  <wp:docPr id="47715287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52875" name=""/>
                          <pic:cNvPicPr/>
                        </pic:nvPicPr>
                        <pic:blipFill rotWithShape="1">
                          <a:blip r:embed="rId23">
                            <a:extLst>
                              <a:ext uri="{96DAC541-7B7A-43D3-8B79-37D633B846F1}">
                                <asvg:svgBlip xmlns:asvg="http://schemas.microsoft.com/office/drawing/2016/SVG/main" r:embed="rId24"/>
                              </a:ext>
                            </a:extLst>
                          </a:blip>
                          <a:srcRect t="8791" b="9417"/>
                          <a:stretch>
                            <a:fillRect/>
                          </a:stretch>
                        </pic:blipFill>
                        <pic:spPr bwMode="auto">
                          <a:xfrm>
                            <a:off x="0" y="0"/>
                            <a:ext cx="1950067" cy="1125874"/>
                          </a:xfrm>
                          <a:prstGeom prst="rect">
                            <a:avLst/>
                          </a:prstGeom>
                          <a:ln>
                            <a:noFill/>
                          </a:ln>
                          <a:extLst>
                            <a:ext uri="{53640926-AAD7-44D8-BBD7-CCE9431645EC}">
                              <a14:shadowObscured xmlns:a14="http://schemas.microsoft.com/office/drawing/2010/main"/>
                            </a:ext>
                          </a:extLst>
                        </pic:spPr>
                      </pic:pic>
                    </a:graphicData>
                  </a:graphic>
                </wp:inline>
              </w:drawing>
            </w:r>
          </w:p>
          <w:p w14:paraId="7F4408A7" w14:textId="0FCD7BA6" w:rsidR="00FB1DF6" w:rsidRDefault="00FB1DF6" w:rsidP="00A438E7">
            <w:pPr>
              <w:keepNext/>
              <w:keepLines/>
              <w:spacing w:before="200"/>
            </w:pPr>
          </w:p>
        </w:tc>
      </w:tr>
      <w:tr w:rsidR="00A438E7" w:rsidRPr="001461BF" w14:paraId="1A4F8E7A" w14:textId="77777777" w:rsidTr="00567D82">
        <w:trPr>
          <w:trHeight w:val="223"/>
        </w:trPr>
        <w:tc>
          <w:tcPr>
            <w:tcW w:w="10303" w:type="dxa"/>
            <w:gridSpan w:val="2"/>
            <w:tcBorders>
              <w:top w:val="nil"/>
              <w:left w:val="nil"/>
              <w:bottom w:val="single" w:sz="4" w:space="0" w:color="auto"/>
              <w:right w:val="nil"/>
            </w:tcBorders>
            <w:shd w:val="clear" w:color="auto" w:fill="003352"/>
            <w:noWrap/>
            <w:tcMar>
              <w:top w:w="108" w:type="dxa"/>
              <w:bottom w:w="108" w:type="dxa"/>
            </w:tcMar>
          </w:tcPr>
          <w:p w14:paraId="4F08A931" w14:textId="1933E18C" w:rsidR="00A438E7" w:rsidRPr="00B63AF1" w:rsidRDefault="00A438E7" w:rsidP="00A438E7">
            <w:pPr>
              <w:pStyle w:val="Heading2"/>
              <w:spacing w:before="0"/>
              <w:rPr>
                <w:rStyle w:val="Questionlabel"/>
              </w:rPr>
            </w:pPr>
            <w:r>
              <w:rPr>
                <w:rStyle w:val="Questionlabel"/>
                <w:color w:val="FFFFFF" w:themeColor="background1"/>
              </w:rPr>
              <w:t>Nomination</w:t>
            </w:r>
            <w:r w:rsidRPr="00B63AF1">
              <w:rPr>
                <w:rStyle w:val="Questionlabel"/>
                <w:color w:val="FFFFFF" w:themeColor="background1"/>
              </w:rPr>
              <w:t xml:space="preserve"> questions</w:t>
            </w:r>
          </w:p>
        </w:tc>
      </w:tr>
      <w:tr w:rsidR="00A438E7" w:rsidRPr="002C0BEF" w14:paraId="791926B3" w14:textId="77777777" w:rsidTr="00567D82">
        <w:trPr>
          <w:trHeight w:val="223"/>
        </w:trPr>
        <w:tc>
          <w:tcPr>
            <w:tcW w:w="10303"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79199158" w14:textId="452C9A24" w:rsidR="00A438E7" w:rsidRPr="00EE0BCB" w:rsidRDefault="00A438E7" w:rsidP="00A438E7">
            <w:pPr>
              <w:keepNext/>
              <w:keepLines/>
              <w:rPr>
                <w:b/>
                <w:bCs/>
              </w:rPr>
            </w:pPr>
            <w:r w:rsidRPr="00EE0BCB">
              <w:rPr>
                <w:b/>
                <w:bCs/>
              </w:rPr>
              <w:t>What services, programs, or supports does the organisation provide for people with disability in the Northern Territory and what needs do they address?</w:t>
            </w:r>
            <w:r w:rsidR="003270AD" w:rsidRPr="007A5EFD">
              <w:rPr>
                <w:rStyle w:val="Requiredfieldmark"/>
              </w:rPr>
              <w:t xml:space="preserve"> *</w:t>
            </w:r>
          </w:p>
          <w:p w14:paraId="64E9D18E" w14:textId="5D6DEFFD" w:rsidR="00A438E7" w:rsidRPr="002C0BEF" w:rsidRDefault="00A438E7" w:rsidP="00A438E7">
            <w:pPr>
              <w:keepNext/>
              <w:keepLines/>
              <w:spacing w:after="0"/>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A438E7" w:rsidRPr="002C0BEF" w14:paraId="1AF1781D" w14:textId="77777777" w:rsidTr="00567D82">
        <w:trPr>
          <w:trHeight w:val="223"/>
        </w:trPr>
        <w:tc>
          <w:tcPr>
            <w:tcW w:w="1030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54EE935E" w14:textId="77777777" w:rsidR="00A438E7" w:rsidRDefault="00A438E7" w:rsidP="00A438E7"/>
          <w:p w14:paraId="5F985E2E" w14:textId="77777777" w:rsidR="00A438E7" w:rsidRDefault="00A438E7" w:rsidP="00A438E7"/>
          <w:p w14:paraId="7361ED2A" w14:textId="77777777" w:rsidR="00A438E7" w:rsidRDefault="00A438E7" w:rsidP="00A438E7"/>
          <w:p w14:paraId="0ED45806" w14:textId="77777777" w:rsidR="00A438E7" w:rsidRDefault="00A438E7" w:rsidP="00A438E7"/>
          <w:p w14:paraId="0341AA16" w14:textId="77777777" w:rsidR="00A438E7" w:rsidRDefault="00A438E7" w:rsidP="00A438E7"/>
          <w:p w14:paraId="0926C18C" w14:textId="77777777" w:rsidR="00A438E7" w:rsidRDefault="00A438E7" w:rsidP="00A438E7"/>
          <w:p w14:paraId="2EDBCA24" w14:textId="77777777" w:rsidR="00A438E7" w:rsidRDefault="00A438E7" w:rsidP="00A438E7"/>
          <w:p w14:paraId="40E68CFA" w14:textId="77777777" w:rsidR="00A438E7" w:rsidRDefault="00A438E7" w:rsidP="00A438E7"/>
          <w:p w14:paraId="67BB2F78" w14:textId="77777777" w:rsidR="00A438E7" w:rsidRDefault="00A438E7" w:rsidP="00A438E7"/>
          <w:p w14:paraId="1318EC42" w14:textId="77777777" w:rsidR="00A438E7" w:rsidRDefault="00A438E7" w:rsidP="00A438E7"/>
          <w:p w14:paraId="3E2C5567" w14:textId="77777777" w:rsidR="00A438E7" w:rsidRDefault="00A438E7" w:rsidP="00A438E7"/>
          <w:p w14:paraId="45D51773" w14:textId="77777777" w:rsidR="00A438E7" w:rsidRPr="002C0BEF" w:rsidRDefault="00A438E7" w:rsidP="00A438E7"/>
        </w:tc>
      </w:tr>
      <w:tr w:rsidR="00A438E7" w:rsidRPr="002C0BEF" w14:paraId="00E932F8" w14:textId="77777777" w:rsidTr="00567D82">
        <w:trPr>
          <w:trHeight w:val="223"/>
        </w:trPr>
        <w:tc>
          <w:tcPr>
            <w:tcW w:w="10303"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3C99A223" w14:textId="5B223C61" w:rsidR="00A438E7" w:rsidRPr="00EE0BCB" w:rsidRDefault="00A438E7" w:rsidP="00A438E7">
            <w:pPr>
              <w:keepNext/>
              <w:keepLines/>
              <w:rPr>
                <w:b/>
                <w:bCs/>
              </w:rPr>
            </w:pPr>
            <w:r w:rsidRPr="00EE0BCB">
              <w:rPr>
                <w:b/>
                <w:bCs/>
              </w:rPr>
              <w:t xml:space="preserve">How has the organisation made an outstanding contribution to the disability sector and what meaningful impact has it made? </w:t>
            </w:r>
            <w:r w:rsidR="003270AD" w:rsidRPr="007A5EFD">
              <w:rPr>
                <w:rStyle w:val="Requiredfieldmark"/>
              </w:rPr>
              <w:t>*</w:t>
            </w:r>
          </w:p>
          <w:p w14:paraId="6CEDFBFE" w14:textId="5FB402DB" w:rsidR="00A438E7" w:rsidRPr="002C0BEF" w:rsidRDefault="00A438E7" w:rsidP="00A438E7">
            <w:pPr>
              <w:keepNext/>
              <w:keepLines/>
              <w:spacing w:after="0"/>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A438E7" w:rsidRPr="002C0BEF" w14:paraId="4A3E45FD" w14:textId="77777777" w:rsidTr="00567D82">
        <w:trPr>
          <w:trHeight w:val="223"/>
        </w:trPr>
        <w:tc>
          <w:tcPr>
            <w:tcW w:w="1030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0D54F298" w14:textId="77777777" w:rsidR="00A438E7" w:rsidRDefault="00A438E7" w:rsidP="00A438E7"/>
          <w:p w14:paraId="0EEB61ED" w14:textId="77777777" w:rsidR="00A438E7" w:rsidRDefault="00A438E7" w:rsidP="00A438E7"/>
          <w:p w14:paraId="7718829F" w14:textId="77777777" w:rsidR="00A438E7" w:rsidRDefault="00A438E7" w:rsidP="00A438E7"/>
          <w:p w14:paraId="0257F4D4" w14:textId="77777777" w:rsidR="00A438E7" w:rsidRDefault="00A438E7" w:rsidP="00A438E7"/>
          <w:p w14:paraId="6849886D" w14:textId="77777777" w:rsidR="00A438E7" w:rsidRDefault="00A438E7" w:rsidP="00A438E7"/>
          <w:p w14:paraId="0DE84275" w14:textId="77777777" w:rsidR="00A438E7" w:rsidRDefault="00A438E7" w:rsidP="00A438E7"/>
          <w:p w14:paraId="2735A2EB" w14:textId="77777777" w:rsidR="00A438E7" w:rsidRDefault="00A438E7" w:rsidP="00A438E7"/>
          <w:p w14:paraId="5B54A47B" w14:textId="77777777" w:rsidR="00A438E7" w:rsidRDefault="00A438E7" w:rsidP="00A438E7"/>
          <w:p w14:paraId="2B0CB774" w14:textId="77777777" w:rsidR="00A438E7" w:rsidRDefault="00A438E7" w:rsidP="00A438E7"/>
          <w:p w14:paraId="28FB6465" w14:textId="77777777" w:rsidR="00A438E7" w:rsidRDefault="00A438E7" w:rsidP="00A438E7"/>
          <w:p w14:paraId="75F4C534" w14:textId="77777777" w:rsidR="00A438E7" w:rsidRPr="002C0BEF" w:rsidRDefault="00A438E7" w:rsidP="00A438E7"/>
        </w:tc>
      </w:tr>
      <w:tr w:rsidR="00A438E7" w:rsidRPr="002C0BEF" w14:paraId="28E5FDA1" w14:textId="77777777" w:rsidTr="00567D82">
        <w:trPr>
          <w:trHeight w:val="223"/>
        </w:trPr>
        <w:tc>
          <w:tcPr>
            <w:tcW w:w="10303"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0095ACD7" w14:textId="2034BDA9" w:rsidR="00A438E7" w:rsidRPr="00EE0BCB" w:rsidRDefault="00A438E7" w:rsidP="00A438E7">
            <w:pPr>
              <w:keepNext/>
              <w:keepLines/>
              <w:rPr>
                <w:b/>
                <w:bCs/>
              </w:rPr>
            </w:pPr>
            <w:r w:rsidRPr="00EE0BCB">
              <w:rPr>
                <w:b/>
                <w:bCs/>
              </w:rPr>
              <w:t>How does the organisation support people with disability to build skills, independence, and exercise choice and control?</w:t>
            </w:r>
            <w:r w:rsidR="003270AD" w:rsidRPr="007A5EFD">
              <w:rPr>
                <w:rStyle w:val="Requiredfieldmark"/>
              </w:rPr>
              <w:t xml:space="preserve"> *</w:t>
            </w:r>
          </w:p>
          <w:p w14:paraId="2B95B24D" w14:textId="09147080" w:rsidR="00A438E7" w:rsidRDefault="00A438E7" w:rsidP="00A438E7">
            <w:pPr>
              <w:keepNext/>
              <w:keepLines/>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A438E7" w:rsidRPr="002C0BEF" w14:paraId="378254DE" w14:textId="77777777" w:rsidTr="00567D82">
        <w:trPr>
          <w:trHeight w:val="223"/>
        </w:trPr>
        <w:tc>
          <w:tcPr>
            <w:tcW w:w="1030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702CA169" w14:textId="77777777" w:rsidR="00A438E7" w:rsidRDefault="00A438E7" w:rsidP="00A438E7"/>
          <w:p w14:paraId="7B392659" w14:textId="77777777" w:rsidR="00A438E7" w:rsidRDefault="00A438E7" w:rsidP="00A438E7"/>
          <w:p w14:paraId="5A812DD3" w14:textId="77777777" w:rsidR="00A438E7" w:rsidRDefault="00A438E7" w:rsidP="00A438E7"/>
          <w:p w14:paraId="28C7DD7B" w14:textId="77777777" w:rsidR="00A438E7" w:rsidRDefault="00A438E7" w:rsidP="00A438E7"/>
          <w:p w14:paraId="16888BC2" w14:textId="77777777" w:rsidR="00A438E7" w:rsidRDefault="00A438E7" w:rsidP="00A438E7"/>
          <w:p w14:paraId="0F663D50" w14:textId="77777777" w:rsidR="00A438E7" w:rsidRDefault="00A438E7" w:rsidP="00A438E7"/>
          <w:p w14:paraId="604AE381" w14:textId="77777777" w:rsidR="00A438E7" w:rsidRDefault="00A438E7" w:rsidP="00A438E7"/>
          <w:p w14:paraId="3406A39B" w14:textId="77777777" w:rsidR="00A438E7" w:rsidRDefault="00A438E7" w:rsidP="00A438E7"/>
          <w:p w14:paraId="7DBF3FAE" w14:textId="77777777" w:rsidR="00A438E7" w:rsidRDefault="00A438E7" w:rsidP="00A438E7"/>
          <w:p w14:paraId="2CFAF644" w14:textId="77777777" w:rsidR="00A438E7" w:rsidRDefault="00A438E7" w:rsidP="00A438E7"/>
          <w:p w14:paraId="1D6E9CCE" w14:textId="77777777" w:rsidR="00A438E7" w:rsidRDefault="00A438E7" w:rsidP="00A438E7"/>
        </w:tc>
      </w:tr>
      <w:tr w:rsidR="00A438E7" w:rsidRPr="002C0BEF" w14:paraId="108EBD59" w14:textId="77777777" w:rsidTr="00567D82">
        <w:trPr>
          <w:trHeight w:val="223"/>
        </w:trPr>
        <w:tc>
          <w:tcPr>
            <w:tcW w:w="10303"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60A59F99" w14:textId="59ED8302" w:rsidR="00A438E7" w:rsidRPr="00EE0BCB" w:rsidRDefault="00A438E7" w:rsidP="00A438E7">
            <w:pPr>
              <w:keepNext/>
              <w:keepLines/>
              <w:rPr>
                <w:b/>
                <w:bCs/>
              </w:rPr>
            </w:pPr>
            <w:r w:rsidRPr="00EE0BCB">
              <w:rPr>
                <w:b/>
                <w:bCs/>
              </w:rPr>
              <w:t>How does the organisation ensure the services it delivers are safe, respectful, and responsive to individual needs? What are its safeguard policies and practices?</w:t>
            </w:r>
            <w:r w:rsidR="003270AD" w:rsidRPr="007A5EFD">
              <w:rPr>
                <w:rStyle w:val="Requiredfieldmark"/>
              </w:rPr>
              <w:t xml:space="preserve"> *</w:t>
            </w:r>
          </w:p>
          <w:p w14:paraId="4CE88DA4" w14:textId="50B8B52C" w:rsidR="00A438E7" w:rsidRPr="002C0BEF" w:rsidRDefault="00A438E7" w:rsidP="00A438E7">
            <w:pPr>
              <w:keepNext/>
              <w:keepLines/>
              <w:spacing w:after="0"/>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A438E7" w:rsidRPr="002C0BEF" w14:paraId="6AFAD88F" w14:textId="77777777" w:rsidTr="00567D82">
        <w:trPr>
          <w:trHeight w:val="223"/>
        </w:trPr>
        <w:tc>
          <w:tcPr>
            <w:tcW w:w="1030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4F02C0F8" w14:textId="77777777" w:rsidR="00A438E7" w:rsidRDefault="00A438E7" w:rsidP="00A438E7"/>
          <w:p w14:paraId="37B1C86E" w14:textId="77777777" w:rsidR="00A438E7" w:rsidRDefault="00A438E7" w:rsidP="00A438E7"/>
          <w:p w14:paraId="4598936F" w14:textId="77777777" w:rsidR="00A438E7" w:rsidRDefault="00A438E7" w:rsidP="00A438E7"/>
          <w:p w14:paraId="095CE7F7" w14:textId="77777777" w:rsidR="00A438E7" w:rsidRDefault="00A438E7" w:rsidP="00A438E7"/>
          <w:p w14:paraId="4C3B971E" w14:textId="77777777" w:rsidR="00A438E7" w:rsidRDefault="00A438E7" w:rsidP="00A438E7"/>
          <w:p w14:paraId="25213011" w14:textId="77777777" w:rsidR="00A438E7" w:rsidRDefault="00A438E7" w:rsidP="00A438E7"/>
          <w:p w14:paraId="053DD1AC" w14:textId="77777777" w:rsidR="00A438E7" w:rsidRDefault="00A438E7" w:rsidP="00A438E7"/>
          <w:p w14:paraId="2FA170A1" w14:textId="77777777" w:rsidR="00A438E7" w:rsidRDefault="00A438E7" w:rsidP="00A438E7"/>
          <w:p w14:paraId="16489CA6" w14:textId="77777777" w:rsidR="00A438E7" w:rsidRDefault="00A438E7" w:rsidP="00A438E7"/>
          <w:p w14:paraId="5F6A8C5B" w14:textId="77777777" w:rsidR="00A438E7" w:rsidRDefault="00A438E7" w:rsidP="00A438E7"/>
          <w:p w14:paraId="15975DEC" w14:textId="77777777" w:rsidR="00A438E7" w:rsidRPr="002C0BEF" w:rsidRDefault="00A438E7" w:rsidP="00A438E7"/>
        </w:tc>
      </w:tr>
      <w:tr w:rsidR="00A438E7" w:rsidRPr="002C0BEF" w14:paraId="0180CA33" w14:textId="77777777" w:rsidTr="00567D82">
        <w:trPr>
          <w:trHeight w:val="223"/>
        </w:trPr>
        <w:tc>
          <w:tcPr>
            <w:tcW w:w="10303"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21CD7E0B" w14:textId="6FA12B1A" w:rsidR="00EE09DB" w:rsidRDefault="00A438E7" w:rsidP="00A438E7">
            <w:pPr>
              <w:keepNext/>
              <w:keepLines/>
              <w:rPr>
                <w:b/>
                <w:bCs/>
              </w:rPr>
            </w:pPr>
            <w:r w:rsidRPr="00EE0BCB">
              <w:rPr>
                <w:b/>
                <w:bCs/>
              </w:rPr>
              <w:t xml:space="preserve">How are people with disability involved in guiding practice, service expectations and outcomes? </w:t>
            </w:r>
            <w:r w:rsidR="00EE09DB" w:rsidRPr="00EE09DB">
              <w:rPr>
                <w:rStyle w:val="Requiredfieldmark"/>
              </w:rPr>
              <w:t>*</w:t>
            </w:r>
          </w:p>
          <w:p w14:paraId="2E7BCF4D" w14:textId="291D99C7" w:rsidR="00A438E7" w:rsidRPr="00EE09DB" w:rsidRDefault="00A438E7" w:rsidP="00A438E7">
            <w:pPr>
              <w:keepNext/>
              <w:keepLines/>
            </w:pPr>
            <w:r w:rsidRPr="00EE09DB">
              <w:t>This could be through co-design of quality frameworks, processes or systems, or people with disability holding leadership and/or governance positions.</w:t>
            </w:r>
          </w:p>
          <w:p w14:paraId="6A20A5AD" w14:textId="1F3EE817" w:rsidR="00A438E7" w:rsidRPr="002C0BEF" w:rsidRDefault="00A438E7" w:rsidP="00A438E7">
            <w:pPr>
              <w:keepNext/>
              <w:keepLines/>
              <w:spacing w:after="0"/>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A438E7" w:rsidRPr="002C0BEF" w14:paraId="5811A6AC" w14:textId="77777777" w:rsidTr="00567D82">
        <w:trPr>
          <w:trHeight w:val="223"/>
        </w:trPr>
        <w:tc>
          <w:tcPr>
            <w:tcW w:w="1030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7F2FCD33" w14:textId="77777777" w:rsidR="00A438E7" w:rsidRDefault="00A438E7" w:rsidP="00A438E7"/>
          <w:p w14:paraId="67E00D65" w14:textId="77777777" w:rsidR="00A438E7" w:rsidRDefault="00A438E7" w:rsidP="00A438E7"/>
          <w:p w14:paraId="593305F0" w14:textId="77777777" w:rsidR="00A438E7" w:rsidRDefault="00A438E7" w:rsidP="00A438E7"/>
          <w:p w14:paraId="1577BB21" w14:textId="77777777" w:rsidR="00A438E7" w:rsidRDefault="00A438E7" w:rsidP="00A438E7"/>
          <w:p w14:paraId="7B42E198" w14:textId="77777777" w:rsidR="00A438E7" w:rsidRDefault="00A438E7" w:rsidP="00A438E7"/>
          <w:p w14:paraId="4F3A1E7A" w14:textId="77777777" w:rsidR="00A438E7" w:rsidRDefault="00A438E7" w:rsidP="00A438E7"/>
          <w:p w14:paraId="15F61EE2" w14:textId="77777777" w:rsidR="00A438E7" w:rsidRDefault="00A438E7" w:rsidP="00A438E7"/>
          <w:p w14:paraId="19CD2083" w14:textId="77777777" w:rsidR="004224DF" w:rsidRDefault="004224DF" w:rsidP="00A438E7"/>
          <w:p w14:paraId="3CD12E14" w14:textId="77777777" w:rsidR="00A438E7" w:rsidRDefault="00A438E7" w:rsidP="00A438E7"/>
          <w:p w14:paraId="4C0DA70A" w14:textId="77777777" w:rsidR="00A438E7" w:rsidRDefault="00A438E7" w:rsidP="00A438E7"/>
          <w:p w14:paraId="6DEA7EDC" w14:textId="77777777" w:rsidR="00A438E7" w:rsidRPr="002C0BEF" w:rsidRDefault="00A438E7" w:rsidP="00A438E7"/>
        </w:tc>
      </w:tr>
      <w:tr w:rsidR="00A438E7" w:rsidRPr="002C0BEF" w14:paraId="0536AD1E" w14:textId="77777777" w:rsidTr="00567D82">
        <w:trPr>
          <w:trHeight w:val="223"/>
        </w:trPr>
        <w:tc>
          <w:tcPr>
            <w:tcW w:w="10303"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69BFCE0F" w14:textId="77777777" w:rsidR="007A5AE9" w:rsidRPr="001461BF" w:rsidRDefault="007A5AE9" w:rsidP="007A5AE9">
            <w:pPr>
              <w:keepNext/>
              <w:keepLines/>
              <w:rPr>
                <w:b/>
                <w:bCs/>
              </w:rPr>
            </w:pPr>
            <w:r>
              <w:rPr>
                <w:b/>
                <w:bCs/>
              </w:rPr>
              <w:t>Is there anything else you would like us to know about the nominee that supports your nomination?</w:t>
            </w:r>
            <w:r w:rsidRPr="007A5EFD">
              <w:rPr>
                <w:rStyle w:val="Requiredfieldmark"/>
              </w:rPr>
              <w:t xml:space="preserve"> *</w:t>
            </w:r>
          </w:p>
          <w:p w14:paraId="271FACD8" w14:textId="7E510A1C" w:rsidR="00A438E7" w:rsidRPr="002C0BEF" w:rsidRDefault="007A5AE9" w:rsidP="007A5AE9">
            <w:pPr>
              <w:keepNext/>
              <w:keepLines/>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A438E7" w:rsidRPr="002C0BEF" w14:paraId="3C30E2E2" w14:textId="77777777" w:rsidTr="00402686">
        <w:trPr>
          <w:trHeight w:val="223"/>
        </w:trPr>
        <w:tc>
          <w:tcPr>
            <w:tcW w:w="1030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1D9C18CA" w14:textId="77777777" w:rsidR="00A438E7" w:rsidRDefault="00A438E7" w:rsidP="00A438E7"/>
          <w:p w14:paraId="086FBC67" w14:textId="77777777" w:rsidR="00A438E7" w:rsidRDefault="00A438E7" w:rsidP="00A438E7"/>
          <w:p w14:paraId="419B65AE" w14:textId="77777777" w:rsidR="00A438E7" w:rsidRDefault="00A438E7" w:rsidP="00A438E7"/>
          <w:p w14:paraId="53C3CF1F" w14:textId="77777777" w:rsidR="00A438E7" w:rsidRDefault="00A438E7" w:rsidP="00A438E7"/>
          <w:p w14:paraId="19EDC523" w14:textId="77777777" w:rsidR="00A438E7" w:rsidRDefault="00A438E7" w:rsidP="00A438E7"/>
          <w:p w14:paraId="092A118E" w14:textId="77777777" w:rsidR="007A5AE9" w:rsidRDefault="007A5AE9" w:rsidP="00A438E7"/>
          <w:p w14:paraId="1321A398" w14:textId="77777777" w:rsidR="00A438E7" w:rsidRDefault="00A438E7" w:rsidP="00A438E7"/>
          <w:p w14:paraId="51B08BBB" w14:textId="77777777" w:rsidR="00A438E7" w:rsidRDefault="00A438E7" w:rsidP="00A438E7"/>
          <w:p w14:paraId="3571BBD4" w14:textId="77777777" w:rsidR="00A438E7" w:rsidRDefault="00A438E7" w:rsidP="00A438E7"/>
          <w:p w14:paraId="0D207180" w14:textId="77777777" w:rsidR="00A438E7" w:rsidRDefault="00A438E7" w:rsidP="00A438E7"/>
          <w:p w14:paraId="7CED71BA" w14:textId="77777777" w:rsidR="00A438E7" w:rsidRPr="002C0BEF" w:rsidRDefault="00A438E7" w:rsidP="00A438E7"/>
        </w:tc>
      </w:tr>
      <w:tr w:rsidR="00A438E7" w:rsidRPr="002C0BEF" w14:paraId="38FE675C" w14:textId="77777777" w:rsidTr="00A438E7">
        <w:trPr>
          <w:trHeight w:val="223"/>
        </w:trPr>
        <w:tc>
          <w:tcPr>
            <w:tcW w:w="10303"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3C1FE576" w14:textId="1E0A274A" w:rsidR="00A438E7" w:rsidRPr="001461BF" w:rsidRDefault="00A438E7" w:rsidP="00A438E7">
            <w:pPr>
              <w:keepNext/>
              <w:keepLines/>
              <w:rPr>
                <w:b/>
                <w:bCs/>
              </w:rPr>
            </w:pPr>
            <w:r w:rsidRPr="001461BF">
              <w:rPr>
                <w:b/>
                <w:bCs/>
              </w:rPr>
              <w:t>In 25 words (2-3 sentences), please summarise your nomination, highlighting achievements and impacts made.</w:t>
            </w:r>
            <w:r w:rsidR="003270AD" w:rsidRPr="007A5EFD">
              <w:rPr>
                <w:rStyle w:val="Requiredfieldmark"/>
              </w:rPr>
              <w:t xml:space="preserve"> *</w:t>
            </w:r>
          </w:p>
          <w:p w14:paraId="2E9C3087" w14:textId="2EB2AE3E" w:rsidR="00A438E7" w:rsidRDefault="00A438E7" w:rsidP="00A438E7">
            <w:r w:rsidRPr="002954DF">
              <w:rPr>
                <w:i/>
                <w:iCs/>
              </w:rPr>
              <w:t>The summary will be used for all media purposes and onstage presentation at the Awards ceremony.</w:t>
            </w:r>
          </w:p>
        </w:tc>
      </w:tr>
      <w:tr w:rsidR="00A438E7" w:rsidRPr="002C0BEF" w14:paraId="55C8F420" w14:textId="77777777" w:rsidTr="00402686">
        <w:trPr>
          <w:trHeight w:val="223"/>
        </w:trPr>
        <w:tc>
          <w:tcPr>
            <w:tcW w:w="1030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2D96BECD" w14:textId="77777777" w:rsidR="00A438E7" w:rsidRDefault="00A438E7" w:rsidP="00A438E7"/>
          <w:p w14:paraId="4811F40E" w14:textId="77777777" w:rsidR="00A438E7" w:rsidRDefault="00A438E7" w:rsidP="00A438E7"/>
          <w:p w14:paraId="0B147048" w14:textId="77777777" w:rsidR="00A438E7" w:rsidRDefault="00A438E7" w:rsidP="00A438E7"/>
          <w:p w14:paraId="497BAB93" w14:textId="77777777" w:rsidR="00A438E7" w:rsidRDefault="00A438E7" w:rsidP="00A438E7"/>
          <w:p w14:paraId="13DB9E5D" w14:textId="77777777" w:rsidR="007A5AE9" w:rsidRDefault="007A5AE9" w:rsidP="00A438E7"/>
          <w:p w14:paraId="38C51918" w14:textId="77777777" w:rsidR="00A438E7" w:rsidRDefault="00A438E7" w:rsidP="00A438E7"/>
          <w:p w14:paraId="5EBF664A" w14:textId="77777777" w:rsidR="007A5AE9" w:rsidRDefault="007A5AE9" w:rsidP="00A438E7"/>
          <w:p w14:paraId="1AD931AE" w14:textId="77777777" w:rsidR="00A438E7" w:rsidRDefault="00A438E7" w:rsidP="00A438E7"/>
          <w:p w14:paraId="38CDFC29" w14:textId="77777777" w:rsidR="00A438E7" w:rsidRDefault="00A438E7" w:rsidP="00A438E7"/>
          <w:p w14:paraId="5404C366" w14:textId="77777777" w:rsidR="00A438E7" w:rsidRDefault="00A438E7" w:rsidP="00A438E7"/>
        </w:tc>
      </w:tr>
    </w:tbl>
    <w:p w14:paraId="7473AA38" w14:textId="77777777" w:rsidR="001639FC" w:rsidRDefault="001639FC"/>
    <w:tbl>
      <w:tblPr>
        <w:tblStyle w:val="NTGTable1"/>
        <w:tblW w:w="10445" w:type="dxa"/>
        <w:tblInd w:w="-142" w:type="dxa"/>
        <w:tblLayout w:type="fixed"/>
        <w:tblLook w:val="0600" w:firstRow="0" w:lastRow="0" w:firstColumn="0" w:lastColumn="0" w:noHBand="1" w:noVBand="1"/>
      </w:tblPr>
      <w:tblGrid>
        <w:gridCol w:w="1276"/>
        <w:gridCol w:w="9169"/>
      </w:tblGrid>
      <w:tr w:rsidR="00511C7D" w:rsidRPr="0067148F" w14:paraId="473E754E" w14:textId="77777777" w:rsidTr="00D0471E">
        <w:trPr>
          <w:trHeight w:val="223"/>
          <w:tblHeader/>
        </w:trPr>
        <w:tc>
          <w:tcPr>
            <w:tcW w:w="1276" w:type="dxa"/>
            <w:tcBorders>
              <w:top w:val="nil"/>
              <w:left w:val="nil"/>
              <w:bottom w:val="nil"/>
              <w:right w:val="nil"/>
            </w:tcBorders>
            <w:noWrap/>
            <w:tcMar>
              <w:top w:w="108" w:type="dxa"/>
              <w:bottom w:w="108" w:type="dxa"/>
            </w:tcMar>
          </w:tcPr>
          <w:p w14:paraId="03704083" w14:textId="2E83D821" w:rsidR="00511C7D" w:rsidRPr="004C1E76" w:rsidRDefault="00D36355" w:rsidP="004C1E76">
            <w:pPr>
              <w:pStyle w:val="Heading2"/>
              <w:spacing w:before="0"/>
              <w:rPr>
                <w:color w:val="003352"/>
              </w:rPr>
            </w:pPr>
            <w:r>
              <w:br w:type="page"/>
            </w:r>
            <w:r w:rsidR="00511C7D">
              <w:rPr>
                <w:color w:val="003352"/>
              </w:rPr>
              <w:t>B-5</w:t>
            </w:r>
          </w:p>
        </w:tc>
        <w:tc>
          <w:tcPr>
            <w:tcW w:w="9169" w:type="dxa"/>
            <w:tcBorders>
              <w:top w:val="nil"/>
              <w:left w:val="nil"/>
              <w:bottom w:val="nil"/>
              <w:right w:val="nil"/>
            </w:tcBorders>
          </w:tcPr>
          <w:p w14:paraId="44D55584" w14:textId="7957A405" w:rsidR="00511C7D" w:rsidRPr="004C1E76" w:rsidRDefault="00511C7D" w:rsidP="004C1E76">
            <w:pPr>
              <w:pStyle w:val="Heading2"/>
              <w:spacing w:before="0"/>
              <w:rPr>
                <w:color w:val="003352"/>
              </w:rPr>
            </w:pPr>
            <w:r w:rsidRPr="004C1E76">
              <w:rPr>
                <w:color w:val="003352"/>
              </w:rPr>
              <w:t>Excellence in Support</w:t>
            </w:r>
          </w:p>
        </w:tc>
      </w:tr>
      <w:tr w:rsidR="00B63AF1" w:rsidRPr="0067148F" w14:paraId="676701B2" w14:textId="77777777" w:rsidTr="00D0471E">
        <w:trPr>
          <w:trHeight w:val="223"/>
        </w:trPr>
        <w:tc>
          <w:tcPr>
            <w:tcW w:w="10445" w:type="dxa"/>
            <w:gridSpan w:val="2"/>
            <w:tcBorders>
              <w:top w:val="nil"/>
              <w:left w:val="single" w:sz="4" w:space="0" w:color="auto"/>
              <w:bottom w:val="nil"/>
              <w:right w:val="single" w:sz="4" w:space="0" w:color="auto"/>
            </w:tcBorders>
            <w:shd w:val="clear" w:color="auto" w:fill="003352"/>
            <w:noWrap/>
            <w:tcMar>
              <w:top w:w="108" w:type="dxa"/>
              <w:bottom w:w="108" w:type="dxa"/>
            </w:tcMar>
          </w:tcPr>
          <w:p w14:paraId="3978B93C" w14:textId="7A7FFD76" w:rsidR="00B63AF1" w:rsidRPr="00B63AF1" w:rsidRDefault="00B63AF1" w:rsidP="004C1E76">
            <w:pPr>
              <w:pStyle w:val="Heading2"/>
              <w:spacing w:before="0"/>
              <w:rPr>
                <w:rStyle w:val="Questionlabel"/>
              </w:rPr>
            </w:pPr>
            <w:r w:rsidRPr="00B63AF1">
              <w:rPr>
                <w:rStyle w:val="Questionlabel"/>
                <w:color w:val="FFFFFF" w:themeColor="background1"/>
              </w:rPr>
              <w:t>Award overview</w:t>
            </w:r>
          </w:p>
        </w:tc>
      </w:tr>
      <w:tr w:rsidR="0067148F" w:rsidRPr="0067148F" w14:paraId="3146FA84" w14:textId="77777777" w:rsidTr="00D0471E">
        <w:trPr>
          <w:trHeight w:val="223"/>
        </w:trPr>
        <w:tc>
          <w:tcPr>
            <w:tcW w:w="10445" w:type="dxa"/>
            <w:gridSpan w:val="2"/>
            <w:tcBorders>
              <w:top w:val="nil"/>
              <w:left w:val="single" w:sz="4" w:space="0" w:color="auto"/>
              <w:bottom w:val="nil"/>
              <w:right w:val="single" w:sz="4" w:space="0" w:color="auto"/>
            </w:tcBorders>
            <w:noWrap/>
            <w:tcMar>
              <w:top w:w="108" w:type="dxa"/>
              <w:bottom w:w="108" w:type="dxa"/>
            </w:tcMar>
          </w:tcPr>
          <w:p w14:paraId="660AC3DC" w14:textId="77777777" w:rsidR="0011269F" w:rsidRDefault="0011269F" w:rsidP="0011269F">
            <w:pPr>
              <w:spacing w:before="200" w:after="200"/>
              <w:jc w:val="both"/>
            </w:pPr>
            <w:r w:rsidRPr="00F67AC2">
              <w:t xml:space="preserve">This Award recognises the outstanding contribution of </w:t>
            </w:r>
            <w:r w:rsidRPr="000942F7">
              <w:t>an individual in</w:t>
            </w:r>
            <w:r>
              <w:t xml:space="preserve"> providing disability supports, services and opportunities over and above the needs of the people with disability they support.</w:t>
            </w:r>
          </w:p>
          <w:p w14:paraId="4608B5F3" w14:textId="77777777" w:rsidR="0011269F" w:rsidRPr="00F67AC2" w:rsidRDefault="0011269F" w:rsidP="0011269F">
            <w:pPr>
              <w:spacing w:before="200" w:after="200"/>
              <w:jc w:val="both"/>
            </w:pPr>
            <w:r w:rsidRPr="00F67AC2">
              <w:t>It celebrates someone who demonstrates dedication, compassion, and skill in providing person-centred support and highlights the difference one person can make in fostering independence and supporting people with disability to live the life they choose.</w:t>
            </w:r>
          </w:p>
          <w:p w14:paraId="5738FBC0" w14:textId="77777777" w:rsidR="0011269F" w:rsidRPr="00F67AC2" w:rsidRDefault="0011269F" w:rsidP="0011269F">
            <w:pPr>
              <w:spacing w:before="200" w:after="200"/>
            </w:pPr>
            <w:r w:rsidRPr="00F67AC2">
              <w:t>Nominees may provide support in the following areas, but are not limited to:</w:t>
            </w:r>
          </w:p>
          <w:p w14:paraId="401ED1BD" w14:textId="77777777" w:rsidR="0011269F" w:rsidRPr="005873E9" w:rsidRDefault="0011269F" w:rsidP="0011269F">
            <w:pPr>
              <w:numPr>
                <w:ilvl w:val="0"/>
                <w:numId w:val="16"/>
              </w:numPr>
              <w:spacing w:before="200" w:after="200"/>
            </w:pPr>
            <w:r w:rsidRPr="005873E9">
              <w:t>in-home supports that assist people with disability and their families to live independently and with dignity.</w:t>
            </w:r>
          </w:p>
          <w:p w14:paraId="039CCBE6" w14:textId="31043DCD" w:rsidR="0067148F" w:rsidRPr="0011269F" w:rsidRDefault="0011269F" w:rsidP="0011269F">
            <w:pPr>
              <w:numPr>
                <w:ilvl w:val="0"/>
                <w:numId w:val="16"/>
              </w:numPr>
              <w:spacing w:before="200" w:after="200"/>
            </w:pPr>
            <w:r w:rsidRPr="005873E9">
              <w:t>therapy or capacity-building supports that help people with disability to develop skills and achieve their goals.</w:t>
            </w:r>
          </w:p>
        </w:tc>
      </w:tr>
      <w:tr w:rsidR="007A5AE9" w:rsidRPr="0067148F" w14:paraId="254CB706" w14:textId="77777777" w:rsidTr="00D0471E">
        <w:trPr>
          <w:trHeight w:val="223"/>
        </w:trPr>
        <w:tc>
          <w:tcPr>
            <w:tcW w:w="10445" w:type="dxa"/>
            <w:gridSpan w:val="2"/>
            <w:tcBorders>
              <w:top w:val="nil"/>
              <w:left w:val="single" w:sz="4" w:space="0" w:color="auto"/>
              <w:bottom w:val="nil"/>
              <w:right w:val="single" w:sz="4" w:space="0" w:color="auto"/>
            </w:tcBorders>
            <w:noWrap/>
            <w:tcMar>
              <w:top w:w="108" w:type="dxa"/>
              <w:bottom w:w="108" w:type="dxa"/>
            </w:tcMar>
          </w:tcPr>
          <w:p w14:paraId="0B1619D4" w14:textId="05D676E0" w:rsidR="007A5AE9" w:rsidRDefault="008D5645" w:rsidP="007A5AE9">
            <w:pPr>
              <w:pStyle w:val="Heading2"/>
              <w:spacing w:before="0"/>
              <w:rPr>
                <w:rStyle w:val="Strong"/>
                <w:rFonts w:ascii="Lato" w:hAnsi="Lato"/>
                <w:color w:val="414142"/>
                <w:lang w:eastAsia="en-US"/>
              </w:rPr>
            </w:pPr>
            <w:r>
              <w:rPr>
                <w:rStyle w:val="Strong"/>
                <w:rFonts w:ascii="Lato" w:hAnsi="Lato"/>
                <w:color w:val="414142"/>
                <w:lang w:eastAsia="en-US"/>
              </w:rPr>
              <w:t>This award is p</w:t>
            </w:r>
            <w:r w:rsidRPr="00AC2724">
              <w:rPr>
                <w:rStyle w:val="Strong"/>
                <w:rFonts w:ascii="Lato" w:hAnsi="Lato"/>
                <w:color w:val="414142"/>
                <w:lang w:eastAsia="en-US"/>
              </w:rPr>
              <w:t xml:space="preserve">roudly </w:t>
            </w:r>
            <w:r w:rsidR="007A5AE9" w:rsidRPr="00AC2724">
              <w:rPr>
                <w:rStyle w:val="Strong"/>
                <w:rFonts w:ascii="Lato" w:hAnsi="Lato"/>
                <w:color w:val="414142"/>
                <w:lang w:eastAsia="en-US"/>
              </w:rPr>
              <w:t>sponsored by</w:t>
            </w:r>
            <w:r w:rsidR="007A5AE9">
              <w:rPr>
                <w:rStyle w:val="Strong"/>
                <w:rFonts w:ascii="Lato" w:hAnsi="Lato"/>
                <w:color w:val="414142"/>
                <w:lang w:eastAsia="en-US"/>
              </w:rPr>
              <w:t xml:space="preserve"> HPA Incorporated.</w:t>
            </w:r>
          </w:p>
          <w:p w14:paraId="5D7FBAE3" w14:textId="77777777" w:rsidR="007A5AE9" w:rsidRDefault="007A5AE9" w:rsidP="007A5AE9">
            <w:pPr>
              <w:spacing w:before="200"/>
              <w:jc w:val="both"/>
            </w:pPr>
            <w:r>
              <w:rPr>
                <w:noProof/>
              </w:rPr>
              <w:drawing>
                <wp:inline distT="0" distB="0" distL="0" distR="0" wp14:anchorId="41BD573C" wp14:editId="2B1FC69B">
                  <wp:extent cx="2052084" cy="1448530"/>
                  <wp:effectExtent l="0" t="0" r="0" b="0"/>
                  <wp:docPr id="201610685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06856" name=""/>
                          <pic:cNvPicPr/>
                        </pic:nvPicPr>
                        <pic:blipFill>
                          <a:blip r:embed="rId25">
                            <a:extLst>
                              <a:ext uri="{96DAC541-7B7A-43D3-8B79-37D633B846F1}">
                                <asvg:svgBlip xmlns:asvg="http://schemas.microsoft.com/office/drawing/2016/SVG/main" r:embed="rId26"/>
                              </a:ext>
                            </a:extLst>
                          </a:blip>
                          <a:stretch>
                            <a:fillRect/>
                          </a:stretch>
                        </pic:blipFill>
                        <pic:spPr>
                          <a:xfrm>
                            <a:off x="0" y="0"/>
                            <a:ext cx="2063649" cy="1456694"/>
                          </a:xfrm>
                          <a:prstGeom prst="rect">
                            <a:avLst/>
                          </a:prstGeom>
                        </pic:spPr>
                      </pic:pic>
                    </a:graphicData>
                  </a:graphic>
                </wp:inline>
              </w:drawing>
            </w:r>
          </w:p>
          <w:p w14:paraId="33A6E930" w14:textId="69E999C7" w:rsidR="00FB1DF6" w:rsidRPr="00F67AC2" w:rsidRDefault="00FB1DF6" w:rsidP="007A5AE9">
            <w:pPr>
              <w:spacing w:before="200"/>
              <w:jc w:val="both"/>
            </w:pPr>
          </w:p>
        </w:tc>
      </w:tr>
      <w:tr w:rsidR="0067148F" w:rsidRPr="0067148F" w14:paraId="69C53519" w14:textId="77777777" w:rsidTr="00191941">
        <w:trPr>
          <w:trHeight w:val="221"/>
        </w:trPr>
        <w:tc>
          <w:tcPr>
            <w:tcW w:w="10445" w:type="dxa"/>
            <w:gridSpan w:val="2"/>
            <w:tcBorders>
              <w:top w:val="nil"/>
              <w:left w:val="nil"/>
              <w:bottom w:val="single" w:sz="4" w:space="0" w:color="auto"/>
              <w:right w:val="nil"/>
            </w:tcBorders>
            <w:shd w:val="clear" w:color="auto" w:fill="003352"/>
            <w:noWrap/>
            <w:tcMar>
              <w:top w:w="108" w:type="dxa"/>
              <w:bottom w:w="108" w:type="dxa"/>
            </w:tcMar>
          </w:tcPr>
          <w:p w14:paraId="0B056A21" w14:textId="5CFF3B46" w:rsidR="00D36355" w:rsidRPr="00B63AF1" w:rsidRDefault="00402686" w:rsidP="00D36355">
            <w:pPr>
              <w:spacing w:after="0"/>
              <w:rPr>
                <w:rStyle w:val="Questionlabel"/>
              </w:rPr>
            </w:pPr>
            <w:r>
              <w:rPr>
                <w:rStyle w:val="Questionlabel"/>
              </w:rPr>
              <w:t>Nomination</w:t>
            </w:r>
            <w:r w:rsidR="0067148F" w:rsidRPr="00B63AF1">
              <w:rPr>
                <w:rStyle w:val="Questionlabel"/>
              </w:rPr>
              <w:t xml:space="preserve"> questions</w:t>
            </w:r>
          </w:p>
        </w:tc>
      </w:tr>
      <w:tr w:rsidR="0067148F" w:rsidRPr="0067148F" w14:paraId="6131FDD3" w14:textId="77777777" w:rsidTr="00191941">
        <w:trPr>
          <w:trHeight w:val="223"/>
        </w:trPr>
        <w:tc>
          <w:tcPr>
            <w:tcW w:w="10445"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555814EB" w14:textId="26072EB7" w:rsidR="00A30125" w:rsidRDefault="00B30C79" w:rsidP="00B1230A">
            <w:pPr>
              <w:keepNext/>
              <w:keepLines/>
              <w:rPr>
                <w:b/>
                <w:bCs/>
              </w:rPr>
            </w:pPr>
            <w:r w:rsidRPr="00EE0BCB">
              <w:rPr>
                <w:b/>
                <w:bCs/>
              </w:rPr>
              <w:t>What role does the nominee play in supporting people with disability</w:t>
            </w:r>
            <w:r w:rsidR="00B22003">
              <w:rPr>
                <w:b/>
                <w:bCs/>
              </w:rPr>
              <w:t xml:space="preserve"> and in what setting</w:t>
            </w:r>
            <w:r w:rsidRPr="00EE0BCB">
              <w:rPr>
                <w:b/>
                <w:bCs/>
              </w:rPr>
              <w:t>?</w:t>
            </w:r>
            <w:r w:rsidR="00EE09DB" w:rsidRPr="00EE09DB">
              <w:rPr>
                <w:rStyle w:val="Requiredfieldmark"/>
              </w:rPr>
              <w:t xml:space="preserve"> *</w:t>
            </w:r>
            <w:r w:rsidRPr="00EE0BCB">
              <w:rPr>
                <w:b/>
                <w:bCs/>
              </w:rPr>
              <w:t xml:space="preserve"> </w:t>
            </w:r>
          </w:p>
          <w:p w14:paraId="160093AD" w14:textId="77777777" w:rsidR="00AC183C" w:rsidRPr="00EE09DB" w:rsidRDefault="00B22003" w:rsidP="00A30125">
            <w:pPr>
              <w:keepNext/>
              <w:keepLines/>
            </w:pPr>
            <w:r w:rsidRPr="00EE09DB">
              <w:t>For example</w:t>
            </w:r>
            <w:r w:rsidR="003C1DAC" w:rsidRPr="00EE09DB">
              <w:t>,</w:t>
            </w:r>
            <w:r w:rsidRPr="00EE09DB">
              <w:t xml:space="preserve"> in the community</w:t>
            </w:r>
            <w:r w:rsidR="00B30C79" w:rsidRPr="00EE09DB">
              <w:t>, workplace, family, or service setting</w:t>
            </w:r>
            <w:r w:rsidR="00A30125" w:rsidRPr="00EE09DB">
              <w:t xml:space="preserve">. </w:t>
            </w:r>
          </w:p>
          <w:p w14:paraId="1A9BAC69" w14:textId="6D634FFD" w:rsidR="0067148F" w:rsidRPr="0067148F" w:rsidRDefault="00B16E30" w:rsidP="00A30125">
            <w:pPr>
              <w:keepNext/>
              <w:keepLines/>
              <w:rPr>
                <w:lang w:eastAsia="en-US"/>
              </w:rPr>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67148F" w:rsidRPr="0067148F" w14:paraId="507AA0DE" w14:textId="77777777" w:rsidTr="00191941">
        <w:trPr>
          <w:trHeight w:val="223"/>
        </w:trPr>
        <w:tc>
          <w:tcPr>
            <w:tcW w:w="10445"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05B82EFB" w14:textId="77777777" w:rsidR="0067148F" w:rsidRPr="0067148F" w:rsidRDefault="0067148F" w:rsidP="0067148F">
            <w:pPr>
              <w:spacing w:after="200"/>
              <w:rPr>
                <w:lang w:eastAsia="en-US"/>
              </w:rPr>
            </w:pPr>
          </w:p>
          <w:p w14:paraId="411FB6C3" w14:textId="77777777" w:rsidR="0067148F" w:rsidRPr="0067148F" w:rsidRDefault="0067148F" w:rsidP="0067148F">
            <w:pPr>
              <w:spacing w:after="200"/>
              <w:rPr>
                <w:lang w:eastAsia="en-US"/>
              </w:rPr>
            </w:pPr>
          </w:p>
          <w:p w14:paraId="78B33C4A" w14:textId="77777777" w:rsidR="0067148F" w:rsidRPr="0067148F" w:rsidRDefault="0067148F" w:rsidP="0067148F">
            <w:pPr>
              <w:spacing w:after="200"/>
              <w:rPr>
                <w:lang w:eastAsia="en-US"/>
              </w:rPr>
            </w:pPr>
          </w:p>
          <w:p w14:paraId="0F1CE0D7" w14:textId="77777777" w:rsidR="0067148F" w:rsidRPr="0067148F" w:rsidRDefault="0067148F" w:rsidP="0067148F">
            <w:pPr>
              <w:spacing w:after="200"/>
              <w:rPr>
                <w:lang w:eastAsia="en-US"/>
              </w:rPr>
            </w:pPr>
          </w:p>
          <w:p w14:paraId="61EA589E" w14:textId="77777777" w:rsidR="0067148F" w:rsidRPr="0067148F" w:rsidRDefault="0067148F" w:rsidP="0067148F">
            <w:pPr>
              <w:spacing w:after="200"/>
              <w:rPr>
                <w:lang w:eastAsia="en-US"/>
              </w:rPr>
            </w:pPr>
          </w:p>
          <w:p w14:paraId="76568E4C" w14:textId="77777777" w:rsidR="0067148F" w:rsidRPr="0067148F" w:rsidRDefault="0067148F" w:rsidP="0067148F">
            <w:pPr>
              <w:spacing w:after="200"/>
              <w:rPr>
                <w:lang w:eastAsia="en-US"/>
              </w:rPr>
            </w:pPr>
          </w:p>
          <w:p w14:paraId="39C13D96" w14:textId="77777777" w:rsidR="0067148F" w:rsidRDefault="0067148F" w:rsidP="0067148F">
            <w:pPr>
              <w:spacing w:after="200"/>
              <w:rPr>
                <w:lang w:eastAsia="en-US"/>
              </w:rPr>
            </w:pPr>
          </w:p>
          <w:p w14:paraId="719DDED6" w14:textId="77777777" w:rsidR="00F8636E" w:rsidRPr="0067148F" w:rsidRDefault="00F8636E" w:rsidP="0067148F">
            <w:pPr>
              <w:spacing w:after="200"/>
              <w:rPr>
                <w:lang w:eastAsia="en-US"/>
              </w:rPr>
            </w:pPr>
          </w:p>
        </w:tc>
      </w:tr>
      <w:tr w:rsidR="0067148F" w:rsidRPr="0067148F" w14:paraId="3333CEC4" w14:textId="77777777" w:rsidTr="00191941">
        <w:trPr>
          <w:trHeight w:val="223"/>
        </w:trPr>
        <w:tc>
          <w:tcPr>
            <w:tcW w:w="10445"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6BED781C" w14:textId="6CB7D2F8" w:rsidR="000527AC" w:rsidRDefault="00B30C79" w:rsidP="000527AC">
            <w:pPr>
              <w:pStyle w:val="Default"/>
              <w:keepNext/>
              <w:keepLines/>
              <w:spacing w:after="40"/>
              <w:rPr>
                <w:rFonts w:asciiTheme="minorHAnsi" w:hAnsiTheme="minorHAnsi"/>
                <w:b/>
                <w:bCs/>
                <w:color w:val="auto"/>
                <w:sz w:val="22"/>
                <w:szCs w:val="22"/>
              </w:rPr>
            </w:pPr>
            <w:r w:rsidRPr="00B1230A">
              <w:rPr>
                <w:rFonts w:asciiTheme="minorHAnsi" w:hAnsiTheme="minorHAnsi" w:cs="Times New Roman"/>
                <w:b/>
                <w:bCs/>
                <w:color w:val="auto"/>
                <w:sz w:val="22"/>
                <w:szCs w:val="22"/>
              </w:rPr>
              <w:t>How does the nominee support people with disability to exercise choice and control in their lives?</w:t>
            </w:r>
            <w:r w:rsidR="00EE09DB" w:rsidRPr="00EE09DB">
              <w:rPr>
                <w:rStyle w:val="Requiredfieldmark"/>
              </w:rPr>
              <w:t xml:space="preserve"> *</w:t>
            </w:r>
          </w:p>
          <w:p w14:paraId="6AD61D6D" w14:textId="75CD9C2E" w:rsidR="0067148F" w:rsidRPr="00B1230A" w:rsidRDefault="00B16E30" w:rsidP="000527AC">
            <w:pPr>
              <w:pStyle w:val="Default"/>
              <w:keepNext/>
              <w:keepLines/>
              <w:spacing w:after="40"/>
              <w:rPr>
                <w:rFonts w:asciiTheme="minorHAnsi" w:hAnsiTheme="minorHAnsi"/>
                <w:b/>
                <w:bCs/>
                <w:color w:val="auto"/>
                <w:sz w:val="22"/>
                <w:szCs w:val="22"/>
              </w:rPr>
            </w:pPr>
            <w:r w:rsidRPr="00B1230A">
              <w:rPr>
                <w:rFonts w:asciiTheme="minorHAnsi" w:hAnsiTheme="minorHAnsi"/>
                <w:i/>
                <w:iCs/>
                <w:sz w:val="22"/>
                <w:szCs w:val="22"/>
              </w:rPr>
              <w:t>Please write no more than 250 words.</w:t>
            </w:r>
          </w:p>
        </w:tc>
      </w:tr>
      <w:tr w:rsidR="0067148F" w:rsidRPr="0067148F" w14:paraId="6A02F934" w14:textId="77777777" w:rsidTr="00191941">
        <w:trPr>
          <w:trHeight w:val="223"/>
        </w:trPr>
        <w:tc>
          <w:tcPr>
            <w:tcW w:w="10445"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62253019" w14:textId="77777777" w:rsidR="0067148F" w:rsidRPr="0067148F" w:rsidRDefault="0067148F" w:rsidP="0067148F">
            <w:pPr>
              <w:spacing w:after="200"/>
              <w:rPr>
                <w:lang w:eastAsia="en-US"/>
              </w:rPr>
            </w:pPr>
          </w:p>
          <w:p w14:paraId="47B31C1A" w14:textId="77777777" w:rsidR="0067148F" w:rsidRPr="0067148F" w:rsidRDefault="0067148F" w:rsidP="0067148F">
            <w:pPr>
              <w:spacing w:after="200"/>
              <w:rPr>
                <w:lang w:eastAsia="en-US"/>
              </w:rPr>
            </w:pPr>
          </w:p>
          <w:p w14:paraId="066CE9D6" w14:textId="77777777" w:rsidR="0067148F" w:rsidRPr="0067148F" w:rsidRDefault="0067148F" w:rsidP="0067148F">
            <w:pPr>
              <w:spacing w:after="200"/>
              <w:rPr>
                <w:lang w:eastAsia="en-US"/>
              </w:rPr>
            </w:pPr>
          </w:p>
          <w:p w14:paraId="1B536F8A" w14:textId="77777777" w:rsidR="0067148F" w:rsidRPr="0067148F" w:rsidRDefault="0067148F" w:rsidP="0067148F">
            <w:pPr>
              <w:spacing w:after="200"/>
              <w:rPr>
                <w:lang w:eastAsia="en-US"/>
              </w:rPr>
            </w:pPr>
          </w:p>
          <w:p w14:paraId="7565FDED" w14:textId="77777777" w:rsidR="00F76249" w:rsidRDefault="00F76249" w:rsidP="0067148F">
            <w:pPr>
              <w:spacing w:after="200"/>
              <w:rPr>
                <w:lang w:eastAsia="en-US"/>
              </w:rPr>
            </w:pPr>
          </w:p>
          <w:p w14:paraId="6AC8592B" w14:textId="77777777" w:rsidR="006062EE" w:rsidRDefault="006062EE" w:rsidP="0067148F">
            <w:pPr>
              <w:spacing w:after="200"/>
              <w:rPr>
                <w:lang w:eastAsia="en-US"/>
              </w:rPr>
            </w:pPr>
          </w:p>
          <w:p w14:paraId="7A928F27" w14:textId="77777777" w:rsidR="006062EE" w:rsidRDefault="006062EE" w:rsidP="0067148F">
            <w:pPr>
              <w:spacing w:after="200"/>
              <w:rPr>
                <w:lang w:eastAsia="en-US"/>
              </w:rPr>
            </w:pPr>
          </w:p>
          <w:p w14:paraId="78C6499D" w14:textId="77777777" w:rsidR="006062EE" w:rsidRPr="0067148F" w:rsidRDefault="006062EE" w:rsidP="0067148F">
            <w:pPr>
              <w:spacing w:after="200"/>
              <w:rPr>
                <w:lang w:eastAsia="en-US"/>
              </w:rPr>
            </w:pPr>
          </w:p>
        </w:tc>
      </w:tr>
      <w:tr w:rsidR="0067148F" w:rsidRPr="0067148F" w14:paraId="64A1F72D" w14:textId="77777777" w:rsidTr="00191941">
        <w:trPr>
          <w:trHeight w:val="223"/>
        </w:trPr>
        <w:tc>
          <w:tcPr>
            <w:tcW w:w="10445"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0F1F32C2" w14:textId="2C56371A" w:rsidR="0067148F" w:rsidRPr="00EE0BCB" w:rsidRDefault="00B30C79" w:rsidP="000527AC">
            <w:pPr>
              <w:keepNext/>
              <w:keepLines/>
              <w:rPr>
                <w:b/>
                <w:bCs/>
              </w:rPr>
            </w:pPr>
            <w:r w:rsidRPr="00EE0BCB">
              <w:rPr>
                <w:b/>
                <w:bCs/>
              </w:rPr>
              <w:t>Provide examples of how they actively involve people with disability in decisions about their support and services, including goal-setting.</w:t>
            </w:r>
            <w:r w:rsidR="00EE09DB" w:rsidRPr="00EE09DB">
              <w:rPr>
                <w:rStyle w:val="Requiredfieldmark"/>
              </w:rPr>
              <w:t xml:space="preserve"> *</w:t>
            </w:r>
          </w:p>
          <w:p w14:paraId="3AEB0169" w14:textId="28ACB3E0" w:rsidR="0067148F" w:rsidRPr="0067148F" w:rsidRDefault="00B16E30" w:rsidP="000527AC">
            <w:pPr>
              <w:keepNext/>
              <w:keepLines/>
              <w:rPr>
                <w:lang w:eastAsia="en-US"/>
              </w:rPr>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67148F" w:rsidRPr="0067148F" w14:paraId="32A062F9" w14:textId="77777777" w:rsidTr="00191941">
        <w:trPr>
          <w:trHeight w:val="223"/>
        </w:trPr>
        <w:tc>
          <w:tcPr>
            <w:tcW w:w="10445"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349477FA" w14:textId="77777777" w:rsidR="0067148F" w:rsidRPr="0067148F" w:rsidRDefault="0067148F" w:rsidP="0067148F">
            <w:pPr>
              <w:spacing w:after="200"/>
              <w:rPr>
                <w:lang w:eastAsia="en-US"/>
              </w:rPr>
            </w:pPr>
          </w:p>
          <w:p w14:paraId="3ECB8A9C" w14:textId="77777777" w:rsidR="0067148F" w:rsidRPr="0067148F" w:rsidRDefault="0067148F" w:rsidP="0067148F">
            <w:pPr>
              <w:spacing w:after="200"/>
              <w:rPr>
                <w:lang w:eastAsia="en-US"/>
              </w:rPr>
            </w:pPr>
          </w:p>
          <w:p w14:paraId="219165E1" w14:textId="77777777" w:rsidR="0067148F" w:rsidRPr="0067148F" w:rsidRDefault="0067148F" w:rsidP="0067148F">
            <w:pPr>
              <w:spacing w:after="200"/>
              <w:rPr>
                <w:lang w:eastAsia="en-US"/>
              </w:rPr>
            </w:pPr>
          </w:p>
          <w:p w14:paraId="61FE2F18" w14:textId="77777777" w:rsidR="0067148F" w:rsidRDefault="0067148F" w:rsidP="0067148F">
            <w:pPr>
              <w:spacing w:after="200"/>
              <w:rPr>
                <w:lang w:eastAsia="en-US"/>
              </w:rPr>
            </w:pPr>
          </w:p>
          <w:p w14:paraId="455CB157" w14:textId="77777777" w:rsidR="000527AC" w:rsidRPr="0067148F" w:rsidRDefault="000527AC" w:rsidP="0067148F">
            <w:pPr>
              <w:spacing w:after="200"/>
              <w:rPr>
                <w:lang w:eastAsia="en-US"/>
              </w:rPr>
            </w:pPr>
          </w:p>
          <w:p w14:paraId="5CDCF0BE" w14:textId="77777777" w:rsidR="0067148F" w:rsidRPr="0067148F" w:rsidRDefault="0067148F" w:rsidP="0067148F">
            <w:pPr>
              <w:spacing w:after="200"/>
              <w:rPr>
                <w:lang w:eastAsia="en-US"/>
              </w:rPr>
            </w:pPr>
          </w:p>
          <w:p w14:paraId="230C86E9" w14:textId="77777777" w:rsidR="0067148F" w:rsidRPr="0067148F" w:rsidRDefault="0067148F" w:rsidP="0067148F">
            <w:pPr>
              <w:spacing w:after="200"/>
              <w:rPr>
                <w:lang w:eastAsia="en-US"/>
              </w:rPr>
            </w:pPr>
          </w:p>
        </w:tc>
      </w:tr>
      <w:tr w:rsidR="0067148F" w:rsidRPr="0067148F" w14:paraId="2E3F7E0D" w14:textId="77777777" w:rsidTr="00191941">
        <w:trPr>
          <w:trHeight w:val="223"/>
        </w:trPr>
        <w:tc>
          <w:tcPr>
            <w:tcW w:w="10445"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112A6C68" w14:textId="6B1E3C56" w:rsidR="00B30C79" w:rsidRPr="00EE0BCB" w:rsidRDefault="00B30C79" w:rsidP="000527AC">
            <w:pPr>
              <w:keepNext/>
              <w:keepLines/>
              <w:rPr>
                <w:b/>
                <w:bCs/>
              </w:rPr>
            </w:pPr>
            <w:r w:rsidRPr="00EE0BCB">
              <w:rPr>
                <w:b/>
                <w:bCs/>
              </w:rPr>
              <w:t>Provide examples of how their support has improved independence, wellbeing, participation, or inclusion.</w:t>
            </w:r>
            <w:r w:rsidR="00EE09DB" w:rsidRPr="00EE09DB">
              <w:rPr>
                <w:rStyle w:val="Requiredfieldmark"/>
              </w:rPr>
              <w:t xml:space="preserve"> *</w:t>
            </w:r>
          </w:p>
          <w:p w14:paraId="35E85CDE" w14:textId="57240CBC" w:rsidR="0067148F" w:rsidRPr="0067148F" w:rsidRDefault="00B16E30" w:rsidP="000527AC">
            <w:pPr>
              <w:keepNext/>
              <w:keepLines/>
              <w:rPr>
                <w:lang w:eastAsia="en-US"/>
              </w:rPr>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67148F" w:rsidRPr="0067148F" w14:paraId="35BA577A" w14:textId="77777777" w:rsidTr="00191941">
        <w:trPr>
          <w:trHeight w:val="223"/>
        </w:trPr>
        <w:tc>
          <w:tcPr>
            <w:tcW w:w="10445"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5838FB6C" w14:textId="77777777" w:rsidR="0067148F" w:rsidRDefault="0067148F" w:rsidP="0067148F">
            <w:pPr>
              <w:spacing w:after="200"/>
              <w:rPr>
                <w:lang w:eastAsia="en-US"/>
              </w:rPr>
            </w:pPr>
          </w:p>
          <w:p w14:paraId="3DAB8299" w14:textId="77777777" w:rsidR="000527AC" w:rsidRPr="0067148F" w:rsidRDefault="000527AC" w:rsidP="0067148F">
            <w:pPr>
              <w:spacing w:after="200"/>
              <w:rPr>
                <w:lang w:eastAsia="en-US"/>
              </w:rPr>
            </w:pPr>
          </w:p>
          <w:p w14:paraId="1D12529A" w14:textId="77777777" w:rsidR="0067148F" w:rsidRPr="0067148F" w:rsidRDefault="0067148F" w:rsidP="0067148F">
            <w:pPr>
              <w:spacing w:after="200"/>
              <w:rPr>
                <w:lang w:eastAsia="en-US"/>
              </w:rPr>
            </w:pPr>
          </w:p>
          <w:p w14:paraId="62F794CB" w14:textId="77777777" w:rsidR="0067148F" w:rsidRPr="0067148F" w:rsidRDefault="0067148F" w:rsidP="0067148F">
            <w:pPr>
              <w:spacing w:after="200"/>
              <w:rPr>
                <w:lang w:eastAsia="en-US"/>
              </w:rPr>
            </w:pPr>
          </w:p>
          <w:p w14:paraId="4F140816" w14:textId="77777777" w:rsidR="0067148F" w:rsidRPr="0067148F" w:rsidRDefault="0067148F" w:rsidP="0067148F">
            <w:pPr>
              <w:spacing w:after="200"/>
              <w:rPr>
                <w:lang w:eastAsia="en-US"/>
              </w:rPr>
            </w:pPr>
          </w:p>
          <w:p w14:paraId="4E8713C0" w14:textId="77777777" w:rsidR="0067148F" w:rsidRPr="0067148F" w:rsidRDefault="0067148F" w:rsidP="0067148F">
            <w:pPr>
              <w:spacing w:after="200"/>
              <w:rPr>
                <w:lang w:eastAsia="en-US"/>
              </w:rPr>
            </w:pPr>
          </w:p>
          <w:p w14:paraId="2F0D8BD6" w14:textId="77777777" w:rsidR="0067148F" w:rsidRPr="0067148F" w:rsidRDefault="0067148F" w:rsidP="0067148F">
            <w:pPr>
              <w:spacing w:after="200"/>
              <w:rPr>
                <w:lang w:eastAsia="en-US"/>
              </w:rPr>
            </w:pPr>
          </w:p>
        </w:tc>
      </w:tr>
      <w:tr w:rsidR="00B30C79" w:rsidRPr="0067148F" w14:paraId="1F05CF2E" w14:textId="77777777" w:rsidTr="00191941">
        <w:trPr>
          <w:trHeight w:val="223"/>
        </w:trPr>
        <w:tc>
          <w:tcPr>
            <w:tcW w:w="10445"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3FC5E5B7" w14:textId="7AD94154" w:rsidR="00B30C79" w:rsidRPr="00EE0BCB" w:rsidRDefault="00B30C79" w:rsidP="000527AC">
            <w:pPr>
              <w:keepNext/>
              <w:keepLines/>
              <w:rPr>
                <w:b/>
                <w:bCs/>
              </w:rPr>
            </w:pPr>
            <w:r w:rsidRPr="00EE0BCB">
              <w:rPr>
                <w:b/>
                <w:bCs/>
              </w:rPr>
              <w:t>How do they adapt services, approaches, or activities to meet the unique needs of the people they support?</w:t>
            </w:r>
            <w:r w:rsidR="00EE09DB" w:rsidRPr="00EE09DB">
              <w:rPr>
                <w:rStyle w:val="Requiredfieldmark"/>
              </w:rPr>
              <w:t xml:space="preserve"> *</w:t>
            </w:r>
          </w:p>
          <w:p w14:paraId="07353383" w14:textId="0E70AE96" w:rsidR="00B30C79" w:rsidRPr="0067148F" w:rsidRDefault="00B16E30" w:rsidP="000527AC">
            <w:pPr>
              <w:keepNext/>
              <w:keepLines/>
              <w:rPr>
                <w:lang w:eastAsia="en-US"/>
              </w:rPr>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B30C79" w:rsidRPr="0067148F" w14:paraId="6387B00C" w14:textId="77777777" w:rsidTr="00191941">
        <w:trPr>
          <w:trHeight w:val="223"/>
        </w:trPr>
        <w:tc>
          <w:tcPr>
            <w:tcW w:w="10445"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3CE9E018" w14:textId="77777777" w:rsidR="00B30C79" w:rsidRPr="0067148F" w:rsidRDefault="00B30C79" w:rsidP="00D71AF4">
            <w:pPr>
              <w:spacing w:after="200"/>
              <w:rPr>
                <w:lang w:eastAsia="en-US"/>
              </w:rPr>
            </w:pPr>
          </w:p>
          <w:p w14:paraId="7346BE06" w14:textId="77777777" w:rsidR="00B30C79" w:rsidRPr="0067148F" w:rsidRDefault="00B30C79" w:rsidP="00D71AF4">
            <w:pPr>
              <w:spacing w:after="200"/>
              <w:rPr>
                <w:lang w:eastAsia="en-US"/>
              </w:rPr>
            </w:pPr>
          </w:p>
          <w:p w14:paraId="5FDC5F7E" w14:textId="77777777" w:rsidR="00B30C79" w:rsidRDefault="00B30C79" w:rsidP="00D71AF4">
            <w:pPr>
              <w:spacing w:after="200"/>
              <w:rPr>
                <w:lang w:eastAsia="en-US"/>
              </w:rPr>
            </w:pPr>
          </w:p>
          <w:p w14:paraId="0784C5F0" w14:textId="77777777" w:rsidR="006062EE" w:rsidRDefault="006062EE" w:rsidP="00D71AF4">
            <w:pPr>
              <w:spacing w:after="200"/>
              <w:rPr>
                <w:lang w:eastAsia="en-US"/>
              </w:rPr>
            </w:pPr>
          </w:p>
          <w:p w14:paraId="08B82969" w14:textId="77777777" w:rsidR="00F8636E" w:rsidRDefault="00F8636E" w:rsidP="00D71AF4">
            <w:pPr>
              <w:spacing w:after="200"/>
              <w:rPr>
                <w:lang w:eastAsia="en-US"/>
              </w:rPr>
            </w:pPr>
          </w:p>
          <w:p w14:paraId="1BC5A5AF" w14:textId="77777777" w:rsidR="006062EE" w:rsidRDefault="006062EE" w:rsidP="00D71AF4">
            <w:pPr>
              <w:spacing w:after="200"/>
              <w:rPr>
                <w:lang w:eastAsia="en-US"/>
              </w:rPr>
            </w:pPr>
          </w:p>
          <w:p w14:paraId="6988D300" w14:textId="77777777" w:rsidR="001F0B7C" w:rsidRDefault="001F0B7C" w:rsidP="00D71AF4">
            <w:pPr>
              <w:spacing w:after="200"/>
              <w:rPr>
                <w:lang w:eastAsia="en-US"/>
              </w:rPr>
            </w:pPr>
          </w:p>
          <w:p w14:paraId="70F0DE29" w14:textId="77777777" w:rsidR="006062EE" w:rsidRPr="0067148F" w:rsidRDefault="006062EE" w:rsidP="00D71AF4">
            <w:pPr>
              <w:spacing w:after="200"/>
              <w:rPr>
                <w:lang w:eastAsia="en-US"/>
              </w:rPr>
            </w:pPr>
          </w:p>
        </w:tc>
      </w:tr>
      <w:tr w:rsidR="0067148F" w:rsidRPr="0067148F" w14:paraId="11E0D4CF" w14:textId="77777777" w:rsidTr="002C32AB">
        <w:trPr>
          <w:trHeight w:val="621"/>
        </w:trPr>
        <w:tc>
          <w:tcPr>
            <w:tcW w:w="10445"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1556A220" w14:textId="77777777" w:rsidR="002C32AB" w:rsidRPr="001461BF" w:rsidRDefault="002C32AB" w:rsidP="002C32AB">
            <w:pPr>
              <w:keepNext/>
              <w:keepLines/>
              <w:rPr>
                <w:b/>
                <w:bCs/>
              </w:rPr>
            </w:pPr>
            <w:r>
              <w:rPr>
                <w:b/>
                <w:bCs/>
              </w:rPr>
              <w:t>Is there anything else you would like us to know about the nominee that supports your nomination?</w:t>
            </w:r>
            <w:r w:rsidRPr="007A5EFD">
              <w:rPr>
                <w:rStyle w:val="Requiredfieldmark"/>
              </w:rPr>
              <w:t xml:space="preserve"> *</w:t>
            </w:r>
          </w:p>
          <w:p w14:paraId="3BE9C2BE" w14:textId="37964F83" w:rsidR="0067148F" w:rsidRPr="0067148F" w:rsidRDefault="002C32AB" w:rsidP="002C32AB">
            <w:pPr>
              <w:keepNext/>
              <w:keepLines/>
              <w:rPr>
                <w:b/>
                <w:bCs/>
                <w:lang w:eastAsia="en-US"/>
              </w:rPr>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67148F" w:rsidRPr="0067148F" w14:paraId="5EDBFF22" w14:textId="77777777" w:rsidTr="000A2089">
        <w:trPr>
          <w:trHeight w:val="223"/>
        </w:trPr>
        <w:tc>
          <w:tcPr>
            <w:tcW w:w="10445"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7950BE3F" w14:textId="77777777" w:rsidR="0067148F" w:rsidRPr="0067148F" w:rsidRDefault="0067148F" w:rsidP="0067148F">
            <w:pPr>
              <w:spacing w:after="200"/>
              <w:rPr>
                <w:lang w:eastAsia="en-US"/>
              </w:rPr>
            </w:pPr>
          </w:p>
          <w:p w14:paraId="299F67CE" w14:textId="77777777" w:rsidR="0067148F" w:rsidRPr="0067148F" w:rsidRDefault="0067148F" w:rsidP="0067148F">
            <w:pPr>
              <w:spacing w:after="200"/>
              <w:rPr>
                <w:lang w:eastAsia="en-US"/>
              </w:rPr>
            </w:pPr>
          </w:p>
          <w:p w14:paraId="635E197C" w14:textId="77777777" w:rsidR="0067148F" w:rsidRPr="0067148F" w:rsidRDefault="0067148F" w:rsidP="0067148F">
            <w:pPr>
              <w:spacing w:after="200"/>
              <w:rPr>
                <w:lang w:eastAsia="en-US"/>
              </w:rPr>
            </w:pPr>
          </w:p>
          <w:p w14:paraId="15EF7A68" w14:textId="77777777" w:rsidR="0067148F" w:rsidRDefault="0067148F" w:rsidP="0067148F">
            <w:pPr>
              <w:spacing w:after="200"/>
              <w:rPr>
                <w:lang w:eastAsia="en-US"/>
              </w:rPr>
            </w:pPr>
          </w:p>
          <w:p w14:paraId="228D6098" w14:textId="77777777" w:rsidR="000A2089" w:rsidRPr="0067148F" w:rsidRDefault="000A2089" w:rsidP="0067148F">
            <w:pPr>
              <w:spacing w:after="200"/>
              <w:rPr>
                <w:lang w:eastAsia="en-US"/>
              </w:rPr>
            </w:pPr>
          </w:p>
          <w:p w14:paraId="1F379FC1" w14:textId="77777777" w:rsidR="0067148F" w:rsidRPr="0067148F" w:rsidRDefault="0067148F" w:rsidP="0067148F">
            <w:pPr>
              <w:spacing w:after="200"/>
              <w:rPr>
                <w:lang w:eastAsia="en-US"/>
              </w:rPr>
            </w:pPr>
          </w:p>
          <w:p w14:paraId="33F87CE4" w14:textId="77777777" w:rsidR="0067148F" w:rsidRPr="0067148F" w:rsidRDefault="0067148F" w:rsidP="0067148F">
            <w:pPr>
              <w:spacing w:after="200"/>
              <w:rPr>
                <w:lang w:eastAsia="en-US"/>
              </w:rPr>
            </w:pPr>
          </w:p>
        </w:tc>
      </w:tr>
      <w:tr w:rsidR="002C32AB" w:rsidRPr="0067148F" w14:paraId="7FDA0CE2" w14:textId="77777777" w:rsidTr="002C32AB">
        <w:trPr>
          <w:trHeight w:val="223"/>
        </w:trPr>
        <w:tc>
          <w:tcPr>
            <w:tcW w:w="10445"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2B1C82FE" w14:textId="149D0CE3" w:rsidR="002C32AB" w:rsidRPr="0067148F" w:rsidRDefault="002C32AB" w:rsidP="0067148F">
            <w:r w:rsidRPr="0067148F">
              <w:rPr>
                <w:b/>
                <w:bCs/>
              </w:rPr>
              <w:t>In 25 words (2-3 sentences), please summarise your nomination, highlighting achievements and impacts made.</w:t>
            </w:r>
            <w:r w:rsidR="00EE09DB" w:rsidRPr="00EE09DB">
              <w:rPr>
                <w:rStyle w:val="Requiredfieldmark"/>
              </w:rPr>
              <w:t xml:space="preserve"> *</w:t>
            </w:r>
            <w:r>
              <w:rPr>
                <w:b/>
                <w:bCs/>
                <w:lang w:eastAsia="en-US"/>
              </w:rPr>
              <w:br/>
            </w:r>
            <w:r w:rsidRPr="00EE09DB">
              <w:rPr>
                <w:i/>
                <w:iCs/>
              </w:rPr>
              <w:t>The summary will be used for all media purposes and onstage presentation at the Awards ceremony.</w:t>
            </w:r>
          </w:p>
        </w:tc>
      </w:tr>
      <w:tr w:rsidR="002C32AB" w:rsidRPr="0067148F" w14:paraId="63247962" w14:textId="77777777" w:rsidTr="000A2089">
        <w:trPr>
          <w:trHeight w:val="223"/>
        </w:trPr>
        <w:tc>
          <w:tcPr>
            <w:tcW w:w="10445"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17FC14C0" w14:textId="77777777" w:rsidR="002C32AB" w:rsidRDefault="002C32AB" w:rsidP="0067148F"/>
          <w:p w14:paraId="7D1F87FD" w14:textId="77777777" w:rsidR="002C32AB" w:rsidRDefault="002C32AB" w:rsidP="0067148F"/>
          <w:p w14:paraId="47FD53C3" w14:textId="77777777" w:rsidR="002C32AB" w:rsidRDefault="002C32AB" w:rsidP="0067148F"/>
          <w:p w14:paraId="1030DEAD" w14:textId="77777777" w:rsidR="002C32AB" w:rsidRDefault="002C32AB" w:rsidP="0067148F"/>
          <w:p w14:paraId="1FC9B3F7" w14:textId="77777777" w:rsidR="002C32AB" w:rsidRDefault="002C32AB" w:rsidP="0067148F"/>
          <w:p w14:paraId="4B456CBB" w14:textId="77777777" w:rsidR="002C32AB" w:rsidRDefault="002C32AB" w:rsidP="0067148F"/>
          <w:p w14:paraId="7BA2A6D6" w14:textId="77777777" w:rsidR="002C32AB" w:rsidRDefault="002C32AB" w:rsidP="0067148F"/>
          <w:p w14:paraId="2A2AF1C0" w14:textId="77777777" w:rsidR="002C32AB" w:rsidRDefault="002C32AB" w:rsidP="0067148F"/>
          <w:p w14:paraId="458ECDE1" w14:textId="77777777" w:rsidR="002C32AB" w:rsidRDefault="002C32AB" w:rsidP="0067148F"/>
          <w:p w14:paraId="3E23168A" w14:textId="77777777" w:rsidR="002C32AB" w:rsidRPr="0067148F" w:rsidRDefault="002C32AB" w:rsidP="0067148F"/>
        </w:tc>
      </w:tr>
    </w:tbl>
    <w:p w14:paraId="3AEEBBF7" w14:textId="77777777" w:rsidR="0067148F" w:rsidRDefault="0067148F"/>
    <w:tbl>
      <w:tblPr>
        <w:tblStyle w:val="NTGTable1"/>
        <w:tblW w:w="10445" w:type="dxa"/>
        <w:tblInd w:w="-142"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276"/>
        <w:gridCol w:w="9169"/>
      </w:tblGrid>
      <w:tr w:rsidR="00CC3594" w:rsidRPr="0067148F" w14:paraId="1DE7F6E7" w14:textId="77777777" w:rsidTr="00D0471E">
        <w:trPr>
          <w:trHeight w:val="223"/>
        </w:trPr>
        <w:tc>
          <w:tcPr>
            <w:tcW w:w="1276" w:type="dxa"/>
            <w:tcBorders>
              <w:top w:val="nil"/>
              <w:left w:val="nil"/>
              <w:bottom w:val="nil"/>
              <w:right w:val="nil"/>
            </w:tcBorders>
            <w:noWrap/>
            <w:tcMar>
              <w:top w:w="108" w:type="dxa"/>
              <w:bottom w:w="108" w:type="dxa"/>
            </w:tcMar>
          </w:tcPr>
          <w:p w14:paraId="1B7B9F84" w14:textId="10C3703E" w:rsidR="00CC3594" w:rsidRPr="004C1E76" w:rsidRDefault="0094018D" w:rsidP="004C1E76">
            <w:pPr>
              <w:pStyle w:val="Heading2"/>
              <w:spacing w:before="0"/>
              <w:rPr>
                <w:color w:val="003352"/>
              </w:rPr>
            </w:pPr>
            <w:r>
              <w:br w:type="page"/>
            </w:r>
            <w:r w:rsidR="00CC3594">
              <w:rPr>
                <w:color w:val="003352"/>
              </w:rPr>
              <w:t xml:space="preserve">B-6 </w:t>
            </w:r>
          </w:p>
        </w:tc>
        <w:tc>
          <w:tcPr>
            <w:tcW w:w="9169" w:type="dxa"/>
            <w:tcBorders>
              <w:top w:val="nil"/>
              <w:left w:val="nil"/>
              <w:bottom w:val="nil"/>
              <w:right w:val="nil"/>
            </w:tcBorders>
          </w:tcPr>
          <w:p w14:paraId="1812A245" w14:textId="6570A74F" w:rsidR="00CC3594" w:rsidRPr="004C1E76" w:rsidRDefault="00CC3594" w:rsidP="004C1E76">
            <w:pPr>
              <w:pStyle w:val="Heading2"/>
              <w:spacing w:before="0"/>
              <w:rPr>
                <w:color w:val="003352"/>
              </w:rPr>
            </w:pPr>
            <w:r w:rsidRPr="004C1E76">
              <w:rPr>
                <w:color w:val="003352"/>
              </w:rPr>
              <w:t>Excellence in Education and Employment</w:t>
            </w:r>
          </w:p>
        </w:tc>
      </w:tr>
      <w:tr w:rsidR="00B63AF1" w:rsidRPr="0067148F" w14:paraId="66C0AF12" w14:textId="77777777" w:rsidTr="00D0471E">
        <w:trPr>
          <w:trHeight w:val="223"/>
        </w:trPr>
        <w:tc>
          <w:tcPr>
            <w:tcW w:w="10445" w:type="dxa"/>
            <w:gridSpan w:val="2"/>
            <w:tcBorders>
              <w:top w:val="nil"/>
              <w:left w:val="single" w:sz="4" w:space="0" w:color="auto"/>
              <w:bottom w:val="nil"/>
              <w:right w:val="single" w:sz="4" w:space="0" w:color="auto"/>
            </w:tcBorders>
            <w:shd w:val="clear" w:color="auto" w:fill="003352"/>
            <w:noWrap/>
            <w:tcMar>
              <w:top w:w="108" w:type="dxa"/>
              <w:bottom w:w="108" w:type="dxa"/>
            </w:tcMar>
          </w:tcPr>
          <w:p w14:paraId="618C846A" w14:textId="5FEE8972" w:rsidR="00B63AF1" w:rsidRPr="00B63AF1" w:rsidRDefault="00B63AF1" w:rsidP="004C1E76">
            <w:pPr>
              <w:pStyle w:val="Heading2"/>
              <w:spacing w:before="0"/>
              <w:rPr>
                <w:rStyle w:val="Questionlabel"/>
                <w:color w:val="FFFFFF" w:themeColor="background1"/>
              </w:rPr>
            </w:pPr>
            <w:r>
              <w:rPr>
                <w:rStyle w:val="Questionlabel"/>
                <w:color w:val="FFFFFF" w:themeColor="background1"/>
              </w:rPr>
              <w:t>Award overview</w:t>
            </w:r>
          </w:p>
        </w:tc>
      </w:tr>
      <w:tr w:rsidR="0067148F" w:rsidRPr="0067148F" w14:paraId="1DBA6B5B" w14:textId="77777777" w:rsidTr="00D0471E">
        <w:trPr>
          <w:trHeight w:val="223"/>
        </w:trPr>
        <w:tc>
          <w:tcPr>
            <w:tcW w:w="10445" w:type="dxa"/>
            <w:gridSpan w:val="2"/>
            <w:tcBorders>
              <w:top w:val="nil"/>
              <w:left w:val="single" w:sz="4" w:space="0" w:color="auto"/>
              <w:bottom w:val="nil"/>
              <w:right w:val="single" w:sz="4" w:space="0" w:color="auto"/>
            </w:tcBorders>
            <w:noWrap/>
            <w:tcMar>
              <w:top w:w="108" w:type="dxa"/>
              <w:bottom w:w="108" w:type="dxa"/>
            </w:tcMar>
          </w:tcPr>
          <w:p w14:paraId="2AC43050" w14:textId="0005E586" w:rsidR="00126999" w:rsidRDefault="00126999" w:rsidP="00126999">
            <w:pPr>
              <w:keepNext/>
              <w:keepLines/>
              <w:spacing w:before="200" w:after="200"/>
              <w:jc w:val="both"/>
            </w:pPr>
            <w:r w:rsidRPr="009C4CCD">
              <w:rPr>
                <w:lang w:val="en-US"/>
              </w:rPr>
              <w:t xml:space="preserve">This Award recognises an outstanding </w:t>
            </w:r>
            <w:r w:rsidRPr="000942F7">
              <w:rPr>
                <w:lang w:val="en-US"/>
              </w:rPr>
              <w:t>individual, team, organisation or business</w:t>
            </w:r>
            <w:r>
              <w:rPr>
                <w:lang w:val="en-US"/>
              </w:rPr>
              <w:t xml:space="preserve"> that</w:t>
            </w:r>
            <w:r w:rsidRPr="000942F7">
              <w:rPr>
                <w:lang w:val="en-US"/>
              </w:rPr>
              <w:t xml:space="preserve"> </w:t>
            </w:r>
            <w:r>
              <w:rPr>
                <w:lang w:val="en-US"/>
              </w:rPr>
              <w:t xml:space="preserve">employs or supports people with disability </w:t>
            </w:r>
            <w:r w:rsidRPr="009C4CCD">
              <w:t xml:space="preserve">to access education, training, or employment </w:t>
            </w:r>
            <w:r w:rsidR="00EE1D1F">
              <w:t>settings</w:t>
            </w:r>
            <w:r w:rsidRPr="009C4CCD">
              <w:t>.</w:t>
            </w:r>
          </w:p>
          <w:p w14:paraId="437E43FB" w14:textId="77777777" w:rsidR="00126999" w:rsidRDefault="00126999" w:rsidP="00126999">
            <w:pPr>
              <w:keepNext/>
              <w:keepLines/>
              <w:spacing w:before="200" w:after="200"/>
            </w:pPr>
            <w:r w:rsidRPr="00BC1FF6">
              <w:t>It celebrates the significant work and continued commitment of the nominees in creating meaningful pathways for people with disability to learn, develop skills, and participate fully in school, vocational training, or the workplace, empowering them to thrive. </w:t>
            </w:r>
          </w:p>
          <w:p w14:paraId="5E02C2A2" w14:textId="77777777" w:rsidR="00126999" w:rsidRPr="00F67AC2" w:rsidRDefault="00126999" w:rsidP="00126999">
            <w:pPr>
              <w:spacing w:before="200" w:after="200"/>
            </w:pPr>
            <w:r>
              <w:t>Nominees may have demonstrated excellence in the following areas</w:t>
            </w:r>
            <w:r w:rsidRPr="00F67AC2">
              <w:t>, but are not limited to:</w:t>
            </w:r>
          </w:p>
          <w:p w14:paraId="2AF1A183" w14:textId="77777777" w:rsidR="00126999" w:rsidRPr="009C4CCD" w:rsidRDefault="00126999" w:rsidP="00126999">
            <w:pPr>
              <w:numPr>
                <w:ilvl w:val="0"/>
                <w:numId w:val="14"/>
              </w:numPr>
              <w:spacing w:before="200" w:after="200"/>
            </w:pPr>
            <w:r w:rsidRPr="009C4CCD">
              <w:t>Supporting people with disability to gain, maintain, or progress in employment.</w:t>
            </w:r>
          </w:p>
          <w:p w14:paraId="12CDDE35" w14:textId="77777777" w:rsidR="00126999" w:rsidRPr="009C4CCD" w:rsidRDefault="00126999" w:rsidP="00126999">
            <w:pPr>
              <w:numPr>
                <w:ilvl w:val="0"/>
                <w:numId w:val="14"/>
              </w:numPr>
              <w:spacing w:before="200" w:after="200"/>
            </w:pPr>
            <w:r w:rsidRPr="009C4CCD">
              <w:t>Making workplaces more inclusive, accessible, and welcoming.</w:t>
            </w:r>
          </w:p>
          <w:p w14:paraId="7ED252E5" w14:textId="77777777" w:rsidR="00126999" w:rsidRPr="009C4CCD" w:rsidRDefault="00126999" w:rsidP="00126999">
            <w:pPr>
              <w:numPr>
                <w:ilvl w:val="0"/>
                <w:numId w:val="14"/>
              </w:numPr>
              <w:spacing w:before="200" w:after="200"/>
            </w:pPr>
            <w:r w:rsidRPr="009C4CCD">
              <w:t>Helping people with disability access education, training, or skill-building opportunities.</w:t>
            </w:r>
          </w:p>
          <w:p w14:paraId="59EABF51" w14:textId="6BF184AB" w:rsidR="0067148F" w:rsidRPr="00126999" w:rsidRDefault="00126999" w:rsidP="00126999">
            <w:pPr>
              <w:numPr>
                <w:ilvl w:val="0"/>
                <w:numId w:val="14"/>
              </w:numPr>
              <w:spacing w:before="200" w:after="200"/>
            </w:pPr>
            <w:r w:rsidRPr="009C4CCD">
              <w:t>Acting as a mentor, coach, or role model to support learning, growth, and development.</w:t>
            </w:r>
          </w:p>
        </w:tc>
      </w:tr>
      <w:tr w:rsidR="002C32AB" w:rsidRPr="0067148F" w14:paraId="213AA46F" w14:textId="77777777" w:rsidTr="00D0471E">
        <w:trPr>
          <w:trHeight w:val="223"/>
        </w:trPr>
        <w:tc>
          <w:tcPr>
            <w:tcW w:w="10445" w:type="dxa"/>
            <w:gridSpan w:val="2"/>
            <w:tcBorders>
              <w:top w:val="nil"/>
              <w:left w:val="single" w:sz="4" w:space="0" w:color="auto"/>
              <w:bottom w:val="nil"/>
              <w:right w:val="single" w:sz="4" w:space="0" w:color="auto"/>
            </w:tcBorders>
            <w:noWrap/>
            <w:tcMar>
              <w:top w:w="108" w:type="dxa"/>
              <w:bottom w:w="108" w:type="dxa"/>
            </w:tcMar>
          </w:tcPr>
          <w:p w14:paraId="61C30466" w14:textId="1568D769" w:rsidR="002C32AB" w:rsidRDefault="00F86316" w:rsidP="002C32AB">
            <w:pPr>
              <w:pStyle w:val="Heading2"/>
              <w:spacing w:before="0"/>
              <w:rPr>
                <w:rStyle w:val="Strong"/>
                <w:rFonts w:ascii="Lato" w:hAnsi="Lato"/>
                <w:color w:val="414142"/>
                <w:lang w:eastAsia="en-US"/>
              </w:rPr>
            </w:pPr>
            <w:r>
              <w:rPr>
                <w:noProof/>
              </w:rPr>
              <w:drawing>
                <wp:anchor distT="0" distB="0" distL="114300" distR="114300" simplePos="0" relativeHeight="251658240" behindDoc="0" locked="0" layoutInCell="1" allowOverlap="1" wp14:anchorId="5B124F04" wp14:editId="137344C4">
                  <wp:simplePos x="0" y="0"/>
                  <wp:positionH relativeFrom="column">
                    <wp:posOffset>6350</wp:posOffset>
                  </wp:positionH>
                  <wp:positionV relativeFrom="paragraph">
                    <wp:posOffset>313055</wp:posOffset>
                  </wp:positionV>
                  <wp:extent cx="1966595" cy="753745"/>
                  <wp:effectExtent l="0" t="0" r="0" b="8255"/>
                  <wp:wrapTopAndBottom/>
                  <wp:docPr id="1174829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66595"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5645">
              <w:rPr>
                <w:rStyle w:val="Strong"/>
                <w:rFonts w:ascii="Lato" w:hAnsi="Lato"/>
                <w:color w:val="414142"/>
                <w:lang w:eastAsia="en-US"/>
              </w:rPr>
              <w:t xml:space="preserve"> This award is p</w:t>
            </w:r>
            <w:r w:rsidR="008D5645" w:rsidRPr="00AC2724">
              <w:rPr>
                <w:rStyle w:val="Strong"/>
                <w:rFonts w:ascii="Lato" w:hAnsi="Lato"/>
                <w:color w:val="414142"/>
                <w:lang w:eastAsia="en-US"/>
              </w:rPr>
              <w:t xml:space="preserve">roudly </w:t>
            </w:r>
            <w:r w:rsidR="002C32AB" w:rsidRPr="00AC2724">
              <w:rPr>
                <w:rStyle w:val="Strong"/>
                <w:rFonts w:ascii="Lato" w:hAnsi="Lato"/>
                <w:color w:val="414142"/>
                <w:lang w:eastAsia="en-US"/>
              </w:rPr>
              <w:t xml:space="preserve">sponsored by </w:t>
            </w:r>
            <w:r w:rsidR="002C32AB">
              <w:rPr>
                <w:rStyle w:val="Strong"/>
                <w:rFonts w:ascii="Lato" w:hAnsi="Lato"/>
                <w:color w:val="414142"/>
                <w:lang w:eastAsia="en-US"/>
              </w:rPr>
              <w:t>Office of the Commissioner for Public Employment</w:t>
            </w:r>
            <w:r w:rsidR="00B014B2">
              <w:rPr>
                <w:rStyle w:val="Strong"/>
                <w:rFonts w:ascii="Lato" w:hAnsi="Lato"/>
                <w:color w:val="414142"/>
                <w:lang w:eastAsia="en-US"/>
              </w:rPr>
              <w:t>.</w:t>
            </w:r>
          </w:p>
          <w:p w14:paraId="3172EEA9" w14:textId="1DA7F02A" w:rsidR="002C32AB" w:rsidRPr="009C4CCD" w:rsidRDefault="002C32AB" w:rsidP="002C32AB">
            <w:pPr>
              <w:keepNext/>
              <w:keepLines/>
              <w:spacing w:before="200"/>
              <w:jc w:val="both"/>
              <w:rPr>
                <w:lang w:val="en-US"/>
              </w:rPr>
            </w:pPr>
          </w:p>
        </w:tc>
      </w:tr>
      <w:tr w:rsidR="0067148F" w:rsidRPr="0067148F" w14:paraId="2DAD8E16" w14:textId="77777777" w:rsidTr="00191941">
        <w:trPr>
          <w:trHeight w:val="17"/>
        </w:trPr>
        <w:tc>
          <w:tcPr>
            <w:tcW w:w="10445" w:type="dxa"/>
            <w:gridSpan w:val="2"/>
            <w:tcBorders>
              <w:top w:val="nil"/>
              <w:left w:val="nil"/>
              <w:bottom w:val="single" w:sz="4" w:space="0" w:color="auto"/>
              <w:right w:val="nil"/>
            </w:tcBorders>
            <w:shd w:val="clear" w:color="auto" w:fill="003352"/>
            <w:noWrap/>
            <w:tcMar>
              <w:top w:w="108" w:type="dxa"/>
              <w:bottom w:w="108" w:type="dxa"/>
            </w:tcMar>
          </w:tcPr>
          <w:p w14:paraId="13B54F3D" w14:textId="4490912E" w:rsidR="0067148F" w:rsidRPr="00B63AF1" w:rsidRDefault="00402686" w:rsidP="00B63AF1">
            <w:pPr>
              <w:pStyle w:val="Heading2"/>
              <w:spacing w:before="0"/>
              <w:rPr>
                <w:rStyle w:val="Questionlabel"/>
              </w:rPr>
            </w:pPr>
            <w:r>
              <w:rPr>
                <w:rStyle w:val="Questionlabel"/>
                <w:color w:val="FFFFFF" w:themeColor="background1"/>
              </w:rPr>
              <w:t>Nomination</w:t>
            </w:r>
            <w:r w:rsidR="0067148F" w:rsidRPr="00B63AF1">
              <w:rPr>
                <w:rStyle w:val="Questionlabel"/>
                <w:color w:val="FFFFFF" w:themeColor="background1"/>
              </w:rPr>
              <w:t xml:space="preserve"> questions</w:t>
            </w:r>
          </w:p>
        </w:tc>
      </w:tr>
      <w:tr w:rsidR="0067148F" w:rsidRPr="0067148F" w14:paraId="4EEFB22F" w14:textId="77777777" w:rsidTr="00191941">
        <w:trPr>
          <w:trHeight w:val="223"/>
        </w:trPr>
        <w:tc>
          <w:tcPr>
            <w:tcW w:w="10445"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3EE4FAC3" w14:textId="7FD9D215" w:rsidR="00B30C79" w:rsidRPr="00EE0BCB" w:rsidRDefault="00B30C79" w:rsidP="00126999">
            <w:pPr>
              <w:keepNext/>
              <w:keepLines/>
              <w:rPr>
                <w:b/>
                <w:bCs/>
              </w:rPr>
            </w:pPr>
            <w:r w:rsidRPr="00EE0BCB">
              <w:rPr>
                <w:b/>
                <w:bCs/>
              </w:rPr>
              <w:t>What role does the nominee play in supporting people with disability in education, training, or employment?</w:t>
            </w:r>
            <w:r w:rsidR="00EE09DB" w:rsidRPr="00EE09DB">
              <w:rPr>
                <w:rStyle w:val="Requiredfieldmark"/>
              </w:rPr>
              <w:t xml:space="preserve"> *</w:t>
            </w:r>
          </w:p>
          <w:p w14:paraId="41B4C4D3" w14:textId="07F7D9E2" w:rsidR="0067148F" w:rsidRPr="0067148F" w:rsidRDefault="00B16E30" w:rsidP="00126999">
            <w:pPr>
              <w:keepNext/>
              <w:keepLines/>
              <w:rPr>
                <w:lang w:eastAsia="en-US"/>
              </w:rPr>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67148F" w:rsidRPr="0067148F" w14:paraId="49862447" w14:textId="77777777" w:rsidTr="00191941">
        <w:trPr>
          <w:trHeight w:val="223"/>
        </w:trPr>
        <w:tc>
          <w:tcPr>
            <w:tcW w:w="10445"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02BB1269" w14:textId="77777777" w:rsidR="0067148F" w:rsidRPr="0067148F" w:rsidRDefault="0067148F" w:rsidP="0067148F">
            <w:pPr>
              <w:spacing w:after="200"/>
              <w:rPr>
                <w:lang w:eastAsia="en-US"/>
              </w:rPr>
            </w:pPr>
          </w:p>
          <w:p w14:paraId="5DBDF0DA" w14:textId="77777777" w:rsidR="0067148F" w:rsidRPr="0067148F" w:rsidRDefault="0067148F" w:rsidP="0067148F">
            <w:pPr>
              <w:spacing w:after="200"/>
              <w:rPr>
                <w:lang w:eastAsia="en-US"/>
              </w:rPr>
            </w:pPr>
          </w:p>
          <w:p w14:paraId="5ACDC991" w14:textId="77777777" w:rsidR="0067148F" w:rsidRPr="0067148F" w:rsidRDefault="0067148F" w:rsidP="0067148F">
            <w:pPr>
              <w:spacing w:after="200"/>
              <w:rPr>
                <w:lang w:eastAsia="en-US"/>
              </w:rPr>
            </w:pPr>
          </w:p>
          <w:p w14:paraId="6458DD44" w14:textId="77777777" w:rsidR="0067148F" w:rsidRDefault="0067148F" w:rsidP="0067148F">
            <w:pPr>
              <w:spacing w:after="200"/>
              <w:rPr>
                <w:lang w:eastAsia="en-US"/>
              </w:rPr>
            </w:pPr>
          </w:p>
          <w:p w14:paraId="2823F390" w14:textId="77777777" w:rsidR="008F4EBE" w:rsidRDefault="008F4EBE" w:rsidP="0067148F">
            <w:pPr>
              <w:spacing w:after="200"/>
              <w:rPr>
                <w:lang w:eastAsia="en-US"/>
              </w:rPr>
            </w:pPr>
          </w:p>
          <w:p w14:paraId="6CEB7D76" w14:textId="77777777" w:rsidR="008F4EBE" w:rsidRDefault="008F4EBE" w:rsidP="0067148F">
            <w:pPr>
              <w:spacing w:after="200"/>
              <w:rPr>
                <w:lang w:eastAsia="en-US"/>
              </w:rPr>
            </w:pPr>
          </w:p>
          <w:p w14:paraId="23BA9F83" w14:textId="77777777" w:rsidR="008F4EBE" w:rsidRPr="0067148F" w:rsidRDefault="008F4EBE" w:rsidP="0067148F">
            <w:pPr>
              <w:spacing w:after="200"/>
              <w:rPr>
                <w:lang w:eastAsia="en-US"/>
              </w:rPr>
            </w:pPr>
          </w:p>
        </w:tc>
      </w:tr>
      <w:tr w:rsidR="0067148F" w:rsidRPr="0067148F" w14:paraId="44330CFC" w14:textId="77777777" w:rsidTr="00191941">
        <w:trPr>
          <w:trHeight w:val="223"/>
        </w:trPr>
        <w:tc>
          <w:tcPr>
            <w:tcW w:w="10445"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1E7238B2" w14:textId="32A6520D" w:rsidR="00B30C79" w:rsidRPr="00EE0BCB" w:rsidRDefault="00B30C79" w:rsidP="00126999">
            <w:pPr>
              <w:keepNext/>
              <w:keepLines/>
              <w:rPr>
                <w:b/>
                <w:bCs/>
              </w:rPr>
            </w:pPr>
            <w:r w:rsidRPr="00EE0BCB">
              <w:rPr>
                <w:b/>
                <w:bCs/>
              </w:rPr>
              <w:t>How does the nominee help people with disability</w:t>
            </w:r>
            <w:r w:rsidR="00E4670A">
              <w:rPr>
                <w:b/>
                <w:bCs/>
              </w:rPr>
              <w:t xml:space="preserve"> to </w:t>
            </w:r>
            <w:r w:rsidRPr="00EE0BCB">
              <w:rPr>
                <w:b/>
                <w:bCs/>
              </w:rPr>
              <w:t xml:space="preserve">access </w:t>
            </w:r>
            <w:r w:rsidR="00E4670A">
              <w:rPr>
                <w:b/>
                <w:bCs/>
              </w:rPr>
              <w:t xml:space="preserve">and thrive </w:t>
            </w:r>
            <w:r w:rsidR="00A4697B">
              <w:rPr>
                <w:b/>
                <w:bCs/>
              </w:rPr>
              <w:t xml:space="preserve">in </w:t>
            </w:r>
            <w:r w:rsidR="00F07CE4">
              <w:rPr>
                <w:b/>
                <w:bCs/>
              </w:rPr>
              <w:t xml:space="preserve">their chosen </w:t>
            </w:r>
            <w:r w:rsidRPr="00EE0BCB">
              <w:rPr>
                <w:b/>
                <w:bCs/>
              </w:rPr>
              <w:t xml:space="preserve">education, training, or employment </w:t>
            </w:r>
            <w:r w:rsidR="00F07CE4">
              <w:rPr>
                <w:b/>
                <w:bCs/>
              </w:rPr>
              <w:t>setting</w:t>
            </w:r>
            <w:r w:rsidRPr="00EE0BCB">
              <w:rPr>
                <w:b/>
                <w:bCs/>
              </w:rPr>
              <w:t>?</w:t>
            </w:r>
            <w:r w:rsidR="00EE09DB" w:rsidRPr="00EE09DB">
              <w:rPr>
                <w:rStyle w:val="Requiredfieldmark"/>
              </w:rPr>
              <w:t xml:space="preserve"> *</w:t>
            </w:r>
          </w:p>
          <w:p w14:paraId="10666B67" w14:textId="07C9B44C" w:rsidR="0067148F" w:rsidRPr="0067148F" w:rsidRDefault="00B16E30" w:rsidP="00126999">
            <w:pPr>
              <w:keepNext/>
              <w:keepLines/>
              <w:rPr>
                <w:lang w:eastAsia="en-US"/>
              </w:rPr>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67148F" w:rsidRPr="0067148F" w14:paraId="176EAD78" w14:textId="77777777" w:rsidTr="00191941">
        <w:trPr>
          <w:trHeight w:val="223"/>
        </w:trPr>
        <w:tc>
          <w:tcPr>
            <w:tcW w:w="10445"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7585ECB8" w14:textId="77777777" w:rsidR="0067148F" w:rsidRDefault="0067148F" w:rsidP="0067148F">
            <w:pPr>
              <w:spacing w:after="200"/>
              <w:rPr>
                <w:lang w:eastAsia="en-US"/>
              </w:rPr>
            </w:pPr>
          </w:p>
          <w:p w14:paraId="56290B10" w14:textId="77777777" w:rsidR="008F4EBE" w:rsidRDefault="008F4EBE" w:rsidP="0067148F">
            <w:pPr>
              <w:spacing w:after="200"/>
              <w:rPr>
                <w:lang w:eastAsia="en-US"/>
              </w:rPr>
            </w:pPr>
          </w:p>
          <w:p w14:paraId="4B8EB15A" w14:textId="77777777" w:rsidR="0067148F" w:rsidRPr="0067148F" w:rsidRDefault="0067148F" w:rsidP="0067148F">
            <w:pPr>
              <w:spacing w:after="200"/>
              <w:rPr>
                <w:lang w:eastAsia="en-US"/>
              </w:rPr>
            </w:pPr>
          </w:p>
          <w:p w14:paraId="154BF448" w14:textId="77777777" w:rsidR="0067148F" w:rsidRDefault="0067148F" w:rsidP="0067148F">
            <w:pPr>
              <w:spacing w:after="200"/>
              <w:rPr>
                <w:lang w:eastAsia="en-US"/>
              </w:rPr>
            </w:pPr>
          </w:p>
          <w:p w14:paraId="795B5C1B" w14:textId="77777777" w:rsidR="00126999" w:rsidRDefault="00126999" w:rsidP="0067148F">
            <w:pPr>
              <w:spacing w:after="200"/>
              <w:rPr>
                <w:lang w:eastAsia="en-US"/>
              </w:rPr>
            </w:pPr>
          </w:p>
          <w:p w14:paraId="4A914C87" w14:textId="77777777" w:rsidR="006062EE" w:rsidRDefault="006062EE" w:rsidP="0067148F">
            <w:pPr>
              <w:spacing w:after="200"/>
              <w:rPr>
                <w:lang w:eastAsia="en-US"/>
              </w:rPr>
            </w:pPr>
          </w:p>
          <w:p w14:paraId="63FCC40A" w14:textId="77777777" w:rsidR="006062EE" w:rsidRDefault="006062EE" w:rsidP="0067148F">
            <w:pPr>
              <w:spacing w:after="200"/>
              <w:rPr>
                <w:lang w:eastAsia="en-US"/>
              </w:rPr>
            </w:pPr>
          </w:p>
          <w:p w14:paraId="3C36A542" w14:textId="77777777" w:rsidR="006062EE" w:rsidRPr="0067148F" w:rsidRDefault="006062EE" w:rsidP="0067148F">
            <w:pPr>
              <w:spacing w:after="200"/>
              <w:rPr>
                <w:lang w:eastAsia="en-US"/>
              </w:rPr>
            </w:pPr>
          </w:p>
        </w:tc>
      </w:tr>
      <w:tr w:rsidR="0067148F" w:rsidRPr="0067148F" w14:paraId="6ACF4A08" w14:textId="77777777" w:rsidTr="00191941">
        <w:trPr>
          <w:trHeight w:val="223"/>
        </w:trPr>
        <w:tc>
          <w:tcPr>
            <w:tcW w:w="10445"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5AD93CB1" w14:textId="61A42E03" w:rsidR="00B30C79" w:rsidRPr="00EE0BCB" w:rsidRDefault="00B30C79" w:rsidP="00126999">
            <w:pPr>
              <w:keepNext/>
              <w:keepLines/>
              <w:rPr>
                <w:b/>
                <w:bCs/>
              </w:rPr>
            </w:pPr>
            <w:r w:rsidRPr="00EE0BCB">
              <w:rPr>
                <w:b/>
                <w:bCs/>
              </w:rPr>
              <w:t>Provide examples of tailored supports, reasonable adjustments, or initiatives that have promoted inclusive, welcoming environments that encourage and support participation.</w:t>
            </w:r>
            <w:r w:rsidR="00EE09DB" w:rsidRPr="00EE09DB">
              <w:rPr>
                <w:rStyle w:val="Requiredfieldmark"/>
              </w:rPr>
              <w:t xml:space="preserve"> *</w:t>
            </w:r>
          </w:p>
          <w:p w14:paraId="34C7A9F1" w14:textId="57A841BE" w:rsidR="0067148F" w:rsidRPr="0067148F" w:rsidRDefault="00B16E30" w:rsidP="00126999">
            <w:pPr>
              <w:keepNext/>
              <w:keepLines/>
              <w:rPr>
                <w:lang w:eastAsia="en-US"/>
              </w:rPr>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67148F" w:rsidRPr="0067148F" w14:paraId="04867D87" w14:textId="77777777" w:rsidTr="00191941">
        <w:trPr>
          <w:trHeight w:val="223"/>
        </w:trPr>
        <w:tc>
          <w:tcPr>
            <w:tcW w:w="10445"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2D57F9B0" w14:textId="77777777" w:rsidR="0067148F" w:rsidRPr="0067148F" w:rsidRDefault="0067148F" w:rsidP="0067148F">
            <w:pPr>
              <w:spacing w:after="200"/>
              <w:rPr>
                <w:lang w:eastAsia="en-US"/>
              </w:rPr>
            </w:pPr>
          </w:p>
          <w:p w14:paraId="23129441" w14:textId="77777777" w:rsidR="0067148F" w:rsidRPr="0067148F" w:rsidRDefault="0067148F" w:rsidP="0067148F">
            <w:pPr>
              <w:spacing w:after="200"/>
              <w:rPr>
                <w:lang w:eastAsia="en-US"/>
              </w:rPr>
            </w:pPr>
          </w:p>
          <w:p w14:paraId="6A19E3B6" w14:textId="77777777" w:rsidR="0067148F" w:rsidRDefault="0067148F" w:rsidP="0067148F">
            <w:pPr>
              <w:spacing w:after="200"/>
              <w:rPr>
                <w:lang w:eastAsia="en-US"/>
              </w:rPr>
            </w:pPr>
          </w:p>
          <w:p w14:paraId="24C08CD9" w14:textId="77777777" w:rsidR="00126999" w:rsidRDefault="00126999" w:rsidP="0067148F">
            <w:pPr>
              <w:spacing w:after="200"/>
              <w:rPr>
                <w:lang w:eastAsia="en-US"/>
              </w:rPr>
            </w:pPr>
          </w:p>
          <w:p w14:paraId="2CE62CBF" w14:textId="77777777" w:rsidR="00126999" w:rsidRPr="0067148F" w:rsidRDefault="00126999" w:rsidP="0067148F">
            <w:pPr>
              <w:spacing w:after="200"/>
              <w:rPr>
                <w:lang w:eastAsia="en-US"/>
              </w:rPr>
            </w:pPr>
          </w:p>
          <w:p w14:paraId="7E419E4C" w14:textId="77777777" w:rsidR="0067148F" w:rsidRPr="0067148F" w:rsidRDefault="0067148F" w:rsidP="0067148F">
            <w:pPr>
              <w:spacing w:after="200"/>
              <w:rPr>
                <w:lang w:eastAsia="en-US"/>
              </w:rPr>
            </w:pPr>
          </w:p>
          <w:p w14:paraId="3662BA01" w14:textId="77777777" w:rsidR="0067148F" w:rsidRPr="0067148F" w:rsidRDefault="0067148F" w:rsidP="0067148F">
            <w:pPr>
              <w:spacing w:after="200"/>
              <w:rPr>
                <w:lang w:eastAsia="en-US"/>
              </w:rPr>
            </w:pPr>
          </w:p>
        </w:tc>
      </w:tr>
      <w:tr w:rsidR="0067148F" w:rsidRPr="0067148F" w14:paraId="719C3EA6" w14:textId="77777777" w:rsidTr="00191941">
        <w:trPr>
          <w:trHeight w:val="223"/>
        </w:trPr>
        <w:tc>
          <w:tcPr>
            <w:tcW w:w="10445"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22CBECF0" w14:textId="1E83A416" w:rsidR="00B30C79" w:rsidRPr="00EE0BCB" w:rsidRDefault="00B30C79" w:rsidP="00126999">
            <w:pPr>
              <w:keepNext/>
              <w:keepLines/>
              <w:rPr>
                <w:b/>
                <w:bCs/>
              </w:rPr>
            </w:pPr>
            <w:r w:rsidRPr="00EE0BCB">
              <w:rPr>
                <w:b/>
                <w:bCs/>
              </w:rPr>
              <w:t>How does the nominee demonstrate innovation, creativity, or best practice in education or employment supports for people with disability?</w:t>
            </w:r>
            <w:r w:rsidR="00EE09DB" w:rsidRPr="00EE09DB">
              <w:rPr>
                <w:rStyle w:val="Requiredfieldmark"/>
              </w:rPr>
              <w:t xml:space="preserve"> *</w:t>
            </w:r>
          </w:p>
          <w:p w14:paraId="724F91E0" w14:textId="2851C1FB" w:rsidR="0067148F" w:rsidRPr="0067148F" w:rsidRDefault="00B16E30" w:rsidP="00126999">
            <w:pPr>
              <w:keepNext/>
              <w:keepLines/>
              <w:rPr>
                <w:lang w:eastAsia="en-US"/>
              </w:rPr>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67148F" w:rsidRPr="0067148F" w14:paraId="04CCEC99" w14:textId="77777777" w:rsidTr="00191941">
        <w:trPr>
          <w:trHeight w:val="223"/>
        </w:trPr>
        <w:tc>
          <w:tcPr>
            <w:tcW w:w="10445"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26694491" w14:textId="77777777" w:rsidR="0067148F" w:rsidRPr="0067148F" w:rsidRDefault="0067148F" w:rsidP="0067148F">
            <w:pPr>
              <w:spacing w:after="200"/>
              <w:rPr>
                <w:lang w:eastAsia="en-US"/>
              </w:rPr>
            </w:pPr>
          </w:p>
          <w:p w14:paraId="7486EB60" w14:textId="77777777" w:rsidR="0067148F" w:rsidRPr="0067148F" w:rsidRDefault="0067148F" w:rsidP="0067148F">
            <w:pPr>
              <w:spacing w:after="200"/>
              <w:rPr>
                <w:lang w:eastAsia="en-US"/>
              </w:rPr>
            </w:pPr>
          </w:p>
          <w:p w14:paraId="29B6425F" w14:textId="77777777" w:rsidR="0067148F" w:rsidRDefault="0067148F" w:rsidP="0067148F">
            <w:pPr>
              <w:spacing w:after="200"/>
              <w:rPr>
                <w:lang w:eastAsia="en-US"/>
              </w:rPr>
            </w:pPr>
          </w:p>
          <w:p w14:paraId="1F5A7CE8" w14:textId="77777777" w:rsidR="00126999" w:rsidRPr="0067148F" w:rsidRDefault="00126999" w:rsidP="0067148F">
            <w:pPr>
              <w:spacing w:after="200"/>
              <w:rPr>
                <w:lang w:eastAsia="en-US"/>
              </w:rPr>
            </w:pPr>
          </w:p>
          <w:p w14:paraId="79D56E7F" w14:textId="77777777" w:rsidR="0067148F" w:rsidRDefault="0067148F" w:rsidP="0067148F">
            <w:pPr>
              <w:spacing w:after="200"/>
              <w:rPr>
                <w:lang w:eastAsia="en-US"/>
              </w:rPr>
            </w:pPr>
          </w:p>
          <w:p w14:paraId="02184AE8" w14:textId="77777777" w:rsidR="00D36355" w:rsidRDefault="00D36355" w:rsidP="0067148F">
            <w:pPr>
              <w:spacing w:after="200"/>
              <w:rPr>
                <w:lang w:eastAsia="en-US"/>
              </w:rPr>
            </w:pPr>
          </w:p>
          <w:p w14:paraId="501D081C" w14:textId="77777777" w:rsidR="00D36355" w:rsidRPr="0067148F" w:rsidRDefault="00D36355" w:rsidP="0067148F">
            <w:pPr>
              <w:spacing w:after="200"/>
              <w:rPr>
                <w:lang w:eastAsia="en-US"/>
              </w:rPr>
            </w:pPr>
          </w:p>
        </w:tc>
      </w:tr>
      <w:tr w:rsidR="00802ADA" w:rsidRPr="0067148F" w14:paraId="6DDF48C2" w14:textId="77777777" w:rsidTr="00191941">
        <w:trPr>
          <w:trHeight w:val="223"/>
        </w:trPr>
        <w:tc>
          <w:tcPr>
            <w:tcW w:w="10445"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5C59A6FA" w14:textId="539F5897" w:rsidR="00F63420" w:rsidRDefault="00802ADA" w:rsidP="00126999">
            <w:pPr>
              <w:keepNext/>
              <w:keepLines/>
              <w:rPr>
                <w:b/>
                <w:bCs/>
              </w:rPr>
            </w:pPr>
            <w:r w:rsidRPr="00EE0BCB">
              <w:rPr>
                <w:b/>
                <w:bCs/>
              </w:rPr>
              <w:t>What measurable or observable positive outcomes have been achieved for people with disability?</w:t>
            </w:r>
            <w:r w:rsidR="00EE09DB" w:rsidRPr="00EE09DB">
              <w:rPr>
                <w:rStyle w:val="Requiredfieldmark"/>
              </w:rPr>
              <w:t xml:space="preserve"> *</w:t>
            </w:r>
          </w:p>
          <w:p w14:paraId="5EC2AC7B" w14:textId="77777777" w:rsidR="00191941" w:rsidRPr="00EE09DB" w:rsidRDefault="00F63420" w:rsidP="00C97926">
            <w:pPr>
              <w:keepNext/>
              <w:keepLines/>
            </w:pPr>
            <w:r w:rsidRPr="00EE09DB">
              <w:t xml:space="preserve">For </w:t>
            </w:r>
            <w:r w:rsidR="003C1DAC" w:rsidRPr="00EE09DB">
              <w:t>example,</w:t>
            </w:r>
            <w:r w:rsidR="00802ADA" w:rsidRPr="00EE09DB">
              <w:t xml:space="preserve"> increased participation, employment retention, skill development, or personal growth.</w:t>
            </w:r>
            <w:r w:rsidR="00C97926" w:rsidRPr="00EE09DB">
              <w:t xml:space="preserve"> </w:t>
            </w:r>
          </w:p>
          <w:p w14:paraId="5D931025" w14:textId="036F454F" w:rsidR="00802ADA" w:rsidRPr="0067148F" w:rsidRDefault="00B16E30" w:rsidP="00C97926">
            <w:pPr>
              <w:keepNext/>
              <w:keepLines/>
              <w:rPr>
                <w:lang w:eastAsia="en-US"/>
              </w:rPr>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802ADA" w:rsidRPr="0067148F" w14:paraId="7EBEDB5C" w14:textId="77777777" w:rsidTr="00191941">
        <w:trPr>
          <w:trHeight w:val="223"/>
        </w:trPr>
        <w:tc>
          <w:tcPr>
            <w:tcW w:w="10445"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29F73B34" w14:textId="77777777" w:rsidR="00802ADA" w:rsidRPr="0067148F" w:rsidRDefault="00802ADA" w:rsidP="00D71AF4">
            <w:pPr>
              <w:spacing w:after="200"/>
              <w:rPr>
                <w:lang w:eastAsia="en-US"/>
              </w:rPr>
            </w:pPr>
          </w:p>
          <w:p w14:paraId="5E846604" w14:textId="77777777" w:rsidR="00802ADA" w:rsidRDefault="00802ADA" w:rsidP="00D71AF4">
            <w:pPr>
              <w:spacing w:after="200"/>
              <w:rPr>
                <w:lang w:eastAsia="en-US"/>
              </w:rPr>
            </w:pPr>
          </w:p>
          <w:p w14:paraId="10750F18" w14:textId="77777777" w:rsidR="00802ADA" w:rsidRDefault="00802ADA" w:rsidP="00D71AF4">
            <w:pPr>
              <w:spacing w:after="200"/>
              <w:rPr>
                <w:lang w:eastAsia="en-US"/>
              </w:rPr>
            </w:pPr>
          </w:p>
          <w:p w14:paraId="67D8A994" w14:textId="77777777" w:rsidR="00802ADA" w:rsidRDefault="00802ADA" w:rsidP="00D71AF4">
            <w:pPr>
              <w:spacing w:after="200"/>
              <w:rPr>
                <w:lang w:eastAsia="en-US"/>
              </w:rPr>
            </w:pPr>
          </w:p>
          <w:p w14:paraId="6DC5E952" w14:textId="77777777" w:rsidR="006062EE" w:rsidRDefault="006062EE" w:rsidP="00D71AF4">
            <w:pPr>
              <w:spacing w:after="200"/>
              <w:rPr>
                <w:lang w:eastAsia="en-US"/>
              </w:rPr>
            </w:pPr>
          </w:p>
          <w:p w14:paraId="5C3B7049" w14:textId="77777777" w:rsidR="00B014B2" w:rsidRDefault="00B014B2" w:rsidP="00D71AF4">
            <w:pPr>
              <w:spacing w:after="200"/>
              <w:rPr>
                <w:lang w:eastAsia="en-US"/>
              </w:rPr>
            </w:pPr>
          </w:p>
          <w:p w14:paraId="56B2EE43" w14:textId="77777777" w:rsidR="006062EE" w:rsidRPr="0067148F" w:rsidRDefault="006062EE" w:rsidP="00D71AF4">
            <w:pPr>
              <w:spacing w:after="200"/>
              <w:rPr>
                <w:lang w:eastAsia="en-US"/>
              </w:rPr>
            </w:pPr>
          </w:p>
          <w:p w14:paraId="184A8AE3" w14:textId="77777777" w:rsidR="00802ADA" w:rsidRPr="0067148F" w:rsidRDefault="00802ADA" w:rsidP="00D71AF4">
            <w:pPr>
              <w:spacing w:after="200"/>
              <w:rPr>
                <w:lang w:eastAsia="en-US"/>
              </w:rPr>
            </w:pPr>
          </w:p>
        </w:tc>
      </w:tr>
      <w:tr w:rsidR="0067148F" w:rsidRPr="0067148F" w14:paraId="08C65397" w14:textId="77777777" w:rsidTr="00191941">
        <w:trPr>
          <w:trHeight w:val="223"/>
        </w:trPr>
        <w:tc>
          <w:tcPr>
            <w:tcW w:w="10445"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5F0DE568" w14:textId="77777777" w:rsidR="00B014B2" w:rsidRPr="001461BF" w:rsidRDefault="00B014B2" w:rsidP="00B014B2">
            <w:pPr>
              <w:keepNext/>
              <w:keepLines/>
              <w:rPr>
                <w:b/>
                <w:bCs/>
              </w:rPr>
            </w:pPr>
            <w:r>
              <w:rPr>
                <w:b/>
                <w:bCs/>
              </w:rPr>
              <w:t>Is there anything else you would like us to know about the nominee that supports your nomination?</w:t>
            </w:r>
            <w:r w:rsidRPr="007A5EFD">
              <w:rPr>
                <w:rStyle w:val="Requiredfieldmark"/>
              </w:rPr>
              <w:t xml:space="preserve"> *</w:t>
            </w:r>
          </w:p>
          <w:p w14:paraId="62E8670D" w14:textId="3326BDD8" w:rsidR="0067148F" w:rsidRPr="0067148F" w:rsidRDefault="00B014B2" w:rsidP="00B014B2">
            <w:pPr>
              <w:keepNext/>
              <w:keepLines/>
              <w:rPr>
                <w:lang w:eastAsia="en-US"/>
              </w:rPr>
            </w:pPr>
            <w:r w:rsidRPr="004335CD">
              <w:rPr>
                <w:i/>
                <w:iCs/>
                <w:szCs w:val="22"/>
              </w:rPr>
              <w:t xml:space="preserve">Please </w:t>
            </w:r>
            <w:r>
              <w:rPr>
                <w:i/>
                <w:iCs/>
                <w:szCs w:val="22"/>
              </w:rPr>
              <w:t>write</w:t>
            </w:r>
            <w:r w:rsidRPr="004335CD">
              <w:rPr>
                <w:i/>
                <w:iCs/>
                <w:szCs w:val="22"/>
              </w:rPr>
              <w:t xml:space="preserve"> no more than 2</w:t>
            </w:r>
            <w:r>
              <w:rPr>
                <w:i/>
                <w:iCs/>
                <w:szCs w:val="22"/>
              </w:rPr>
              <w:t>5</w:t>
            </w:r>
            <w:r w:rsidRPr="004335CD">
              <w:rPr>
                <w:i/>
                <w:iCs/>
                <w:szCs w:val="22"/>
              </w:rPr>
              <w:t>0 words.</w:t>
            </w:r>
          </w:p>
        </w:tc>
      </w:tr>
      <w:tr w:rsidR="0067148F" w:rsidRPr="0067148F" w14:paraId="4196D603" w14:textId="77777777" w:rsidTr="00E72F38">
        <w:trPr>
          <w:trHeight w:val="223"/>
        </w:trPr>
        <w:tc>
          <w:tcPr>
            <w:tcW w:w="10445"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44DD2D9B" w14:textId="77777777" w:rsidR="0067148F" w:rsidRPr="0067148F" w:rsidRDefault="0067148F" w:rsidP="0067148F">
            <w:pPr>
              <w:spacing w:after="200"/>
              <w:rPr>
                <w:lang w:eastAsia="en-US"/>
              </w:rPr>
            </w:pPr>
          </w:p>
          <w:p w14:paraId="4158166D" w14:textId="77777777" w:rsidR="0067148F" w:rsidRDefault="0067148F" w:rsidP="0067148F">
            <w:pPr>
              <w:spacing w:after="200"/>
              <w:rPr>
                <w:lang w:eastAsia="en-US"/>
              </w:rPr>
            </w:pPr>
          </w:p>
          <w:p w14:paraId="2AF138B5" w14:textId="77777777" w:rsidR="00D36355" w:rsidRDefault="00D36355" w:rsidP="0067148F">
            <w:pPr>
              <w:spacing w:after="200"/>
              <w:rPr>
                <w:lang w:eastAsia="en-US"/>
              </w:rPr>
            </w:pPr>
          </w:p>
          <w:p w14:paraId="71B83BE7" w14:textId="77777777" w:rsidR="00B014B2" w:rsidRDefault="00B014B2" w:rsidP="0067148F">
            <w:pPr>
              <w:spacing w:after="200"/>
              <w:rPr>
                <w:lang w:eastAsia="en-US"/>
              </w:rPr>
            </w:pPr>
          </w:p>
          <w:p w14:paraId="124D28F4" w14:textId="77777777" w:rsidR="00191941" w:rsidRDefault="00191941" w:rsidP="0067148F">
            <w:pPr>
              <w:spacing w:after="200"/>
              <w:rPr>
                <w:lang w:eastAsia="en-US"/>
              </w:rPr>
            </w:pPr>
          </w:p>
          <w:p w14:paraId="276ECF15" w14:textId="77777777" w:rsidR="00191941" w:rsidRDefault="00191941" w:rsidP="0067148F">
            <w:pPr>
              <w:spacing w:after="200"/>
              <w:rPr>
                <w:lang w:eastAsia="en-US"/>
              </w:rPr>
            </w:pPr>
          </w:p>
          <w:p w14:paraId="742B70E4" w14:textId="77777777" w:rsidR="00D36355" w:rsidRPr="0067148F" w:rsidRDefault="00D36355" w:rsidP="0067148F">
            <w:pPr>
              <w:spacing w:after="200"/>
              <w:rPr>
                <w:lang w:eastAsia="en-US"/>
              </w:rPr>
            </w:pPr>
          </w:p>
        </w:tc>
      </w:tr>
      <w:tr w:rsidR="00B014B2" w:rsidRPr="0067148F" w14:paraId="2E02B4ED" w14:textId="77777777" w:rsidTr="00B014B2">
        <w:trPr>
          <w:trHeight w:val="223"/>
        </w:trPr>
        <w:tc>
          <w:tcPr>
            <w:tcW w:w="10445" w:type="dxa"/>
            <w:gridSpan w:val="2"/>
            <w:tcBorders>
              <w:top w:val="single" w:sz="4" w:space="0" w:color="auto"/>
              <w:left w:val="single" w:sz="4" w:space="0" w:color="auto"/>
              <w:bottom w:val="single" w:sz="4" w:space="0" w:color="auto"/>
              <w:right w:val="single" w:sz="4" w:space="0" w:color="auto"/>
            </w:tcBorders>
            <w:shd w:val="clear" w:color="auto" w:fill="F8DCAA"/>
            <w:noWrap/>
            <w:tcMar>
              <w:top w:w="108" w:type="dxa"/>
              <w:bottom w:w="108" w:type="dxa"/>
            </w:tcMar>
          </w:tcPr>
          <w:p w14:paraId="3CE9C958" w14:textId="2F3AE856" w:rsidR="00B014B2" w:rsidRPr="0067148F" w:rsidRDefault="00B014B2" w:rsidP="00B014B2">
            <w:pPr>
              <w:keepNext/>
              <w:keepLines/>
              <w:rPr>
                <w:b/>
                <w:bCs/>
              </w:rPr>
            </w:pPr>
            <w:r w:rsidRPr="0067148F">
              <w:rPr>
                <w:b/>
                <w:bCs/>
              </w:rPr>
              <w:t>In 25 words (2-3 sentences), please summarise your nomination, highlighting achievements and impacts made.</w:t>
            </w:r>
            <w:r w:rsidR="00EE09DB" w:rsidRPr="00EE09DB">
              <w:rPr>
                <w:rStyle w:val="Requiredfieldmark"/>
              </w:rPr>
              <w:t xml:space="preserve"> *</w:t>
            </w:r>
          </w:p>
          <w:p w14:paraId="4BE5127A" w14:textId="6FDE0703" w:rsidR="00B014B2" w:rsidRPr="0067148F" w:rsidRDefault="00B014B2" w:rsidP="00B014B2">
            <w:r w:rsidRPr="0067148F">
              <w:rPr>
                <w:i/>
                <w:iCs/>
              </w:rPr>
              <w:t>The summary will be used for all media purposes and onstage presentation at the Awards ceremony.</w:t>
            </w:r>
          </w:p>
        </w:tc>
      </w:tr>
      <w:tr w:rsidR="00B014B2" w:rsidRPr="0067148F" w14:paraId="3A636B6A" w14:textId="77777777" w:rsidTr="00F8636E">
        <w:trPr>
          <w:trHeight w:val="3701"/>
        </w:trPr>
        <w:tc>
          <w:tcPr>
            <w:tcW w:w="10445"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0E8B7DB3" w14:textId="77777777" w:rsidR="00B014B2" w:rsidRDefault="00B014B2" w:rsidP="0067148F"/>
          <w:p w14:paraId="00E31FC2" w14:textId="77777777" w:rsidR="00B014B2" w:rsidRDefault="00B014B2" w:rsidP="0067148F"/>
          <w:p w14:paraId="2F8C3E6E" w14:textId="77777777" w:rsidR="00B014B2" w:rsidRDefault="00B014B2" w:rsidP="0067148F"/>
          <w:p w14:paraId="7073B7B8" w14:textId="77777777" w:rsidR="00B014B2" w:rsidRDefault="00B014B2" w:rsidP="0067148F"/>
          <w:p w14:paraId="3F7720D6" w14:textId="77777777" w:rsidR="00B014B2" w:rsidRDefault="00B014B2" w:rsidP="0067148F"/>
          <w:p w14:paraId="1E3B295E" w14:textId="77777777" w:rsidR="00B014B2" w:rsidRDefault="00B014B2" w:rsidP="0067148F"/>
          <w:p w14:paraId="4A53DDC3" w14:textId="77777777" w:rsidR="00B014B2" w:rsidRDefault="00B014B2" w:rsidP="0067148F"/>
          <w:p w14:paraId="5F81E660" w14:textId="77777777" w:rsidR="00B014B2" w:rsidRDefault="00B014B2" w:rsidP="0067148F"/>
          <w:p w14:paraId="7EC32900" w14:textId="77777777" w:rsidR="00B014B2" w:rsidRDefault="00B014B2" w:rsidP="0067148F"/>
          <w:p w14:paraId="1C4FBF1D" w14:textId="77777777" w:rsidR="00B014B2" w:rsidRPr="0067148F" w:rsidRDefault="00B014B2" w:rsidP="0067148F"/>
        </w:tc>
      </w:tr>
    </w:tbl>
    <w:p w14:paraId="5FD78371" w14:textId="77777777" w:rsidR="00153D13" w:rsidRDefault="00153D13"/>
    <w:tbl>
      <w:tblPr>
        <w:tblStyle w:val="NTGTable1"/>
        <w:tblW w:w="10445" w:type="dxa"/>
        <w:tblInd w:w="-142"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709"/>
        <w:gridCol w:w="851"/>
        <w:gridCol w:w="425"/>
        <w:gridCol w:w="284"/>
        <w:gridCol w:w="1417"/>
        <w:gridCol w:w="992"/>
        <w:gridCol w:w="142"/>
        <w:gridCol w:w="567"/>
        <w:gridCol w:w="142"/>
        <w:gridCol w:w="142"/>
        <w:gridCol w:w="850"/>
        <w:gridCol w:w="284"/>
        <w:gridCol w:w="3640"/>
      </w:tblGrid>
      <w:tr w:rsidR="00153D13" w:rsidRPr="0067148F" w14:paraId="1898E85E" w14:textId="77777777" w:rsidTr="00875BAD">
        <w:trPr>
          <w:trHeight w:val="223"/>
        </w:trPr>
        <w:tc>
          <w:tcPr>
            <w:tcW w:w="10445" w:type="dxa"/>
            <w:gridSpan w:val="13"/>
            <w:tcBorders>
              <w:top w:val="nil"/>
              <w:left w:val="nil"/>
              <w:bottom w:val="single" w:sz="4" w:space="0" w:color="auto"/>
              <w:right w:val="nil"/>
            </w:tcBorders>
            <w:noWrap/>
            <w:tcMar>
              <w:top w:w="108" w:type="dxa"/>
              <w:bottom w:w="108" w:type="dxa"/>
            </w:tcMar>
          </w:tcPr>
          <w:p w14:paraId="7640375D" w14:textId="4F95AC27" w:rsidR="00153D13" w:rsidRPr="0067148F" w:rsidRDefault="00B63AF1" w:rsidP="00153D13">
            <w:pPr>
              <w:pStyle w:val="Heading1"/>
            </w:pPr>
            <w:r>
              <w:br w:type="page"/>
            </w:r>
            <w:r w:rsidR="00153D13" w:rsidRPr="00153D13">
              <w:rPr>
                <w:color w:val="B88609"/>
              </w:rPr>
              <w:t xml:space="preserve">Part </w:t>
            </w:r>
            <w:r w:rsidR="003F4EED">
              <w:rPr>
                <w:color w:val="B88609"/>
              </w:rPr>
              <w:t>C</w:t>
            </w:r>
            <w:r w:rsidR="00153D13" w:rsidRPr="00153D13">
              <w:rPr>
                <w:color w:val="B88609"/>
              </w:rPr>
              <w:t xml:space="preserve"> – </w:t>
            </w:r>
            <w:r w:rsidR="003F4EED">
              <w:rPr>
                <w:color w:val="B88609"/>
              </w:rPr>
              <w:t>Additional information</w:t>
            </w:r>
          </w:p>
        </w:tc>
      </w:tr>
      <w:tr w:rsidR="00231E3B" w:rsidRPr="00636916" w14:paraId="78D1DD7C" w14:textId="77777777" w:rsidTr="00875BAD">
        <w:trPr>
          <w:trHeight w:val="183"/>
        </w:trPr>
        <w:tc>
          <w:tcPr>
            <w:tcW w:w="10445" w:type="dxa"/>
            <w:gridSpan w:val="13"/>
            <w:tcBorders>
              <w:top w:val="single" w:sz="4" w:space="0" w:color="auto"/>
              <w:bottom w:val="single" w:sz="4" w:space="0" w:color="auto"/>
            </w:tcBorders>
            <w:shd w:val="clear" w:color="auto" w:fill="003352"/>
            <w:noWrap/>
            <w:tcMar>
              <w:top w:w="108" w:type="dxa"/>
              <w:bottom w:w="108" w:type="dxa"/>
            </w:tcMar>
          </w:tcPr>
          <w:p w14:paraId="24B61860" w14:textId="7CE9E129" w:rsidR="00231E3B" w:rsidRPr="00636916" w:rsidRDefault="00A823B6" w:rsidP="007113E4">
            <w:pPr>
              <w:spacing w:after="0"/>
              <w:rPr>
                <w:b/>
                <w:bCs/>
              </w:rPr>
            </w:pPr>
            <w:r>
              <w:rPr>
                <w:rStyle w:val="Questionlabel"/>
              </w:rPr>
              <w:t>Referee details</w:t>
            </w:r>
          </w:p>
        </w:tc>
      </w:tr>
      <w:tr w:rsidR="00A823B6" w:rsidRPr="00636916" w14:paraId="79009DA3" w14:textId="77777777" w:rsidTr="00BA3801">
        <w:trPr>
          <w:trHeight w:val="151"/>
        </w:trPr>
        <w:tc>
          <w:tcPr>
            <w:tcW w:w="10445" w:type="dxa"/>
            <w:gridSpan w:val="13"/>
            <w:tcBorders>
              <w:top w:val="single" w:sz="4" w:space="0" w:color="auto"/>
              <w:bottom w:val="single" w:sz="4" w:space="0" w:color="auto"/>
            </w:tcBorders>
            <w:noWrap/>
            <w:tcMar>
              <w:top w:w="108" w:type="dxa"/>
              <w:bottom w:w="108" w:type="dxa"/>
            </w:tcMar>
          </w:tcPr>
          <w:p w14:paraId="780BD53E" w14:textId="63D9CA84" w:rsidR="00A823B6" w:rsidRPr="00A823B6" w:rsidRDefault="00A823B6" w:rsidP="00A823B6">
            <w:pPr>
              <w:rPr>
                <w:szCs w:val="22"/>
              </w:rPr>
            </w:pPr>
            <w:r w:rsidRPr="00A823B6">
              <w:rPr>
                <w:szCs w:val="22"/>
              </w:rPr>
              <w:t>Please provide details for an external referee that can provide a reference and endorse the nomination.</w:t>
            </w:r>
          </w:p>
        </w:tc>
      </w:tr>
      <w:tr w:rsidR="00161174" w:rsidRPr="00F76249" w14:paraId="529D9173" w14:textId="77777777" w:rsidTr="00EB00B9">
        <w:trPr>
          <w:trHeight w:val="425"/>
        </w:trPr>
        <w:tc>
          <w:tcPr>
            <w:tcW w:w="4678" w:type="dxa"/>
            <w:gridSpan w:val="6"/>
            <w:tcBorders>
              <w:top w:val="single" w:sz="4" w:space="0" w:color="auto"/>
              <w:bottom w:val="single" w:sz="4" w:space="0" w:color="auto"/>
              <w:right w:val="nil"/>
            </w:tcBorders>
            <w:noWrap/>
            <w:tcMar>
              <w:top w:w="108" w:type="dxa"/>
              <w:bottom w:w="108" w:type="dxa"/>
            </w:tcMar>
            <w:vAlign w:val="center"/>
          </w:tcPr>
          <w:p w14:paraId="6B4BB1FD" w14:textId="77777777" w:rsidR="00161174" w:rsidRPr="00F76249" w:rsidRDefault="00161174" w:rsidP="00EB00B9">
            <w:pPr>
              <w:rPr>
                <w:b/>
                <w:bCs/>
              </w:rPr>
            </w:pPr>
            <w:r w:rsidRPr="00F76249">
              <w:rPr>
                <w:b/>
                <w:bCs/>
              </w:rPr>
              <w:t>Mr / Ms / Mrs /</w:t>
            </w:r>
            <w:r>
              <w:rPr>
                <w:b/>
                <w:bCs/>
              </w:rPr>
              <w:t xml:space="preserve"> Mx /</w:t>
            </w:r>
            <w:r w:rsidRPr="00F76249">
              <w:rPr>
                <w:b/>
                <w:bCs/>
              </w:rPr>
              <w:t xml:space="preserve"> Miss / Master / Other</w:t>
            </w:r>
            <w:r>
              <w:rPr>
                <w:b/>
                <w:bCs/>
              </w:rPr>
              <w:t>:</w:t>
            </w:r>
          </w:p>
        </w:tc>
        <w:tc>
          <w:tcPr>
            <w:tcW w:w="5767" w:type="dxa"/>
            <w:gridSpan w:val="7"/>
            <w:tcBorders>
              <w:top w:val="single" w:sz="4" w:space="0" w:color="auto"/>
              <w:left w:val="nil"/>
              <w:bottom w:val="single" w:sz="4" w:space="0" w:color="auto"/>
            </w:tcBorders>
            <w:vAlign w:val="center"/>
          </w:tcPr>
          <w:p w14:paraId="262ACA3F" w14:textId="3B634B47" w:rsidR="00161174" w:rsidRPr="00F76249" w:rsidRDefault="00161174" w:rsidP="00EB00B9">
            <w:pPr>
              <w:rPr>
                <w:b/>
                <w:bCs/>
              </w:rPr>
            </w:pPr>
          </w:p>
        </w:tc>
      </w:tr>
      <w:tr w:rsidR="00231E3B" w:rsidRPr="002C0BEF" w14:paraId="56A4CB8D" w14:textId="77777777" w:rsidTr="00EB00B9">
        <w:trPr>
          <w:trHeight w:val="425"/>
        </w:trPr>
        <w:tc>
          <w:tcPr>
            <w:tcW w:w="2269" w:type="dxa"/>
            <w:gridSpan w:val="4"/>
            <w:tcBorders>
              <w:top w:val="single" w:sz="4" w:space="0" w:color="FFFFFF" w:themeColor="background1"/>
              <w:bottom w:val="single" w:sz="4" w:space="0" w:color="auto"/>
              <w:right w:val="single" w:sz="8" w:space="0" w:color="FFFFFF" w:themeColor="background1"/>
            </w:tcBorders>
            <w:noWrap/>
            <w:tcMar>
              <w:top w:w="108" w:type="dxa"/>
              <w:bottom w:w="108" w:type="dxa"/>
            </w:tcMar>
            <w:vAlign w:val="center"/>
          </w:tcPr>
          <w:p w14:paraId="01E1DC52" w14:textId="2BF10389" w:rsidR="00231E3B" w:rsidRDefault="00231E3B" w:rsidP="00EB00B9">
            <w:pPr>
              <w:rPr>
                <w:rStyle w:val="Questionlabel"/>
              </w:rPr>
            </w:pPr>
            <w:r>
              <w:rPr>
                <w:rStyle w:val="Questionlabel"/>
              </w:rPr>
              <w:t>Referee first name:</w:t>
            </w:r>
            <w:r w:rsidRPr="007A5EFD">
              <w:rPr>
                <w:rStyle w:val="Requiredfieldmark"/>
              </w:rPr>
              <w:t xml:space="preserve"> *</w:t>
            </w:r>
          </w:p>
        </w:tc>
        <w:tc>
          <w:tcPr>
            <w:tcW w:w="2409" w:type="dxa"/>
            <w:gridSpan w:val="2"/>
            <w:tcBorders>
              <w:top w:val="single" w:sz="4" w:space="0" w:color="FFFFFF" w:themeColor="background1"/>
              <w:left w:val="single" w:sz="8" w:space="0" w:color="FFFFFF" w:themeColor="background1"/>
              <w:bottom w:val="single" w:sz="4" w:space="0" w:color="auto"/>
            </w:tcBorders>
            <w:vAlign w:val="center"/>
          </w:tcPr>
          <w:p w14:paraId="50CDECB6" w14:textId="77777777" w:rsidR="00231E3B" w:rsidRPr="002C0BEF" w:rsidRDefault="00231E3B" w:rsidP="00EB00B9"/>
        </w:tc>
        <w:tc>
          <w:tcPr>
            <w:tcW w:w="2127" w:type="dxa"/>
            <w:gridSpan w:val="6"/>
            <w:tcBorders>
              <w:top w:val="single" w:sz="4" w:space="0" w:color="FFFFFF" w:themeColor="background1"/>
              <w:bottom w:val="single" w:sz="4" w:space="0" w:color="auto"/>
              <w:right w:val="single" w:sz="8" w:space="0" w:color="FFFFFF" w:themeColor="background1"/>
            </w:tcBorders>
            <w:noWrap/>
            <w:tcMar>
              <w:top w:w="108" w:type="dxa"/>
              <w:bottom w:w="108" w:type="dxa"/>
            </w:tcMar>
            <w:vAlign w:val="center"/>
          </w:tcPr>
          <w:p w14:paraId="06FEE16F" w14:textId="534631E0" w:rsidR="00231E3B" w:rsidRDefault="00231E3B" w:rsidP="00EB00B9">
            <w:pPr>
              <w:rPr>
                <w:rStyle w:val="Questionlabel"/>
              </w:rPr>
            </w:pPr>
            <w:r>
              <w:rPr>
                <w:rStyle w:val="Questionlabel"/>
              </w:rPr>
              <w:t>Refere</w:t>
            </w:r>
            <w:r w:rsidR="00161174">
              <w:rPr>
                <w:rStyle w:val="Questionlabel"/>
              </w:rPr>
              <w:t>e</w:t>
            </w:r>
            <w:r>
              <w:rPr>
                <w:rStyle w:val="Questionlabel"/>
              </w:rPr>
              <w:t xml:space="preserve"> surname:</w:t>
            </w:r>
            <w:r w:rsidRPr="007A5EFD">
              <w:rPr>
                <w:rStyle w:val="Requiredfieldmark"/>
              </w:rPr>
              <w:t xml:space="preserve"> *</w:t>
            </w:r>
          </w:p>
        </w:tc>
        <w:tc>
          <w:tcPr>
            <w:tcW w:w="3640" w:type="dxa"/>
            <w:tcBorders>
              <w:top w:val="single" w:sz="4" w:space="0" w:color="FFFFFF" w:themeColor="background1"/>
              <w:left w:val="single" w:sz="8" w:space="0" w:color="FFFFFF" w:themeColor="background1"/>
              <w:bottom w:val="single" w:sz="4" w:space="0" w:color="auto"/>
              <w:right w:val="single" w:sz="4" w:space="0" w:color="auto"/>
            </w:tcBorders>
            <w:vAlign w:val="center"/>
          </w:tcPr>
          <w:p w14:paraId="7B1B053C" w14:textId="77777777" w:rsidR="00231E3B" w:rsidRPr="002C0BEF" w:rsidRDefault="00231E3B" w:rsidP="00EB00B9"/>
        </w:tc>
      </w:tr>
      <w:tr w:rsidR="00231E3B" w:rsidRPr="002C0BEF" w14:paraId="523469AD" w14:textId="77777777" w:rsidTr="00EB00B9">
        <w:trPr>
          <w:trHeight w:val="425"/>
        </w:trPr>
        <w:tc>
          <w:tcPr>
            <w:tcW w:w="1985" w:type="dxa"/>
            <w:gridSpan w:val="3"/>
            <w:tcBorders>
              <w:top w:val="single" w:sz="4" w:space="0" w:color="auto"/>
              <w:bottom w:val="single" w:sz="4" w:space="0" w:color="auto"/>
              <w:right w:val="single" w:sz="8" w:space="0" w:color="FFFFFF" w:themeColor="background1"/>
            </w:tcBorders>
            <w:noWrap/>
            <w:tcMar>
              <w:top w:w="108" w:type="dxa"/>
              <w:bottom w:w="108" w:type="dxa"/>
            </w:tcMar>
            <w:vAlign w:val="center"/>
          </w:tcPr>
          <w:p w14:paraId="0B21CAB3" w14:textId="1203C510" w:rsidR="00231E3B" w:rsidRDefault="00231E3B" w:rsidP="00EB00B9">
            <w:pPr>
              <w:rPr>
                <w:rStyle w:val="Questionlabel"/>
              </w:rPr>
            </w:pPr>
            <w:r>
              <w:rPr>
                <w:rStyle w:val="Questionlabel"/>
              </w:rPr>
              <w:t>Referee phone:</w:t>
            </w:r>
            <w:r w:rsidRPr="007A5EFD">
              <w:rPr>
                <w:rStyle w:val="Requiredfieldmark"/>
              </w:rPr>
              <w:t xml:space="preserve"> *</w:t>
            </w:r>
          </w:p>
        </w:tc>
        <w:tc>
          <w:tcPr>
            <w:tcW w:w="2693" w:type="dxa"/>
            <w:gridSpan w:val="3"/>
            <w:tcBorders>
              <w:top w:val="single" w:sz="4" w:space="0" w:color="auto"/>
              <w:left w:val="single" w:sz="8" w:space="0" w:color="FFFFFF" w:themeColor="background1"/>
              <w:bottom w:val="single" w:sz="4" w:space="0" w:color="auto"/>
            </w:tcBorders>
            <w:vAlign w:val="center"/>
          </w:tcPr>
          <w:p w14:paraId="2A69ECC7" w14:textId="77777777" w:rsidR="00231E3B" w:rsidRPr="002C0BEF" w:rsidRDefault="00231E3B" w:rsidP="00EB00B9"/>
        </w:tc>
        <w:tc>
          <w:tcPr>
            <w:tcW w:w="993" w:type="dxa"/>
            <w:gridSpan w:val="4"/>
            <w:tcBorders>
              <w:top w:val="single" w:sz="4" w:space="0" w:color="auto"/>
              <w:bottom w:val="single" w:sz="4" w:space="0" w:color="auto"/>
              <w:right w:val="single" w:sz="8" w:space="0" w:color="FFFFFF" w:themeColor="background1"/>
            </w:tcBorders>
            <w:noWrap/>
            <w:tcMar>
              <w:top w:w="108" w:type="dxa"/>
              <w:bottom w:w="108" w:type="dxa"/>
            </w:tcMar>
            <w:vAlign w:val="center"/>
          </w:tcPr>
          <w:p w14:paraId="3CAD472A" w14:textId="77777777" w:rsidR="00231E3B" w:rsidRDefault="00231E3B" w:rsidP="00EB00B9">
            <w:pPr>
              <w:rPr>
                <w:rStyle w:val="Questionlabel"/>
              </w:rPr>
            </w:pPr>
            <w:r>
              <w:rPr>
                <w:rStyle w:val="Questionlabel"/>
              </w:rPr>
              <w:t>Email:</w:t>
            </w:r>
            <w:r w:rsidRPr="007A5EFD">
              <w:rPr>
                <w:rStyle w:val="Requiredfieldmark"/>
              </w:rPr>
              <w:t xml:space="preserve"> *</w:t>
            </w:r>
          </w:p>
        </w:tc>
        <w:tc>
          <w:tcPr>
            <w:tcW w:w="4774" w:type="dxa"/>
            <w:gridSpan w:val="3"/>
            <w:tcBorders>
              <w:top w:val="single" w:sz="4" w:space="0" w:color="auto"/>
              <w:left w:val="single" w:sz="8" w:space="0" w:color="FFFFFF" w:themeColor="background1"/>
              <w:bottom w:val="single" w:sz="4" w:space="0" w:color="auto"/>
            </w:tcBorders>
            <w:vAlign w:val="center"/>
          </w:tcPr>
          <w:p w14:paraId="5E8FEAED" w14:textId="77777777" w:rsidR="00231E3B" w:rsidRPr="002C0BEF" w:rsidRDefault="00231E3B" w:rsidP="00EB00B9"/>
        </w:tc>
      </w:tr>
      <w:tr w:rsidR="007A1594" w:rsidRPr="002C0BEF" w14:paraId="01F5CB31" w14:textId="77777777" w:rsidTr="00EB00B9">
        <w:trPr>
          <w:trHeight w:val="425"/>
        </w:trPr>
        <w:tc>
          <w:tcPr>
            <w:tcW w:w="3686" w:type="dxa"/>
            <w:gridSpan w:val="5"/>
            <w:tcBorders>
              <w:top w:val="single" w:sz="4" w:space="0" w:color="auto"/>
              <w:bottom w:val="single" w:sz="4" w:space="0" w:color="auto"/>
              <w:right w:val="single" w:sz="8" w:space="0" w:color="FFFFFF" w:themeColor="background1"/>
            </w:tcBorders>
            <w:noWrap/>
            <w:tcMar>
              <w:top w:w="108" w:type="dxa"/>
              <w:bottom w:w="108" w:type="dxa"/>
            </w:tcMar>
            <w:vAlign w:val="center"/>
          </w:tcPr>
          <w:p w14:paraId="2A753CBF" w14:textId="43C05A58" w:rsidR="007A1594" w:rsidRDefault="007A1594" w:rsidP="00EB00B9">
            <w:pPr>
              <w:rPr>
                <w:rStyle w:val="Questionlabel"/>
              </w:rPr>
            </w:pPr>
            <w:r>
              <w:rPr>
                <w:rStyle w:val="Questionlabel"/>
              </w:rPr>
              <w:t>Referee relationship to nominee:</w:t>
            </w:r>
            <w:r w:rsidRPr="007A5EFD">
              <w:rPr>
                <w:rStyle w:val="Requiredfieldmark"/>
              </w:rPr>
              <w:t xml:space="preserve"> *</w:t>
            </w:r>
          </w:p>
        </w:tc>
        <w:tc>
          <w:tcPr>
            <w:tcW w:w="6759" w:type="dxa"/>
            <w:gridSpan w:val="8"/>
            <w:tcBorders>
              <w:top w:val="single" w:sz="4" w:space="0" w:color="auto"/>
              <w:left w:val="single" w:sz="8" w:space="0" w:color="FFFFFF" w:themeColor="background1"/>
              <w:bottom w:val="single" w:sz="4" w:space="0" w:color="auto"/>
            </w:tcBorders>
            <w:vAlign w:val="center"/>
          </w:tcPr>
          <w:p w14:paraId="2462EB9E" w14:textId="77777777" w:rsidR="007A1594" w:rsidRPr="002C0BEF" w:rsidRDefault="007A1594" w:rsidP="00EB00B9"/>
        </w:tc>
      </w:tr>
      <w:tr w:rsidR="00E42118" w:rsidRPr="007A5EFD" w14:paraId="6510A85B" w14:textId="77777777" w:rsidTr="005753B2">
        <w:trPr>
          <w:trHeight w:val="223"/>
        </w:trPr>
        <w:tc>
          <w:tcPr>
            <w:tcW w:w="10445" w:type="dxa"/>
            <w:gridSpan w:val="13"/>
            <w:tcBorders>
              <w:top w:val="single" w:sz="4" w:space="0" w:color="auto"/>
              <w:left w:val="single" w:sz="4" w:space="0" w:color="auto"/>
              <w:bottom w:val="single" w:sz="4" w:space="0" w:color="auto"/>
              <w:right w:val="single" w:sz="4" w:space="0" w:color="auto"/>
            </w:tcBorders>
            <w:shd w:val="clear" w:color="auto" w:fill="003352"/>
            <w:noWrap/>
            <w:tcMar>
              <w:top w:w="108" w:type="dxa"/>
              <w:bottom w:w="108" w:type="dxa"/>
            </w:tcMar>
          </w:tcPr>
          <w:p w14:paraId="62E778C2" w14:textId="11FE9A60" w:rsidR="00E42118" w:rsidRPr="00B63AF1" w:rsidRDefault="003A572B" w:rsidP="00DF2B6C">
            <w:pPr>
              <w:rPr>
                <w:rStyle w:val="Questionlabel"/>
              </w:rPr>
            </w:pPr>
            <w:r w:rsidRPr="00B63AF1">
              <w:rPr>
                <w:rStyle w:val="Questionlabel"/>
              </w:rPr>
              <w:t xml:space="preserve">Supporting </w:t>
            </w:r>
            <w:r w:rsidR="001F7B7D" w:rsidRPr="00B63AF1">
              <w:rPr>
                <w:rStyle w:val="Questionlabel"/>
              </w:rPr>
              <w:t>information</w:t>
            </w:r>
            <w:r w:rsidR="007B0D04" w:rsidRPr="00B63AF1">
              <w:rPr>
                <w:rStyle w:val="Questionlabel"/>
              </w:rPr>
              <w:t xml:space="preserve"> (optional)</w:t>
            </w:r>
          </w:p>
        </w:tc>
      </w:tr>
      <w:tr w:rsidR="00E42118" w:rsidRPr="007A5EFD" w14:paraId="086AE497" w14:textId="77777777" w:rsidTr="005753B2">
        <w:trPr>
          <w:trHeight w:val="223"/>
        </w:trPr>
        <w:tc>
          <w:tcPr>
            <w:tcW w:w="10445" w:type="dxa"/>
            <w:gridSpan w:val="13"/>
            <w:tcBorders>
              <w:top w:val="single" w:sz="4" w:space="0" w:color="auto"/>
              <w:bottom w:val="nil"/>
            </w:tcBorders>
            <w:noWrap/>
            <w:tcMar>
              <w:top w:w="108" w:type="dxa"/>
              <w:bottom w:w="108" w:type="dxa"/>
            </w:tcMar>
          </w:tcPr>
          <w:p w14:paraId="667E6825" w14:textId="61CCF936" w:rsidR="00E42118" w:rsidRDefault="007F49B8" w:rsidP="00592472">
            <w:pPr>
              <w:spacing w:after="120"/>
            </w:pPr>
            <w:r>
              <w:t xml:space="preserve">Please </w:t>
            </w:r>
            <w:r w:rsidR="00A9578C">
              <w:t>select all types of supporting information to be submitted</w:t>
            </w:r>
            <w:r w:rsidR="00AA51EA">
              <w:t xml:space="preserve"> to </w:t>
            </w:r>
            <w:hyperlink r:id="rId28" w:history="1">
              <w:r w:rsidR="00AA51EA" w:rsidRPr="00556739">
                <w:rPr>
                  <w:rStyle w:val="Hyperlink"/>
                </w:rPr>
                <w:t>OfficeofDisability.DPSC@nt.gov.au</w:t>
              </w:r>
            </w:hyperlink>
            <w:r w:rsidR="00AA51EA">
              <w:t xml:space="preserve">. </w:t>
            </w:r>
          </w:p>
          <w:p w14:paraId="6641E13E" w14:textId="28CB8B89" w:rsidR="003A572B" w:rsidRPr="002C0BEF" w:rsidRDefault="00A152F9" w:rsidP="00DF2B6C">
            <w:r>
              <w:rPr>
                <w:i/>
                <w:iCs/>
              </w:rPr>
              <w:t xml:space="preserve">Submissions </w:t>
            </w:r>
            <w:r w:rsidR="003A572B">
              <w:rPr>
                <w:i/>
                <w:iCs/>
              </w:rPr>
              <w:t xml:space="preserve">will be used to </w:t>
            </w:r>
            <w:r w:rsidR="001F7B7D">
              <w:rPr>
                <w:i/>
                <w:iCs/>
              </w:rPr>
              <w:t>verify</w:t>
            </w:r>
            <w:r w:rsidR="003A572B">
              <w:rPr>
                <w:i/>
                <w:iCs/>
              </w:rPr>
              <w:t xml:space="preserve"> </w:t>
            </w:r>
            <w:r>
              <w:rPr>
                <w:i/>
                <w:iCs/>
              </w:rPr>
              <w:t xml:space="preserve">information provided </w:t>
            </w:r>
            <w:r w:rsidR="003A572B">
              <w:rPr>
                <w:i/>
                <w:iCs/>
              </w:rPr>
              <w:t xml:space="preserve">in the </w:t>
            </w:r>
            <w:r w:rsidR="001F7B7D">
              <w:rPr>
                <w:i/>
                <w:iCs/>
              </w:rPr>
              <w:t>N</w:t>
            </w:r>
            <w:r w:rsidR="003A572B">
              <w:rPr>
                <w:i/>
                <w:iCs/>
              </w:rPr>
              <w:t xml:space="preserve">omination </w:t>
            </w:r>
            <w:r w:rsidR="001F7B7D">
              <w:rPr>
                <w:i/>
                <w:iCs/>
              </w:rPr>
              <w:t>Form</w:t>
            </w:r>
            <w:r w:rsidR="003A572B">
              <w:rPr>
                <w:i/>
                <w:iCs/>
              </w:rPr>
              <w:t xml:space="preserve">. </w:t>
            </w:r>
            <w:r>
              <w:rPr>
                <w:i/>
                <w:iCs/>
              </w:rPr>
              <w:t>You can submit up to 5 files</w:t>
            </w:r>
            <w:r w:rsidR="00827ACE">
              <w:rPr>
                <w:i/>
                <w:iCs/>
              </w:rPr>
              <w:t xml:space="preserve">. </w:t>
            </w:r>
            <w:r w:rsidR="00827ACE" w:rsidRPr="00827ACE">
              <w:rPr>
                <w:i/>
                <w:iCs/>
              </w:rPr>
              <w:t xml:space="preserve">More information can be found in the </w:t>
            </w:r>
            <w:hyperlink r:id="rId29" w:history="1">
              <w:r w:rsidR="00391573" w:rsidRPr="00391573">
                <w:rPr>
                  <w:rStyle w:val="Hyperlink"/>
                  <w:i/>
                  <w:iCs/>
                  <w:lang w:eastAsia="en-US"/>
                </w:rPr>
                <w:t>2026 Nomination Guide</w:t>
              </w:r>
            </w:hyperlink>
            <w:r w:rsidR="00F57E0F">
              <w:rPr>
                <w:i/>
                <w:iCs/>
              </w:rPr>
              <w:t xml:space="preserve"> at </w:t>
            </w:r>
            <w:hyperlink r:id="rId30" w:history="1">
              <w:r w:rsidR="00AF2C5C" w:rsidRPr="00556739">
                <w:rPr>
                  <w:rStyle w:val="Hyperlink"/>
                  <w:i/>
                  <w:iCs/>
                </w:rPr>
                <w:t>https://dpsc.nt.gov.au/ntdia</w:t>
              </w:r>
            </w:hyperlink>
            <w:r w:rsidR="00827ACE" w:rsidRPr="00827ACE">
              <w:rPr>
                <w:i/>
                <w:iCs/>
              </w:rPr>
              <w:t>.</w:t>
            </w:r>
          </w:p>
        </w:tc>
      </w:tr>
      <w:tr w:rsidR="0055228A" w:rsidRPr="007A5EFD" w14:paraId="243CF43F" w14:textId="77777777" w:rsidTr="005C0822">
        <w:trPr>
          <w:trHeight w:val="113"/>
        </w:trPr>
        <w:tc>
          <w:tcPr>
            <w:tcW w:w="709" w:type="dxa"/>
            <w:tcBorders>
              <w:top w:val="nil"/>
              <w:bottom w:val="nil"/>
              <w:right w:val="nil"/>
            </w:tcBorders>
            <w:noWrap/>
            <w:tcMar>
              <w:top w:w="108" w:type="dxa"/>
              <w:bottom w:w="108" w:type="dxa"/>
            </w:tcMar>
            <w:vAlign w:val="center"/>
          </w:tcPr>
          <w:p w14:paraId="1B589139" w14:textId="0BA01198" w:rsidR="0055228A" w:rsidRPr="00656C0D" w:rsidRDefault="00C848FB" w:rsidP="00F01917">
            <w:pPr>
              <w:spacing w:after="0"/>
              <w:jc w:val="center"/>
              <w:rPr>
                <w:rStyle w:val="Questionlabel"/>
                <w:color w:val="FF0000"/>
              </w:rPr>
            </w:pPr>
            <w:sdt>
              <w:sdtPr>
                <w:rPr>
                  <w:b/>
                  <w:bCs/>
                </w:rPr>
                <w:id w:val="2005479466"/>
                <w14:checkbox>
                  <w14:checked w14:val="0"/>
                  <w14:checkedState w14:val="2612" w14:font="MS Gothic"/>
                  <w14:uncheckedState w14:val="2610" w14:font="MS Gothic"/>
                </w14:checkbox>
              </w:sdtPr>
              <w:sdtEndPr>
                <w:rPr>
                  <w:b w:val="0"/>
                  <w:bCs w:val="0"/>
                </w:rPr>
              </w:sdtEndPr>
              <w:sdtContent>
                <w:r w:rsidR="005C0822">
                  <w:rPr>
                    <w:rFonts w:ascii="MS Gothic" w:eastAsia="MS Gothic" w:hAnsi="MS Gothic" w:hint="eastAsia"/>
                  </w:rPr>
                  <w:t>☐</w:t>
                </w:r>
              </w:sdtContent>
            </w:sdt>
          </w:p>
        </w:tc>
        <w:tc>
          <w:tcPr>
            <w:tcW w:w="4111" w:type="dxa"/>
            <w:gridSpan w:val="6"/>
            <w:tcBorders>
              <w:top w:val="nil"/>
              <w:left w:val="nil"/>
              <w:bottom w:val="nil"/>
              <w:right w:val="nil"/>
            </w:tcBorders>
            <w:noWrap/>
            <w:tcMar>
              <w:top w:w="108" w:type="dxa"/>
              <w:bottom w:w="108" w:type="dxa"/>
            </w:tcMar>
            <w:vAlign w:val="center"/>
          </w:tcPr>
          <w:p w14:paraId="6D3A7A68" w14:textId="237E661A" w:rsidR="0055228A" w:rsidRPr="00656C0D" w:rsidRDefault="0055228A" w:rsidP="00F01917">
            <w:pPr>
              <w:spacing w:after="0"/>
              <w:rPr>
                <w:strike/>
                <w:color w:val="FF0000"/>
              </w:rPr>
            </w:pPr>
            <w:r>
              <w:t>Written testimonies</w:t>
            </w:r>
          </w:p>
        </w:tc>
        <w:tc>
          <w:tcPr>
            <w:tcW w:w="567" w:type="dxa"/>
            <w:tcBorders>
              <w:top w:val="nil"/>
              <w:left w:val="nil"/>
              <w:bottom w:val="nil"/>
              <w:right w:val="nil"/>
            </w:tcBorders>
            <w:vAlign w:val="center"/>
          </w:tcPr>
          <w:p w14:paraId="7776C67D" w14:textId="34FA8C12" w:rsidR="0055228A" w:rsidRPr="002C0BEF" w:rsidRDefault="00C848FB" w:rsidP="00F01917">
            <w:pPr>
              <w:spacing w:after="0"/>
              <w:jc w:val="center"/>
            </w:pPr>
            <w:sdt>
              <w:sdtPr>
                <w:id w:val="-1090765496"/>
                <w14:checkbox>
                  <w14:checked w14:val="0"/>
                  <w14:checkedState w14:val="2612" w14:font="MS Gothic"/>
                  <w14:uncheckedState w14:val="2610" w14:font="MS Gothic"/>
                </w14:checkbox>
              </w:sdtPr>
              <w:sdtEndPr/>
              <w:sdtContent>
                <w:r w:rsidR="0055228A">
                  <w:rPr>
                    <w:rFonts w:ascii="MS Gothic" w:eastAsia="MS Gothic" w:hAnsi="MS Gothic" w:hint="eastAsia"/>
                  </w:rPr>
                  <w:t>☐</w:t>
                </w:r>
              </w:sdtContent>
            </w:sdt>
          </w:p>
        </w:tc>
        <w:tc>
          <w:tcPr>
            <w:tcW w:w="5058" w:type="dxa"/>
            <w:gridSpan w:val="5"/>
            <w:tcBorders>
              <w:top w:val="nil"/>
              <w:left w:val="nil"/>
              <w:bottom w:val="nil"/>
            </w:tcBorders>
            <w:vAlign w:val="center"/>
          </w:tcPr>
          <w:p w14:paraId="2FC7EF88" w14:textId="0ADC5ECA" w:rsidR="0055228A" w:rsidRPr="002C0BEF" w:rsidRDefault="0055228A" w:rsidP="00F01917">
            <w:pPr>
              <w:spacing w:after="0"/>
            </w:pPr>
            <w:r>
              <w:t>Digital works (website, blog, videos, etc)</w:t>
            </w:r>
          </w:p>
        </w:tc>
      </w:tr>
      <w:tr w:rsidR="004C1E76" w:rsidRPr="007A5EFD" w14:paraId="3586F0E0" w14:textId="77777777" w:rsidTr="005C0822">
        <w:trPr>
          <w:trHeight w:val="113"/>
        </w:trPr>
        <w:tc>
          <w:tcPr>
            <w:tcW w:w="709" w:type="dxa"/>
            <w:tcBorders>
              <w:top w:val="nil"/>
              <w:bottom w:val="nil"/>
              <w:right w:val="nil"/>
            </w:tcBorders>
            <w:noWrap/>
            <w:tcMar>
              <w:top w:w="108" w:type="dxa"/>
              <w:bottom w:w="108" w:type="dxa"/>
            </w:tcMar>
            <w:vAlign w:val="center"/>
          </w:tcPr>
          <w:p w14:paraId="77F4CF2C" w14:textId="7AB80407" w:rsidR="004C1E76" w:rsidRPr="00656C0D" w:rsidRDefault="00C848FB" w:rsidP="00F01917">
            <w:pPr>
              <w:spacing w:after="0"/>
              <w:jc w:val="center"/>
              <w:rPr>
                <w:color w:val="FF0000"/>
              </w:rPr>
            </w:pPr>
            <w:sdt>
              <w:sdtPr>
                <w:id w:val="1195967016"/>
                <w14:checkbox>
                  <w14:checked w14:val="0"/>
                  <w14:checkedState w14:val="2612" w14:font="MS Gothic"/>
                  <w14:uncheckedState w14:val="2610" w14:font="MS Gothic"/>
                </w14:checkbox>
              </w:sdtPr>
              <w:sdtEndPr/>
              <w:sdtContent>
                <w:r w:rsidR="004C1E76">
                  <w:rPr>
                    <w:rFonts w:ascii="MS Gothic" w:eastAsia="MS Gothic" w:hAnsi="MS Gothic" w:hint="eastAsia"/>
                  </w:rPr>
                  <w:t>☐</w:t>
                </w:r>
              </w:sdtContent>
            </w:sdt>
          </w:p>
        </w:tc>
        <w:tc>
          <w:tcPr>
            <w:tcW w:w="4111" w:type="dxa"/>
            <w:gridSpan w:val="6"/>
            <w:tcBorders>
              <w:top w:val="nil"/>
              <w:left w:val="nil"/>
              <w:bottom w:val="nil"/>
              <w:right w:val="nil"/>
            </w:tcBorders>
            <w:noWrap/>
            <w:tcMar>
              <w:top w:w="108" w:type="dxa"/>
              <w:bottom w:w="108" w:type="dxa"/>
            </w:tcMar>
            <w:vAlign w:val="center"/>
          </w:tcPr>
          <w:p w14:paraId="2F54750F" w14:textId="6B89A9F6" w:rsidR="004C1E76" w:rsidRPr="00656C0D" w:rsidRDefault="00A17E91" w:rsidP="00F01917">
            <w:pPr>
              <w:spacing w:after="0"/>
              <w:rPr>
                <w:strike/>
                <w:color w:val="FF0000"/>
              </w:rPr>
            </w:pPr>
            <w:r>
              <w:t>Videos or audio testimonies</w:t>
            </w:r>
          </w:p>
        </w:tc>
        <w:tc>
          <w:tcPr>
            <w:tcW w:w="567" w:type="dxa"/>
            <w:tcBorders>
              <w:top w:val="nil"/>
              <w:left w:val="nil"/>
              <w:bottom w:val="nil"/>
              <w:right w:val="nil"/>
            </w:tcBorders>
            <w:vAlign w:val="center"/>
          </w:tcPr>
          <w:p w14:paraId="561B84C8" w14:textId="4B6CB1C2" w:rsidR="004C1E76" w:rsidRDefault="00C848FB" w:rsidP="00F01917">
            <w:pPr>
              <w:spacing w:after="0"/>
              <w:jc w:val="center"/>
            </w:pPr>
            <w:sdt>
              <w:sdtPr>
                <w:id w:val="-2072491423"/>
                <w14:checkbox>
                  <w14:checked w14:val="0"/>
                  <w14:checkedState w14:val="2612" w14:font="MS Gothic"/>
                  <w14:uncheckedState w14:val="2610" w14:font="MS Gothic"/>
                </w14:checkbox>
              </w:sdtPr>
              <w:sdtEndPr/>
              <w:sdtContent>
                <w:r w:rsidR="004C1E76">
                  <w:rPr>
                    <w:rFonts w:ascii="MS Gothic" w:eastAsia="MS Gothic" w:hAnsi="MS Gothic" w:hint="eastAsia"/>
                  </w:rPr>
                  <w:t>☐</w:t>
                </w:r>
              </w:sdtContent>
            </w:sdt>
          </w:p>
        </w:tc>
        <w:tc>
          <w:tcPr>
            <w:tcW w:w="5058" w:type="dxa"/>
            <w:gridSpan w:val="5"/>
            <w:tcBorders>
              <w:top w:val="nil"/>
              <w:left w:val="nil"/>
              <w:bottom w:val="nil"/>
            </w:tcBorders>
            <w:vAlign w:val="center"/>
          </w:tcPr>
          <w:p w14:paraId="05BCC2B9" w14:textId="3B5B1C2B" w:rsidR="004C1E76" w:rsidRDefault="0055228A" w:rsidP="00F01917">
            <w:pPr>
              <w:spacing w:after="0"/>
            </w:pPr>
            <w:r>
              <w:t>Evaluation or survey results</w:t>
            </w:r>
          </w:p>
        </w:tc>
      </w:tr>
      <w:tr w:rsidR="0055228A" w:rsidRPr="007A5EFD" w14:paraId="4C0C84F7" w14:textId="77777777" w:rsidTr="005C0822">
        <w:trPr>
          <w:trHeight w:val="113"/>
        </w:trPr>
        <w:tc>
          <w:tcPr>
            <w:tcW w:w="709" w:type="dxa"/>
            <w:tcBorders>
              <w:top w:val="nil"/>
              <w:bottom w:val="nil"/>
              <w:right w:val="nil"/>
            </w:tcBorders>
            <w:noWrap/>
            <w:tcMar>
              <w:top w:w="108" w:type="dxa"/>
              <w:bottom w:w="108" w:type="dxa"/>
            </w:tcMar>
            <w:vAlign w:val="center"/>
          </w:tcPr>
          <w:p w14:paraId="1ECBC4B0" w14:textId="303777E1" w:rsidR="0055228A" w:rsidRDefault="00C848FB" w:rsidP="00F01917">
            <w:pPr>
              <w:spacing w:after="0"/>
              <w:jc w:val="center"/>
            </w:pPr>
            <w:sdt>
              <w:sdtPr>
                <w:id w:val="-2059921235"/>
                <w14:checkbox>
                  <w14:checked w14:val="0"/>
                  <w14:checkedState w14:val="2612" w14:font="MS Gothic"/>
                  <w14:uncheckedState w14:val="2610" w14:font="MS Gothic"/>
                </w14:checkbox>
              </w:sdtPr>
              <w:sdtEndPr/>
              <w:sdtContent>
                <w:r w:rsidR="0055228A">
                  <w:rPr>
                    <w:rFonts w:ascii="MS Gothic" w:eastAsia="MS Gothic" w:hAnsi="MS Gothic" w:hint="eastAsia"/>
                  </w:rPr>
                  <w:t>☐</w:t>
                </w:r>
              </w:sdtContent>
            </w:sdt>
          </w:p>
        </w:tc>
        <w:tc>
          <w:tcPr>
            <w:tcW w:w="4111" w:type="dxa"/>
            <w:gridSpan w:val="6"/>
            <w:tcBorders>
              <w:top w:val="nil"/>
              <w:left w:val="nil"/>
              <w:bottom w:val="nil"/>
              <w:right w:val="nil"/>
            </w:tcBorders>
            <w:noWrap/>
            <w:tcMar>
              <w:top w:w="108" w:type="dxa"/>
              <w:bottom w:w="108" w:type="dxa"/>
            </w:tcMar>
            <w:vAlign w:val="center"/>
          </w:tcPr>
          <w:p w14:paraId="0A4554D4" w14:textId="3B6BFCCE" w:rsidR="0055228A" w:rsidRDefault="0055228A" w:rsidP="00F01917">
            <w:pPr>
              <w:spacing w:after="0"/>
            </w:pPr>
            <w:r>
              <w:t>Photos of activities or initiatives that show work or impact</w:t>
            </w:r>
          </w:p>
        </w:tc>
        <w:tc>
          <w:tcPr>
            <w:tcW w:w="567" w:type="dxa"/>
            <w:tcBorders>
              <w:top w:val="nil"/>
              <w:left w:val="nil"/>
              <w:bottom w:val="nil"/>
              <w:right w:val="nil"/>
            </w:tcBorders>
            <w:vAlign w:val="center"/>
          </w:tcPr>
          <w:p w14:paraId="20D40808" w14:textId="2D5BEE19" w:rsidR="0055228A" w:rsidRDefault="00C848FB" w:rsidP="00F01917">
            <w:pPr>
              <w:spacing w:after="0"/>
              <w:jc w:val="center"/>
            </w:pPr>
            <w:sdt>
              <w:sdtPr>
                <w:id w:val="812605848"/>
                <w14:checkbox>
                  <w14:checked w14:val="0"/>
                  <w14:checkedState w14:val="2612" w14:font="MS Gothic"/>
                  <w14:uncheckedState w14:val="2610" w14:font="MS Gothic"/>
                </w14:checkbox>
              </w:sdtPr>
              <w:sdtEndPr/>
              <w:sdtContent>
                <w:r w:rsidR="0055228A">
                  <w:rPr>
                    <w:rFonts w:ascii="MS Gothic" w:eastAsia="MS Gothic" w:hAnsi="MS Gothic" w:hint="eastAsia"/>
                  </w:rPr>
                  <w:t>☐</w:t>
                </w:r>
              </w:sdtContent>
            </w:sdt>
          </w:p>
        </w:tc>
        <w:tc>
          <w:tcPr>
            <w:tcW w:w="5058" w:type="dxa"/>
            <w:gridSpan w:val="5"/>
            <w:tcBorders>
              <w:top w:val="nil"/>
              <w:left w:val="nil"/>
              <w:bottom w:val="nil"/>
            </w:tcBorders>
            <w:vAlign w:val="center"/>
          </w:tcPr>
          <w:p w14:paraId="0144EB89" w14:textId="006CD438" w:rsidR="0055228A" w:rsidRDefault="007960D2" w:rsidP="00F01917">
            <w:pPr>
              <w:spacing w:after="0"/>
            </w:pPr>
            <w:r>
              <w:t>Finalist or winner certificate from another Awards program</w:t>
            </w:r>
          </w:p>
        </w:tc>
      </w:tr>
      <w:tr w:rsidR="00D23564" w:rsidRPr="007A5EFD" w14:paraId="4B00D0BC" w14:textId="77777777" w:rsidTr="00AF28A8">
        <w:trPr>
          <w:trHeight w:val="113"/>
        </w:trPr>
        <w:tc>
          <w:tcPr>
            <w:tcW w:w="709" w:type="dxa"/>
            <w:tcBorders>
              <w:top w:val="nil"/>
              <w:bottom w:val="nil"/>
              <w:right w:val="nil"/>
            </w:tcBorders>
            <w:noWrap/>
            <w:tcMar>
              <w:top w:w="108" w:type="dxa"/>
              <w:bottom w:w="108" w:type="dxa"/>
            </w:tcMar>
            <w:vAlign w:val="center"/>
          </w:tcPr>
          <w:p w14:paraId="1A55156B" w14:textId="76CD964C" w:rsidR="00D23564" w:rsidRDefault="00C848FB" w:rsidP="00F01917">
            <w:pPr>
              <w:spacing w:after="0"/>
              <w:jc w:val="center"/>
            </w:pPr>
            <w:sdt>
              <w:sdtPr>
                <w:id w:val="2086643048"/>
                <w14:checkbox>
                  <w14:checked w14:val="0"/>
                  <w14:checkedState w14:val="2612" w14:font="MS Gothic"/>
                  <w14:uncheckedState w14:val="2610" w14:font="MS Gothic"/>
                </w14:checkbox>
              </w:sdtPr>
              <w:sdtEndPr/>
              <w:sdtContent>
                <w:r w:rsidR="00D23564">
                  <w:rPr>
                    <w:rFonts w:ascii="MS Gothic" w:eastAsia="MS Gothic" w:hAnsi="MS Gothic" w:hint="eastAsia"/>
                  </w:rPr>
                  <w:t>☐</w:t>
                </w:r>
              </w:sdtContent>
            </w:sdt>
          </w:p>
        </w:tc>
        <w:tc>
          <w:tcPr>
            <w:tcW w:w="4111" w:type="dxa"/>
            <w:gridSpan w:val="6"/>
            <w:tcBorders>
              <w:top w:val="nil"/>
              <w:left w:val="nil"/>
              <w:bottom w:val="nil"/>
              <w:right w:val="nil"/>
            </w:tcBorders>
            <w:noWrap/>
            <w:tcMar>
              <w:top w:w="108" w:type="dxa"/>
              <w:bottom w:w="108" w:type="dxa"/>
            </w:tcMar>
            <w:vAlign w:val="center"/>
          </w:tcPr>
          <w:p w14:paraId="4D2372ED" w14:textId="58428020" w:rsidR="00D23564" w:rsidRDefault="00D23564" w:rsidP="00F01917">
            <w:pPr>
              <w:spacing w:after="0"/>
            </w:pPr>
            <w:r>
              <w:t>News stories</w:t>
            </w:r>
          </w:p>
        </w:tc>
        <w:tc>
          <w:tcPr>
            <w:tcW w:w="567" w:type="dxa"/>
            <w:tcBorders>
              <w:top w:val="nil"/>
              <w:left w:val="nil"/>
              <w:bottom w:val="nil"/>
              <w:right w:val="nil"/>
            </w:tcBorders>
            <w:vAlign w:val="center"/>
          </w:tcPr>
          <w:p w14:paraId="63FCCBC2" w14:textId="01B0BB9C" w:rsidR="00D23564" w:rsidRDefault="00C848FB" w:rsidP="00F01917">
            <w:pPr>
              <w:spacing w:after="0"/>
              <w:jc w:val="center"/>
            </w:pPr>
            <w:sdt>
              <w:sdtPr>
                <w:id w:val="-624310167"/>
                <w14:checkbox>
                  <w14:checked w14:val="0"/>
                  <w14:checkedState w14:val="2612" w14:font="MS Gothic"/>
                  <w14:uncheckedState w14:val="2610" w14:font="MS Gothic"/>
                </w14:checkbox>
              </w:sdtPr>
              <w:sdtEndPr/>
              <w:sdtContent>
                <w:r w:rsidR="00D23564">
                  <w:rPr>
                    <w:rFonts w:ascii="MS Gothic" w:eastAsia="MS Gothic" w:hAnsi="MS Gothic" w:hint="eastAsia"/>
                  </w:rPr>
                  <w:t>☐</w:t>
                </w:r>
              </w:sdtContent>
            </w:sdt>
          </w:p>
        </w:tc>
        <w:tc>
          <w:tcPr>
            <w:tcW w:w="5058" w:type="dxa"/>
            <w:gridSpan w:val="5"/>
            <w:tcBorders>
              <w:top w:val="nil"/>
              <w:left w:val="nil"/>
              <w:bottom w:val="nil"/>
            </w:tcBorders>
            <w:vAlign w:val="center"/>
          </w:tcPr>
          <w:p w14:paraId="7421AD43" w14:textId="741A0F82" w:rsidR="00D23564" w:rsidRDefault="00D23564" w:rsidP="00F01917">
            <w:pPr>
              <w:spacing w:after="0"/>
            </w:pPr>
            <w:r>
              <w:t>No supporting information or documentation</w:t>
            </w:r>
          </w:p>
        </w:tc>
      </w:tr>
      <w:tr w:rsidR="00A44543" w:rsidRPr="007A5EFD" w14:paraId="46FF22CE" w14:textId="77777777" w:rsidTr="00AF28A8">
        <w:trPr>
          <w:trHeight w:val="223"/>
        </w:trPr>
        <w:tc>
          <w:tcPr>
            <w:tcW w:w="709" w:type="dxa"/>
            <w:tcBorders>
              <w:top w:val="nil"/>
              <w:bottom w:val="single" w:sz="4" w:space="0" w:color="auto"/>
              <w:right w:val="single" w:sz="4" w:space="0" w:color="FFFFFF" w:themeColor="background1"/>
            </w:tcBorders>
            <w:noWrap/>
            <w:tcMar>
              <w:top w:w="108" w:type="dxa"/>
              <w:bottom w:w="108" w:type="dxa"/>
            </w:tcMar>
            <w:vAlign w:val="center"/>
          </w:tcPr>
          <w:p w14:paraId="56846E8D" w14:textId="747F844C" w:rsidR="00A44543" w:rsidRPr="003A572B" w:rsidRDefault="00C848FB" w:rsidP="00AF2C5C">
            <w:pPr>
              <w:jc w:val="center"/>
            </w:pPr>
            <w:sdt>
              <w:sdtPr>
                <w:id w:val="188108928"/>
                <w14:checkbox>
                  <w14:checked w14:val="0"/>
                  <w14:checkedState w14:val="2612" w14:font="MS Gothic"/>
                  <w14:uncheckedState w14:val="2610" w14:font="MS Gothic"/>
                </w14:checkbox>
              </w:sdtPr>
              <w:sdtEndPr/>
              <w:sdtContent>
                <w:r w:rsidR="00A44543">
                  <w:rPr>
                    <w:rFonts w:ascii="MS Gothic" w:eastAsia="MS Gothic" w:hAnsi="MS Gothic" w:hint="eastAsia"/>
                  </w:rPr>
                  <w:t>☐</w:t>
                </w:r>
              </w:sdtContent>
            </w:sdt>
          </w:p>
        </w:tc>
        <w:tc>
          <w:tcPr>
            <w:tcW w:w="4111" w:type="dxa"/>
            <w:gridSpan w:val="6"/>
            <w:tcBorders>
              <w:top w:val="nil"/>
              <w:left w:val="single" w:sz="4" w:space="0" w:color="FFFFFF" w:themeColor="background1"/>
              <w:bottom w:val="single" w:sz="4" w:space="0" w:color="auto"/>
              <w:right w:val="nil"/>
            </w:tcBorders>
            <w:noWrap/>
            <w:tcMar>
              <w:top w:w="108" w:type="dxa"/>
              <w:bottom w:w="108" w:type="dxa"/>
            </w:tcMar>
            <w:vAlign w:val="center"/>
          </w:tcPr>
          <w:p w14:paraId="598A4B12" w14:textId="77777777" w:rsidR="00A44543" w:rsidRDefault="00A44543" w:rsidP="00AF2C5C">
            <w:r>
              <w:t>Other informal supporting information:</w:t>
            </w:r>
          </w:p>
        </w:tc>
        <w:tc>
          <w:tcPr>
            <w:tcW w:w="5625" w:type="dxa"/>
            <w:gridSpan w:val="6"/>
            <w:tcBorders>
              <w:top w:val="nil"/>
              <w:left w:val="nil"/>
              <w:bottom w:val="single" w:sz="4" w:space="0" w:color="auto"/>
            </w:tcBorders>
            <w:vAlign w:val="center"/>
          </w:tcPr>
          <w:p w14:paraId="3191F209" w14:textId="035B1D93" w:rsidR="00A44543" w:rsidRDefault="00A44543" w:rsidP="00AF2C5C"/>
        </w:tc>
      </w:tr>
      <w:tr w:rsidR="00DA3034" w:rsidRPr="007A5EFD" w14:paraId="3F0172DF" w14:textId="77777777" w:rsidTr="00DA3034">
        <w:trPr>
          <w:trHeight w:val="223"/>
        </w:trPr>
        <w:tc>
          <w:tcPr>
            <w:tcW w:w="10445" w:type="dxa"/>
            <w:gridSpan w:val="13"/>
            <w:tcBorders>
              <w:top w:val="nil"/>
              <w:left w:val="nil"/>
              <w:bottom w:val="single" w:sz="4" w:space="0" w:color="auto"/>
              <w:right w:val="nil"/>
            </w:tcBorders>
            <w:noWrap/>
            <w:tcMar>
              <w:top w:w="108" w:type="dxa"/>
              <w:bottom w:w="108" w:type="dxa"/>
            </w:tcMar>
          </w:tcPr>
          <w:p w14:paraId="3D1DE5B0" w14:textId="12AC883E" w:rsidR="00DA3034" w:rsidRPr="00DA3034" w:rsidRDefault="00DA3034" w:rsidP="00DA3034">
            <w:pPr>
              <w:pStyle w:val="Heading1"/>
              <w:rPr>
                <w:color w:val="B88609"/>
              </w:rPr>
            </w:pPr>
            <w:r w:rsidRPr="00153D13">
              <w:rPr>
                <w:color w:val="B88609"/>
              </w:rPr>
              <w:t xml:space="preserve">Part </w:t>
            </w:r>
            <w:r w:rsidR="00347410">
              <w:rPr>
                <w:color w:val="B88609"/>
              </w:rPr>
              <w:t>D</w:t>
            </w:r>
            <w:r w:rsidRPr="00153D13">
              <w:rPr>
                <w:color w:val="B88609"/>
              </w:rPr>
              <w:t xml:space="preserve"> – </w:t>
            </w:r>
            <w:r>
              <w:rPr>
                <w:color w:val="B88609"/>
              </w:rPr>
              <w:t>Declaration</w:t>
            </w:r>
            <w:r w:rsidR="00347410">
              <w:rPr>
                <w:color w:val="B88609"/>
              </w:rPr>
              <w:t xml:space="preserve"> and checklist</w:t>
            </w:r>
          </w:p>
        </w:tc>
      </w:tr>
      <w:tr w:rsidR="007F49B8" w:rsidRPr="007A5EFD" w14:paraId="268321EC" w14:textId="77777777" w:rsidTr="00187445">
        <w:trPr>
          <w:trHeight w:val="223"/>
        </w:trPr>
        <w:tc>
          <w:tcPr>
            <w:tcW w:w="10445" w:type="dxa"/>
            <w:gridSpan w:val="13"/>
            <w:tcBorders>
              <w:top w:val="single" w:sz="4" w:space="0" w:color="auto"/>
              <w:bottom w:val="single" w:sz="4" w:space="0" w:color="auto"/>
            </w:tcBorders>
            <w:shd w:val="clear" w:color="auto" w:fill="003352"/>
            <w:noWrap/>
            <w:tcMar>
              <w:top w:w="108" w:type="dxa"/>
              <w:bottom w:w="108" w:type="dxa"/>
            </w:tcMar>
          </w:tcPr>
          <w:p w14:paraId="0590FE94" w14:textId="2F7AFBBB" w:rsidR="007F49B8" w:rsidRPr="00B63AF1" w:rsidRDefault="007F49B8" w:rsidP="007F49B8">
            <w:r w:rsidRPr="00B63AF1">
              <w:rPr>
                <w:rStyle w:val="Questionlabel"/>
              </w:rPr>
              <w:t>Declaration</w:t>
            </w:r>
            <w:r w:rsidR="00285BBD" w:rsidRPr="00EE09DB">
              <w:rPr>
                <w:rStyle w:val="Requiredfieldmark"/>
              </w:rPr>
              <w:t>*</w:t>
            </w:r>
          </w:p>
        </w:tc>
      </w:tr>
      <w:tr w:rsidR="007F49B8" w:rsidRPr="007A5EFD" w14:paraId="04377E19" w14:textId="77777777" w:rsidTr="00187445">
        <w:trPr>
          <w:trHeight w:val="223"/>
        </w:trPr>
        <w:tc>
          <w:tcPr>
            <w:tcW w:w="10445" w:type="dxa"/>
            <w:gridSpan w:val="13"/>
            <w:tcBorders>
              <w:top w:val="single" w:sz="4" w:space="0" w:color="auto"/>
              <w:bottom w:val="nil"/>
            </w:tcBorders>
            <w:noWrap/>
            <w:tcMar>
              <w:top w:w="108" w:type="dxa"/>
              <w:bottom w:w="108" w:type="dxa"/>
            </w:tcMar>
          </w:tcPr>
          <w:p w14:paraId="49D80229" w14:textId="66782375" w:rsidR="003B6D58" w:rsidRDefault="007F49B8" w:rsidP="007F49B8">
            <w:r>
              <w:t>I declare</w:t>
            </w:r>
            <w:r w:rsidR="003B6D58">
              <w:t>:</w:t>
            </w:r>
          </w:p>
          <w:p w14:paraId="179D948B" w14:textId="759C9EA4" w:rsidR="003B6D58" w:rsidRDefault="003B6D58" w:rsidP="003B6D58">
            <w:pPr>
              <w:pStyle w:val="ListParagraph"/>
              <w:numPr>
                <w:ilvl w:val="0"/>
                <w:numId w:val="17"/>
              </w:numPr>
              <w:spacing w:after="40"/>
            </w:pPr>
            <w:r>
              <w:t>the</w:t>
            </w:r>
            <w:r w:rsidR="007F49B8">
              <w:t xml:space="preserve"> information </w:t>
            </w:r>
            <w:r>
              <w:t xml:space="preserve">provided </w:t>
            </w:r>
            <w:r w:rsidR="007F49B8">
              <w:t>in this Nomination Form to be true and correct</w:t>
            </w:r>
            <w:r>
              <w:t>;</w:t>
            </w:r>
            <w:r w:rsidR="007F49B8">
              <w:t xml:space="preserve"> and</w:t>
            </w:r>
          </w:p>
          <w:p w14:paraId="38B7F4CF" w14:textId="62E1B7FC" w:rsidR="007F49B8" w:rsidRPr="002C0BEF" w:rsidRDefault="007F49B8" w:rsidP="003B6D58">
            <w:pPr>
              <w:pStyle w:val="ListParagraph"/>
              <w:numPr>
                <w:ilvl w:val="0"/>
                <w:numId w:val="17"/>
              </w:numPr>
              <w:spacing w:after="40"/>
            </w:pPr>
            <w:r>
              <w:t xml:space="preserve">I have read the </w:t>
            </w:r>
            <w:hyperlink r:id="rId31" w:history="1">
              <w:r w:rsidR="00DA112C" w:rsidRPr="00423298">
                <w:rPr>
                  <w:rStyle w:val="Hyperlink"/>
                  <w:lang w:eastAsia="en-US"/>
                </w:rPr>
                <w:t>202</w:t>
              </w:r>
              <w:r w:rsidR="00DA112C" w:rsidRPr="00423298">
                <w:rPr>
                  <w:rStyle w:val="Hyperlink"/>
                </w:rPr>
                <w:t xml:space="preserve">6 </w:t>
              </w:r>
              <w:r w:rsidRPr="00423298">
                <w:rPr>
                  <w:rStyle w:val="Hyperlink"/>
                </w:rPr>
                <w:t>Nomination Guide</w:t>
              </w:r>
            </w:hyperlink>
            <w:r>
              <w:t xml:space="preserve"> including the </w:t>
            </w:r>
            <w:r w:rsidR="00F6281F">
              <w:t>Awards t</w:t>
            </w:r>
            <w:r>
              <w:t xml:space="preserve">erms and </w:t>
            </w:r>
            <w:r w:rsidR="00F6281F">
              <w:t>c</w:t>
            </w:r>
            <w:r>
              <w:t>onditions</w:t>
            </w:r>
            <w:r w:rsidR="00DA112C">
              <w:t>.</w:t>
            </w:r>
          </w:p>
        </w:tc>
      </w:tr>
      <w:tr w:rsidR="007F49B8" w:rsidRPr="007A5EFD" w14:paraId="796A5D6F" w14:textId="77777777" w:rsidTr="00187445">
        <w:trPr>
          <w:trHeight w:val="397"/>
        </w:trPr>
        <w:tc>
          <w:tcPr>
            <w:tcW w:w="1560" w:type="dxa"/>
            <w:gridSpan w:val="2"/>
            <w:tcBorders>
              <w:top w:val="nil"/>
              <w:bottom w:val="nil"/>
              <w:right w:val="nil"/>
            </w:tcBorders>
            <w:noWrap/>
            <w:tcMar>
              <w:top w:w="108" w:type="dxa"/>
              <w:bottom w:w="108" w:type="dxa"/>
            </w:tcMar>
          </w:tcPr>
          <w:p w14:paraId="6933ED69" w14:textId="0F473A2B" w:rsidR="007F49B8" w:rsidRPr="007A5EFD" w:rsidRDefault="007F49B8" w:rsidP="007F49B8">
            <w:pPr>
              <w:rPr>
                <w:rStyle w:val="Questionlabel"/>
              </w:rPr>
            </w:pPr>
            <w:r>
              <w:rPr>
                <w:rStyle w:val="Questionlabel"/>
              </w:rPr>
              <w:t>Signature</w:t>
            </w:r>
            <w:r w:rsidR="00F57E0F">
              <w:rPr>
                <w:rStyle w:val="Questionlabel"/>
              </w:rPr>
              <w:t>:</w:t>
            </w:r>
            <w:r w:rsidR="00F57E0F" w:rsidRPr="007A5EFD">
              <w:rPr>
                <w:rStyle w:val="Requiredfieldmark"/>
              </w:rPr>
              <w:t xml:space="preserve"> *</w:t>
            </w:r>
          </w:p>
        </w:tc>
        <w:tc>
          <w:tcPr>
            <w:tcW w:w="8885" w:type="dxa"/>
            <w:gridSpan w:val="11"/>
            <w:tcBorders>
              <w:top w:val="nil"/>
              <w:left w:val="nil"/>
              <w:bottom w:val="single" w:sz="4" w:space="0" w:color="auto"/>
            </w:tcBorders>
            <w:noWrap/>
            <w:tcMar>
              <w:top w:w="108" w:type="dxa"/>
              <w:bottom w:w="108" w:type="dxa"/>
            </w:tcMar>
          </w:tcPr>
          <w:p w14:paraId="0827C983" w14:textId="77777777" w:rsidR="007F49B8" w:rsidRPr="002C0BEF" w:rsidRDefault="007F49B8" w:rsidP="007F49B8"/>
        </w:tc>
      </w:tr>
      <w:tr w:rsidR="007F49B8" w:rsidRPr="007A5EFD" w14:paraId="04D25749" w14:textId="77777777" w:rsidTr="00187445">
        <w:trPr>
          <w:trHeight w:val="397"/>
        </w:trPr>
        <w:tc>
          <w:tcPr>
            <w:tcW w:w="1560" w:type="dxa"/>
            <w:gridSpan w:val="2"/>
            <w:tcBorders>
              <w:top w:val="nil"/>
              <w:bottom w:val="single" w:sz="4" w:space="0" w:color="auto"/>
              <w:right w:val="nil"/>
            </w:tcBorders>
            <w:noWrap/>
            <w:tcMar>
              <w:top w:w="108" w:type="dxa"/>
              <w:bottom w:w="108" w:type="dxa"/>
            </w:tcMar>
          </w:tcPr>
          <w:p w14:paraId="7B64A8CE" w14:textId="4EEAE920" w:rsidR="007F49B8" w:rsidRDefault="007F49B8" w:rsidP="007F49B8">
            <w:pPr>
              <w:rPr>
                <w:rStyle w:val="Questionlabel"/>
              </w:rPr>
            </w:pPr>
            <w:r>
              <w:rPr>
                <w:rStyle w:val="Questionlabel"/>
              </w:rPr>
              <w:t>Full name</w:t>
            </w:r>
            <w:r w:rsidR="00835E54">
              <w:rPr>
                <w:rStyle w:val="Questionlabel"/>
              </w:rPr>
              <w:t>:</w:t>
            </w:r>
            <w:r w:rsidR="00835E54" w:rsidRPr="007A5EFD">
              <w:rPr>
                <w:rStyle w:val="Requiredfieldmark"/>
              </w:rPr>
              <w:t xml:space="preserve"> *</w:t>
            </w:r>
          </w:p>
        </w:tc>
        <w:tc>
          <w:tcPr>
            <w:tcW w:w="3969" w:type="dxa"/>
            <w:gridSpan w:val="7"/>
            <w:tcBorders>
              <w:top w:val="single" w:sz="4" w:space="0" w:color="auto"/>
              <w:left w:val="nil"/>
              <w:bottom w:val="single" w:sz="4" w:space="0" w:color="auto"/>
              <w:right w:val="nil"/>
            </w:tcBorders>
            <w:noWrap/>
            <w:tcMar>
              <w:top w:w="108" w:type="dxa"/>
              <w:bottom w:w="108" w:type="dxa"/>
            </w:tcMar>
          </w:tcPr>
          <w:p w14:paraId="3CF12F74" w14:textId="77777777" w:rsidR="007F49B8" w:rsidRPr="002C0BEF" w:rsidRDefault="007F49B8" w:rsidP="007F49B8"/>
        </w:tc>
        <w:tc>
          <w:tcPr>
            <w:tcW w:w="992" w:type="dxa"/>
            <w:gridSpan w:val="2"/>
            <w:tcBorders>
              <w:top w:val="single" w:sz="4" w:space="0" w:color="auto"/>
              <w:left w:val="nil"/>
              <w:bottom w:val="single" w:sz="4" w:space="0" w:color="auto"/>
              <w:right w:val="nil"/>
            </w:tcBorders>
          </w:tcPr>
          <w:p w14:paraId="0BB657AD" w14:textId="4A420B7D" w:rsidR="007F49B8" w:rsidRPr="006C2CD9" w:rsidRDefault="007F49B8" w:rsidP="007F49B8">
            <w:pPr>
              <w:rPr>
                <w:b/>
                <w:bCs/>
              </w:rPr>
            </w:pPr>
            <w:r w:rsidRPr="006C2CD9">
              <w:rPr>
                <w:b/>
                <w:bCs/>
              </w:rPr>
              <w:t>Date</w:t>
            </w:r>
            <w:r w:rsidR="00835E54">
              <w:rPr>
                <w:b/>
                <w:bCs/>
              </w:rPr>
              <w:t>:</w:t>
            </w:r>
            <w:r w:rsidR="00835E54" w:rsidRPr="007A5EFD">
              <w:rPr>
                <w:rStyle w:val="Requiredfieldmark"/>
              </w:rPr>
              <w:t xml:space="preserve"> *</w:t>
            </w:r>
          </w:p>
        </w:tc>
        <w:tc>
          <w:tcPr>
            <w:tcW w:w="3924" w:type="dxa"/>
            <w:gridSpan w:val="2"/>
            <w:tcBorders>
              <w:top w:val="single" w:sz="4" w:space="0" w:color="auto"/>
              <w:left w:val="nil"/>
              <w:bottom w:val="single" w:sz="4" w:space="0" w:color="auto"/>
            </w:tcBorders>
          </w:tcPr>
          <w:p w14:paraId="5FACD774" w14:textId="781E495B" w:rsidR="007F49B8" w:rsidRPr="002C0BEF" w:rsidRDefault="007F49B8" w:rsidP="007F49B8"/>
        </w:tc>
      </w:tr>
      <w:tr w:rsidR="007F49B8" w:rsidRPr="007A5EFD" w14:paraId="6CDDEF15" w14:textId="77777777" w:rsidTr="005E0ED9">
        <w:trPr>
          <w:trHeight w:val="223"/>
        </w:trPr>
        <w:tc>
          <w:tcPr>
            <w:tcW w:w="10445" w:type="dxa"/>
            <w:gridSpan w:val="13"/>
            <w:tcBorders>
              <w:top w:val="single" w:sz="4" w:space="0" w:color="auto"/>
              <w:bottom w:val="single" w:sz="4" w:space="0" w:color="auto"/>
            </w:tcBorders>
            <w:shd w:val="clear" w:color="auto" w:fill="003352"/>
            <w:noWrap/>
            <w:tcMar>
              <w:top w:w="108" w:type="dxa"/>
              <w:bottom w:w="108" w:type="dxa"/>
            </w:tcMar>
          </w:tcPr>
          <w:p w14:paraId="728ED713" w14:textId="420AB554" w:rsidR="007F49B8" w:rsidRPr="00B63AF1" w:rsidRDefault="007F49B8" w:rsidP="00363D08">
            <w:pPr>
              <w:keepNext/>
              <w:keepLines/>
              <w:pageBreakBefore/>
            </w:pPr>
            <w:r w:rsidRPr="00B63AF1">
              <w:rPr>
                <w:rStyle w:val="Questionlabel"/>
              </w:rPr>
              <w:t>Checklist</w:t>
            </w:r>
          </w:p>
        </w:tc>
      </w:tr>
      <w:tr w:rsidR="007F49B8" w:rsidRPr="007A5EFD" w14:paraId="7C035349" w14:textId="77777777" w:rsidTr="005E0ED9">
        <w:trPr>
          <w:trHeight w:val="223"/>
        </w:trPr>
        <w:tc>
          <w:tcPr>
            <w:tcW w:w="10445" w:type="dxa"/>
            <w:gridSpan w:val="13"/>
            <w:tcBorders>
              <w:top w:val="single" w:sz="4" w:space="0" w:color="auto"/>
              <w:bottom w:val="nil"/>
            </w:tcBorders>
            <w:noWrap/>
            <w:tcMar>
              <w:top w:w="108" w:type="dxa"/>
              <w:bottom w:w="108" w:type="dxa"/>
            </w:tcMar>
          </w:tcPr>
          <w:p w14:paraId="19CD8210" w14:textId="33B9DE9B" w:rsidR="007F49B8" w:rsidRPr="002C0BEF" w:rsidRDefault="007F49B8" w:rsidP="00363D08">
            <w:pPr>
              <w:keepNext/>
              <w:keepLines/>
            </w:pPr>
            <w:r>
              <w:t>When submitting your Nomination Form please ensure the following:</w:t>
            </w:r>
          </w:p>
        </w:tc>
      </w:tr>
      <w:tr w:rsidR="007F49B8" w:rsidRPr="007A5EFD" w14:paraId="351FC0B1" w14:textId="77777777" w:rsidTr="005E0ED9">
        <w:trPr>
          <w:trHeight w:val="223"/>
        </w:trPr>
        <w:tc>
          <w:tcPr>
            <w:tcW w:w="709" w:type="dxa"/>
            <w:tcBorders>
              <w:top w:val="nil"/>
              <w:bottom w:val="nil"/>
              <w:right w:val="nil"/>
            </w:tcBorders>
            <w:noWrap/>
            <w:tcMar>
              <w:top w:w="108" w:type="dxa"/>
              <w:bottom w:w="108" w:type="dxa"/>
            </w:tcMar>
          </w:tcPr>
          <w:p w14:paraId="1E98667A" w14:textId="298182ED" w:rsidR="007F49B8" w:rsidRPr="007A5EFD" w:rsidRDefault="00C848FB" w:rsidP="001C17BB">
            <w:pPr>
              <w:spacing w:after="0"/>
              <w:jc w:val="center"/>
              <w:rPr>
                <w:rStyle w:val="Questionlabel"/>
              </w:rPr>
            </w:pPr>
            <w:sdt>
              <w:sdtPr>
                <w:rPr>
                  <w:b/>
                  <w:bCs/>
                </w:rPr>
                <w:id w:val="-727457384"/>
                <w14:checkbox>
                  <w14:checked w14:val="0"/>
                  <w14:checkedState w14:val="2612" w14:font="MS Gothic"/>
                  <w14:uncheckedState w14:val="2610" w14:font="MS Gothic"/>
                </w14:checkbox>
              </w:sdtPr>
              <w:sdtEndPr>
                <w:rPr>
                  <w:b w:val="0"/>
                  <w:bCs w:val="0"/>
                </w:rPr>
              </w:sdtEndPr>
              <w:sdtContent>
                <w:r w:rsidR="005E0ED9">
                  <w:rPr>
                    <w:rFonts w:ascii="MS Gothic" w:eastAsia="MS Gothic" w:hAnsi="MS Gothic" w:hint="eastAsia"/>
                  </w:rPr>
                  <w:t>☐</w:t>
                </w:r>
              </w:sdtContent>
            </w:sdt>
          </w:p>
        </w:tc>
        <w:tc>
          <w:tcPr>
            <w:tcW w:w="9736" w:type="dxa"/>
            <w:gridSpan w:val="12"/>
            <w:tcBorders>
              <w:top w:val="nil"/>
              <w:left w:val="nil"/>
              <w:bottom w:val="nil"/>
            </w:tcBorders>
            <w:noWrap/>
            <w:tcMar>
              <w:top w:w="108" w:type="dxa"/>
              <w:bottom w:w="108" w:type="dxa"/>
            </w:tcMar>
          </w:tcPr>
          <w:p w14:paraId="57A02106" w14:textId="10474A89" w:rsidR="007F49B8" w:rsidRPr="002C0BEF" w:rsidRDefault="007F49B8" w:rsidP="001C17BB">
            <w:pPr>
              <w:keepNext/>
              <w:keepLines/>
              <w:spacing w:after="0"/>
            </w:pPr>
            <w:r>
              <w:t>All questions are answered in the relevant</w:t>
            </w:r>
            <w:r w:rsidR="00370AE8">
              <w:t xml:space="preserve"> </w:t>
            </w:r>
            <w:r>
              <w:t>Award category</w:t>
            </w:r>
            <w:r w:rsidR="00333F39">
              <w:t xml:space="preserve"> section B1-B6</w:t>
            </w:r>
          </w:p>
        </w:tc>
      </w:tr>
      <w:tr w:rsidR="007F49B8" w:rsidRPr="007A5EFD" w14:paraId="7A498EDE" w14:textId="77777777" w:rsidTr="005E0ED9">
        <w:trPr>
          <w:trHeight w:val="223"/>
        </w:trPr>
        <w:tc>
          <w:tcPr>
            <w:tcW w:w="709" w:type="dxa"/>
            <w:tcBorders>
              <w:top w:val="nil"/>
              <w:bottom w:val="nil"/>
              <w:right w:val="nil"/>
            </w:tcBorders>
            <w:noWrap/>
            <w:tcMar>
              <w:top w:w="108" w:type="dxa"/>
              <w:bottom w:w="108" w:type="dxa"/>
            </w:tcMar>
          </w:tcPr>
          <w:p w14:paraId="35FD1AF5" w14:textId="5AEF75EA" w:rsidR="007F49B8" w:rsidRDefault="00C848FB" w:rsidP="001C17BB">
            <w:pPr>
              <w:spacing w:after="0"/>
              <w:jc w:val="center"/>
            </w:pPr>
            <w:sdt>
              <w:sdtPr>
                <w:id w:val="-1323346353"/>
                <w14:checkbox>
                  <w14:checked w14:val="0"/>
                  <w14:checkedState w14:val="2612" w14:font="MS Gothic"/>
                  <w14:uncheckedState w14:val="2610" w14:font="MS Gothic"/>
                </w14:checkbox>
              </w:sdtPr>
              <w:sdtEndPr/>
              <w:sdtContent>
                <w:r w:rsidR="007F49B8">
                  <w:rPr>
                    <w:rFonts w:ascii="MS Gothic" w:eastAsia="MS Gothic" w:hAnsi="MS Gothic" w:hint="eastAsia"/>
                  </w:rPr>
                  <w:t>☐</w:t>
                </w:r>
              </w:sdtContent>
            </w:sdt>
          </w:p>
        </w:tc>
        <w:tc>
          <w:tcPr>
            <w:tcW w:w="9736" w:type="dxa"/>
            <w:gridSpan w:val="12"/>
            <w:tcBorders>
              <w:top w:val="nil"/>
              <w:left w:val="nil"/>
              <w:bottom w:val="nil"/>
            </w:tcBorders>
            <w:noWrap/>
            <w:tcMar>
              <w:top w:w="108" w:type="dxa"/>
              <w:bottom w:w="108" w:type="dxa"/>
            </w:tcMar>
          </w:tcPr>
          <w:p w14:paraId="49FFED90" w14:textId="4803F723" w:rsidR="007F49B8" w:rsidRDefault="007F49B8" w:rsidP="001C17BB">
            <w:pPr>
              <w:keepNext/>
              <w:keepLines/>
              <w:spacing w:after="0"/>
            </w:pPr>
            <w:r>
              <w:t xml:space="preserve">All </w:t>
            </w:r>
            <w:r w:rsidR="00CE6800">
              <w:t xml:space="preserve">contact details are </w:t>
            </w:r>
            <w:r>
              <w:t>completed and correct</w:t>
            </w:r>
          </w:p>
        </w:tc>
      </w:tr>
      <w:tr w:rsidR="007F49B8" w:rsidRPr="007A5EFD" w14:paraId="0A7F08FF" w14:textId="77777777" w:rsidTr="005E0ED9">
        <w:trPr>
          <w:trHeight w:val="223"/>
        </w:trPr>
        <w:tc>
          <w:tcPr>
            <w:tcW w:w="709" w:type="dxa"/>
            <w:tcBorders>
              <w:top w:val="nil"/>
              <w:bottom w:val="nil"/>
              <w:right w:val="nil"/>
            </w:tcBorders>
            <w:noWrap/>
            <w:tcMar>
              <w:top w:w="108" w:type="dxa"/>
              <w:bottom w:w="108" w:type="dxa"/>
            </w:tcMar>
          </w:tcPr>
          <w:p w14:paraId="79536BC9" w14:textId="10765F7D" w:rsidR="007F49B8" w:rsidRPr="007A5EFD" w:rsidRDefault="00C848FB" w:rsidP="001C17BB">
            <w:pPr>
              <w:spacing w:after="0"/>
              <w:jc w:val="center"/>
              <w:rPr>
                <w:rStyle w:val="Questionlabel"/>
              </w:rPr>
            </w:pPr>
            <w:sdt>
              <w:sdtPr>
                <w:rPr>
                  <w:b/>
                  <w:bCs/>
                </w:rPr>
                <w:id w:val="931402022"/>
                <w14:checkbox>
                  <w14:checked w14:val="0"/>
                  <w14:checkedState w14:val="2612" w14:font="MS Gothic"/>
                  <w14:uncheckedState w14:val="2610" w14:font="MS Gothic"/>
                </w14:checkbox>
              </w:sdtPr>
              <w:sdtEndPr>
                <w:rPr>
                  <w:b w:val="0"/>
                  <w:bCs w:val="0"/>
                </w:rPr>
              </w:sdtEndPr>
              <w:sdtContent>
                <w:r w:rsidR="007F49B8">
                  <w:rPr>
                    <w:rFonts w:ascii="MS Gothic" w:eastAsia="MS Gothic" w:hAnsi="MS Gothic" w:hint="eastAsia"/>
                  </w:rPr>
                  <w:t>☐</w:t>
                </w:r>
              </w:sdtContent>
            </w:sdt>
          </w:p>
        </w:tc>
        <w:tc>
          <w:tcPr>
            <w:tcW w:w="9736" w:type="dxa"/>
            <w:gridSpan w:val="12"/>
            <w:tcBorders>
              <w:top w:val="nil"/>
              <w:left w:val="nil"/>
              <w:bottom w:val="nil"/>
            </w:tcBorders>
            <w:noWrap/>
            <w:tcMar>
              <w:top w:w="108" w:type="dxa"/>
              <w:bottom w:w="108" w:type="dxa"/>
            </w:tcMar>
          </w:tcPr>
          <w:p w14:paraId="105AE7E5" w14:textId="2412EA1B" w:rsidR="007F49B8" w:rsidRPr="002C0BEF" w:rsidRDefault="007F49B8" w:rsidP="001C17BB">
            <w:pPr>
              <w:keepNext/>
              <w:keepLines/>
              <w:spacing w:after="0"/>
            </w:pPr>
            <w:r>
              <w:t xml:space="preserve">Supporting </w:t>
            </w:r>
            <w:r w:rsidR="009F227F">
              <w:t>information</w:t>
            </w:r>
            <w:r>
              <w:t xml:space="preserve"> is attached (if applicable)</w:t>
            </w:r>
          </w:p>
        </w:tc>
      </w:tr>
      <w:tr w:rsidR="007F49B8" w:rsidRPr="007A5EFD" w14:paraId="555F8B4C" w14:textId="77777777" w:rsidTr="00E91E9E">
        <w:trPr>
          <w:trHeight w:val="223"/>
        </w:trPr>
        <w:tc>
          <w:tcPr>
            <w:tcW w:w="709" w:type="dxa"/>
            <w:tcBorders>
              <w:top w:val="nil"/>
              <w:bottom w:val="nil"/>
              <w:right w:val="nil"/>
            </w:tcBorders>
            <w:noWrap/>
            <w:tcMar>
              <w:top w:w="108" w:type="dxa"/>
              <w:bottom w:w="108" w:type="dxa"/>
            </w:tcMar>
          </w:tcPr>
          <w:p w14:paraId="1E7CAE62" w14:textId="16BD2714" w:rsidR="007F49B8" w:rsidRDefault="00C848FB" w:rsidP="001C17BB">
            <w:pPr>
              <w:spacing w:after="0"/>
              <w:jc w:val="center"/>
            </w:pPr>
            <w:sdt>
              <w:sdtPr>
                <w:id w:val="-913085088"/>
                <w14:checkbox>
                  <w14:checked w14:val="0"/>
                  <w14:checkedState w14:val="2612" w14:font="MS Gothic"/>
                  <w14:uncheckedState w14:val="2610" w14:font="MS Gothic"/>
                </w14:checkbox>
              </w:sdtPr>
              <w:sdtEndPr/>
              <w:sdtContent>
                <w:r w:rsidR="007F49B8">
                  <w:rPr>
                    <w:rFonts w:ascii="MS Gothic" w:eastAsia="MS Gothic" w:hAnsi="MS Gothic" w:hint="eastAsia"/>
                  </w:rPr>
                  <w:t>☐</w:t>
                </w:r>
              </w:sdtContent>
            </w:sdt>
          </w:p>
        </w:tc>
        <w:tc>
          <w:tcPr>
            <w:tcW w:w="9736" w:type="dxa"/>
            <w:gridSpan w:val="12"/>
            <w:tcBorders>
              <w:top w:val="nil"/>
              <w:left w:val="nil"/>
              <w:bottom w:val="nil"/>
            </w:tcBorders>
            <w:noWrap/>
            <w:tcMar>
              <w:top w:w="108" w:type="dxa"/>
              <w:bottom w:w="108" w:type="dxa"/>
            </w:tcMar>
          </w:tcPr>
          <w:p w14:paraId="303AA884" w14:textId="63517C02" w:rsidR="007F49B8" w:rsidRDefault="007F49B8" w:rsidP="001C17BB">
            <w:pPr>
              <w:spacing w:after="0"/>
            </w:pPr>
            <w:r>
              <w:t>Nomination has been endorsed by the nominee</w:t>
            </w:r>
          </w:p>
        </w:tc>
      </w:tr>
      <w:tr w:rsidR="007F49B8" w:rsidRPr="007A5EFD" w14:paraId="4C43D10E" w14:textId="77777777" w:rsidTr="00E91E9E">
        <w:trPr>
          <w:trHeight w:val="223"/>
        </w:trPr>
        <w:tc>
          <w:tcPr>
            <w:tcW w:w="709" w:type="dxa"/>
            <w:tcBorders>
              <w:top w:val="nil"/>
              <w:bottom w:val="single" w:sz="4" w:space="0" w:color="auto"/>
              <w:right w:val="nil"/>
            </w:tcBorders>
            <w:noWrap/>
            <w:tcMar>
              <w:top w:w="108" w:type="dxa"/>
              <w:bottom w:w="108" w:type="dxa"/>
            </w:tcMar>
          </w:tcPr>
          <w:p w14:paraId="37E40ABE" w14:textId="600757A1" w:rsidR="007F49B8" w:rsidRDefault="00C848FB" w:rsidP="001C17BB">
            <w:pPr>
              <w:spacing w:after="0"/>
              <w:jc w:val="center"/>
            </w:pPr>
            <w:sdt>
              <w:sdtPr>
                <w:id w:val="-1002590100"/>
                <w14:checkbox>
                  <w14:checked w14:val="0"/>
                  <w14:checkedState w14:val="2612" w14:font="MS Gothic"/>
                  <w14:uncheckedState w14:val="2610" w14:font="MS Gothic"/>
                </w14:checkbox>
              </w:sdtPr>
              <w:sdtEndPr/>
              <w:sdtContent>
                <w:r w:rsidR="007F49B8">
                  <w:rPr>
                    <w:rFonts w:ascii="MS Gothic" w:eastAsia="MS Gothic" w:hAnsi="MS Gothic" w:hint="eastAsia"/>
                  </w:rPr>
                  <w:t>☐</w:t>
                </w:r>
              </w:sdtContent>
            </w:sdt>
          </w:p>
        </w:tc>
        <w:tc>
          <w:tcPr>
            <w:tcW w:w="9736" w:type="dxa"/>
            <w:gridSpan w:val="12"/>
            <w:tcBorders>
              <w:top w:val="nil"/>
              <w:left w:val="nil"/>
              <w:bottom w:val="single" w:sz="4" w:space="0" w:color="auto"/>
            </w:tcBorders>
            <w:noWrap/>
            <w:tcMar>
              <w:top w:w="108" w:type="dxa"/>
              <w:bottom w:w="108" w:type="dxa"/>
            </w:tcMar>
          </w:tcPr>
          <w:p w14:paraId="427CE401" w14:textId="539C372D" w:rsidR="007F49B8" w:rsidRDefault="007F49B8" w:rsidP="001C17BB">
            <w:pPr>
              <w:spacing w:after="0"/>
            </w:pPr>
            <w:r>
              <w:t xml:space="preserve">Nomination Form is </w:t>
            </w:r>
            <w:r w:rsidR="0048023E">
              <w:t xml:space="preserve">emailed to </w:t>
            </w:r>
            <w:hyperlink r:id="rId32" w:history="1">
              <w:r w:rsidR="0048023E" w:rsidRPr="0000167E">
                <w:rPr>
                  <w:rStyle w:val="Hyperlink"/>
                </w:rPr>
                <w:t>OfficeofDisability.DPSC@nt.gov.au</w:t>
              </w:r>
            </w:hyperlink>
            <w:r w:rsidR="0048023E">
              <w:t xml:space="preserve"> </w:t>
            </w:r>
            <w:r>
              <w:t>by Sunday 2</w:t>
            </w:r>
            <w:r w:rsidR="00F2752A">
              <w:t>8</w:t>
            </w:r>
            <w:r>
              <w:t xml:space="preserve"> June 2026</w:t>
            </w:r>
          </w:p>
        </w:tc>
      </w:tr>
      <w:tr w:rsidR="007F49B8" w:rsidRPr="007A5EFD" w14:paraId="0C3081EC" w14:textId="77777777" w:rsidTr="00875BAD">
        <w:trPr>
          <w:trHeight w:val="727"/>
        </w:trPr>
        <w:tc>
          <w:tcPr>
            <w:tcW w:w="10445" w:type="dxa"/>
            <w:gridSpan w:val="13"/>
            <w:tcBorders>
              <w:top w:val="nil"/>
              <w:left w:val="nil"/>
              <w:bottom w:val="nil"/>
              <w:right w:val="nil"/>
            </w:tcBorders>
            <w:noWrap/>
            <w:tcMar>
              <w:left w:w="0" w:type="dxa"/>
              <w:right w:w="0" w:type="dxa"/>
            </w:tcMar>
          </w:tcPr>
          <w:p w14:paraId="341BB5F8" w14:textId="41B5F879" w:rsidR="007F49B8" w:rsidRPr="00B63AF1" w:rsidRDefault="003949AF" w:rsidP="007F49B8">
            <w:pPr>
              <w:pStyle w:val="Heading2"/>
              <w:rPr>
                <w:color w:val="003352"/>
              </w:rPr>
            </w:pPr>
            <w:r>
              <w:rPr>
                <w:color w:val="003352"/>
              </w:rPr>
              <w:t>Collection</w:t>
            </w:r>
            <w:r w:rsidR="007F49B8" w:rsidRPr="00B63AF1">
              <w:rPr>
                <w:color w:val="003352"/>
              </w:rPr>
              <w:t xml:space="preserve"> notice</w:t>
            </w:r>
          </w:p>
          <w:p w14:paraId="2A024790" w14:textId="77777777" w:rsidR="001F0B7C" w:rsidRDefault="007F49B8" w:rsidP="00F209F5">
            <w:pPr>
              <w:spacing w:before="120"/>
            </w:pPr>
            <w:r w:rsidRPr="003765E6">
              <w:t xml:space="preserve">We have collected your personal information which will be handled in accordance with the Northern Territory Information Act 2002. Your personal information is not required to be provided, however, if you do not, we may not be able to accept your nomination. </w:t>
            </w:r>
          </w:p>
          <w:p w14:paraId="25CE92ED" w14:textId="42F30C62" w:rsidR="007F49B8" w:rsidRPr="001D7384" w:rsidRDefault="007F49B8" w:rsidP="007F49B8">
            <w:r w:rsidRPr="003765E6">
              <w:t xml:space="preserve">For more information on how we handle your personal information, please refer to the </w:t>
            </w:r>
            <w:r w:rsidR="00A6132F" w:rsidRPr="003765E6">
              <w:t xml:space="preserve">Awards Terms and conditions </w:t>
            </w:r>
            <w:r w:rsidR="001023F4">
              <w:t>including the</w:t>
            </w:r>
            <w:r w:rsidR="00A6132F" w:rsidRPr="003765E6">
              <w:t xml:space="preserve"> information and </w:t>
            </w:r>
            <w:r w:rsidRPr="003765E6">
              <w:t>privacy policy</w:t>
            </w:r>
            <w:r w:rsidR="00CE5B2C" w:rsidRPr="003765E6">
              <w:t xml:space="preserve"> in the</w:t>
            </w:r>
            <w:hyperlink r:id="rId33" w:history="1">
              <w:r w:rsidR="00CE5B2C" w:rsidRPr="00423298">
                <w:rPr>
                  <w:rStyle w:val="Hyperlink"/>
                  <w:lang w:eastAsia="en-US"/>
                </w:rPr>
                <w:t xml:space="preserve"> 2026 </w:t>
              </w:r>
              <w:r w:rsidR="00CE5B2C" w:rsidRPr="00423298">
                <w:rPr>
                  <w:rStyle w:val="Hyperlink"/>
                </w:rPr>
                <w:t>Nomination Guide</w:t>
              </w:r>
            </w:hyperlink>
            <w:r w:rsidRPr="003765E6">
              <w:t>.</w:t>
            </w:r>
          </w:p>
          <w:p w14:paraId="6922C849" w14:textId="6561F827" w:rsidR="007F49B8" w:rsidRPr="00B63AF1" w:rsidRDefault="007F49B8" w:rsidP="007F49B8">
            <w:pPr>
              <w:pStyle w:val="Heading2"/>
              <w:rPr>
                <w:color w:val="003352"/>
              </w:rPr>
            </w:pPr>
            <w:r w:rsidRPr="00B63AF1">
              <w:rPr>
                <w:color w:val="003352"/>
              </w:rPr>
              <w:t>How to submit</w:t>
            </w:r>
          </w:p>
          <w:p w14:paraId="4388BCFA" w14:textId="1C180170" w:rsidR="007F49B8" w:rsidRDefault="007F49B8" w:rsidP="00F209F5">
            <w:pPr>
              <w:widowControl w:val="0"/>
              <w:spacing w:before="120"/>
            </w:pPr>
            <w:r w:rsidRPr="00814AF6">
              <w:t xml:space="preserve">Email your completed form </w:t>
            </w:r>
            <w:r w:rsidR="0048023E">
              <w:t xml:space="preserve">and supporting information (if applicable) </w:t>
            </w:r>
            <w:r w:rsidRPr="00814AF6">
              <w:t>to</w:t>
            </w:r>
            <w:r w:rsidR="0048023E">
              <w:t xml:space="preserve"> </w:t>
            </w:r>
            <w:hyperlink r:id="rId34" w:history="1">
              <w:r w:rsidR="0048023E" w:rsidRPr="0000167E">
                <w:rPr>
                  <w:rStyle w:val="Hyperlink"/>
                </w:rPr>
                <w:t>OfficeofDisability.DPSC@nt.gov.au</w:t>
              </w:r>
            </w:hyperlink>
          </w:p>
          <w:p w14:paraId="43BBC5B0" w14:textId="1F02E90F" w:rsidR="0050536E" w:rsidRDefault="007F49B8" w:rsidP="005E4665">
            <w:pPr>
              <w:widowControl w:val="0"/>
              <w:spacing w:before="120" w:after="120"/>
            </w:pPr>
            <w:r w:rsidRPr="0050536E">
              <w:rPr>
                <w:b/>
                <w:bCs/>
              </w:rPr>
              <w:t xml:space="preserve">Submissions must be received by the Office of Disability by </w:t>
            </w:r>
            <w:r w:rsidR="00610FD3" w:rsidRPr="0050536E">
              <w:rPr>
                <w:b/>
                <w:bCs/>
              </w:rPr>
              <w:t>Sunday</w:t>
            </w:r>
            <w:r w:rsidR="0048023E" w:rsidRPr="0050536E">
              <w:rPr>
                <w:b/>
                <w:bCs/>
              </w:rPr>
              <w:t xml:space="preserve"> 28 June 2026</w:t>
            </w:r>
            <w:r w:rsidRPr="0050536E">
              <w:rPr>
                <w:b/>
                <w:bCs/>
              </w:rPr>
              <w:t>.</w:t>
            </w:r>
            <w:r w:rsidRPr="007B649D">
              <w:t xml:space="preserve"> </w:t>
            </w:r>
          </w:p>
          <w:p w14:paraId="7B11209B" w14:textId="617AEBFA" w:rsidR="007F49B8" w:rsidRDefault="007F49B8" w:rsidP="007F49B8">
            <w:pPr>
              <w:widowControl w:val="0"/>
            </w:pPr>
            <w:r w:rsidRPr="007B649D">
              <w:t>Nominations received after the closing date will not be accepted.</w:t>
            </w:r>
          </w:p>
          <w:p w14:paraId="4DEBF0F7" w14:textId="62BB78D0" w:rsidR="007F49B8" w:rsidRPr="00B63AF1" w:rsidRDefault="005E4665" w:rsidP="007F49B8">
            <w:pPr>
              <w:pStyle w:val="Heading2"/>
              <w:rPr>
                <w:color w:val="003352"/>
              </w:rPr>
            </w:pPr>
            <w:bookmarkStart w:id="2" w:name="_Toc222990945"/>
            <w:r>
              <w:rPr>
                <w:color w:val="003352"/>
              </w:rPr>
              <w:t>C</w:t>
            </w:r>
            <w:r w:rsidR="007F49B8" w:rsidRPr="00B63AF1">
              <w:rPr>
                <w:color w:val="003352"/>
              </w:rPr>
              <w:t>ontact</w:t>
            </w:r>
            <w:bookmarkEnd w:id="2"/>
          </w:p>
          <w:p w14:paraId="1E0A4B99" w14:textId="4D6031FA" w:rsidR="0074602C" w:rsidRDefault="0074602C" w:rsidP="0074602C">
            <w:pPr>
              <w:spacing w:before="120" w:after="0"/>
              <w:contextualSpacing/>
              <w:jc w:val="both"/>
            </w:pPr>
            <w:r>
              <w:t xml:space="preserve">For more information, visit the </w:t>
            </w:r>
            <w:r w:rsidR="005E4665">
              <w:t xml:space="preserve">Awards </w:t>
            </w:r>
            <w:r>
              <w:t>webpage</w:t>
            </w:r>
            <w:r w:rsidR="005E4665">
              <w:t>:</w:t>
            </w:r>
            <w:r>
              <w:t xml:space="preserve"> </w:t>
            </w:r>
            <w:hyperlink r:id="rId35" w:history="1">
              <w:r w:rsidRPr="00556739">
                <w:rPr>
                  <w:rStyle w:val="Hyperlink"/>
                </w:rPr>
                <w:t>https://dpsc.nt.gov.au/ntdia</w:t>
              </w:r>
            </w:hyperlink>
            <w:r>
              <w:t xml:space="preserve"> </w:t>
            </w:r>
          </w:p>
          <w:p w14:paraId="32666A57" w14:textId="77777777" w:rsidR="0074602C" w:rsidRDefault="0074602C" w:rsidP="007F49B8">
            <w:pPr>
              <w:spacing w:before="120" w:after="0"/>
              <w:contextualSpacing/>
              <w:jc w:val="both"/>
            </w:pPr>
          </w:p>
          <w:p w14:paraId="43DF35D4" w14:textId="07CB9AA3" w:rsidR="007F49B8" w:rsidRDefault="0064647B" w:rsidP="005E4665">
            <w:pPr>
              <w:spacing w:before="120"/>
              <w:jc w:val="both"/>
            </w:pPr>
            <w:r w:rsidRPr="0064647B">
              <w:t>Should you have any questions about the Awards, contact the Office of Disability</w:t>
            </w:r>
            <w:r w:rsidR="00520F33">
              <w:t>:</w:t>
            </w:r>
          </w:p>
          <w:p w14:paraId="649D2404" w14:textId="77777777" w:rsidR="007F49B8" w:rsidRDefault="007F49B8" w:rsidP="005E4665">
            <w:pPr>
              <w:jc w:val="both"/>
            </w:pPr>
            <w:r w:rsidRPr="00F909E1">
              <w:rPr>
                <w:b/>
                <w:bCs/>
              </w:rPr>
              <w:t>Phone:</w:t>
            </w:r>
            <w:r>
              <w:t xml:space="preserve"> 08 8999 2809</w:t>
            </w:r>
          </w:p>
          <w:p w14:paraId="7B7B95C0" w14:textId="02E1E23A" w:rsidR="007F49B8" w:rsidRDefault="007F49B8" w:rsidP="005E4665">
            <w:pPr>
              <w:jc w:val="both"/>
            </w:pPr>
            <w:r w:rsidRPr="00F909E1">
              <w:rPr>
                <w:b/>
                <w:bCs/>
              </w:rPr>
              <w:t>Email:</w:t>
            </w:r>
            <w:r>
              <w:t xml:space="preserve"> </w:t>
            </w:r>
            <w:hyperlink r:id="rId36" w:history="1">
              <w:r w:rsidRPr="008474F6">
                <w:rPr>
                  <w:rStyle w:val="Hyperlink"/>
                </w:rPr>
                <w:t>OfficeofDisability.DPSC@nt.gov.au</w:t>
              </w:r>
            </w:hyperlink>
          </w:p>
          <w:p w14:paraId="11B085AE" w14:textId="77777777" w:rsidR="007066BE" w:rsidRDefault="007066BE" w:rsidP="005E4665">
            <w:pPr>
              <w:jc w:val="both"/>
            </w:pPr>
            <w:r w:rsidRPr="00F909E1">
              <w:rPr>
                <w:b/>
                <w:bCs/>
              </w:rPr>
              <w:t>Address:</w:t>
            </w:r>
            <w:r>
              <w:t xml:space="preserve"> 356-366 Bagot Road, Millner NT 0810</w:t>
            </w:r>
          </w:p>
          <w:p w14:paraId="3C0517FD" w14:textId="77777777" w:rsidR="007066BE" w:rsidRDefault="007066BE" w:rsidP="005E4665">
            <w:pPr>
              <w:jc w:val="both"/>
            </w:pPr>
            <w:r w:rsidRPr="00F909E1">
              <w:rPr>
                <w:b/>
                <w:bCs/>
              </w:rPr>
              <w:t>Postal Address:</w:t>
            </w:r>
            <w:r>
              <w:t xml:space="preserve"> GPO Box 3970, Darwin NT 0801</w:t>
            </w:r>
          </w:p>
          <w:p w14:paraId="40A4C543" w14:textId="77777777" w:rsidR="007F49B8" w:rsidRPr="00F15931" w:rsidRDefault="007F49B8" w:rsidP="007066BE">
            <w:pPr>
              <w:spacing w:before="120" w:after="0"/>
              <w:contextualSpacing/>
              <w:jc w:val="both"/>
            </w:pPr>
          </w:p>
        </w:tc>
      </w:tr>
      <w:tr w:rsidR="007F49B8" w:rsidRPr="007A5EFD" w14:paraId="3C77D567" w14:textId="77777777" w:rsidTr="00875BAD">
        <w:trPr>
          <w:trHeight w:val="28"/>
        </w:trPr>
        <w:tc>
          <w:tcPr>
            <w:tcW w:w="10445" w:type="dxa"/>
            <w:gridSpan w:val="13"/>
            <w:tcBorders>
              <w:top w:val="nil"/>
              <w:left w:val="nil"/>
              <w:bottom w:val="nil"/>
              <w:right w:val="nil"/>
            </w:tcBorders>
            <w:noWrap/>
            <w:tcMar>
              <w:left w:w="0" w:type="dxa"/>
              <w:right w:w="0" w:type="dxa"/>
            </w:tcMar>
          </w:tcPr>
          <w:p w14:paraId="3BF4E166" w14:textId="1CA45C75" w:rsidR="007F49B8" w:rsidRPr="002C21A2" w:rsidRDefault="007F49B8" w:rsidP="007F49B8">
            <w:pPr>
              <w:pStyle w:val="Subtitle0"/>
              <w:spacing w:after="0"/>
              <w:rPr>
                <w:rStyle w:val="Hidden"/>
              </w:rPr>
            </w:pPr>
            <w:r w:rsidRPr="002C21A2">
              <w:rPr>
                <w:rStyle w:val="Hidden"/>
              </w:rPr>
              <w:t>End of form</w:t>
            </w:r>
          </w:p>
        </w:tc>
      </w:tr>
    </w:tbl>
    <w:p w14:paraId="5C42B7F8" w14:textId="0E0ECB0C" w:rsidR="007A5EFD" w:rsidRDefault="007A5EFD" w:rsidP="009B1BF1"/>
    <w:p w14:paraId="06987FFC" w14:textId="14EAFF33" w:rsidR="009C2B39" w:rsidRDefault="00D84650" w:rsidP="009B1BF1">
      <w:r>
        <w:rPr>
          <w:noProof/>
        </w:rPr>
        <w:drawing>
          <wp:anchor distT="0" distB="0" distL="114300" distR="114300" simplePos="0" relativeHeight="251660288" behindDoc="0" locked="0" layoutInCell="1" allowOverlap="1" wp14:anchorId="50F1EB0E" wp14:editId="164CF802">
            <wp:simplePos x="0" y="0"/>
            <wp:positionH relativeFrom="column">
              <wp:posOffset>-56515</wp:posOffset>
            </wp:positionH>
            <wp:positionV relativeFrom="paragraph">
              <wp:posOffset>1126490</wp:posOffset>
            </wp:positionV>
            <wp:extent cx="2228850" cy="1129030"/>
            <wp:effectExtent l="0" t="0" r="0" b="0"/>
            <wp:wrapTopAndBottom/>
            <wp:docPr id="13309030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28850" cy="112903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3D80D69" wp14:editId="06B61C95">
            <wp:simplePos x="0" y="0"/>
            <wp:positionH relativeFrom="column">
              <wp:posOffset>3086735</wp:posOffset>
            </wp:positionH>
            <wp:positionV relativeFrom="paragraph">
              <wp:posOffset>1292860</wp:posOffset>
            </wp:positionV>
            <wp:extent cx="3418205" cy="833183"/>
            <wp:effectExtent l="0" t="0" r="0" b="0"/>
            <wp:wrapNone/>
            <wp:docPr id="11609405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418205" cy="833183"/>
                    </a:xfrm>
                    <a:prstGeom prst="rect">
                      <a:avLst/>
                    </a:prstGeom>
                    <a:noFill/>
                    <a:ln>
                      <a:noFill/>
                    </a:ln>
                  </pic:spPr>
                </pic:pic>
              </a:graphicData>
            </a:graphic>
          </wp:anchor>
        </w:drawing>
      </w:r>
    </w:p>
    <w:sectPr w:rsidR="009C2B39" w:rsidSect="002B2985">
      <w:headerReference w:type="even" r:id="rId39"/>
      <w:pgSz w:w="11906" w:h="16838" w:code="9"/>
      <w:pgMar w:top="1134" w:right="794" w:bottom="794" w:left="794" w:header="426"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D4246" w14:textId="77777777" w:rsidR="00F027BA" w:rsidRDefault="00F027BA" w:rsidP="007332FF">
      <w:r>
        <w:separator/>
      </w:r>
    </w:p>
  </w:endnote>
  <w:endnote w:type="continuationSeparator" w:id="0">
    <w:p w14:paraId="2826939D" w14:textId="77777777" w:rsidR="00F027BA" w:rsidRDefault="00F027B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FF37" w14:textId="16F2C108" w:rsidR="00CA36A0" w:rsidRPr="009E156C" w:rsidRDefault="009A467D" w:rsidP="00ED5877">
    <w:pPr>
      <w:pStyle w:val="Footer"/>
      <w:jc w:val="center"/>
      <w:rPr>
        <w:rStyle w:val="Hidden"/>
        <w:color w:val="auto"/>
        <w:sz w:val="22"/>
      </w:rPr>
    </w:pPr>
    <w:r w:rsidRPr="009A467D">
      <w:rPr>
        <w:rStyle w:val="Hidden"/>
        <w:color w:val="auto"/>
        <w:sz w:val="22"/>
      </w:rPr>
      <w:fldChar w:fldCharType="begin"/>
    </w:r>
    <w:r w:rsidRPr="009A467D">
      <w:rPr>
        <w:rStyle w:val="Hidden"/>
        <w:color w:val="auto"/>
        <w:sz w:val="22"/>
      </w:rPr>
      <w:instrText xml:space="preserve"> PAGE   \* MERGEFORMAT </w:instrText>
    </w:r>
    <w:r w:rsidRPr="009A467D">
      <w:rPr>
        <w:rStyle w:val="Hidden"/>
        <w:color w:val="auto"/>
        <w:sz w:val="22"/>
      </w:rPr>
      <w:fldChar w:fldCharType="separate"/>
    </w:r>
    <w:r w:rsidRPr="009A467D">
      <w:rPr>
        <w:rStyle w:val="Hidden"/>
        <w:noProof/>
        <w:color w:val="auto"/>
        <w:sz w:val="22"/>
      </w:rPr>
      <w:t>1</w:t>
    </w:r>
    <w:r w:rsidRPr="009A467D">
      <w:rPr>
        <w:rStyle w:val="Hidden"/>
        <w:noProof/>
        <w:color w:val="auto"/>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10BF" w14:textId="773A677F" w:rsidR="0076698F" w:rsidRPr="0076698F" w:rsidRDefault="0076698F" w:rsidP="0076698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9D5D7" w14:textId="77777777" w:rsidR="00F027BA" w:rsidRDefault="00F027BA" w:rsidP="007332FF">
      <w:r>
        <w:separator/>
      </w:r>
    </w:p>
  </w:footnote>
  <w:footnote w:type="continuationSeparator" w:id="0">
    <w:p w14:paraId="59F5C61C" w14:textId="77777777" w:rsidR="00F027BA" w:rsidRDefault="00F027B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750D" w14:textId="5245D2C7" w:rsidR="00983000" w:rsidRPr="00162207" w:rsidRDefault="00C848FB"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193457">
          <w:rPr>
            <w:rStyle w:val="HeaderChar"/>
          </w:rPr>
          <w:t>Nomination Form</w:t>
        </w:r>
      </w:sdtContent>
    </w:sdt>
    <w:r w:rsidR="00151D5C">
      <w:rPr>
        <w:rStyle w:val="HeaderChar"/>
      </w:rPr>
      <w:t xml:space="preserve"> – 2026 N</w:t>
    </w:r>
    <w:r w:rsidR="0076698F">
      <w:rPr>
        <w:rStyle w:val="HeaderChar"/>
      </w:rPr>
      <w:t xml:space="preserve">orthern </w:t>
    </w:r>
    <w:r w:rsidR="00151D5C">
      <w:rPr>
        <w:rStyle w:val="HeaderChar"/>
      </w:rPr>
      <w:t>T</w:t>
    </w:r>
    <w:r w:rsidR="0076698F">
      <w:rPr>
        <w:rStyle w:val="HeaderChar"/>
      </w:rPr>
      <w:t>erritory</w:t>
    </w:r>
    <w:r w:rsidR="00151D5C">
      <w:rPr>
        <w:rStyle w:val="HeaderChar"/>
      </w:rPr>
      <w:t xml:space="preserve"> Disability Inclusion Awards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BBD5" w14:textId="4290CA23" w:rsidR="00A53CF0" w:rsidRDefault="001C1D89" w:rsidP="00A53CF0">
    <w:pPr>
      <w:pStyle w:val="Title"/>
      <w:rPr>
        <w:rStyle w:val="TitleChar"/>
      </w:rPr>
    </w:pPr>
    <w:r>
      <w:rPr>
        <w:noProof/>
      </w:rPr>
      <w:drawing>
        <wp:anchor distT="0" distB="0" distL="114300" distR="114300" simplePos="0" relativeHeight="251660288" behindDoc="0" locked="0" layoutInCell="1" allowOverlap="1" wp14:anchorId="3A36825C" wp14:editId="5F9990A2">
          <wp:simplePos x="0" y="0"/>
          <wp:positionH relativeFrom="column">
            <wp:posOffset>4382135</wp:posOffset>
          </wp:positionH>
          <wp:positionV relativeFrom="paragraph">
            <wp:posOffset>-643891</wp:posOffset>
          </wp:positionV>
          <wp:extent cx="2284491" cy="1461401"/>
          <wp:effectExtent l="0" t="0" r="0" b="0"/>
          <wp:wrapNone/>
          <wp:docPr id="2081506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06055"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095" cy="147969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1" locked="0" layoutInCell="1" allowOverlap="1" wp14:anchorId="36CFCF81" wp14:editId="4B3AAA5B">
              <wp:simplePos x="0" y="0"/>
              <wp:positionH relativeFrom="page">
                <wp:posOffset>-47625</wp:posOffset>
              </wp:positionH>
              <wp:positionV relativeFrom="paragraph">
                <wp:posOffset>-814070</wp:posOffset>
              </wp:positionV>
              <wp:extent cx="7762875" cy="1381125"/>
              <wp:effectExtent l="0" t="0" r="9525" b="9525"/>
              <wp:wrapNone/>
              <wp:docPr id="1554328533" name="Flowchart: Document 2"/>
              <wp:cNvGraphicFramePr/>
              <a:graphic xmlns:a="http://schemas.openxmlformats.org/drawingml/2006/main">
                <a:graphicData uri="http://schemas.microsoft.com/office/word/2010/wordprocessingShape">
                  <wps:wsp>
                    <wps:cNvSpPr/>
                    <wps:spPr>
                      <a:xfrm>
                        <a:off x="0" y="0"/>
                        <a:ext cx="7762875" cy="1381125"/>
                      </a:xfrm>
                      <a:prstGeom prst="flowChartDocument">
                        <a:avLst/>
                      </a:prstGeom>
                      <a:gradFill flip="none" rotWithShape="1">
                        <a:gsLst>
                          <a:gs pos="0">
                            <a:srgbClr val="F2BC5B">
                              <a:tint val="66000"/>
                              <a:satMod val="160000"/>
                            </a:srgbClr>
                          </a:gs>
                          <a:gs pos="50000">
                            <a:srgbClr val="F2BC5B">
                              <a:tint val="44500"/>
                              <a:satMod val="160000"/>
                            </a:srgbClr>
                          </a:gs>
                          <a:gs pos="100000">
                            <a:srgbClr val="F2BC5B">
                              <a:tint val="23500"/>
                              <a:satMod val="160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AD8C179"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2" o:spid="_x0000_s1026" type="#_x0000_t114" style="position:absolute;margin-left:-3.75pt;margin-top:-64.1pt;width:611.25pt;height:108.75pt;z-index:-25165721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" fillcolor="#ffd995" stroked="f" strokeweight="2pt">
              <v:fill color2="#fff2df" rotate="t" angle="45" colors="0 #ffd995;.5 #ffe6be;1 #fff2df" focus="100%" type="gradient"/>
              <w10:wrap anchorx="page"/>
            </v:shape>
          </w:pict>
        </mc:Fallback>
      </mc:AlternateContent>
    </w:r>
    <w:sdt>
      <w:sdtPr>
        <w:rPr>
          <w:color w:val="414142"/>
          <w:sz w:val="6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r w:rsidR="00193457" w:rsidRPr="000736B1">
          <w:rPr>
            <w:color w:val="414142"/>
            <w:sz w:val="64"/>
          </w:rPr>
          <w:t>Nomination Form</w:t>
        </w:r>
      </w:sdtContent>
    </w:sdt>
    <w:r w:rsidR="001E2FAA" w:rsidRPr="001E2FA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5EC0" w14:textId="77777777" w:rsidR="002B2985" w:rsidRDefault="002B2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71.75pt" o:bullet="t">
        <v:imagedata r:id="rId1" o:title="Cropped White Background Awards Logo"/>
      </v:shape>
    </w:pict>
  </w:numPicBullet>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C0961DA"/>
    <w:multiLevelType w:val="hybridMultilevel"/>
    <w:tmpl w:val="F800AA44"/>
    <w:lvl w:ilvl="0" w:tplc="057A6012">
      <w:start w:val="6"/>
      <w:numFmt w:val="bullet"/>
      <w:lvlText w:val=""/>
      <w:lvlJc w:val="left"/>
      <w:pPr>
        <w:ind w:left="360" w:hanging="360"/>
      </w:pPr>
      <w:rPr>
        <w:rFonts w:ascii="Wingdings" w:eastAsia="Calibri" w:hAnsi="Wingdings"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6F54E85"/>
    <w:multiLevelType w:val="multilevel"/>
    <w:tmpl w:val="FC7E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5150B"/>
    <w:multiLevelType w:val="hybridMultilevel"/>
    <w:tmpl w:val="571425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2FBB553A"/>
    <w:multiLevelType w:val="hybridMultilevel"/>
    <w:tmpl w:val="AB00B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32A0173"/>
    <w:multiLevelType w:val="hybridMultilevel"/>
    <w:tmpl w:val="295069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BE61945"/>
    <w:multiLevelType w:val="multilevel"/>
    <w:tmpl w:val="3928FD02"/>
    <w:name w:val="NTG Table Bullet List332222222222222222"/>
    <w:numStyleLink w:val="Bulletlist"/>
  </w:abstractNum>
  <w:abstractNum w:abstractNumId="26"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D3A20"/>
    <w:multiLevelType w:val="multilevel"/>
    <w:tmpl w:val="3E5E177A"/>
    <w:name w:val="NTG Table Bullet List3322222222222"/>
    <w:numStyleLink w:val="Tablenumberlist"/>
  </w:abstractNum>
  <w:abstractNum w:abstractNumId="2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3842BC6"/>
    <w:multiLevelType w:val="multilevel"/>
    <w:tmpl w:val="0C78A7AC"/>
    <w:numStyleLink w:val="Tablebulletlist"/>
  </w:abstractNum>
  <w:abstractNum w:abstractNumId="3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6DA2CAE"/>
    <w:multiLevelType w:val="multilevel"/>
    <w:tmpl w:val="3E5E177A"/>
    <w:name w:val="NTG Table Bullet List332222222222222"/>
    <w:numStyleLink w:val="Tablenumberlist"/>
  </w:abstractNum>
  <w:abstractNum w:abstractNumId="33" w15:restartNumberingAfterBreak="0">
    <w:nsid w:val="583359D9"/>
    <w:multiLevelType w:val="multilevel"/>
    <w:tmpl w:val="3E5E177A"/>
    <w:name w:val="NTG Table Bullet List332222222"/>
    <w:numStyleLink w:val="Tablenumberlist"/>
  </w:abstractNum>
  <w:abstractNum w:abstractNumId="34" w15:restartNumberingAfterBreak="0">
    <w:nsid w:val="5B9A5FFE"/>
    <w:multiLevelType w:val="multilevel"/>
    <w:tmpl w:val="0C78A7AC"/>
    <w:name w:val="NTG Table Bullet List33222222222222"/>
    <w:numStyleLink w:val="Tablebulletlist"/>
  </w:abstractNum>
  <w:abstractNum w:abstractNumId="35" w15:restartNumberingAfterBreak="0">
    <w:nsid w:val="5D444259"/>
    <w:multiLevelType w:val="multilevel"/>
    <w:tmpl w:val="0C78A7AC"/>
    <w:name w:val="NTG Table Bullet List332222"/>
    <w:numStyleLink w:val="Tablebulletlist"/>
  </w:abstractNum>
  <w:abstractNum w:abstractNumId="36" w15:restartNumberingAfterBreak="0">
    <w:nsid w:val="69262556"/>
    <w:multiLevelType w:val="multilevel"/>
    <w:tmpl w:val="3E5E177A"/>
    <w:name w:val="NTG Table Bullet List3322222222222222"/>
    <w:numStyleLink w:val="Tablenumberlist"/>
  </w:abstractNum>
  <w:abstractNum w:abstractNumId="37"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453664D"/>
    <w:multiLevelType w:val="multilevel"/>
    <w:tmpl w:val="0C78A7AC"/>
    <w:name w:val="NTG Table Bullet List3322222222222222222"/>
    <w:numStyleLink w:val="Tablebulletlist"/>
  </w:abstractNum>
  <w:abstractNum w:abstractNumId="39" w15:restartNumberingAfterBreak="0">
    <w:nsid w:val="7511633F"/>
    <w:multiLevelType w:val="hybridMultilevel"/>
    <w:tmpl w:val="43DA6A98"/>
    <w:lvl w:ilvl="0" w:tplc="63681C5A">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141D1E"/>
    <w:multiLevelType w:val="multilevel"/>
    <w:tmpl w:val="0C78A7AC"/>
    <w:name w:val="NTG Table Bullet List332222222222"/>
    <w:numStyleLink w:val="Tablebulletlist"/>
  </w:abstractNum>
  <w:abstractNum w:abstractNumId="41"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9625258">
    <w:abstractNumId w:val="24"/>
  </w:num>
  <w:num w:numId="2" w16cid:durableId="1606159333">
    <w:abstractNumId w:val="12"/>
  </w:num>
  <w:num w:numId="3" w16cid:durableId="978191884">
    <w:abstractNumId w:val="42"/>
  </w:num>
  <w:num w:numId="4" w16cid:durableId="2132624244">
    <w:abstractNumId w:val="28"/>
  </w:num>
  <w:num w:numId="5" w16cid:durableId="892352852">
    <w:abstractNumId w:val="17"/>
  </w:num>
  <w:num w:numId="6" w16cid:durableId="451825757">
    <w:abstractNumId w:val="8"/>
  </w:num>
  <w:num w:numId="7" w16cid:durableId="1363089647">
    <w:abstractNumId w:val="30"/>
  </w:num>
  <w:num w:numId="8" w16cid:durableId="1495103582">
    <w:abstractNumId w:val="16"/>
  </w:num>
  <w:num w:numId="9" w16cid:durableId="1838618493">
    <w:abstractNumId w:val="41"/>
  </w:num>
  <w:num w:numId="10" w16cid:durableId="1210144971">
    <w:abstractNumId w:val="26"/>
  </w:num>
  <w:num w:numId="11" w16cid:durableId="2134982445">
    <w:abstractNumId w:val="37"/>
  </w:num>
  <w:num w:numId="12" w16cid:durableId="868179009">
    <w:abstractNumId w:val="18"/>
  </w:num>
  <w:num w:numId="13" w16cid:durableId="1678002640">
    <w:abstractNumId w:val="1"/>
  </w:num>
  <w:num w:numId="14" w16cid:durableId="13767581">
    <w:abstractNumId w:val="23"/>
  </w:num>
  <w:num w:numId="15" w16cid:durableId="1843427335">
    <w:abstractNumId w:val="39"/>
  </w:num>
  <w:num w:numId="16" w16cid:durableId="137262731">
    <w:abstractNumId w:val="13"/>
  </w:num>
  <w:num w:numId="17" w16cid:durableId="44304108">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1E"/>
    <w:rsid w:val="00001DDF"/>
    <w:rsid w:val="0000322D"/>
    <w:rsid w:val="000059D2"/>
    <w:rsid w:val="00007670"/>
    <w:rsid w:val="00010665"/>
    <w:rsid w:val="00020347"/>
    <w:rsid w:val="0002393A"/>
    <w:rsid w:val="00027DB8"/>
    <w:rsid w:val="00031A96"/>
    <w:rsid w:val="000346CD"/>
    <w:rsid w:val="00040BF3"/>
    <w:rsid w:val="0004211C"/>
    <w:rsid w:val="00046C59"/>
    <w:rsid w:val="00050D49"/>
    <w:rsid w:val="00051362"/>
    <w:rsid w:val="00051F45"/>
    <w:rsid w:val="000527AC"/>
    <w:rsid w:val="00052953"/>
    <w:rsid w:val="00052F8D"/>
    <w:rsid w:val="0005341A"/>
    <w:rsid w:val="00056DEF"/>
    <w:rsid w:val="00056EDC"/>
    <w:rsid w:val="0006635A"/>
    <w:rsid w:val="000720BE"/>
    <w:rsid w:val="0007259C"/>
    <w:rsid w:val="000736B1"/>
    <w:rsid w:val="00080202"/>
    <w:rsid w:val="0008054B"/>
    <w:rsid w:val="00080DCD"/>
    <w:rsid w:val="00080E22"/>
    <w:rsid w:val="00082573"/>
    <w:rsid w:val="00082E34"/>
    <w:rsid w:val="000840A3"/>
    <w:rsid w:val="000849D4"/>
    <w:rsid w:val="00085062"/>
    <w:rsid w:val="00086A5F"/>
    <w:rsid w:val="000911EF"/>
    <w:rsid w:val="00093696"/>
    <w:rsid w:val="000962C5"/>
    <w:rsid w:val="00097865"/>
    <w:rsid w:val="000A2089"/>
    <w:rsid w:val="000A270E"/>
    <w:rsid w:val="000A4317"/>
    <w:rsid w:val="000A559C"/>
    <w:rsid w:val="000B0076"/>
    <w:rsid w:val="000B2CA1"/>
    <w:rsid w:val="000C23BA"/>
    <w:rsid w:val="000C2C3A"/>
    <w:rsid w:val="000C624D"/>
    <w:rsid w:val="000C685B"/>
    <w:rsid w:val="000D1F29"/>
    <w:rsid w:val="000D633D"/>
    <w:rsid w:val="000D66A2"/>
    <w:rsid w:val="000E342B"/>
    <w:rsid w:val="000E3ED2"/>
    <w:rsid w:val="000E5DD2"/>
    <w:rsid w:val="000F2958"/>
    <w:rsid w:val="000F3850"/>
    <w:rsid w:val="000F58B3"/>
    <w:rsid w:val="000F604F"/>
    <w:rsid w:val="001023F4"/>
    <w:rsid w:val="00104E7F"/>
    <w:rsid w:val="0011066E"/>
    <w:rsid w:val="0011269F"/>
    <w:rsid w:val="001137EC"/>
    <w:rsid w:val="001152F5"/>
    <w:rsid w:val="001161A4"/>
    <w:rsid w:val="00117743"/>
    <w:rsid w:val="00117F5B"/>
    <w:rsid w:val="001208DD"/>
    <w:rsid w:val="00126999"/>
    <w:rsid w:val="00127599"/>
    <w:rsid w:val="00132658"/>
    <w:rsid w:val="00132714"/>
    <w:rsid w:val="00132CAE"/>
    <w:rsid w:val="0013412C"/>
    <w:rsid w:val="001343E2"/>
    <w:rsid w:val="001461BF"/>
    <w:rsid w:val="00150DC0"/>
    <w:rsid w:val="00151D5C"/>
    <w:rsid w:val="00153D13"/>
    <w:rsid w:val="00156CD4"/>
    <w:rsid w:val="00161006"/>
    <w:rsid w:val="00161174"/>
    <w:rsid w:val="0016153B"/>
    <w:rsid w:val="00162207"/>
    <w:rsid w:val="001639FC"/>
    <w:rsid w:val="00164A3E"/>
    <w:rsid w:val="00166FF6"/>
    <w:rsid w:val="0017150D"/>
    <w:rsid w:val="001727C8"/>
    <w:rsid w:val="00172B65"/>
    <w:rsid w:val="00176123"/>
    <w:rsid w:val="00181620"/>
    <w:rsid w:val="00181FF1"/>
    <w:rsid w:val="001827F3"/>
    <w:rsid w:val="00187130"/>
    <w:rsid w:val="00187445"/>
    <w:rsid w:val="001916A4"/>
    <w:rsid w:val="00191941"/>
    <w:rsid w:val="00193457"/>
    <w:rsid w:val="001957AD"/>
    <w:rsid w:val="00196F8E"/>
    <w:rsid w:val="0019750B"/>
    <w:rsid w:val="001A2B7F"/>
    <w:rsid w:val="001A3AFD"/>
    <w:rsid w:val="001A496C"/>
    <w:rsid w:val="001A576A"/>
    <w:rsid w:val="001A6A78"/>
    <w:rsid w:val="001A744B"/>
    <w:rsid w:val="001A7B05"/>
    <w:rsid w:val="001B28DA"/>
    <w:rsid w:val="001B2B6C"/>
    <w:rsid w:val="001B3D22"/>
    <w:rsid w:val="001B672B"/>
    <w:rsid w:val="001C17BB"/>
    <w:rsid w:val="001C1D89"/>
    <w:rsid w:val="001D01C4"/>
    <w:rsid w:val="001D02BD"/>
    <w:rsid w:val="001D0B0B"/>
    <w:rsid w:val="001D4DA9"/>
    <w:rsid w:val="001D4F99"/>
    <w:rsid w:val="001D52B0"/>
    <w:rsid w:val="001D5A18"/>
    <w:rsid w:val="001D7384"/>
    <w:rsid w:val="001D7C37"/>
    <w:rsid w:val="001D7CA4"/>
    <w:rsid w:val="001E057F"/>
    <w:rsid w:val="001E1497"/>
    <w:rsid w:val="001E14EB"/>
    <w:rsid w:val="001E2FAA"/>
    <w:rsid w:val="001F0B7C"/>
    <w:rsid w:val="001F4F47"/>
    <w:rsid w:val="001F59E6"/>
    <w:rsid w:val="001F674B"/>
    <w:rsid w:val="001F7B7D"/>
    <w:rsid w:val="00202D7E"/>
    <w:rsid w:val="00203F1C"/>
    <w:rsid w:val="002044FA"/>
    <w:rsid w:val="00206936"/>
    <w:rsid w:val="00206C6F"/>
    <w:rsid w:val="00206FBD"/>
    <w:rsid w:val="00207746"/>
    <w:rsid w:val="00230031"/>
    <w:rsid w:val="00231E3B"/>
    <w:rsid w:val="00235C01"/>
    <w:rsid w:val="0024424A"/>
    <w:rsid w:val="002447F3"/>
    <w:rsid w:val="00247343"/>
    <w:rsid w:val="00263B1E"/>
    <w:rsid w:val="002645D5"/>
    <w:rsid w:val="0026532D"/>
    <w:rsid w:val="00265A24"/>
    <w:rsid w:val="00265C56"/>
    <w:rsid w:val="002716CD"/>
    <w:rsid w:val="00274D4B"/>
    <w:rsid w:val="002806F5"/>
    <w:rsid w:val="00281577"/>
    <w:rsid w:val="00283FF5"/>
    <w:rsid w:val="00284EF4"/>
    <w:rsid w:val="00285BBD"/>
    <w:rsid w:val="002926BC"/>
    <w:rsid w:val="00293A72"/>
    <w:rsid w:val="002954DF"/>
    <w:rsid w:val="002A0160"/>
    <w:rsid w:val="002A30C3"/>
    <w:rsid w:val="002A6F6A"/>
    <w:rsid w:val="002A7712"/>
    <w:rsid w:val="002B02A6"/>
    <w:rsid w:val="002B0C7F"/>
    <w:rsid w:val="002B2985"/>
    <w:rsid w:val="002B38F7"/>
    <w:rsid w:val="002B4EB5"/>
    <w:rsid w:val="002B4F50"/>
    <w:rsid w:val="002B5591"/>
    <w:rsid w:val="002B6AA4"/>
    <w:rsid w:val="002C0BEF"/>
    <w:rsid w:val="002C1FE9"/>
    <w:rsid w:val="002C21A2"/>
    <w:rsid w:val="002C32AB"/>
    <w:rsid w:val="002D1202"/>
    <w:rsid w:val="002D178D"/>
    <w:rsid w:val="002D3A57"/>
    <w:rsid w:val="002D7D05"/>
    <w:rsid w:val="002E1981"/>
    <w:rsid w:val="002E20C8"/>
    <w:rsid w:val="002E32F1"/>
    <w:rsid w:val="002E4290"/>
    <w:rsid w:val="002E66A6"/>
    <w:rsid w:val="002E6ECD"/>
    <w:rsid w:val="002F0DB1"/>
    <w:rsid w:val="002F2885"/>
    <w:rsid w:val="002F45A1"/>
    <w:rsid w:val="0030203D"/>
    <w:rsid w:val="0030312F"/>
    <w:rsid w:val="003037F9"/>
    <w:rsid w:val="00304C47"/>
    <w:rsid w:val="0030583E"/>
    <w:rsid w:val="00307FE1"/>
    <w:rsid w:val="003112EC"/>
    <w:rsid w:val="003164BA"/>
    <w:rsid w:val="0032013E"/>
    <w:rsid w:val="003258E6"/>
    <w:rsid w:val="00326954"/>
    <w:rsid w:val="003270AD"/>
    <w:rsid w:val="00333F39"/>
    <w:rsid w:val="00342283"/>
    <w:rsid w:val="00343A87"/>
    <w:rsid w:val="00343E44"/>
    <w:rsid w:val="00344A36"/>
    <w:rsid w:val="003456F4"/>
    <w:rsid w:val="00347410"/>
    <w:rsid w:val="00347FB6"/>
    <w:rsid w:val="003504FD"/>
    <w:rsid w:val="00350881"/>
    <w:rsid w:val="00351CE0"/>
    <w:rsid w:val="00354DD9"/>
    <w:rsid w:val="00357D55"/>
    <w:rsid w:val="00357FA8"/>
    <w:rsid w:val="0036187E"/>
    <w:rsid w:val="00363513"/>
    <w:rsid w:val="00363D08"/>
    <w:rsid w:val="00364FE8"/>
    <w:rsid w:val="003657E5"/>
    <w:rsid w:val="0036589C"/>
    <w:rsid w:val="00367BA0"/>
    <w:rsid w:val="00370AE8"/>
    <w:rsid w:val="00371312"/>
    <w:rsid w:val="00371DC7"/>
    <w:rsid w:val="003749D3"/>
    <w:rsid w:val="003765E6"/>
    <w:rsid w:val="00377B21"/>
    <w:rsid w:val="00385341"/>
    <w:rsid w:val="003863C6"/>
    <w:rsid w:val="00387DB7"/>
    <w:rsid w:val="003906D9"/>
    <w:rsid w:val="00390862"/>
    <w:rsid w:val="00390CE3"/>
    <w:rsid w:val="00391573"/>
    <w:rsid w:val="00393E06"/>
    <w:rsid w:val="00394876"/>
    <w:rsid w:val="003949AF"/>
    <w:rsid w:val="00394AAF"/>
    <w:rsid w:val="00394CE5"/>
    <w:rsid w:val="0039602B"/>
    <w:rsid w:val="003A572B"/>
    <w:rsid w:val="003A6341"/>
    <w:rsid w:val="003A7FB4"/>
    <w:rsid w:val="003B67FD"/>
    <w:rsid w:val="003B6A61"/>
    <w:rsid w:val="003B6D58"/>
    <w:rsid w:val="003C1DAC"/>
    <w:rsid w:val="003D0F63"/>
    <w:rsid w:val="003D3490"/>
    <w:rsid w:val="003D42C0"/>
    <w:rsid w:val="003D4A8F"/>
    <w:rsid w:val="003D5B29"/>
    <w:rsid w:val="003D7818"/>
    <w:rsid w:val="003E2445"/>
    <w:rsid w:val="003E3BB2"/>
    <w:rsid w:val="003F07E7"/>
    <w:rsid w:val="003F24E8"/>
    <w:rsid w:val="003F4EED"/>
    <w:rsid w:val="003F5B58"/>
    <w:rsid w:val="003F5EA3"/>
    <w:rsid w:val="003F7E65"/>
    <w:rsid w:val="0040222A"/>
    <w:rsid w:val="00402686"/>
    <w:rsid w:val="00402A05"/>
    <w:rsid w:val="004047BC"/>
    <w:rsid w:val="004100F7"/>
    <w:rsid w:val="00414CB3"/>
    <w:rsid w:val="0041563D"/>
    <w:rsid w:val="004224DF"/>
    <w:rsid w:val="00423298"/>
    <w:rsid w:val="00426E25"/>
    <w:rsid w:val="00427D9C"/>
    <w:rsid w:val="00427E7E"/>
    <w:rsid w:val="004335CD"/>
    <w:rsid w:val="00433C60"/>
    <w:rsid w:val="0043465D"/>
    <w:rsid w:val="0044244D"/>
    <w:rsid w:val="00443B6E"/>
    <w:rsid w:val="00443C15"/>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77A69"/>
    <w:rsid w:val="0048023E"/>
    <w:rsid w:val="00482DF8"/>
    <w:rsid w:val="00485B96"/>
    <w:rsid w:val="004864DE"/>
    <w:rsid w:val="00493FEF"/>
    <w:rsid w:val="00494BE5"/>
    <w:rsid w:val="00495BD9"/>
    <w:rsid w:val="00495C12"/>
    <w:rsid w:val="00495E30"/>
    <w:rsid w:val="004A0EBA"/>
    <w:rsid w:val="004A2538"/>
    <w:rsid w:val="004A331E"/>
    <w:rsid w:val="004A3CC9"/>
    <w:rsid w:val="004B0C15"/>
    <w:rsid w:val="004B35EA"/>
    <w:rsid w:val="004B532E"/>
    <w:rsid w:val="004B565A"/>
    <w:rsid w:val="004B69E4"/>
    <w:rsid w:val="004B758C"/>
    <w:rsid w:val="004C1E76"/>
    <w:rsid w:val="004C239C"/>
    <w:rsid w:val="004C6C39"/>
    <w:rsid w:val="004D075F"/>
    <w:rsid w:val="004D1B76"/>
    <w:rsid w:val="004D344E"/>
    <w:rsid w:val="004D6618"/>
    <w:rsid w:val="004E019E"/>
    <w:rsid w:val="004E06EC"/>
    <w:rsid w:val="004E091D"/>
    <w:rsid w:val="004E0A3F"/>
    <w:rsid w:val="004E2CB7"/>
    <w:rsid w:val="004E4576"/>
    <w:rsid w:val="004E6110"/>
    <w:rsid w:val="004F016A"/>
    <w:rsid w:val="00500F94"/>
    <w:rsid w:val="00502FB3"/>
    <w:rsid w:val="00503DE9"/>
    <w:rsid w:val="0050530C"/>
    <w:rsid w:val="0050536E"/>
    <w:rsid w:val="00505DEA"/>
    <w:rsid w:val="005060E5"/>
    <w:rsid w:val="00507139"/>
    <w:rsid w:val="00507782"/>
    <w:rsid w:val="00510788"/>
    <w:rsid w:val="00511C7D"/>
    <w:rsid w:val="00512A04"/>
    <w:rsid w:val="00520499"/>
    <w:rsid w:val="00520F33"/>
    <w:rsid w:val="005222D1"/>
    <w:rsid w:val="0052341C"/>
    <w:rsid w:val="005249F5"/>
    <w:rsid w:val="005260F7"/>
    <w:rsid w:val="005263E3"/>
    <w:rsid w:val="00531AD5"/>
    <w:rsid w:val="00535F59"/>
    <w:rsid w:val="00543BD1"/>
    <w:rsid w:val="00547E94"/>
    <w:rsid w:val="0055228A"/>
    <w:rsid w:val="00556113"/>
    <w:rsid w:val="005611BC"/>
    <w:rsid w:val="005621C4"/>
    <w:rsid w:val="00564C12"/>
    <w:rsid w:val="005654B8"/>
    <w:rsid w:val="00567D82"/>
    <w:rsid w:val="00574836"/>
    <w:rsid w:val="00575009"/>
    <w:rsid w:val="005753B2"/>
    <w:rsid w:val="00575875"/>
    <w:rsid w:val="005762CC"/>
    <w:rsid w:val="00577238"/>
    <w:rsid w:val="00582D3D"/>
    <w:rsid w:val="00590040"/>
    <w:rsid w:val="00592472"/>
    <w:rsid w:val="00595386"/>
    <w:rsid w:val="00597234"/>
    <w:rsid w:val="005A4AC0"/>
    <w:rsid w:val="005A539B"/>
    <w:rsid w:val="005A5FDF"/>
    <w:rsid w:val="005A7804"/>
    <w:rsid w:val="005A7F57"/>
    <w:rsid w:val="005B0FB7"/>
    <w:rsid w:val="005B122A"/>
    <w:rsid w:val="005B196B"/>
    <w:rsid w:val="005B1FCB"/>
    <w:rsid w:val="005B4D94"/>
    <w:rsid w:val="005B5AC2"/>
    <w:rsid w:val="005C06CA"/>
    <w:rsid w:val="005C0822"/>
    <w:rsid w:val="005C2833"/>
    <w:rsid w:val="005C5ED4"/>
    <w:rsid w:val="005E02C7"/>
    <w:rsid w:val="005E0A91"/>
    <w:rsid w:val="005E0ED9"/>
    <w:rsid w:val="005E144D"/>
    <w:rsid w:val="005E1500"/>
    <w:rsid w:val="005E3A43"/>
    <w:rsid w:val="005E4665"/>
    <w:rsid w:val="005F0B17"/>
    <w:rsid w:val="005F77C7"/>
    <w:rsid w:val="00605E08"/>
    <w:rsid w:val="006062EE"/>
    <w:rsid w:val="00610FD3"/>
    <w:rsid w:val="00620675"/>
    <w:rsid w:val="006224B0"/>
    <w:rsid w:val="00622910"/>
    <w:rsid w:val="00624440"/>
    <w:rsid w:val="006254B6"/>
    <w:rsid w:val="006260A5"/>
    <w:rsid w:val="00627FC8"/>
    <w:rsid w:val="00633EB4"/>
    <w:rsid w:val="00636916"/>
    <w:rsid w:val="00640C4C"/>
    <w:rsid w:val="006413A1"/>
    <w:rsid w:val="00641E87"/>
    <w:rsid w:val="006433C3"/>
    <w:rsid w:val="00644207"/>
    <w:rsid w:val="0064647B"/>
    <w:rsid w:val="00650F5B"/>
    <w:rsid w:val="00656C0D"/>
    <w:rsid w:val="00661D1D"/>
    <w:rsid w:val="00665916"/>
    <w:rsid w:val="006670D7"/>
    <w:rsid w:val="00670B60"/>
    <w:rsid w:val="0067148F"/>
    <w:rsid w:val="006719EA"/>
    <w:rsid w:val="00671F13"/>
    <w:rsid w:val="006728AA"/>
    <w:rsid w:val="00673D66"/>
    <w:rsid w:val="0067400A"/>
    <w:rsid w:val="006847AD"/>
    <w:rsid w:val="0069114B"/>
    <w:rsid w:val="00691A37"/>
    <w:rsid w:val="006944C1"/>
    <w:rsid w:val="006A1AF7"/>
    <w:rsid w:val="006A756A"/>
    <w:rsid w:val="006B7FE0"/>
    <w:rsid w:val="006C2CD9"/>
    <w:rsid w:val="006C574F"/>
    <w:rsid w:val="006D0613"/>
    <w:rsid w:val="006D250D"/>
    <w:rsid w:val="006D66F7"/>
    <w:rsid w:val="006E283C"/>
    <w:rsid w:val="006E468B"/>
    <w:rsid w:val="006E65DD"/>
    <w:rsid w:val="006F5789"/>
    <w:rsid w:val="00701D58"/>
    <w:rsid w:val="007029F6"/>
    <w:rsid w:val="007051D5"/>
    <w:rsid w:val="00705C9D"/>
    <w:rsid w:val="00705F13"/>
    <w:rsid w:val="007066BE"/>
    <w:rsid w:val="00714F1D"/>
    <w:rsid w:val="007151F4"/>
    <w:rsid w:val="00715225"/>
    <w:rsid w:val="00720CC6"/>
    <w:rsid w:val="00722DDB"/>
    <w:rsid w:val="00724728"/>
    <w:rsid w:val="00724F98"/>
    <w:rsid w:val="0072717D"/>
    <w:rsid w:val="00730B9B"/>
    <w:rsid w:val="0073182E"/>
    <w:rsid w:val="007332FF"/>
    <w:rsid w:val="0073630F"/>
    <w:rsid w:val="007408F5"/>
    <w:rsid w:val="007413EC"/>
    <w:rsid w:val="00741EAE"/>
    <w:rsid w:val="007453F7"/>
    <w:rsid w:val="0074602C"/>
    <w:rsid w:val="007531D6"/>
    <w:rsid w:val="00754EAB"/>
    <w:rsid w:val="00755248"/>
    <w:rsid w:val="0076190B"/>
    <w:rsid w:val="0076355D"/>
    <w:rsid w:val="00763A2D"/>
    <w:rsid w:val="0076698F"/>
    <w:rsid w:val="007676A4"/>
    <w:rsid w:val="00777795"/>
    <w:rsid w:val="00783A57"/>
    <w:rsid w:val="00784C92"/>
    <w:rsid w:val="007859CD"/>
    <w:rsid w:val="00785C24"/>
    <w:rsid w:val="007907E4"/>
    <w:rsid w:val="007960D2"/>
    <w:rsid w:val="00796461"/>
    <w:rsid w:val="007A1594"/>
    <w:rsid w:val="007A1AF7"/>
    <w:rsid w:val="007A5AE9"/>
    <w:rsid w:val="007A5EFD"/>
    <w:rsid w:val="007A6A4F"/>
    <w:rsid w:val="007B03F5"/>
    <w:rsid w:val="007B0D04"/>
    <w:rsid w:val="007B5C09"/>
    <w:rsid w:val="007B5DA2"/>
    <w:rsid w:val="007B6490"/>
    <w:rsid w:val="007B649D"/>
    <w:rsid w:val="007B691D"/>
    <w:rsid w:val="007B7649"/>
    <w:rsid w:val="007C0966"/>
    <w:rsid w:val="007C19E7"/>
    <w:rsid w:val="007C4D8C"/>
    <w:rsid w:val="007C5CFD"/>
    <w:rsid w:val="007C6D9F"/>
    <w:rsid w:val="007D4893"/>
    <w:rsid w:val="007D48A4"/>
    <w:rsid w:val="007E340A"/>
    <w:rsid w:val="007E58D4"/>
    <w:rsid w:val="007E70CF"/>
    <w:rsid w:val="007E74A4"/>
    <w:rsid w:val="007F1B6F"/>
    <w:rsid w:val="007F263F"/>
    <w:rsid w:val="007F49B8"/>
    <w:rsid w:val="008015A8"/>
    <w:rsid w:val="00802ADA"/>
    <w:rsid w:val="0080766E"/>
    <w:rsid w:val="00811169"/>
    <w:rsid w:val="00815297"/>
    <w:rsid w:val="008170DB"/>
    <w:rsid w:val="00817BA1"/>
    <w:rsid w:val="00823022"/>
    <w:rsid w:val="008258D1"/>
    <w:rsid w:val="00826123"/>
    <w:rsid w:val="0082634E"/>
    <w:rsid w:val="00827ACE"/>
    <w:rsid w:val="00830853"/>
    <w:rsid w:val="008313C4"/>
    <w:rsid w:val="00834940"/>
    <w:rsid w:val="00835434"/>
    <w:rsid w:val="008358C0"/>
    <w:rsid w:val="00835E54"/>
    <w:rsid w:val="00836E22"/>
    <w:rsid w:val="00841B39"/>
    <w:rsid w:val="00842838"/>
    <w:rsid w:val="00854EC1"/>
    <w:rsid w:val="00856715"/>
    <w:rsid w:val="0085797F"/>
    <w:rsid w:val="00860028"/>
    <w:rsid w:val="00861DC3"/>
    <w:rsid w:val="0086238E"/>
    <w:rsid w:val="00867019"/>
    <w:rsid w:val="00872B4E"/>
    <w:rsid w:val="00872EF1"/>
    <w:rsid w:val="0087320B"/>
    <w:rsid w:val="008735A9"/>
    <w:rsid w:val="00875BAD"/>
    <w:rsid w:val="00875E88"/>
    <w:rsid w:val="00877BC5"/>
    <w:rsid w:val="00877D20"/>
    <w:rsid w:val="00881C48"/>
    <w:rsid w:val="00885B80"/>
    <w:rsid w:val="00885C30"/>
    <w:rsid w:val="00885E9B"/>
    <w:rsid w:val="0089368E"/>
    <w:rsid w:val="00893C96"/>
    <w:rsid w:val="0089500A"/>
    <w:rsid w:val="008967BD"/>
    <w:rsid w:val="00897C94"/>
    <w:rsid w:val="008A1E79"/>
    <w:rsid w:val="008A248D"/>
    <w:rsid w:val="008A7C12"/>
    <w:rsid w:val="008B03CE"/>
    <w:rsid w:val="008B2FDB"/>
    <w:rsid w:val="008B521D"/>
    <w:rsid w:val="008B529E"/>
    <w:rsid w:val="008C17FB"/>
    <w:rsid w:val="008C3AD0"/>
    <w:rsid w:val="008C6411"/>
    <w:rsid w:val="008C70BB"/>
    <w:rsid w:val="008D1B00"/>
    <w:rsid w:val="008D5645"/>
    <w:rsid w:val="008D57B8"/>
    <w:rsid w:val="008E03FC"/>
    <w:rsid w:val="008E309D"/>
    <w:rsid w:val="008E510B"/>
    <w:rsid w:val="008E5D26"/>
    <w:rsid w:val="008F136C"/>
    <w:rsid w:val="008F4EBE"/>
    <w:rsid w:val="00902B13"/>
    <w:rsid w:val="00911941"/>
    <w:rsid w:val="009124A5"/>
    <w:rsid w:val="009149B2"/>
    <w:rsid w:val="00914A24"/>
    <w:rsid w:val="0092024D"/>
    <w:rsid w:val="009222EB"/>
    <w:rsid w:val="009238EC"/>
    <w:rsid w:val="00925146"/>
    <w:rsid w:val="00925F0F"/>
    <w:rsid w:val="00930ED9"/>
    <w:rsid w:val="00931F52"/>
    <w:rsid w:val="00932F6B"/>
    <w:rsid w:val="00934E50"/>
    <w:rsid w:val="0094018D"/>
    <w:rsid w:val="009468BC"/>
    <w:rsid w:val="00947FAE"/>
    <w:rsid w:val="00952F69"/>
    <w:rsid w:val="009616DF"/>
    <w:rsid w:val="0096542F"/>
    <w:rsid w:val="00967FA7"/>
    <w:rsid w:val="00971645"/>
    <w:rsid w:val="00974702"/>
    <w:rsid w:val="00977919"/>
    <w:rsid w:val="0098003E"/>
    <w:rsid w:val="00983000"/>
    <w:rsid w:val="00986806"/>
    <w:rsid w:val="009870FA"/>
    <w:rsid w:val="009921C3"/>
    <w:rsid w:val="0099551D"/>
    <w:rsid w:val="009A467D"/>
    <w:rsid w:val="009A5897"/>
    <w:rsid w:val="009A5F24"/>
    <w:rsid w:val="009B0B3E"/>
    <w:rsid w:val="009B1913"/>
    <w:rsid w:val="009B1BF1"/>
    <w:rsid w:val="009B2172"/>
    <w:rsid w:val="009B53DF"/>
    <w:rsid w:val="009B6657"/>
    <w:rsid w:val="009B6966"/>
    <w:rsid w:val="009B7371"/>
    <w:rsid w:val="009C04BB"/>
    <w:rsid w:val="009C162C"/>
    <w:rsid w:val="009C2B39"/>
    <w:rsid w:val="009D0EB5"/>
    <w:rsid w:val="009D14F9"/>
    <w:rsid w:val="009D2B74"/>
    <w:rsid w:val="009D3998"/>
    <w:rsid w:val="009D63FF"/>
    <w:rsid w:val="009E156C"/>
    <w:rsid w:val="009E175D"/>
    <w:rsid w:val="009E3CC2"/>
    <w:rsid w:val="009E62C3"/>
    <w:rsid w:val="009F06BD"/>
    <w:rsid w:val="009F227F"/>
    <w:rsid w:val="009F2A4D"/>
    <w:rsid w:val="009F3737"/>
    <w:rsid w:val="009F43A6"/>
    <w:rsid w:val="00A00828"/>
    <w:rsid w:val="00A03290"/>
    <w:rsid w:val="00A0387E"/>
    <w:rsid w:val="00A05BFD"/>
    <w:rsid w:val="00A07490"/>
    <w:rsid w:val="00A10655"/>
    <w:rsid w:val="00A12B64"/>
    <w:rsid w:val="00A152F9"/>
    <w:rsid w:val="00A17E91"/>
    <w:rsid w:val="00A22C38"/>
    <w:rsid w:val="00A22D3C"/>
    <w:rsid w:val="00A25193"/>
    <w:rsid w:val="00A26E80"/>
    <w:rsid w:val="00A30125"/>
    <w:rsid w:val="00A31AE8"/>
    <w:rsid w:val="00A3739D"/>
    <w:rsid w:val="00A3761F"/>
    <w:rsid w:val="00A37DDA"/>
    <w:rsid w:val="00A438E7"/>
    <w:rsid w:val="00A44543"/>
    <w:rsid w:val="00A45005"/>
    <w:rsid w:val="00A4697B"/>
    <w:rsid w:val="00A5255E"/>
    <w:rsid w:val="00A53CF0"/>
    <w:rsid w:val="00A6132F"/>
    <w:rsid w:val="00A6242D"/>
    <w:rsid w:val="00A66DD9"/>
    <w:rsid w:val="00A70F34"/>
    <w:rsid w:val="00A74DB5"/>
    <w:rsid w:val="00A7620F"/>
    <w:rsid w:val="00A76790"/>
    <w:rsid w:val="00A803F1"/>
    <w:rsid w:val="00A823B6"/>
    <w:rsid w:val="00A925EC"/>
    <w:rsid w:val="00A929AA"/>
    <w:rsid w:val="00A92B6B"/>
    <w:rsid w:val="00A9578C"/>
    <w:rsid w:val="00AA51EA"/>
    <w:rsid w:val="00AA541E"/>
    <w:rsid w:val="00AB354D"/>
    <w:rsid w:val="00AB3CE8"/>
    <w:rsid w:val="00AB5D3F"/>
    <w:rsid w:val="00AC183C"/>
    <w:rsid w:val="00AC2724"/>
    <w:rsid w:val="00AC38E2"/>
    <w:rsid w:val="00AD0DA4"/>
    <w:rsid w:val="00AD0F9B"/>
    <w:rsid w:val="00AD4169"/>
    <w:rsid w:val="00AE193F"/>
    <w:rsid w:val="00AE25C6"/>
    <w:rsid w:val="00AE2A8A"/>
    <w:rsid w:val="00AE306C"/>
    <w:rsid w:val="00AF28A8"/>
    <w:rsid w:val="00AF28C1"/>
    <w:rsid w:val="00AF2C5C"/>
    <w:rsid w:val="00B0046E"/>
    <w:rsid w:val="00B014B2"/>
    <w:rsid w:val="00B02EF1"/>
    <w:rsid w:val="00B061EB"/>
    <w:rsid w:val="00B06644"/>
    <w:rsid w:val="00B07C97"/>
    <w:rsid w:val="00B11C67"/>
    <w:rsid w:val="00B1230A"/>
    <w:rsid w:val="00B13580"/>
    <w:rsid w:val="00B15754"/>
    <w:rsid w:val="00B16002"/>
    <w:rsid w:val="00B16E30"/>
    <w:rsid w:val="00B16E44"/>
    <w:rsid w:val="00B2046E"/>
    <w:rsid w:val="00B20E8B"/>
    <w:rsid w:val="00B22003"/>
    <w:rsid w:val="00B257E1"/>
    <w:rsid w:val="00B2599A"/>
    <w:rsid w:val="00B25EF9"/>
    <w:rsid w:val="00B268CD"/>
    <w:rsid w:val="00B27607"/>
    <w:rsid w:val="00B27AC4"/>
    <w:rsid w:val="00B30C79"/>
    <w:rsid w:val="00B31D3A"/>
    <w:rsid w:val="00B343CC"/>
    <w:rsid w:val="00B45541"/>
    <w:rsid w:val="00B46711"/>
    <w:rsid w:val="00B5084A"/>
    <w:rsid w:val="00B53175"/>
    <w:rsid w:val="00B606A1"/>
    <w:rsid w:val="00B611C6"/>
    <w:rsid w:val="00B614F7"/>
    <w:rsid w:val="00B61B26"/>
    <w:rsid w:val="00B6394C"/>
    <w:rsid w:val="00B63AF1"/>
    <w:rsid w:val="00B65E6B"/>
    <w:rsid w:val="00B674EB"/>
    <w:rsid w:val="00B675B2"/>
    <w:rsid w:val="00B7223F"/>
    <w:rsid w:val="00B72435"/>
    <w:rsid w:val="00B81261"/>
    <w:rsid w:val="00B8223E"/>
    <w:rsid w:val="00B832AE"/>
    <w:rsid w:val="00B86678"/>
    <w:rsid w:val="00B90925"/>
    <w:rsid w:val="00B92F9B"/>
    <w:rsid w:val="00B941B3"/>
    <w:rsid w:val="00B958C4"/>
    <w:rsid w:val="00B96513"/>
    <w:rsid w:val="00BA1A56"/>
    <w:rsid w:val="00BA1D47"/>
    <w:rsid w:val="00BA314B"/>
    <w:rsid w:val="00BA3801"/>
    <w:rsid w:val="00BA66F0"/>
    <w:rsid w:val="00BB2239"/>
    <w:rsid w:val="00BB2AE7"/>
    <w:rsid w:val="00BB4207"/>
    <w:rsid w:val="00BB6464"/>
    <w:rsid w:val="00BC1BB8"/>
    <w:rsid w:val="00BD203D"/>
    <w:rsid w:val="00BD7FE1"/>
    <w:rsid w:val="00BE37CA"/>
    <w:rsid w:val="00BE4E26"/>
    <w:rsid w:val="00BE6144"/>
    <w:rsid w:val="00BE635A"/>
    <w:rsid w:val="00BF17E9"/>
    <w:rsid w:val="00BF2ABB"/>
    <w:rsid w:val="00BF5099"/>
    <w:rsid w:val="00C10B5E"/>
    <w:rsid w:val="00C10F10"/>
    <w:rsid w:val="00C11E6F"/>
    <w:rsid w:val="00C1207C"/>
    <w:rsid w:val="00C15D4D"/>
    <w:rsid w:val="00C175DC"/>
    <w:rsid w:val="00C22266"/>
    <w:rsid w:val="00C30171"/>
    <w:rsid w:val="00C309D8"/>
    <w:rsid w:val="00C42D4D"/>
    <w:rsid w:val="00C43519"/>
    <w:rsid w:val="00C45263"/>
    <w:rsid w:val="00C51537"/>
    <w:rsid w:val="00C52BC3"/>
    <w:rsid w:val="00C53ECF"/>
    <w:rsid w:val="00C5644F"/>
    <w:rsid w:val="00C61AFA"/>
    <w:rsid w:val="00C61D64"/>
    <w:rsid w:val="00C62099"/>
    <w:rsid w:val="00C64EA3"/>
    <w:rsid w:val="00C72867"/>
    <w:rsid w:val="00C754E4"/>
    <w:rsid w:val="00C75E81"/>
    <w:rsid w:val="00C848FB"/>
    <w:rsid w:val="00C86609"/>
    <w:rsid w:val="00C917C5"/>
    <w:rsid w:val="00C92B4C"/>
    <w:rsid w:val="00C954E1"/>
    <w:rsid w:val="00C954F6"/>
    <w:rsid w:val="00C96318"/>
    <w:rsid w:val="00C97926"/>
    <w:rsid w:val="00CA36A0"/>
    <w:rsid w:val="00CA6BC5"/>
    <w:rsid w:val="00CC0282"/>
    <w:rsid w:val="00CC0BDC"/>
    <w:rsid w:val="00CC2F1A"/>
    <w:rsid w:val="00CC3594"/>
    <w:rsid w:val="00CC571B"/>
    <w:rsid w:val="00CC61CD"/>
    <w:rsid w:val="00CC6C02"/>
    <w:rsid w:val="00CC737B"/>
    <w:rsid w:val="00CD4D02"/>
    <w:rsid w:val="00CD5011"/>
    <w:rsid w:val="00CD648B"/>
    <w:rsid w:val="00CE06CF"/>
    <w:rsid w:val="00CE3A0E"/>
    <w:rsid w:val="00CE5B2C"/>
    <w:rsid w:val="00CE640F"/>
    <w:rsid w:val="00CE6800"/>
    <w:rsid w:val="00CE76BC"/>
    <w:rsid w:val="00CF133A"/>
    <w:rsid w:val="00CF540E"/>
    <w:rsid w:val="00D02F07"/>
    <w:rsid w:val="00D0471E"/>
    <w:rsid w:val="00D15D88"/>
    <w:rsid w:val="00D23564"/>
    <w:rsid w:val="00D24998"/>
    <w:rsid w:val="00D27D49"/>
    <w:rsid w:val="00D27EBE"/>
    <w:rsid w:val="00D31C5D"/>
    <w:rsid w:val="00D323D2"/>
    <w:rsid w:val="00D32BCF"/>
    <w:rsid w:val="00D34336"/>
    <w:rsid w:val="00D35D55"/>
    <w:rsid w:val="00D36355"/>
    <w:rsid w:val="00D36A49"/>
    <w:rsid w:val="00D40304"/>
    <w:rsid w:val="00D517C6"/>
    <w:rsid w:val="00D5309E"/>
    <w:rsid w:val="00D630F8"/>
    <w:rsid w:val="00D71672"/>
    <w:rsid w:val="00D71D84"/>
    <w:rsid w:val="00D72464"/>
    <w:rsid w:val="00D72A57"/>
    <w:rsid w:val="00D768EB"/>
    <w:rsid w:val="00D81E17"/>
    <w:rsid w:val="00D82D1E"/>
    <w:rsid w:val="00D832D9"/>
    <w:rsid w:val="00D83EC2"/>
    <w:rsid w:val="00D84650"/>
    <w:rsid w:val="00D85B2C"/>
    <w:rsid w:val="00D90994"/>
    <w:rsid w:val="00D90F00"/>
    <w:rsid w:val="00D975C0"/>
    <w:rsid w:val="00DA112C"/>
    <w:rsid w:val="00DA3034"/>
    <w:rsid w:val="00DA3B55"/>
    <w:rsid w:val="00DA5285"/>
    <w:rsid w:val="00DB191D"/>
    <w:rsid w:val="00DB205A"/>
    <w:rsid w:val="00DB4F91"/>
    <w:rsid w:val="00DB6045"/>
    <w:rsid w:val="00DB6D0A"/>
    <w:rsid w:val="00DC06BE"/>
    <w:rsid w:val="00DC1F0F"/>
    <w:rsid w:val="00DC3117"/>
    <w:rsid w:val="00DC43D7"/>
    <w:rsid w:val="00DC5DD9"/>
    <w:rsid w:val="00DC6D2D"/>
    <w:rsid w:val="00DD4E59"/>
    <w:rsid w:val="00DD7CFA"/>
    <w:rsid w:val="00DE33B5"/>
    <w:rsid w:val="00DE5728"/>
    <w:rsid w:val="00DE5E18"/>
    <w:rsid w:val="00DF0487"/>
    <w:rsid w:val="00DF2B6C"/>
    <w:rsid w:val="00DF5EA4"/>
    <w:rsid w:val="00E02681"/>
    <w:rsid w:val="00E02792"/>
    <w:rsid w:val="00E034D8"/>
    <w:rsid w:val="00E04CC0"/>
    <w:rsid w:val="00E06CCE"/>
    <w:rsid w:val="00E15816"/>
    <w:rsid w:val="00E160D5"/>
    <w:rsid w:val="00E164C0"/>
    <w:rsid w:val="00E235CB"/>
    <w:rsid w:val="00E239FF"/>
    <w:rsid w:val="00E27D7B"/>
    <w:rsid w:val="00E30556"/>
    <w:rsid w:val="00E30981"/>
    <w:rsid w:val="00E32991"/>
    <w:rsid w:val="00E33136"/>
    <w:rsid w:val="00E343F7"/>
    <w:rsid w:val="00E34D7C"/>
    <w:rsid w:val="00E3598A"/>
    <w:rsid w:val="00E3723D"/>
    <w:rsid w:val="00E41CE4"/>
    <w:rsid w:val="00E42118"/>
    <w:rsid w:val="00E43797"/>
    <w:rsid w:val="00E44C89"/>
    <w:rsid w:val="00E457A6"/>
    <w:rsid w:val="00E4670A"/>
    <w:rsid w:val="00E47A06"/>
    <w:rsid w:val="00E552B2"/>
    <w:rsid w:val="00E61BA2"/>
    <w:rsid w:val="00E624A8"/>
    <w:rsid w:val="00E62DAD"/>
    <w:rsid w:val="00E63864"/>
    <w:rsid w:val="00E6403F"/>
    <w:rsid w:val="00E6468D"/>
    <w:rsid w:val="00E64742"/>
    <w:rsid w:val="00E72F38"/>
    <w:rsid w:val="00E75451"/>
    <w:rsid w:val="00E770C4"/>
    <w:rsid w:val="00E84C5A"/>
    <w:rsid w:val="00E861DB"/>
    <w:rsid w:val="00E908F1"/>
    <w:rsid w:val="00E91E9E"/>
    <w:rsid w:val="00E93406"/>
    <w:rsid w:val="00E956C5"/>
    <w:rsid w:val="00E95C39"/>
    <w:rsid w:val="00EA2C39"/>
    <w:rsid w:val="00EA6E00"/>
    <w:rsid w:val="00EB00B9"/>
    <w:rsid w:val="00EB0A3C"/>
    <w:rsid w:val="00EB0A96"/>
    <w:rsid w:val="00EB5731"/>
    <w:rsid w:val="00EB77F9"/>
    <w:rsid w:val="00EC5769"/>
    <w:rsid w:val="00EC6B65"/>
    <w:rsid w:val="00EC7B2F"/>
    <w:rsid w:val="00EC7D00"/>
    <w:rsid w:val="00ED0304"/>
    <w:rsid w:val="00ED4FF7"/>
    <w:rsid w:val="00ED5877"/>
    <w:rsid w:val="00ED5B7B"/>
    <w:rsid w:val="00EE09DB"/>
    <w:rsid w:val="00EE0BCB"/>
    <w:rsid w:val="00EE1BA6"/>
    <w:rsid w:val="00EE1D1F"/>
    <w:rsid w:val="00EE38FA"/>
    <w:rsid w:val="00EE3E2C"/>
    <w:rsid w:val="00EE5D23"/>
    <w:rsid w:val="00EE750D"/>
    <w:rsid w:val="00EF051F"/>
    <w:rsid w:val="00EF246D"/>
    <w:rsid w:val="00EF3474"/>
    <w:rsid w:val="00EF3CA4"/>
    <w:rsid w:val="00EF49A8"/>
    <w:rsid w:val="00EF7859"/>
    <w:rsid w:val="00F00DA8"/>
    <w:rsid w:val="00F014DA"/>
    <w:rsid w:val="00F01917"/>
    <w:rsid w:val="00F02591"/>
    <w:rsid w:val="00F027BA"/>
    <w:rsid w:val="00F07CE4"/>
    <w:rsid w:val="00F15931"/>
    <w:rsid w:val="00F209F5"/>
    <w:rsid w:val="00F23928"/>
    <w:rsid w:val="00F23D85"/>
    <w:rsid w:val="00F26D24"/>
    <w:rsid w:val="00F2752A"/>
    <w:rsid w:val="00F30186"/>
    <w:rsid w:val="00F34554"/>
    <w:rsid w:val="00F36F23"/>
    <w:rsid w:val="00F467B9"/>
    <w:rsid w:val="00F47183"/>
    <w:rsid w:val="00F5696E"/>
    <w:rsid w:val="00F57E0F"/>
    <w:rsid w:val="00F60EFF"/>
    <w:rsid w:val="00F61A6A"/>
    <w:rsid w:val="00F6281F"/>
    <w:rsid w:val="00F63420"/>
    <w:rsid w:val="00F65280"/>
    <w:rsid w:val="00F67D2D"/>
    <w:rsid w:val="00F71945"/>
    <w:rsid w:val="00F76249"/>
    <w:rsid w:val="00F8121E"/>
    <w:rsid w:val="00F858F2"/>
    <w:rsid w:val="00F860CC"/>
    <w:rsid w:val="00F86316"/>
    <w:rsid w:val="00F8636E"/>
    <w:rsid w:val="00F919BF"/>
    <w:rsid w:val="00F94398"/>
    <w:rsid w:val="00F953DE"/>
    <w:rsid w:val="00FA68F4"/>
    <w:rsid w:val="00FB1DF6"/>
    <w:rsid w:val="00FB2B56"/>
    <w:rsid w:val="00FB3CC5"/>
    <w:rsid w:val="00FB55D5"/>
    <w:rsid w:val="00FB5726"/>
    <w:rsid w:val="00FB7F9B"/>
    <w:rsid w:val="00FC12BF"/>
    <w:rsid w:val="00FC2C60"/>
    <w:rsid w:val="00FC56CF"/>
    <w:rsid w:val="00FD3E6F"/>
    <w:rsid w:val="00FD51B9"/>
    <w:rsid w:val="00FD5849"/>
    <w:rsid w:val="00FD7BA9"/>
    <w:rsid w:val="00FD7ECD"/>
    <w:rsid w:val="00FE03E4"/>
    <w:rsid w:val="00FE2A39"/>
    <w:rsid w:val="00FE51E8"/>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F5484D3"/>
  <w15:docId w15:val="{181BFB0A-615A-4F29-96B7-9EB65D04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8F"/>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3"/>
    <w:qFormat/>
    <w:rsid w:val="00F23D85"/>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3"/>
    <w:rsid w:val="00F23D85"/>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43741"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43741"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F4551A"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9C2B39"/>
    <w:rPr>
      <w:color w:val="605E5C"/>
      <w:shd w:val="clear" w:color="auto" w:fill="E1DFDD"/>
    </w:rPr>
  </w:style>
  <w:style w:type="character" w:styleId="CommentReference">
    <w:name w:val="annotation reference"/>
    <w:basedOn w:val="DefaultParagraphFont"/>
    <w:uiPriority w:val="99"/>
    <w:semiHidden/>
    <w:unhideWhenUsed/>
    <w:rsid w:val="0073630F"/>
    <w:rPr>
      <w:sz w:val="16"/>
      <w:szCs w:val="16"/>
    </w:rPr>
  </w:style>
  <w:style w:type="paragraph" w:styleId="CommentText">
    <w:name w:val="annotation text"/>
    <w:basedOn w:val="Normal"/>
    <w:link w:val="CommentTextChar"/>
    <w:uiPriority w:val="99"/>
    <w:unhideWhenUsed/>
    <w:rsid w:val="0073630F"/>
    <w:rPr>
      <w:sz w:val="20"/>
    </w:rPr>
  </w:style>
  <w:style w:type="character" w:customStyle="1" w:styleId="CommentTextChar">
    <w:name w:val="Comment Text Char"/>
    <w:basedOn w:val="DefaultParagraphFont"/>
    <w:link w:val="CommentText"/>
    <w:uiPriority w:val="99"/>
    <w:rsid w:val="0073630F"/>
    <w:rPr>
      <w:sz w:val="20"/>
    </w:rPr>
  </w:style>
  <w:style w:type="paragraph" w:styleId="CommentSubject">
    <w:name w:val="annotation subject"/>
    <w:basedOn w:val="CommentText"/>
    <w:next w:val="CommentText"/>
    <w:link w:val="CommentSubjectChar"/>
    <w:uiPriority w:val="99"/>
    <w:semiHidden/>
    <w:unhideWhenUsed/>
    <w:rsid w:val="0073630F"/>
    <w:rPr>
      <w:b/>
      <w:bCs/>
    </w:rPr>
  </w:style>
  <w:style w:type="character" w:customStyle="1" w:styleId="CommentSubjectChar">
    <w:name w:val="Comment Subject Char"/>
    <w:basedOn w:val="CommentTextChar"/>
    <w:link w:val="CommentSubject"/>
    <w:uiPriority w:val="99"/>
    <w:semiHidden/>
    <w:rsid w:val="0073630F"/>
    <w:rPr>
      <w:b/>
      <w:bCs/>
      <w:sz w:val="20"/>
    </w:rPr>
  </w:style>
  <w:style w:type="paragraph" w:customStyle="1" w:styleId="Default">
    <w:name w:val="Default"/>
    <w:rsid w:val="00CE06CF"/>
    <w:pPr>
      <w:autoSpaceDE w:val="0"/>
      <w:autoSpaceDN w:val="0"/>
      <w:adjustRightInd w:val="0"/>
      <w:spacing w:after="0"/>
    </w:pPr>
    <w:rPr>
      <w:rFonts w:ascii="Arial" w:hAnsi="Arial" w:cs="Arial"/>
      <w:color w:val="000000"/>
      <w:sz w:val="24"/>
      <w:szCs w:val="24"/>
    </w:rPr>
  </w:style>
  <w:style w:type="character" w:styleId="Strong">
    <w:name w:val="Strong"/>
    <w:basedOn w:val="DefaultParagraphFont"/>
    <w:uiPriority w:val="22"/>
    <w:qFormat/>
    <w:rsid w:val="00AC2724"/>
    <w:rPr>
      <w:b/>
      <w:bCs/>
      <w:color w:val="414042"/>
      <w:sz w:val="24"/>
      <w:szCs w:val="24"/>
    </w:rPr>
  </w:style>
  <w:style w:type="paragraph" w:styleId="Revision">
    <w:name w:val="Revision"/>
    <w:hidden/>
    <w:uiPriority w:val="99"/>
    <w:semiHidden/>
    <w:rsid w:val="007F49B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852114397">
      <w:bodyDiv w:val="1"/>
      <w:marLeft w:val="0"/>
      <w:marRight w:val="0"/>
      <w:marTop w:val="0"/>
      <w:marBottom w:val="0"/>
      <w:divBdr>
        <w:top w:val="none" w:sz="0" w:space="0" w:color="auto"/>
        <w:left w:val="none" w:sz="0" w:space="0" w:color="auto"/>
        <w:bottom w:val="none" w:sz="0" w:space="0" w:color="auto"/>
        <w:right w:val="none" w:sz="0" w:space="0" w:color="auto"/>
      </w:divBdr>
    </w:div>
    <w:div w:id="871840382">
      <w:bodyDiv w:val="1"/>
      <w:marLeft w:val="0"/>
      <w:marRight w:val="0"/>
      <w:marTop w:val="0"/>
      <w:marBottom w:val="0"/>
      <w:divBdr>
        <w:top w:val="none" w:sz="0" w:space="0" w:color="auto"/>
        <w:left w:val="none" w:sz="0" w:space="0" w:color="auto"/>
        <w:bottom w:val="none" w:sz="0" w:space="0" w:color="auto"/>
        <w:right w:val="none" w:sz="0" w:space="0" w:color="auto"/>
      </w:divBdr>
    </w:div>
    <w:div w:id="1574661667">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92067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svg"/><Relationship Id="rId26" Type="http://schemas.openxmlformats.org/officeDocument/2006/relationships/image" Target="media/image12.svg"/><Relationship Id="rId39" Type="http://schemas.openxmlformats.org/officeDocument/2006/relationships/header" Target="header3.xml"/><Relationship Id="rId21" Type="http://schemas.openxmlformats.org/officeDocument/2006/relationships/image" Target="media/image7.png"/><Relationship Id="rId34" Type="http://schemas.openxmlformats.org/officeDocument/2006/relationships/hyperlink" Target="mailto:OfficeofDisability.DPSC@nt.gov.au"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ldm.nt.gov.au/_resources/documents/factsheets/nt-government-admin-regions-place-names.pdf" TargetMode="External"/><Relationship Id="rId20" Type="http://schemas.openxmlformats.org/officeDocument/2006/relationships/image" Target="media/image6.svg"/><Relationship Id="rId29" Type="http://schemas.openxmlformats.org/officeDocument/2006/relationships/hyperlink" Target="https://dpsc.nt.gov.au/__data/assets/pdf_file/0008/1611269/nt-disability-inclusion-awards-nomination-guide.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dm.nt.gov.au/_resources/documents/factsheets/nt-government-admin-regions-place-names.pdf" TargetMode="External"/><Relationship Id="rId24" Type="http://schemas.openxmlformats.org/officeDocument/2006/relationships/image" Target="media/image10.svg"/><Relationship Id="rId32" Type="http://schemas.openxmlformats.org/officeDocument/2006/relationships/hyperlink" Target="mailto:OfficeofDisability.DPSC@nt.gov.au" TargetMode="External"/><Relationship Id="rId37" Type="http://schemas.openxmlformats.org/officeDocument/2006/relationships/image" Target="media/image14.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9.png"/><Relationship Id="rId28" Type="http://schemas.openxmlformats.org/officeDocument/2006/relationships/hyperlink" Target="mailto:OfficeofDisability.DPSC@nt.gov.au" TargetMode="External"/><Relationship Id="rId36" Type="http://schemas.openxmlformats.org/officeDocument/2006/relationships/hyperlink" Target="mailto:OfficeofDisability.DPSC@nt.gov.au" TargetMode="External"/><Relationship Id="rId10" Type="http://schemas.openxmlformats.org/officeDocument/2006/relationships/hyperlink" Target="mailto:OfficeofDisability.DPSC@nt.gov.au" TargetMode="External"/><Relationship Id="rId19" Type="http://schemas.openxmlformats.org/officeDocument/2006/relationships/image" Target="media/image5.png"/><Relationship Id="rId31" Type="http://schemas.openxmlformats.org/officeDocument/2006/relationships/hyperlink" Target="https://dpsc.nt.gov.au/__data/assets/pdf_file/0008/1611269/nt-disability-inclusion-awards-nomination-guide.pdf" TargetMode="External"/><Relationship Id="rId4" Type="http://schemas.openxmlformats.org/officeDocument/2006/relationships/styles" Target="styles.xml"/><Relationship Id="rId9" Type="http://schemas.openxmlformats.org/officeDocument/2006/relationships/hyperlink" Target="https://dpsc.nt.gov.au/__data/assets/pdf_file/0008/1611269/nt-disability-inclusion-awards-nomination-guide.pdf" TargetMode="External"/><Relationship Id="rId14" Type="http://schemas.openxmlformats.org/officeDocument/2006/relationships/header" Target="header2.xml"/><Relationship Id="rId22" Type="http://schemas.openxmlformats.org/officeDocument/2006/relationships/image" Target="media/image8.svg"/><Relationship Id="rId27" Type="http://schemas.openxmlformats.org/officeDocument/2006/relationships/image" Target="media/image13.png"/><Relationship Id="rId30" Type="http://schemas.openxmlformats.org/officeDocument/2006/relationships/hyperlink" Target="https://dpsc.nt.gov.au/ntdia" TargetMode="External"/><Relationship Id="rId35" Type="http://schemas.openxmlformats.org/officeDocument/2006/relationships/hyperlink" Target="https://dpsc.nt.gov.au/ntdia"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https://dpsc.nt.gov.au/__data/assets/pdf_file/0008/1611269/nt-disability-inclusion-awards-nomination-guide.pdf" TargetMode="External"/><Relationship Id="rId38"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ke\OneDrive%20-%20Northern%20Territory%20Government\test\NTG_Form.dotx" TargetMode="External"/></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2026-03-06T00:00:00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NTG_Form.dotx</Template>
  <TotalTime>1339</TotalTime>
  <Pages>23</Pages>
  <Words>3015</Words>
  <Characters>17192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Nomination Form</vt:lpstr>
    </vt:vector>
  </TitlesOfParts>
  <Company>DEPARTMENT OF PEOPLE, SPORT AND CULTURE</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Form 2026</dc:title>
  <dc:creator>Northern Territory Government</dc:creator>
  <cp:lastModifiedBy>Christine McCallum</cp:lastModifiedBy>
  <cp:revision>285</cp:revision>
  <cp:lastPrinted>2026-05-07T01:06:00Z</cp:lastPrinted>
  <dcterms:created xsi:type="dcterms:W3CDTF">2026-02-25T23:19:00Z</dcterms:created>
  <dcterms:modified xsi:type="dcterms:W3CDTF">2026-05-14T05:20:00Z</dcterms:modified>
</cp:coreProperties>
</file>